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edd" w14:textId="685e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8 февраля 2016 года № 35. Зарегистрирован в Министерстве юстиции Республики Казахстан 5 марта 2016 года № 13407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«Об утверждении Правил признания видов спорта, спортивных дисциплин и формирования реестра видов спорта» (зарегистрированный в Реестре государственной регистрации нормативных правовых актов под № 9912, опубликованный в информационно-правовой системе «Әділет» от 19 декабря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реестр видов спорта – информационная система, содержащая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«18. Заявление о внесении изменений и дополнений в Реестр рассматривается уполномоченным органом в течение пятнадцати календарных дней со дня его поступления.».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