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b095" w14:textId="8d9b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февраля 2016 года № 46. Зарегистрирован в Министерстве юстиции Республики Казахстан 4 марта 2016 года № 13393. Утратил силу приказом Министра финансов РК от 26.09.2024 № 646.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26.09.2024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приказ № 694 "Об утверждении Правил формирования и ведения единых республиканских реестров в сфере государственных закупок" (зарегистрированный в Реестре государственной регистрации нормативных правовых актах под № 12618, опубликованный в информационно-правовой системе "Әділет" 6 января 2016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единых республиканских реестров в сфере государственных закупок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17. Реестр недобросовестных участников государственных закупок,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настоящих Правил,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