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b4c2" w14:textId="eaf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января 2016 года № 55. Зарегистрирован в Министерстве юстиции Республики Казахстан 3 марта 2016 года № 13385.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11356, опубликованный в Информационно-правовой системе "Әділет" 22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cтандарте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 elicense.kz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18-30 часов с перерывом на обед с 13-00 до 14-30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часов до 17-30 часов с перерывом на обед с 13-00 часов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субботу, в соответствии с установленным графиком работы с 9-00 часов до 20-00 часов, без перерыва на обед,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"электронной" очереди, без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 (за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- для физического лица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о прохождении переподготовки или свидетельств о прохождении повышения квалификации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о прохождении переподготовки или свидетельств о прохождении повышения квалификации (в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подтверждающего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засвидетельствованного в случае непредставления оригинала);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(нотариально засвидетельствованного в случае непредставления оригинала);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 или аренды или доверительного управления государственным имуществом на помещение или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собственности, аренды или доверительного управления государственным имуществом на помещение или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ПШЭП, для случаев переоформления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о регистрации объекта недвижимости являющиеся государственными информационными ресурсами,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"портал" - в личном кабинете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номер, дата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 является ее регистрация (штамп, входящий номер и дата регистрации проставляется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государственной услуги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требования с учетом особенностей оказания государственной услуги, в том числе оказываемой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помещениях услугодателя 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www.mzsr.gov.kz,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вышеуказанным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департаментами Комитета оплаты медицинских услуг Министерства, Управлениями здравоохранения областей, городов Астаны и Алматы (далее – услугодатель)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истечения окончательного срока представления заявок на участие – не более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с перерывом на обед с 13-00 до 14-30 часов, кроме выходных и праздничных дней,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устанавливается с 9-00 часов до 18-00 часов с перерывом на обед с 13-00 часов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9-00 часов до 20-00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поставщик, оказывающий ПМСП, для участия в кампании свободного прикрепления граждан Республики Казахстан и оралманов к субъектам здравоохранения, оказывающим ПМСП, представляет заявку на участие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заявка на участие),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потенциального поставщика на оказание соответствующей медицинской помощи (электронные лицензия и приложения к ней нотариально не заверяются);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кадров, заверенные подписью первого руководителя и скрепленные печатью потенциального поставщика согласно приложению 4 к настоящему стандарту государственной услуги (при наличии свидетельства об аккредитации данные сведения не представляются);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интересы потенциального поставщика на право подачи, подписания заявки на участие и в заседаниях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претендующий, на оказание ГОБМП, представляет заявку на участие согласно приложению 5 к настоящему стандарту государственной услуги с приложением следующих документов: нотариально засвидетельствованные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доверительного управления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выданного уполномоченным органом о его соответствии требованиям к оказанию медицинской помощи по перечню технологий высокоспециализированной медицинской помощи (далее – ВСМП), указанных  в его заявке на участие;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для оказания услуг со дня определения его поставщиком до получения оплаты, предусмотренной условиями договора согласно приложению 6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 соответствии его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на текущий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наличии свидетельства об аккредитации данные сведения не представляются);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оказанные за последние три года и на заявленный период (в случае, если период оказания им медицинской помощи в рамках ГОБМП составляет менее трех лет) сведения о видах и формах медицинской помощи в рамках ГОБМП, в том числе перечень технологий ВСМП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количестве профильных коек (для субъектов здравоохранения, оказывающих стационарную и стационарозамещающую помощь)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наличии медицинской техники, в том числе приобретенной на условиях финансового лизинга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намерения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на отсутствующие виды/подвиды медицинской деятельности, указанные в заявке на участие;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его интересы на право подачи, подписания заявки на участие и в заседаниях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не являющийся резидентом Республики Казахстан, представляет те же документы, что и услугополучатель, являющийся резидентом Республики Казахстан, либо аналогичные.";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Услугодатель осуществляет выдачу услугополучателю (либо его представителю по нотариально заверенной доверенности) результата оказания государственной услуги в течение одного месяца после окончания срока оказания государственной услуги. По истечении указанного срока выдача результата оказания государственной услуги осуществляется по запросу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результата оказания государственной услуги осуществляется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услугодателю для дальнейшего хранения. При обращении услугополучателя в Государственную корпорацию по истечении одного месяца со дня выдачи указанного в расписке за результатом оказания государственной услуги,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соответствующего местного исполнительного органа,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Министерства, по адресу: 010000, г. Астана, улица Орынбор, 8, Дом Министерств, подъезд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услугодателя, канцелярию соответствующего местного исполнительного органа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в канцелярии соответствующего местного исполнительного органа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Единого контакт-центра государственной услуги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соответствующего местного исполнительного органа, Министерства или Государственной корпорации, подлежит рассмотрению в течение 5 (пяти)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помещении услугодателя, в канцелярии соответствующего местного исполнительного органа,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Адреса мест оказания государственной услуги размещены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– www.mzsr.gov.kz;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Управлений здравоохранения областей, городов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стендах в помещениях услугодателя.";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и социального развития Республики Казахстан Цой А.В.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5"/>
        <w:gridCol w:w="205"/>
      </w:tblGrid>
      <w:tr>
        <w:trPr>
          <w:trHeight w:val="30" w:hRule="atLeast"/>
        </w:trPr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________________Е. Досаев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экз.,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