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5185" w14:textId="4ef5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января 2016 года № 22. Зарегистрирован в Министерстве юстиции Республики Казахстан 3 марта 2016 года № 13378. Утратил силу приказом Министра экологии и природных ресурсов Республики Казахстан от 27 июня 2025 года № 175.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27.06.2025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со дня его получения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Б. Султанов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февраля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платных видов деятельности по реализации товаров</w:t>
      </w:r>
      <w:r>
        <w:br/>
      </w:r>
      <w:r>
        <w:rPr>
          <w:rFonts w:ascii="Times New Roman"/>
          <w:b/>
          <w:i w:val="false"/>
          <w:color w:val="000000"/>
        </w:rPr>
        <w:t>(работ, услуг) государственными учреждениями в сферах лесного</w:t>
      </w:r>
      <w:r>
        <w:br/>
      </w:r>
      <w:r>
        <w:rPr>
          <w:rFonts w:ascii="Times New Roman"/>
          <w:b/>
          <w:i w:val="false"/>
          <w:color w:val="000000"/>
        </w:rPr>
        <w:t>хозяйства, особо охраняемых природных территорий и</w:t>
      </w:r>
      <w:r>
        <w:br/>
      </w:r>
      <w:r>
        <w:rPr>
          <w:rFonts w:ascii="Times New Roman"/>
          <w:b/>
          <w:i w:val="false"/>
          <w:color w:val="000000"/>
        </w:rPr>
        <w:t>расходования ими денег от реализации товаров (работ, услуг)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полученных при этом денежных средств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и определяют порядок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на государственные учреждения в сферах лесного хозяйства (далее – лесные учреждения) и особо охраняемых природных территорий (далее – природоохранные учреждения), находящихся как в республиканской, так и в коммунальной собственности.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Платные виды деятельности по реализации товаров (работ, услуг) лесными и природоохранными учреждениями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получения доходов от видов деятельности, указанных в пункте 2 настоящих Правил, лесные и природоохранные учреждения могут участвовать в </w:t>
      </w:r>
      <w:r>
        <w:rPr>
          <w:rFonts w:ascii="Times New Roman"/>
          <w:b w:val="false"/>
          <w:i w:val="false"/>
          <w:color w:val="000000"/>
          <w:sz w:val="28"/>
        </w:rPr>
        <w:t>конкурсах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закупок.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Реализация товаров и продукции от переработки древесины, полученной при проведении </w:t>
      </w:r>
      <w:r>
        <w:rPr>
          <w:rFonts w:ascii="Times New Roman"/>
          <w:b w:val="false"/>
          <w:i w:val="false"/>
          <w:color w:val="000000"/>
          <w:sz w:val="28"/>
        </w:rPr>
        <w:t>рубок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промежуточного пользования и </w:t>
      </w:r>
      <w:r>
        <w:rPr>
          <w:rFonts w:ascii="Times New Roman"/>
          <w:b w:val="false"/>
          <w:i w:val="false"/>
          <w:color w:val="000000"/>
          <w:sz w:val="28"/>
        </w:rPr>
        <w:t>прочих рубок</w:t>
      </w:r>
      <w:r>
        <w:rPr>
          <w:rFonts w:ascii="Times New Roman"/>
          <w:b w:val="false"/>
          <w:i w:val="false"/>
          <w:color w:val="000000"/>
          <w:sz w:val="28"/>
        </w:rPr>
        <w:t>, в том числе для обеспечения населения топливом, а также продукции побочных лесных пользований производится лесными учреждениями по рыночным ценам.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Товары, произведенные в результате ограниченной хозяйственной деятельности природоохранных учреждений, реализуются по рыночным ценам.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Платные виды деятельности по реализации товаров (работ, услуг) природоохранными учреждениями осуществляются в соответствии с тарифами, установленными уполномоченным органом в области особо охраняемых природных территорий и местными исполнительными органами областей, городов республиканского значения, столицы.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Расходование государственными учреждениями средств, полученных от осуществления платных видов деятельности по реализации товаров (работ, услуг) в сферах лесного хозяйства и особо охраняемых природных территорий, осуществляется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Средства, полученные лесными учреждениями от оказания платных видов деятельности по реализации товаров (работ, услуг), расходуются 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лесохозяйственных мероприятий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содержание лесохозяйственных дорог, противопожарное обустройство лесов;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проектно-изыскательские работы в области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работ (услуг)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переработку лесных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оборудования и механизмов, необходимых для переработки лесных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строительство, реконструкцию и ремонт зданий, сооружений и иных объектов, связанных с функционированием лесных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подготовку и повышение квалификации специалистов для лесного и охотничьего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поощрение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лесных учреждений за трудовые показатели.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Средства, полученные природоохранными учреждениями от оказания платных видов деятельности по реализации товаров (работ, услуг), расходуются на: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 и развитие природных комплексов;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охрану растительного и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восстановительных и защитных мероприятий в лесах, включая рубки промежуточного пользования и прочие рубки;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очистку и благоустройство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оплату работ (услуг)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оплату стоимости работ (услуг) юридических лиц, осуществляющих деятельность по управлению контрольно-пропускными пунктами государственных национальных природных парков;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строительство, реконструкцию и ремонт зданий, сооружений и иных объектов, связанных с природоохранной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подготовку и повышение квалификации специалистов для особо охраня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поощрение работников природоохранных учреждений за трудовые показатели;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научных исследований в области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организацию и содержание музеев природы и выставок;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развитие и благоустройство рекреационных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совершенствование рекламной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экологическую пропаганду;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предупреждение и ликвидацию негативных экологических последствий.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экологии, геологии и природных ресурсов РК от 15.04.2020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