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6782" w14:textId="99b6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Национального Банка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50. Зарегистрирован в Министерстве юстиции Республики Казахстан 3 марта 2016 года № 13377. Утратило силу постановлением Правления Национального Банка Республики Казахстан от 22 декабря 2017 года № 246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в целях реализации пункта 48 Перечня нормативных правовых и правовых актов, принятие которых необходимо в целях реализации законов Республики Казахстан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утвержденного распоряжением Премьер-Министра Республики Казахстан от 4 декабря 2015 года № 125-р,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Национального Банка Республики Казахстан, размещаемых на интернет-портале открытых данных (далее –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подразделениям, указанным в Перечне, обеспечить своевременное размещение и актуализацию открытых данных на интернет-портале открытых данных.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информационных технологий (Басибекова А.С.)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Исекешев 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50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размещаемых на интернет-портале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0"/>
        <w:gridCol w:w="3680"/>
        <w:gridCol w:w="1109"/>
        <w:gridCol w:w="4001"/>
      </w:tblGrid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открытых данных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размещения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 размещение подразделение (управление)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и тарифы финансовых организаций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продукты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данных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защите прав потребителей финансовых услуг (Управление финансовой грамотности)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автокредитования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ипотечного кредитования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потребительского беззалогового кредитования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Депозитные продукты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депозитных продуктов банков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 обращений потребителей финансовых услуг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сектор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защите прав потребителей финансовых услуг (Управление финансовой грамотности)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ценных бумаг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пенсионная система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Денежно-кредитная и банковская статистика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платежного баланса, валютного регулирования и статистики (Управление денежно-кредитной статистики)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резервы и активы Национального фонда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по Национальному Банку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по банкам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Монетарный обзор по банковской системе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недепозитных финансовых организаций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финансового сектора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Депозитный рынок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банками, в разрезе регионов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банками, в разрезе регионов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(остатки)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рынок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малому предпринимательству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сельскому хозяйству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промышленности, перерабатывающей сельскохозяйственную продукцию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рынок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валют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монетарных операций и управления активами (Управление денежно-кредитных операций и золотовалютных активов)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рефинансирования Национального Банка Республики Казахстан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исследований и стратегического анализа (Управление информационно-аналитического обеспечения)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рефинансирования Национального Банка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ставка Национального Банка Республики Казахстан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платежных систем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 управления платежными системами (Управление надзора платежных систем)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Межбанковская система переводов денег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межбанковского клиринга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карточки и электронные банковские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платежного баланса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платежного баланса, валютного регулирования и статистики (Управление платежного баланса)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внешнего сектора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платежного баланса, валютного регулирования и статистики (Управление международных инвестиций) 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стандартное представление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внешнего долга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Сводные отчеты финансового сектора 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сектор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платежного баланса, валютного регулирования и статистики (Управление отчетности финансовых организаций)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по банкам второго уровня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доходах и расходах по банкам второго уровня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сектор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страховым (перестраховочным) организациям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страховым (перестраховочным) организациям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бухгалтерский баланс управляющих инвестиционным портфелем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прибылях и убытках управляющих инвестиционным портфелем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организаций, осуществляющих отдельные виды банковских операций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ипотечных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организаций, осуществляющих отдельные виды банковских операций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ипотечных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Национального Банка Республики Казахстан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качества государственных услуг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