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1fe67" w14:textId="631fe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здравоохранения и социального развития Республики Казахстан от 28 апреля 2015 года № 279 "Об утверждении стандартов государственных услуг в социально-трудовой сфере"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и социального развития Республики Казахстан от 29 января 2016 года № 68. Зарегистрирован в Министерстве юстиции Республики Казахстан 3 марта 2016 года № 13369. Утратил силу приказом Министра труда и социальной защиты населения Республики Казахстан от 25 марта 2021 года № 84.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Министра труда и социальной защиты населения РК от 25.03.2021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п.4</w:t>
      </w:r>
    </w:p>
    <w:bookmarkStart w:name="z1" w:id="0"/>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28 апреля 2015 года № 279 "Об утверждении стандартов государственных услуг в социально-трудовой сфере" (зарегистрированный в Реестре государственной регистрации нормативных правовых актов за № 11342, опубликованный в информационно-правовой системе "Әділет" 10 июля 2015 года) следующие изменения:</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End w:id="2"/>
    <w:bookmarkStart w:name="z4" w:id="3"/>
    <w:p>
      <w:pPr>
        <w:spacing w:after="0"/>
        <w:ind w:left="0"/>
        <w:jc w:val="both"/>
      </w:pPr>
      <w:r>
        <w:rPr>
          <w:rFonts w:ascii="Times New Roman"/>
          <w:b w:val="false"/>
          <w:i w:val="false"/>
          <w:color w:val="000000"/>
          <w:sz w:val="28"/>
        </w:rPr>
        <w:t>
      "1. Утвердить стандарты государственных услуг:</w:t>
      </w:r>
    </w:p>
    <w:bookmarkEnd w:id="3"/>
    <w:p>
      <w:pPr>
        <w:spacing w:after="0"/>
        <w:ind w:left="0"/>
        <w:jc w:val="both"/>
      </w:pPr>
      <w:r>
        <w:rPr>
          <w:rFonts w:ascii="Times New Roman"/>
          <w:b w:val="false"/>
          <w:i w:val="false"/>
          <w:color w:val="000000"/>
          <w:sz w:val="28"/>
        </w:rPr>
        <w:t>
      1) "Назначение пенсионных выплат по возрасту" согласно приложению 1 к настоящему приказу;</w:t>
      </w:r>
    </w:p>
    <w:p>
      <w:pPr>
        <w:spacing w:after="0"/>
        <w:ind w:left="0"/>
        <w:jc w:val="both"/>
      </w:pPr>
      <w:r>
        <w:rPr>
          <w:rFonts w:ascii="Times New Roman"/>
          <w:b w:val="false"/>
          <w:i w:val="false"/>
          <w:color w:val="000000"/>
          <w:sz w:val="28"/>
        </w:rPr>
        <w:t>
      2) "Назначение единовременной выплаты на погребение" согласно приложению 2 к настоящему приказу;</w:t>
      </w:r>
    </w:p>
    <w:p>
      <w:pPr>
        <w:spacing w:after="0"/>
        <w:ind w:left="0"/>
        <w:jc w:val="both"/>
      </w:pPr>
      <w:r>
        <w:rPr>
          <w:rFonts w:ascii="Times New Roman"/>
          <w:b w:val="false"/>
          <w:i w:val="false"/>
          <w:color w:val="000000"/>
          <w:sz w:val="28"/>
        </w:rPr>
        <w:t>
      3) "Установление инвалидности и/или степени утраты трудоспособности и/или определение необходимых мер социальной защиты" согласно приложению 3 к настоящему приказу;</w:t>
      </w:r>
    </w:p>
    <w:p>
      <w:pPr>
        <w:spacing w:after="0"/>
        <w:ind w:left="0"/>
        <w:jc w:val="both"/>
      </w:pPr>
      <w:r>
        <w:rPr>
          <w:rFonts w:ascii="Times New Roman"/>
          <w:b w:val="false"/>
          <w:i w:val="false"/>
          <w:color w:val="000000"/>
          <w:sz w:val="28"/>
        </w:rPr>
        <w:t>
      4) "Выдача информации о поступлении и движении средств вкладчика единого накопительного пенсионного фонда" согласно приложению 4 к настоящему приказу;</w:t>
      </w:r>
    </w:p>
    <w:p>
      <w:pPr>
        <w:spacing w:after="0"/>
        <w:ind w:left="0"/>
        <w:jc w:val="both"/>
      </w:pPr>
      <w:r>
        <w:rPr>
          <w:rFonts w:ascii="Times New Roman"/>
          <w:b w:val="false"/>
          <w:i w:val="false"/>
          <w:color w:val="000000"/>
          <w:sz w:val="28"/>
        </w:rPr>
        <w:t>
      5) "Назначение государственной базовой пенсионной выплаты" согласно приложению 5 к настоящему приказу;</w:t>
      </w:r>
    </w:p>
    <w:p>
      <w:pPr>
        <w:spacing w:after="0"/>
        <w:ind w:left="0"/>
        <w:jc w:val="both"/>
      </w:pPr>
      <w:r>
        <w:rPr>
          <w:rFonts w:ascii="Times New Roman"/>
          <w:b w:val="false"/>
          <w:i w:val="false"/>
          <w:color w:val="000000"/>
          <w:sz w:val="28"/>
        </w:rPr>
        <w:t>
      6) "Назначение государственных социальных пособий по инвалидности, по случаю потери кормильца и по возрасту" согласно приложению 6 к настоящему приказу;</w:t>
      </w:r>
    </w:p>
    <w:p>
      <w:pPr>
        <w:spacing w:after="0"/>
        <w:ind w:left="0"/>
        <w:jc w:val="both"/>
      </w:pPr>
      <w:r>
        <w:rPr>
          <w:rFonts w:ascii="Times New Roman"/>
          <w:b w:val="false"/>
          <w:i w:val="false"/>
          <w:color w:val="000000"/>
          <w:sz w:val="28"/>
        </w:rPr>
        <w:t>
      7) "Назначение государственных специальных пособий" согласно приложению 7 к настоящему приказу;</w:t>
      </w:r>
    </w:p>
    <w:p>
      <w:pPr>
        <w:spacing w:after="0"/>
        <w:ind w:left="0"/>
        <w:jc w:val="both"/>
      </w:pPr>
      <w:r>
        <w:rPr>
          <w:rFonts w:ascii="Times New Roman"/>
          <w:b w:val="false"/>
          <w:i w:val="false"/>
          <w:color w:val="000000"/>
          <w:sz w:val="28"/>
        </w:rPr>
        <w:t>
      8) "Назначение социальной выплаты на случаи социальных рисков: утраты трудоспособности; потери кормильца; потери работы; потери дохода в связи с беременностью и родами; потери дохода в связи с усыновлением (удочерением) новорожденного ребенка (детей); потери дохода в связи с уходом за ребенком по достижении им возраста одного года" согласно приложению 8 к настоящему приказу;</w:t>
      </w:r>
    </w:p>
    <w:p>
      <w:pPr>
        <w:spacing w:after="0"/>
        <w:ind w:left="0"/>
        <w:jc w:val="both"/>
      </w:pPr>
      <w:r>
        <w:rPr>
          <w:rFonts w:ascii="Times New Roman"/>
          <w:b w:val="false"/>
          <w:i w:val="false"/>
          <w:color w:val="000000"/>
          <w:sz w:val="28"/>
        </w:rPr>
        <w:t>
      9) "Назначение пособий на рождение ребенка и по уходу за ребенком" согласно приложению 9 к настоящему приказу;</w:t>
      </w:r>
    </w:p>
    <w:p>
      <w:pPr>
        <w:spacing w:after="0"/>
        <w:ind w:left="0"/>
        <w:jc w:val="both"/>
      </w:pPr>
      <w:r>
        <w:rPr>
          <w:rFonts w:ascii="Times New Roman"/>
          <w:b w:val="false"/>
          <w:i w:val="false"/>
          <w:color w:val="000000"/>
          <w:sz w:val="28"/>
        </w:rPr>
        <w:t>
      10) "Назначение специального государственного пособия" согласно приложению 10 к настоящему приказу;</w:t>
      </w:r>
    </w:p>
    <w:p>
      <w:pPr>
        <w:spacing w:after="0"/>
        <w:ind w:left="0"/>
        <w:jc w:val="both"/>
      </w:pPr>
      <w:r>
        <w:rPr>
          <w:rFonts w:ascii="Times New Roman"/>
          <w:b w:val="false"/>
          <w:i w:val="false"/>
          <w:color w:val="000000"/>
          <w:sz w:val="28"/>
        </w:rPr>
        <w:t>
      11) "Назначение пособия матери или отцу, усыновителю (удочерителю), опекуну (попечителю), воспитывающему ребенка-инвалида" согласно приложению 11 к настоящему приказу;</w:t>
      </w:r>
    </w:p>
    <w:p>
      <w:pPr>
        <w:spacing w:after="0"/>
        <w:ind w:left="0"/>
        <w:jc w:val="both"/>
      </w:pPr>
      <w:r>
        <w:rPr>
          <w:rFonts w:ascii="Times New Roman"/>
          <w:b w:val="false"/>
          <w:i w:val="false"/>
          <w:color w:val="000000"/>
          <w:sz w:val="28"/>
        </w:rPr>
        <w:t>
      12) "Регистрация и постановка на учет безработных граждан" согласно приложению 12 к настоящему приказу;</w:t>
      </w:r>
    </w:p>
    <w:p>
      <w:pPr>
        <w:spacing w:after="0"/>
        <w:ind w:left="0"/>
        <w:jc w:val="both"/>
      </w:pPr>
      <w:r>
        <w:rPr>
          <w:rFonts w:ascii="Times New Roman"/>
          <w:b w:val="false"/>
          <w:i w:val="false"/>
          <w:color w:val="000000"/>
          <w:sz w:val="28"/>
        </w:rPr>
        <w:t>
      13) "Регистрация граждан, пострадавших вследствие ядерных испытаний на Семипалатинском испытательном ядерном полигоне, выплата единовременной государственной денежной компенсации, выдача удостоверений" согласно приложению 13 к настоящему приказу;</w:t>
      </w:r>
    </w:p>
    <w:p>
      <w:pPr>
        <w:spacing w:after="0"/>
        <w:ind w:left="0"/>
        <w:jc w:val="both"/>
      </w:pPr>
      <w:r>
        <w:rPr>
          <w:rFonts w:ascii="Times New Roman"/>
          <w:b w:val="false"/>
          <w:i w:val="false"/>
          <w:color w:val="000000"/>
          <w:sz w:val="28"/>
        </w:rPr>
        <w:t>
      14) "Выдача справок безработным гражданам" согласно приложению 14 к настоящему приказу;</w:t>
      </w:r>
    </w:p>
    <w:p>
      <w:pPr>
        <w:spacing w:after="0"/>
        <w:ind w:left="0"/>
        <w:jc w:val="both"/>
      </w:pPr>
      <w:r>
        <w:rPr>
          <w:rFonts w:ascii="Times New Roman"/>
          <w:b w:val="false"/>
          <w:i w:val="false"/>
          <w:color w:val="000000"/>
          <w:sz w:val="28"/>
        </w:rPr>
        <w:t>
      15) "Оформление документов на инвалидов для предоставления им протезно-ортопедической помощи" согласно приложению 15 к настоящему приказу;</w:t>
      </w:r>
    </w:p>
    <w:p>
      <w:pPr>
        <w:spacing w:after="0"/>
        <w:ind w:left="0"/>
        <w:jc w:val="both"/>
      </w:pPr>
      <w:r>
        <w:rPr>
          <w:rFonts w:ascii="Times New Roman"/>
          <w:b w:val="false"/>
          <w:i w:val="false"/>
          <w:color w:val="000000"/>
          <w:sz w:val="28"/>
        </w:rPr>
        <w:t>
      16) "Обеспечение инвалидов сурдо-тифлотехническими и обязательными гигиеническими средствами" согласно приложению 16 к настоящему приказу;</w:t>
      </w:r>
    </w:p>
    <w:p>
      <w:pPr>
        <w:spacing w:after="0"/>
        <w:ind w:left="0"/>
        <w:jc w:val="both"/>
      </w:pPr>
      <w:r>
        <w:rPr>
          <w:rFonts w:ascii="Times New Roman"/>
          <w:b w:val="false"/>
          <w:i w:val="false"/>
          <w:color w:val="000000"/>
          <w:sz w:val="28"/>
        </w:rPr>
        <w:t>
      17) "Назначение государственного пособия на детей до восемнадцати лет" согласно приложению 17 к настоящему приказу;</w:t>
      </w:r>
    </w:p>
    <w:p>
      <w:pPr>
        <w:spacing w:after="0"/>
        <w:ind w:left="0"/>
        <w:jc w:val="both"/>
      </w:pPr>
      <w:r>
        <w:rPr>
          <w:rFonts w:ascii="Times New Roman"/>
          <w:b w:val="false"/>
          <w:i w:val="false"/>
          <w:color w:val="000000"/>
          <w:sz w:val="28"/>
        </w:rPr>
        <w:t>
      18) "Назначение государственной адресной социальной помощи" согласно приложению 18 к настоящему приказу;</w:t>
      </w:r>
    </w:p>
    <w:p>
      <w:pPr>
        <w:spacing w:after="0"/>
        <w:ind w:left="0"/>
        <w:jc w:val="both"/>
      </w:pPr>
      <w:r>
        <w:rPr>
          <w:rFonts w:ascii="Times New Roman"/>
          <w:b w:val="false"/>
          <w:i w:val="false"/>
          <w:color w:val="000000"/>
          <w:sz w:val="28"/>
        </w:rPr>
        <w:t>
      19) "Оформление документов на инвалидов для предоставления им услуги индивидуального помощника для инвалидов первой группы, имеющих затруднение в передвижении, и специалиста жестового языка для инвалидов по слуху" согласно приложению 19 к настоящему приказу;</w:t>
      </w:r>
    </w:p>
    <w:p>
      <w:pPr>
        <w:spacing w:after="0"/>
        <w:ind w:left="0"/>
        <w:jc w:val="both"/>
      </w:pPr>
      <w:r>
        <w:rPr>
          <w:rFonts w:ascii="Times New Roman"/>
          <w:b w:val="false"/>
          <w:i w:val="false"/>
          <w:color w:val="000000"/>
          <w:sz w:val="28"/>
        </w:rPr>
        <w:t>
      20) "Предоставление инвалидам кресла-колясок" согласно приложению 20 к настоящему приказу;</w:t>
      </w:r>
    </w:p>
    <w:p>
      <w:pPr>
        <w:spacing w:after="0"/>
        <w:ind w:left="0"/>
        <w:jc w:val="both"/>
      </w:pPr>
      <w:r>
        <w:rPr>
          <w:rFonts w:ascii="Times New Roman"/>
          <w:b w:val="false"/>
          <w:i w:val="false"/>
          <w:color w:val="000000"/>
          <w:sz w:val="28"/>
        </w:rPr>
        <w:t>
      21) "Обеспечение инвалидов санаторно-курортным лечением" согласно приложению 21 к настоящему приказу;</w:t>
      </w:r>
    </w:p>
    <w:p>
      <w:pPr>
        <w:spacing w:after="0"/>
        <w:ind w:left="0"/>
        <w:jc w:val="both"/>
      </w:pPr>
      <w:r>
        <w:rPr>
          <w:rFonts w:ascii="Times New Roman"/>
          <w:b w:val="false"/>
          <w:i w:val="false"/>
          <w:color w:val="000000"/>
          <w:sz w:val="28"/>
        </w:rPr>
        <w:t>
      22) "Оформление документов на оказание специальных социальных услуг в медико-социальных учреждениях (организациях)" согласно приложению 22 к настоящему приказу;</w:t>
      </w:r>
    </w:p>
    <w:p>
      <w:pPr>
        <w:spacing w:after="0"/>
        <w:ind w:left="0"/>
        <w:jc w:val="both"/>
      </w:pPr>
      <w:r>
        <w:rPr>
          <w:rFonts w:ascii="Times New Roman"/>
          <w:b w:val="false"/>
          <w:i w:val="false"/>
          <w:color w:val="000000"/>
          <w:sz w:val="28"/>
        </w:rPr>
        <w:t>
      23) "Оформление документов на оказание специальных социальных услуг в условиях ухода на дому" согласно приложению 23 к настоящему приказу;</w:t>
      </w:r>
    </w:p>
    <w:p>
      <w:pPr>
        <w:spacing w:after="0"/>
        <w:ind w:left="0"/>
        <w:jc w:val="both"/>
      </w:pPr>
      <w:r>
        <w:rPr>
          <w:rFonts w:ascii="Times New Roman"/>
          <w:b w:val="false"/>
          <w:i w:val="false"/>
          <w:color w:val="000000"/>
          <w:sz w:val="28"/>
        </w:rPr>
        <w:t>
      24) "Назначение социальной помощи отдельным категориям нуждающихся граждан по решениям местных представительных органов" согласно приложению 24 к настоящему приказу;</w:t>
      </w:r>
    </w:p>
    <w:p>
      <w:pPr>
        <w:spacing w:after="0"/>
        <w:ind w:left="0"/>
        <w:jc w:val="both"/>
      </w:pPr>
      <w:r>
        <w:rPr>
          <w:rFonts w:ascii="Times New Roman"/>
          <w:b w:val="false"/>
          <w:i w:val="false"/>
          <w:color w:val="000000"/>
          <w:sz w:val="28"/>
        </w:rPr>
        <w:t>
      25) "Возмещение затрат на обучение на дому детей-инвалидов" согласно приложению 25 к настоящему приказу;</w:t>
      </w:r>
    </w:p>
    <w:p>
      <w:pPr>
        <w:spacing w:after="0"/>
        <w:ind w:left="0"/>
        <w:jc w:val="both"/>
      </w:pPr>
      <w:r>
        <w:rPr>
          <w:rFonts w:ascii="Times New Roman"/>
          <w:b w:val="false"/>
          <w:i w:val="false"/>
          <w:color w:val="000000"/>
          <w:sz w:val="28"/>
        </w:rPr>
        <w:t>
      26) "Назначение социальной помощи специалистам социальной сферы, проживающим и работающим в сельских населенных пунктах, по приобретению топлива" согласно приложению 26 к настоящему приказу;</w:t>
      </w:r>
    </w:p>
    <w:p>
      <w:pPr>
        <w:spacing w:after="0"/>
        <w:ind w:left="0"/>
        <w:jc w:val="both"/>
      </w:pPr>
      <w:r>
        <w:rPr>
          <w:rFonts w:ascii="Times New Roman"/>
          <w:b w:val="false"/>
          <w:i w:val="false"/>
          <w:color w:val="000000"/>
          <w:sz w:val="28"/>
        </w:rPr>
        <w:t>
      27) "Выдача справки, подтверждающей принадлежность заявителя (семьи) к получателям адресной социальной помощи" согласно приложению 27 к настоящему приказу;</w:t>
      </w:r>
    </w:p>
    <w:p>
      <w:pPr>
        <w:spacing w:after="0"/>
        <w:ind w:left="0"/>
        <w:jc w:val="both"/>
      </w:pPr>
      <w:r>
        <w:rPr>
          <w:rFonts w:ascii="Times New Roman"/>
          <w:b w:val="false"/>
          <w:i w:val="false"/>
          <w:color w:val="000000"/>
          <w:sz w:val="28"/>
        </w:rPr>
        <w:t>
      28) "Выдача направлений лицам на участие в активных формах содействия занятости" согласно приложению 28 к настоящему приказу;</w:t>
      </w:r>
    </w:p>
    <w:p>
      <w:pPr>
        <w:spacing w:after="0"/>
        <w:ind w:left="0"/>
        <w:jc w:val="both"/>
      </w:pPr>
      <w:r>
        <w:rPr>
          <w:rFonts w:ascii="Times New Roman"/>
          <w:b w:val="false"/>
          <w:i w:val="false"/>
          <w:color w:val="000000"/>
          <w:sz w:val="28"/>
        </w:rPr>
        <w:t>
      29) "Присвоение статуса оралмана" согласно приложению 29 к настоящему приказу;</w:t>
      </w:r>
    </w:p>
    <w:p>
      <w:pPr>
        <w:spacing w:after="0"/>
        <w:ind w:left="0"/>
        <w:jc w:val="both"/>
      </w:pPr>
      <w:r>
        <w:rPr>
          <w:rFonts w:ascii="Times New Roman"/>
          <w:b w:val="false"/>
          <w:i w:val="false"/>
          <w:color w:val="000000"/>
          <w:sz w:val="28"/>
        </w:rPr>
        <w:t>
      30) "Выдача и продление разрешения иностранному работнику на трудоустройство и работодателям на привлечение иностранной рабочей силы для осуществления трудовой деятельности на территории соответсвующей административно-территориальной единицы" согласно приложению 30 к настоящему приказу;</w:t>
      </w:r>
    </w:p>
    <w:p>
      <w:pPr>
        <w:spacing w:after="0"/>
        <w:ind w:left="0"/>
        <w:jc w:val="both"/>
      </w:pPr>
      <w:r>
        <w:rPr>
          <w:rFonts w:ascii="Times New Roman"/>
          <w:b w:val="false"/>
          <w:i w:val="false"/>
          <w:color w:val="000000"/>
          <w:sz w:val="28"/>
        </w:rPr>
        <w:t>
      31) "Выдача удостоверения реабилитированному лицу" согласно приложению 31 к настоящему приказу;</w:t>
      </w:r>
    </w:p>
    <w:p>
      <w:pPr>
        <w:spacing w:after="0"/>
        <w:ind w:left="0"/>
        <w:jc w:val="both"/>
      </w:pPr>
      <w:r>
        <w:rPr>
          <w:rFonts w:ascii="Times New Roman"/>
          <w:b w:val="false"/>
          <w:i w:val="false"/>
          <w:color w:val="000000"/>
          <w:sz w:val="28"/>
        </w:rPr>
        <w:t>
      32) "Назначение социальной помощи в виде ежемесячных выплат гражданам Республики Казахстан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 согласно приложению 32 к настоящему приказу.";</w:t>
      </w:r>
    </w:p>
    <w:bookmarkStart w:name="z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к настоящему приказу.</w:t>
      </w:r>
    </w:p>
    <w:bookmarkEnd w:id="4"/>
    <w:bookmarkStart w:name="z6" w:id="5"/>
    <w:p>
      <w:pPr>
        <w:spacing w:after="0"/>
        <w:ind w:left="0"/>
        <w:jc w:val="both"/>
      </w:pPr>
      <w:r>
        <w:rPr>
          <w:rFonts w:ascii="Times New Roman"/>
          <w:b w:val="false"/>
          <w:i w:val="false"/>
          <w:color w:val="000000"/>
          <w:sz w:val="28"/>
        </w:rPr>
        <w:t>
      2. Департаменту стратегического развития Министерства здравоохранения и социального развития Республики Казахстан в установленном законодательством порядке обеспечить:</w:t>
      </w:r>
    </w:p>
    <w:bookmarkEnd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информационно-правовой системе "Әділет", а также в Республиканский центр правовой информации для внесения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и социального развития Республики Казахстан;</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 предусмотренных подпунктами 1), 2) и 3) настоящего пункта.</w:t>
      </w:r>
    </w:p>
    <w:bookmarkStart w:name="z7" w:id="6"/>
    <w:p>
      <w:pPr>
        <w:spacing w:after="0"/>
        <w:ind w:left="0"/>
        <w:jc w:val="both"/>
      </w:pPr>
      <w:r>
        <w:rPr>
          <w:rFonts w:ascii="Times New Roman"/>
          <w:b w:val="false"/>
          <w:i w:val="false"/>
          <w:color w:val="000000"/>
          <w:sz w:val="28"/>
        </w:rPr>
        <w:t>
      3. Контроль за исполнением настоящего приказа возложить на ответственного секретаря Министерства здравоохранения и социального развития Республики Казахстан Курмангалиеву А.Д.</w:t>
      </w:r>
    </w:p>
    <w:bookmarkEnd w:id="6"/>
    <w:bookmarkStart w:name="z8"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но не ранее 1 марта 2016 года.</w:t>
      </w:r>
    </w:p>
    <w:bookmarkEnd w:id="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здравоохранения и</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социального развития</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Дуйсенова</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w:t>
      </w:r>
    </w:p>
    <w:p>
      <w:pPr>
        <w:spacing w:after="0"/>
        <w:ind w:left="0"/>
        <w:jc w:val="both"/>
      </w:pPr>
      <w:r>
        <w:rPr>
          <w:rFonts w:ascii="Times New Roman"/>
          <w:b w:val="false"/>
          <w:i w:val="false"/>
          <w:color w:val="000000"/>
          <w:sz w:val="28"/>
        </w:rPr>
        <w:t xml:space="preserve">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 А. Исекешев   </w:t>
      </w:r>
    </w:p>
    <w:p>
      <w:pPr>
        <w:spacing w:after="0"/>
        <w:ind w:left="0"/>
        <w:jc w:val="both"/>
      </w:pPr>
      <w:r>
        <w:rPr>
          <w:rFonts w:ascii="Times New Roman"/>
          <w:b w:val="false"/>
          <w:i w:val="false"/>
          <w:color w:val="000000"/>
          <w:sz w:val="28"/>
        </w:rPr>
        <w:t>
      30 января 2016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w:t>
      </w:r>
    </w:p>
    <w:p>
      <w:pPr>
        <w:spacing w:after="0"/>
        <w:ind w:left="0"/>
        <w:jc w:val="both"/>
      </w:pPr>
      <w:r>
        <w:rPr>
          <w:rFonts w:ascii="Times New Roman"/>
          <w:b w:val="false"/>
          <w:i w:val="false"/>
          <w:color w:val="000000"/>
          <w:sz w:val="28"/>
        </w:rPr>
        <w:t xml:space="preserve">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______________Е. Досаев   </w:t>
      </w:r>
    </w:p>
    <w:p>
      <w:pPr>
        <w:spacing w:after="0"/>
        <w:ind w:left="0"/>
        <w:jc w:val="both"/>
      </w:pPr>
      <w:r>
        <w:rPr>
          <w:rFonts w:ascii="Times New Roman"/>
          <w:b w:val="false"/>
          <w:i w:val="false"/>
          <w:color w:val="000000"/>
          <w:sz w:val="28"/>
        </w:rPr>
        <w:t>
      30 января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 xml:space="preserve">от 29 января 2016 года № 68 </w:t>
            </w:r>
            <w:r>
              <w:br/>
            </w: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 xml:space="preserve">от 28 апреля 2015 года № 279 </w:t>
            </w:r>
          </w:p>
        </w:tc>
      </w:tr>
    </w:tbl>
    <w:bookmarkStart w:name="z30" w:id="8"/>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"Назначение пенсионных выплат по возрасту"</w:t>
      </w:r>
      <w:r>
        <w:br/>
      </w:r>
      <w:r>
        <w:rPr>
          <w:rFonts w:ascii="Times New Roman"/>
          <w:b/>
          <w:i w:val="false"/>
          <w:color w:val="000000"/>
        </w:rPr>
        <w:t>1. Общие положения</w:t>
      </w:r>
    </w:p>
    <w:bookmarkEnd w:id="8"/>
    <w:bookmarkStart w:name="z32" w:id="9"/>
    <w:p>
      <w:pPr>
        <w:spacing w:after="0"/>
        <w:ind w:left="0"/>
        <w:jc w:val="both"/>
      </w:pPr>
      <w:r>
        <w:rPr>
          <w:rFonts w:ascii="Times New Roman"/>
          <w:b w:val="false"/>
          <w:i w:val="false"/>
          <w:color w:val="000000"/>
          <w:sz w:val="28"/>
        </w:rPr>
        <w:t>
      1. Государственная услуга "Назначение пенсионных выплат по возрасту" (далее – государственная услуга).</w:t>
      </w:r>
    </w:p>
    <w:bookmarkEnd w:id="9"/>
    <w:bookmarkStart w:name="z33" w:id="10"/>
    <w:p>
      <w:pPr>
        <w:spacing w:after="0"/>
        <w:ind w:left="0"/>
        <w:jc w:val="both"/>
      </w:pPr>
      <w:r>
        <w:rPr>
          <w:rFonts w:ascii="Times New Roman"/>
          <w:b w:val="false"/>
          <w:i w:val="false"/>
          <w:color w:val="000000"/>
          <w:sz w:val="28"/>
        </w:rPr>
        <w:t>
      2. Стандарт государственной услуги разработан Министерством здравоохранения и социального развития Республики Казахстан (далее – Министерство).</w:t>
      </w:r>
    </w:p>
    <w:bookmarkEnd w:id="10"/>
    <w:bookmarkStart w:name="z34" w:id="11"/>
    <w:p>
      <w:pPr>
        <w:spacing w:after="0"/>
        <w:ind w:left="0"/>
        <w:jc w:val="both"/>
      </w:pPr>
      <w:r>
        <w:rPr>
          <w:rFonts w:ascii="Times New Roman"/>
          <w:b w:val="false"/>
          <w:i w:val="false"/>
          <w:color w:val="000000"/>
          <w:sz w:val="28"/>
        </w:rPr>
        <w:t>
      3. Государственная услуга оказывается территориальными подразделениями Комитета труда, социальной защиты и миграции Министерства (далее – услугодатель).</w:t>
      </w:r>
    </w:p>
    <w:bookmarkEnd w:id="11"/>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both"/>
      </w:pPr>
      <w:r>
        <w:rPr>
          <w:rFonts w:ascii="Times New Roman"/>
          <w:b w:val="false"/>
          <w:i w:val="false"/>
          <w:color w:val="000000"/>
          <w:sz w:val="28"/>
        </w:rPr>
        <w:t>
      2) веб-портал "электронного правительства" www.egov.kz (далее – портал) при получении информации о назначении пенсионной выплаты по возрасту.</w:t>
      </w:r>
    </w:p>
    <w:bookmarkStart w:name="z35" w:id="12"/>
    <w:p>
      <w:pPr>
        <w:spacing w:after="0"/>
        <w:ind w:left="0"/>
        <w:jc w:val="left"/>
      </w:pPr>
      <w:r>
        <w:rPr>
          <w:rFonts w:ascii="Times New Roman"/>
          <w:b/>
          <w:i w:val="false"/>
          <w:color w:val="000000"/>
        </w:rPr>
        <w:t xml:space="preserve"> 2. Порядок оказания государственной услуги</w:t>
      </w:r>
    </w:p>
    <w:bookmarkEnd w:id="12"/>
    <w:bookmarkStart w:name="z36" w:id="13"/>
    <w:p>
      <w:pPr>
        <w:spacing w:after="0"/>
        <w:ind w:left="0"/>
        <w:jc w:val="both"/>
      </w:pPr>
      <w:r>
        <w:rPr>
          <w:rFonts w:ascii="Times New Roman"/>
          <w:b w:val="false"/>
          <w:i w:val="false"/>
          <w:color w:val="000000"/>
          <w:sz w:val="28"/>
        </w:rPr>
        <w:t>
      4. Срок оказания государственной услуги:</w:t>
      </w:r>
    </w:p>
    <w:bookmarkEnd w:id="13"/>
    <w:p>
      <w:pPr>
        <w:spacing w:after="0"/>
        <w:ind w:left="0"/>
        <w:jc w:val="both"/>
      </w:pPr>
      <w:r>
        <w:rPr>
          <w:rFonts w:ascii="Times New Roman"/>
          <w:b w:val="false"/>
          <w:i w:val="false"/>
          <w:color w:val="000000"/>
          <w:sz w:val="28"/>
        </w:rPr>
        <w:t>
      1) с момента регистрации пакета документов в Государственной корпорации – 10 (десять) рабочих дней.</w:t>
      </w:r>
    </w:p>
    <w:p>
      <w:pPr>
        <w:spacing w:after="0"/>
        <w:ind w:left="0"/>
        <w:jc w:val="both"/>
      </w:pPr>
      <w:r>
        <w:rPr>
          <w:rFonts w:ascii="Times New Roman"/>
          <w:b w:val="false"/>
          <w:i w:val="false"/>
          <w:color w:val="000000"/>
          <w:sz w:val="28"/>
        </w:rPr>
        <w:t>
      Срок оказания государственной услуги продлевается в случаях необходимости дооформления материалов дела:</w:t>
      </w:r>
    </w:p>
    <w:p>
      <w:pPr>
        <w:spacing w:after="0"/>
        <w:ind w:left="0"/>
        <w:jc w:val="both"/>
      </w:pPr>
      <w:r>
        <w:rPr>
          <w:rFonts w:ascii="Times New Roman"/>
          <w:b w:val="false"/>
          <w:i w:val="false"/>
          <w:color w:val="000000"/>
          <w:sz w:val="28"/>
        </w:rPr>
        <w:t>
      по мере необходимости для проверки достоверности представленного (ых) документа (ов) или истребования дополнительного (ых) документа (ов) – на срок 30 (тридцать) рабочих дней, при этом, если документы дооформлены, государственная услуга оказывается – 10 (десять) рабочих дней со дня предоставления дополнительного (ых) документа (ов) в Государственную корпорацию. Государственная корпорация уведомляет заявителя о необходимости представления дополнительных документов – 5 (пять) рабочих дня;</w:t>
      </w:r>
    </w:p>
    <w:p>
      <w:pPr>
        <w:spacing w:after="0"/>
        <w:ind w:left="0"/>
        <w:jc w:val="both"/>
      </w:pPr>
      <w:r>
        <w:rPr>
          <w:rFonts w:ascii="Times New Roman"/>
          <w:b w:val="false"/>
          <w:i w:val="false"/>
          <w:color w:val="000000"/>
          <w:sz w:val="28"/>
        </w:rPr>
        <w:t>
      2) на портале – 30 минут с момента поступления электронного запроса в информационную систему;</w:t>
      </w:r>
    </w:p>
    <w:p>
      <w:pPr>
        <w:spacing w:after="0"/>
        <w:ind w:left="0"/>
        <w:jc w:val="both"/>
      </w:pPr>
      <w:r>
        <w:rPr>
          <w:rFonts w:ascii="Times New Roman"/>
          <w:b w:val="false"/>
          <w:i w:val="false"/>
          <w:color w:val="000000"/>
          <w:sz w:val="28"/>
        </w:rPr>
        <w:t>
      3) максимально допустимое время ожидания для сдачи пакета документов – 15 минут;</w:t>
      </w:r>
    </w:p>
    <w:p>
      <w:pPr>
        <w:spacing w:after="0"/>
        <w:ind w:left="0"/>
        <w:jc w:val="both"/>
      </w:pPr>
      <w:r>
        <w:rPr>
          <w:rFonts w:ascii="Times New Roman"/>
          <w:b w:val="false"/>
          <w:i w:val="false"/>
          <w:color w:val="000000"/>
          <w:sz w:val="28"/>
        </w:rPr>
        <w:t>
      4) максимально допустимое время обслуживания в Государственной корпорации – 20 минут.</w:t>
      </w:r>
    </w:p>
    <w:bookmarkStart w:name="z37" w:id="14"/>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p>
    <w:bookmarkEnd w:id="14"/>
    <w:bookmarkStart w:name="z38" w:id="15"/>
    <w:p>
      <w:pPr>
        <w:spacing w:after="0"/>
        <w:ind w:left="0"/>
        <w:jc w:val="both"/>
      </w:pPr>
      <w:r>
        <w:rPr>
          <w:rFonts w:ascii="Times New Roman"/>
          <w:b w:val="false"/>
          <w:i w:val="false"/>
          <w:color w:val="000000"/>
          <w:sz w:val="28"/>
        </w:rPr>
        <w:t xml:space="preserve">
      6. Результат оказания государственной услуги: уведомление о назначении пенсионной выплаты по возрасту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14 апреля 2015 года № 223 "Об утверждении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базовых социальных пособий по инвалидности, по случаю потери кормильца и по возрасту, государственных специальных пособий" (зарегистрирован в Реестре государственной регистрации нормативных правовых актов № 11110).</w:t>
      </w:r>
    </w:p>
    <w:bookmarkEnd w:id="15"/>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p>
    <w:p>
      <w:pPr>
        <w:spacing w:after="0"/>
        <w:ind w:left="0"/>
        <w:jc w:val="both"/>
      </w:pPr>
      <w:r>
        <w:rPr>
          <w:rFonts w:ascii="Times New Roman"/>
          <w:b w:val="false"/>
          <w:i w:val="false"/>
          <w:color w:val="000000"/>
          <w:sz w:val="28"/>
        </w:rPr>
        <w:t>
      На портале информация о назначении пенсионной выплаты по возрасту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bookmarkStart w:name="z39" w:id="16"/>
    <w:p>
      <w:pPr>
        <w:spacing w:after="0"/>
        <w:ind w:left="0"/>
        <w:jc w:val="both"/>
      </w:pPr>
      <w:r>
        <w:rPr>
          <w:rFonts w:ascii="Times New Roman"/>
          <w:b w:val="false"/>
          <w:i w:val="false"/>
          <w:color w:val="000000"/>
          <w:sz w:val="28"/>
        </w:rPr>
        <w:t>
      7. Государственная услуга оказывается бесплатно физическим лицам (далее – услугополучатель).</w:t>
      </w:r>
    </w:p>
    <w:bookmarkEnd w:id="16"/>
    <w:bookmarkStart w:name="z40" w:id="17"/>
    <w:p>
      <w:pPr>
        <w:spacing w:after="0"/>
        <w:ind w:left="0"/>
        <w:jc w:val="both"/>
      </w:pPr>
      <w:r>
        <w:rPr>
          <w:rFonts w:ascii="Times New Roman"/>
          <w:b w:val="false"/>
          <w:i w:val="false"/>
          <w:color w:val="000000"/>
          <w:sz w:val="28"/>
        </w:rPr>
        <w:t>
      8. График работы:</w:t>
      </w:r>
    </w:p>
    <w:bookmarkEnd w:id="17"/>
    <w:p>
      <w:pPr>
        <w:spacing w:after="0"/>
        <w:ind w:left="0"/>
        <w:jc w:val="both"/>
      </w:pPr>
      <w:r>
        <w:rPr>
          <w:rFonts w:ascii="Times New Roman"/>
          <w:b w:val="false"/>
          <w:i w:val="false"/>
          <w:color w:val="000000"/>
          <w:sz w:val="28"/>
        </w:rPr>
        <w:t xml:space="preserve">
      1)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0"/>
        <w:ind w:left="0"/>
        <w:jc w:val="both"/>
      </w:pPr>
      <w:r>
        <w:rPr>
          <w:rFonts w:ascii="Times New Roman"/>
          <w:b w:val="false"/>
          <w:i w:val="false"/>
          <w:color w:val="000000"/>
          <w:sz w:val="28"/>
        </w:rPr>
        <w:t>
      2) портала – круглосуточно, за исключением технических перерывов, связанных с проведением ремонтных работ.</w:t>
      </w:r>
    </w:p>
    <w:bookmarkStart w:name="z41" w:id="18"/>
    <w:p>
      <w:pPr>
        <w:spacing w:after="0"/>
        <w:ind w:left="0"/>
        <w:jc w:val="both"/>
      </w:pPr>
      <w:r>
        <w:rPr>
          <w:rFonts w:ascii="Times New Roman"/>
          <w:b w:val="false"/>
          <w:i w:val="false"/>
          <w:color w:val="000000"/>
          <w:sz w:val="28"/>
        </w:rPr>
        <w:t>
      9. Услугополучатель (или его представитель по нотариально заверенной доверенности) при обращении для оказания государственной услуги предоставляет заявление по форме согласно приложению 1 к настоящему стандарту государственной услуги и следующие документы:</w:t>
      </w:r>
    </w:p>
    <w:bookmarkEnd w:id="18"/>
    <w:p>
      <w:pPr>
        <w:spacing w:after="0"/>
        <w:ind w:left="0"/>
        <w:jc w:val="both"/>
      </w:pPr>
      <w:r>
        <w:rPr>
          <w:rFonts w:ascii="Times New Roman"/>
          <w:b w:val="false"/>
          <w:i w:val="false"/>
          <w:color w:val="000000"/>
          <w:sz w:val="28"/>
        </w:rPr>
        <w:t>
      в Государственную корпорацию:</w:t>
      </w:r>
    </w:p>
    <w:p>
      <w:pPr>
        <w:spacing w:after="0"/>
        <w:ind w:left="0"/>
        <w:jc w:val="both"/>
      </w:pPr>
      <w:r>
        <w:rPr>
          <w:rFonts w:ascii="Times New Roman"/>
          <w:b w:val="false"/>
          <w:i w:val="false"/>
          <w:color w:val="000000"/>
          <w:sz w:val="28"/>
        </w:rPr>
        <w:t>
      1) документ, удостоверяющий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оралмана до получения гражданства Республики Казахстан) (требуется для идентификации личности);</w:t>
      </w:r>
    </w:p>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 (адресная справка или справка сельских акимов, для жителей города Байконур - справка отдела по учету и регистрации граждан жилищного хозяйства города Байконур Российской Федерации);</w:t>
      </w:r>
    </w:p>
    <w:p>
      <w:pPr>
        <w:spacing w:after="0"/>
        <w:ind w:left="0"/>
        <w:jc w:val="both"/>
      </w:pPr>
      <w:r>
        <w:rPr>
          <w:rFonts w:ascii="Times New Roman"/>
          <w:b w:val="false"/>
          <w:i w:val="false"/>
          <w:color w:val="000000"/>
          <w:sz w:val="28"/>
        </w:rPr>
        <w:t>
      3) документ о номере банковского счета в банках второго уровня, организации, имеющей лицензию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территориальном подразделении акционерного общества "Казпочта" или о контрольном счете наличности учреждения уголовно-исполнительной системы;</w:t>
      </w:r>
    </w:p>
    <w:p>
      <w:pPr>
        <w:spacing w:after="0"/>
        <w:ind w:left="0"/>
        <w:jc w:val="both"/>
      </w:pPr>
      <w:r>
        <w:rPr>
          <w:rFonts w:ascii="Times New Roman"/>
          <w:b w:val="false"/>
          <w:i w:val="false"/>
          <w:color w:val="000000"/>
          <w:sz w:val="28"/>
        </w:rPr>
        <w:t>
      4) справка о суммах дохода, выплаченных физическому лицу и осуществленных с дохода обязательных пенсионных взносов по форме согласно приложению 2 к настоящему стандарту государственной услуги или документ о доходах индивидуальных предпринимателей, адвокатов, частных нотариусов, частных судебных исполнителей и профессиональных медиаторов, выданный органом государственных доходов.</w:t>
      </w:r>
    </w:p>
    <w:p>
      <w:pPr>
        <w:spacing w:after="0"/>
        <w:ind w:left="0"/>
        <w:jc w:val="both"/>
      </w:pPr>
      <w:r>
        <w:rPr>
          <w:rFonts w:ascii="Times New Roman"/>
          <w:b w:val="false"/>
          <w:i w:val="false"/>
          <w:color w:val="000000"/>
          <w:sz w:val="28"/>
        </w:rPr>
        <w:t>
      В случае ликвидации организации (предприятия) представляется архивная справка с указанием сведений о доходе.</w:t>
      </w:r>
    </w:p>
    <w:p>
      <w:pPr>
        <w:spacing w:after="0"/>
        <w:ind w:left="0"/>
        <w:jc w:val="both"/>
      </w:pPr>
      <w:r>
        <w:rPr>
          <w:rFonts w:ascii="Times New Roman"/>
          <w:b w:val="false"/>
          <w:i w:val="false"/>
          <w:color w:val="000000"/>
          <w:sz w:val="28"/>
        </w:rPr>
        <w:t>
      Лицами, работавшими в российских организациях комплекса "Байконур", представляется справка работодателя о доходах, выплаченных в валюте Российской Федерации.</w:t>
      </w:r>
    </w:p>
    <w:p>
      <w:pPr>
        <w:spacing w:after="0"/>
        <w:ind w:left="0"/>
        <w:jc w:val="both"/>
      </w:pPr>
      <w:r>
        <w:rPr>
          <w:rFonts w:ascii="Times New Roman"/>
          <w:b w:val="false"/>
          <w:i w:val="false"/>
          <w:color w:val="000000"/>
          <w:sz w:val="28"/>
        </w:rPr>
        <w:t>
      5) документы, подтверждающие трудовой стаж заявителя:</w:t>
      </w:r>
    </w:p>
    <w:p>
      <w:pPr>
        <w:spacing w:after="0"/>
        <w:ind w:left="0"/>
        <w:jc w:val="both"/>
      </w:pPr>
      <w:r>
        <w:rPr>
          <w:rFonts w:ascii="Times New Roman"/>
          <w:b w:val="false"/>
          <w:i w:val="false"/>
          <w:color w:val="000000"/>
          <w:sz w:val="28"/>
        </w:rPr>
        <w:t>
      трудовая книжка;</w:t>
      </w:r>
    </w:p>
    <w:p>
      <w:pPr>
        <w:spacing w:after="0"/>
        <w:ind w:left="0"/>
        <w:jc w:val="both"/>
      </w:pPr>
      <w:r>
        <w:rPr>
          <w:rFonts w:ascii="Times New Roman"/>
          <w:b w:val="false"/>
          <w:i w:val="false"/>
          <w:color w:val="000000"/>
          <w:sz w:val="28"/>
        </w:rPr>
        <w:t>
      справки архивных учреждений или с места работы, если записи о трудовой деятельности не внесены в трудовую книжку или имеются исправления;</w:t>
      </w:r>
    </w:p>
    <w:p>
      <w:pPr>
        <w:spacing w:after="0"/>
        <w:ind w:left="0"/>
        <w:jc w:val="both"/>
      </w:pPr>
      <w:r>
        <w:rPr>
          <w:rFonts w:ascii="Times New Roman"/>
          <w:b w:val="false"/>
          <w:i w:val="false"/>
          <w:color w:val="000000"/>
          <w:sz w:val="28"/>
        </w:rPr>
        <w:t>
      документ об образовании;</w:t>
      </w:r>
    </w:p>
    <w:p>
      <w:pPr>
        <w:spacing w:after="0"/>
        <w:ind w:left="0"/>
        <w:jc w:val="both"/>
      </w:pPr>
      <w:r>
        <w:rPr>
          <w:rFonts w:ascii="Times New Roman"/>
          <w:b w:val="false"/>
          <w:i w:val="false"/>
          <w:color w:val="000000"/>
          <w:sz w:val="28"/>
        </w:rPr>
        <w:t>
      военный билет или справка управления (отдела) по делам обороны;</w:t>
      </w:r>
    </w:p>
    <w:p>
      <w:pPr>
        <w:spacing w:after="0"/>
        <w:ind w:left="0"/>
        <w:jc w:val="both"/>
      </w:pPr>
      <w:r>
        <w:rPr>
          <w:rFonts w:ascii="Times New Roman"/>
          <w:b w:val="false"/>
          <w:i w:val="false"/>
          <w:color w:val="000000"/>
          <w:sz w:val="28"/>
        </w:rPr>
        <w:t>
      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w:t>
      </w:r>
    </w:p>
    <w:p>
      <w:pPr>
        <w:spacing w:after="0"/>
        <w:ind w:left="0"/>
        <w:jc w:val="both"/>
      </w:pPr>
      <w:r>
        <w:rPr>
          <w:rFonts w:ascii="Times New Roman"/>
          <w:b w:val="false"/>
          <w:i w:val="false"/>
          <w:color w:val="000000"/>
          <w:sz w:val="28"/>
        </w:rPr>
        <w:t>
      В зависимости от наличия представляются следующие документы:</w:t>
      </w:r>
    </w:p>
    <w:p>
      <w:pPr>
        <w:spacing w:after="0"/>
        <w:ind w:left="0"/>
        <w:jc w:val="both"/>
      </w:pPr>
      <w:r>
        <w:rPr>
          <w:rFonts w:ascii="Times New Roman"/>
          <w:b w:val="false"/>
          <w:i w:val="false"/>
          <w:color w:val="000000"/>
          <w:sz w:val="28"/>
        </w:rPr>
        <w:t xml:space="preserve">
      справка о реабилитации, выданная органами прокуратуры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14 апреля 1993 года "О реабилитации жертв массовых политических репрессий";</w:t>
      </w:r>
    </w:p>
    <w:p>
      <w:pPr>
        <w:spacing w:after="0"/>
        <w:ind w:left="0"/>
        <w:jc w:val="both"/>
      </w:pPr>
      <w:r>
        <w:rPr>
          <w:rFonts w:ascii="Times New Roman"/>
          <w:b w:val="false"/>
          <w:i w:val="false"/>
          <w:color w:val="000000"/>
          <w:sz w:val="28"/>
        </w:rPr>
        <w:t>
      справка военного комиссариата об участии в боевых действиях;</w:t>
      </w:r>
    </w:p>
    <w:p>
      <w:pPr>
        <w:spacing w:after="0"/>
        <w:ind w:left="0"/>
        <w:jc w:val="both"/>
      </w:pPr>
      <w:r>
        <w:rPr>
          <w:rFonts w:ascii="Times New Roman"/>
          <w:b w:val="false"/>
          <w:i w:val="false"/>
          <w:color w:val="000000"/>
          <w:sz w:val="28"/>
        </w:rPr>
        <w:t>
      решение суда, подтверждающее факт осуществления и период ухода за инвалидом первой группы, одиноким инвалидом второй группы и пенсионером по возрасту, нуждающимся в посторонней помощи, престарелым, достигшим восьмидесятилетнего возраста, инвалидом в возрасте до шестнадцати лет;</w:t>
      </w:r>
    </w:p>
    <w:p>
      <w:pPr>
        <w:spacing w:after="0"/>
        <w:ind w:left="0"/>
        <w:jc w:val="both"/>
      </w:pPr>
      <w:r>
        <w:rPr>
          <w:rFonts w:ascii="Times New Roman"/>
          <w:b w:val="false"/>
          <w:i w:val="false"/>
          <w:color w:val="000000"/>
          <w:sz w:val="28"/>
        </w:rPr>
        <w:t>
      документ, подтверждающий проживание за границей супруги (супруга) работника бывших советских учреждений, учреждений Республики Казахстан, международной организации;</w:t>
      </w:r>
    </w:p>
    <w:p>
      <w:pPr>
        <w:spacing w:after="0"/>
        <w:ind w:left="0"/>
        <w:jc w:val="both"/>
      </w:pPr>
      <w:r>
        <w:rPr>
          <w:rFonts w:ascii="Times New Roman"/>
          <w:b w:val="false"/>
          <w:i w:val="false"/>
          <w:color w:val="000000"/>
          <w:sz w:val="28"/>
        </w:rPr>
        <w:t>
      документ, подтверждающий проживание супруги (супруга) военнослужащего, сотрудника специального государственного органа в местностях, где отсутствовала возможность трудоустройства;</w:t>
      </w:r>
    </w:p>
    <w:p>
      <w:pPr>
        <w:spacing w:after="0"/>
        <w:ind w:left="0"/>
        <w:jc w:val="both"/>
      </w:pPr>
      <w:r>
        <w:rPr>
          <w:rFonts w:ascii="Times New Roman"/>
          <w:b w:val="false"/>
          <w:i w:val="false"/>
          <w:color w:val="000000"/>
          <w:sz w:val="28"/>
        </w:rPr>
        <w:t>
      6)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родителя/опекуна).</w:t>
      </w:r>
    </w:p>
    <w:p>
      <w:pPr>
        <w:spacing w:after="0"/>
        <w:ind w:left="0"/>
        <w:jc w:val="both"/>
      </w:pPr>
      <w:r>
        <w:rPr>
          <w:rFonts w:ascii="Times New Roman"/>
          <w:b w:val="false"/>
          <w:i w:val="false"/>
          <w:color w:val="000000"/>
          <w:sz w:val="28"/>
        </w:rPr>
        <w:t>
      В случае назначения пенсионных выплат по возрасту женщинам, родившим (усыновившим, удочерившим) 5 и более детей и воспитавшим их до восьмилетнего возраста, дополнительно представляются: свидетельства о рождении детей (или актовая запись о рождении, или справка о регистрации акта гражданского состояния, выданные органами записи актов гражданского состояния) и документы, подтверждающие факт воспитания детей до восьми лет.</w:t>
      </w:r>
    </w:p>
    <w:p>
      <w:pPr>
        <w:spacing w:after="0"/>
        <w:ind w:left="0"/>
        <w:jc w:val="both"/>
      </w:pPr>
      <w:r>
        <w:rPr>
          <w:rFonts w:ascii="Times New Roman"/>
          <w:b w:val="false"/>
          <w:i w:val="false"/>
          <w:color w:val="000000"/>
          <w:sz w:val="28"/>
        </w:rPr>
        <w:t>
      К документам, подтверждающим факт воспитания детей до восьми лет (в зависимости от их наличия), относятся:</w:t>
      </w:r>
    </w:p>
    <w:p>
      <w:pPr>
        <w:spacing w:after="0"/>
        <w:ind w:left="0"/>
        <w:jc w:val="both"/>
      </w:pPr>
      <w:r>
        <w:rPr>
          <w:rFonts w:ascii="Times New Roman"/>
          <w:b w:val="false"/>
          <w:i w:val="false"/>
          <w:color w:val="000000"/>
          <w:sz w:val="28"/>
        </w:rPr>
        <w:t>
      1) документы, удостоверяющие личность детей;</w:t>
      </w:r>
    </w:p>
    <w:p>
      <w:pPr>
        <w:spacing w:after="0"/>
        <w:ind w:left="0"/>
        <w:jc w:val="both"/>
      </w:pPr>
      <w:r>
        <w:rPr>
          <w:rFonts w:ascii="Times New Roman"/>
          <w:b w:val="false"/>
          <w:i w:val="false"/>
          <w:color w:val="000000"/>
          <w:sz w:val="28"/>
        </w:rPr>
        <w:t>
      2)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w:t>
      </w:r>
    </w:p>
    <w:p>
      <w:pPr>
        <w:spacing w:after="0"/>
        <w:ind w:left="0"/>
        <w:jc w:val="both"/>
      </w:pPr>
      <w:r>
        <w:rPr>
          <w:rFonts w:ascii="Times New Roman"/>
          <w:b w:val="false"/>
          <w:i w:val="false"/>
          <w:color w:val="000000"/>
          <w:sz w:val="28"/>
        </w:rPr>
        <w:t>
      3) документ об обучении в учебном заведении детей;</w:t>
      </w:r>
    </w:p>
    <w:p>
      <w:pPr>
        <w:spacing w:after="0"/>
        <w:ind w:left="0"/>
        <w:jc w:val="both"/>
      </w:pPr>
      <w:r>
        <w:rPr>
          <w:rFonts w:ascii="Times New Roman"/>
          <w:b w:val="false"/>
          <w:i w:val="false"/>
          <w:color w:val="000000"/>
          <w:sz w:val="28"/>
        </w:rPr>
        <w:t>
      4) документ, подтверждающий место регистрации по постоянному месту жительству детей;</w:t>
      </w:r>
    </w:p>
    <w:p>
      <w:pPr>
        <w:spacing w:after="0"/>
        <w:ind w:left="0"/>
        <w:jc w:val="both"/>
      </w:pPr>
      <w:r>
        <w:rPr>
          <w:rFonts w:ascii="Times New Roman"/>
          <w:b w:val="false"/>
          <w:i w:val="false"/>
          <w:color w:val="000000"/>
          <w:sz w:val="28"/>
        </w:rPr>
        <w:t>
      5) свидетельство о смерти детей (выписка из актовой записи о смерти, или справка о регистрации акта гражданского состояния, выданная органом записи актов гражданского состояния);</w:t>
      </w:r>
    </w:p>
    <w:p>
      <w:pPr>
        <w:spacing w:after="0"/>
        <w:ind w:left="0"/>
        <w:jc w:val="both"/>
      </w:pPr>
      <w:r>
        <w:rPr>
          <w:rFonts w:ascii="Times New Roman"/>
          <w:b w:val="false"/>
          <w:i w:val="false"/>
          <w:color w:val="000000"/>
          <w:sz w:val="28"/>
        </w:rPr>
        <w:t>
      6) военный билет;</w:t>
      </w:r>
    </w:p>
    <w:p>
      <w:pPr>
        <w:spacing w:after="0"/>
        <w:ind w:left="0"/>
        <w:jc w:val="both"/>
      </w:pPr>
      <w:r>
        <w:rPr>
          <w:rFonts w:ascii="Times New Roman"/>
          <w:b w:val="false"/>
          <w:i w:val="false"/>
          <w:color w:val="000000"/>
          <w:sz w:val="28"/>
        </w:rPr>
        <w:t>
      7) решение суда об установлении факта воспитания, усыновления (удочерения) ребенка (детей).</w:t>
      </w:r>
    </w:p>
    <w:p>
      <w:pPr>
        <w:spacing w:after="0"/>
        <w:ind w:left="0"/>
        <w:jc w:val="both"/>
      </w:pPr>
      <w:r>
        <w:rPr>
          <w:rFonts w:ascii="Times New Roman"/>
          <w:b w:val="false"/>
          <w:i w:val="false"/>
          <w:color w:val="000000"/>
          <w:sz w:val="28"/>
        </w:rPr>
        <w:t>
      В случае назначения пенсионных выплат по возрасту лицу, проживавшему в зонах чрезвычайного и максимального радиационного риска, дополнительно представляется документ, подтверждающий факт проживания в зонах чрезвычайного и максимального радиационного риска с 29 августа 1949 года по 5 июля 1963 года в течение 5 лет.</w:t>
      </w:r>
    </w:p>
    <w:p>
      <w:pPr>
        <w:spacing w:after="0"/>
        <w:ind w:left="0"/>
        <w:jc w:val="both"/>
      </w:pPr>
      <w:r>
        <w:rPr>
          <w:rFonts w:ascii="Times New Roman"/>
          <w:b w:val="false"/>
          <w:i w:val="false"/>
          <w:color w:val="000000"/>
          <w:sz w:val="28"/>
        </w:rPr>
        <w:t>
      В случае установления опеки (попечительства), представляется документ, подтверждающий установление опеки (попечительства).</w:t>
      </w:r>
    </w:p>
    <w:p>
      <w:pPr>
        <w:spacing w:after="0"/>
        <w:ind w:left="0"/>
        <w:jc w:val="both"/>
      </w:pPr>
      <w:r>
        <w:rPr>
          <w:rFonts w:ascii="Times New Roman"/>
          <w:b w:val="false"/>
          <w:i w:val="false"/>
          <w:color w:val="000000"/>
          <w:sz w:val="28"/>
        </w:rPr>
        <w:t>
      Представление документа, удостоверяющего личность услугополучателя, свидетельства о рождении ребенка (детей) или выписки из актовой записи о рождении (по регистрациям, произведенным на территории Республики Казахстан после 13 августа 2007 года), документа, подтверждающего регистрацию по постоянному месту жительства, свидетельства о заключении брака (по регистрациям, произведенным на территории Республики Казахстан после 1 июня 2008 года), документа об установлении опеки (попечительства) не требуется при подтверждении информации, содержащейся в указанных документах, государственными информационными системами.</w:t>
      </w:r>
    </w:p>
    <w:p>
      <w:pPr>
        <w:spacing w:after="0"/>
        <w:ind w:left="0"/>
        <w:jc w:val="both"/>
      </w:pPr>
      <w:r>
        <w:rPr>
          <w:rFonts w:ascii="Times New Roman"/>
          <w:b w:val="false"/>
          <w:i w:val="false"/>
          <w:color w:val="000000"/>
          <w:sz w:val="28"/>
        </w:rPr>
        <w:t>
      на портал:</w:t>
      </w:r>
    </w:p>
    <w:p>
      <w:pPr>
        <w:spacing w:after="0"/>
        <w:ind w:left="0"/>
        <w:jc w:val="both"/>
      </w:pPr>
      <w:r>
        <w:rPr>
          <w:rFonts w:ascii="Times New Roman"/>
          <w:b w:val="false"/>
          <w:i w:val="false"/>
          <w:color w:val="000000"/>
          <w:sz w:val="28"/>
        </w:rPr>
        <w:t>
      запрос в форме электронного документа, удостоверенного ЭЦП услугополучателя.</w:t>
      </w:r>
    </w:p>
    <w:p>
      <w:pPr>
        <w:spacing w:after="0"/>
        <w:ind w:left="0"/>
        <w:jc w:val="both"/>
      </w:pPr>
      <w:r>
        <w:rPr>
          <w:rFonts w:ascii="Times New Roman"/>
          <w:b w:val="false"/>
          <w:i w:val="false"/>
          <w:color w:val="000000"/>
          <w:sz w:val="28"/>
        </w:rPr>
        <w:t>
      Сведения документа, удостоверяющего личность, услугополучатель получает из соответствующей государственной информационной системы через шлюз "электронного правительства".</w:t>
      </w:r>
    </w:p>
    <w:p>
      <w:pPr>
        <w:spacing w:after="0"/>
        <w:ind w:left="0"/>
        <w:jc w:val="both"/>
      </w:pPr>
      <w:r>
        <w:rPr>
          <w:rFonts w:ascii="Times New Roman"/>
          <w:b w:val="false"/>
          <w:i w:val="false"/>
          <w:color w:val="000000"/>
          <w:sz w:val="28"/>
        </w:rPr>
        <w:t>
      Работник Государственной корпорации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pPr>
        <w:spacing w:after="0"/>
        <w:ind w:left="0"/>
        <w:jc w:val="both"/>
      </w:pPr>
      <w:r>
        <w:rPr>
          <w:rFonts w:ascii="Times New Roman"/>
          <w:b w:val="false"/>
          <w:i w:val="false"/>
          <w:color w:val="000000"/>
          <w:sz w:val="28"/>
        </w:rPr>
        <w:t>
      При подаче услугополучателем всех требуемых документов услугополучателю выдается расписка о приеме соответствующих документов.</w:t>
      </w:r>
    </w:p>
    <w:p>
      <w:pPr>
        <w:spacing w:after="0"/>
        <w:ind w:left="0"/>
        <w:jc w:val="both"/>
      </w:pPr>
      <w:r>
        <w:rPr>
          <w:rFonts w:ascii="Times New Roman"/>
          <w:b w:val="false"/>
          <w:i w:val="false"/>
          <w:color w:val="000000"/>
          <w:sz w:val="28"/>
        </w:rPr>
        <w:t>
      В случае обращения через портал – в "личном кабинете" услугополучателя отображается статус о принятии запроса для оказания государственной услуги.</w:t>
      </w:r>
    </w:p>
    <w:p>
      <w:pPr>
        <w:spacing w:after="0"/>
        <w:ind w:left="0"/>
        <w:jc w:val="both"/>
      </w:pPr>
      <w:r>
        <w:rPr>
          <w:rFonts w:ascii="Times New Roman"/>
          <w:b w:val="false"/>
          <w:i w:val="false"/>
          <w:color w:val="000000"/>
          <w:sz w:val="28"/>
        </w:rPr>
        <w:t>
      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 на основании расписки о приеме соответствующих документов.</w:t>
      </w:r>
    </w:p>
    <w:p>
      <w:pPr>
        <w:spacing w:after="0"/>
        <w:ind w:left="0"/>
        <w:jc w:val="both"/>
      </w:pPr>
      <w:r>
        <w:rPr>
          <w:rFonts w:ascii="Times New Roman"/>
          <w:b w:val="false"/>
          <w:i w:val="false"/>
          <w:color w:val="000000"/>
          <w:sz w:val="28"/>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bookmarkStart w:name="z42" w:id="19"/>
    <w:p>
      <w:pPr>
        <w:spacing w:after="0"/>
        <w:ind w:left="0"/>
        <w:jc w:val="both"/>
      </w:pPr>
      <w:r>
        <w:rPr>
          <w:rFonts w:ascii="Times New Roman"/>
          <w:b w:val="false"/>
          <w:i w:val="false"/>
          <w:color w:val="000000"/>
          <w:sz w:val="28"/>
        </w:rPr>
        <w:t>
      10. В случае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работником Государственной корпорации выдается расписка об отказе в приеме заявления на назначение по форме согласно приложению 3 к настоящему стандарту государственной услуги.</w:t>
      </w:r>
    </w:p>
    <w:bookmarkEnd w:id="19"/>
    <w:p>
      <w:pPr>
        <w:spacing w:after="0"/>
        <w:ind w:left="0"/>
        <w:jc w:val="both"/>
      </w:pPr>
      <w:r>
        <w:rPr>
          <w:rFonts w:ascii="Times New Roman"/>
          <w:b w:val="false"/>
          <w:i w:val="false"/>
          <w:color w:val="000000"/>
          <w:sz w:val="28"/>
        </w:rPr>
        <w:t>
      В случае получения сведений из информационной системы, подтверждающих факт назначения соответствующей выплаты или подачи заявления на назначение пенсии и пособий, работник Государственной корпорации безотлагательно вручает заявителю расписку об отказе в приеме заявления по форме согласно приложению 4 к настоящему стандарту государственной услуги.</w:t>
      </w:r>
    </w:p>
    <w:bookmarkStart w:name="z43" w:id="20"/>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центральных государственных органов, а также услугодателей и</w:t>
      </w:r>
      <w:r>
        <w:br/>
      </w:r>
      <w:r>
        <w:rPr>
          <w:rFonts w:ascii="Times New Roman"/>
          <w:b/>
          <w:i w:val="false"/>
          <w:color w:val="000000"/>
        </w:rPr>
        <w:t>(или) его должностных лиц, Государственной корпорации и (или)</w:t>
      </w:r>
      <w:r>
        <w:br/>
      </w:r>
      <w:r>
        <w:rPr>
          <w:rFonts w:ascii="Times New Roman"/>
          <w:b/>
          <w:i w:val="false"/>
          <w:color w:val="000000"/>
        </w:rPr>
        <w:t>ее работников по вопросам оказания государственных услуг</w:t>
      </w:r>
    </w:p>
    <w:bookmarkEnd w:id="20"/>
    <w:bookmarkStart w:name="z44" w:id="21"/>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Государственной корпорации и (или) ее работников по вопросам оказания государственных услуг жалоба подается на имя руководителя услугодателя или на имя руководителя Министерства, Государственной корпорации по адресу, указанному в пункте 14 настоящего стандарта государственной услуги.</w:t>
      </w:r>
    </w:p>
    <w:bookmarkEnd w:id="21"/>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Государственной корпорации или Министерства.</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В случае некорректного обслуживания работником, жалоба подается на имя руководителя Государственной корпорации. Подтверждением принятия жалобы в канцелярии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или Государственной корпорации, подлежит рассмотрению в течении 5 (пять)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Министерства или Государственной корпорации.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течении 15 (пятнадцать) рабочих дней со дня ее регистрации.</w:t>
      </w:r>
    </w:p>
    <w:bookmarkStart w:name="z45" w:id="22"/>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22"/>
    <w:bookmarkStart w:name="z46" w:id="23"/>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государственной услуги, в том числе оказываемой в электронной</w:t>
      </w:r>
      <w:r>
        <w:br/>
      </w:r>
      <w:r>
        <w:rPr>
          <w:rFonts w:ascii="Times New Roman"/>
          <w:b/>
          <w:i w:val="false"/>
          <w:color w:val="000000"/>
        </w:rPr>
        <w:t>форме и через Государственные корпорации</w:t>
      </w:r>
    </w:p>
    <w:bookmarkEnd w:id="23"/>
    <w:bookmarkStart w:name="z47" w:id="24"/>
    <w:p>
      <w:pPr>
        <w:spacing w:after="0"/>
        <w:ind w:left="0"/>
        <w:jc w:val="both"/>
      </w:pPr>
      <w:r>
        <w:rPr>
          <w:rFonts w:ascii="Times New Roman"/>
          <w:b w:val="false"/>
          <w:i w:val="false"/>
          <w:color w:val="000000"/>
          <w:sz w:val="28"/>
        </w:rPr>
        <w:t>
      13.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24"/>
    <w:bookmarkStart w:name="z48" w:id="25"/>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w:t>
      </w:r>
    </w:p>
    <w:bookmarkEnd w:id="25"/>
    <w:p>
      <w:pPr>
        <w:spacing w:after="0"/>
        <w:ind w:left="0"/>
        <w:jc w:val="both"/>
      </w:pPr>
      <w:r>
        <w:rPr>
          <w:rFonts w:ascii="Times New Roman"/>
          <w:b w:val="false"/>
          <w:i w:val="false"/>
          <w:color w:val="000000"/>
          <w:sz w:val="28"/>
        </w:rPr>
        <w:t>
      1) Министерства – www.mzsr.gov.kz, раздел "Государственные услуги";</w:t>
      </w:r>
    </w:p>
    <w:p>
      <w:pPr>
        <w:spacing w:after="0"/>
        <w:ind w:left="0"/>
        <w:jc w:val="both"/>
      </w:pPr>
      <w:r>
        <w:rPr>
          <w:rFonts w:ascii="Times New Roman"/>
          <w:b w:val="false"/>
          <w:i w:val="false"/>
          <w:color w:val="000000"/>
          <w:sz w:val="28"/>
        </w:rPr>
        <w:t>
      2) Государственной корпорации – www.con.gov.kz.</w:t>
      </w:r>
    </w:p>
    <w:bookmarkStart w:name="z49" w:id="26"/>
    <w:p>
      <w:pPr>
        <w:spacing w:after="0"/>
        <w:ind w:left="0"/>
        <w:jc w:val="both"/>
      </w:pPr>
      <w:r>
        <w:rPr>
          <w:rFonts w:ascii="Times New Roman"/>
          <w:b w:val="false"/>
          <w:i w:val="false"/>
          <w:color w:val="000000"/>
          <w:sz w:val="28"/>
        </w:rPr>
        <w:t>
      15. Услугополучатель имеет возможность получения информации о назначении пенсионных выплат по возрасту в электронной форме через портал при условии наличия ЭЦП.</w:t>
      </w:r>
    </w:p>
    <w:bookmarkEnd w:id="26"/>
    <w:bookmarkStart w:name="z50" w:id="27"/>
    <w:p>
      <w:pPr>
        <w:spacing w:after="0"/>
        <w:ind w:left="0"/>
        <w:jc w:val="both"/>
      </w:pPr>
      <w:r>
        <w:rPr>
          <w:rFonts w:ascii="Times New Roman"/>
          <w:b w:val="false"/>
          <w:i w:val="false"/>
          <w:color w:val="000000"/>
          <w:sz w:val="28"/>
        </w:rPr>
        <w:t>
      16.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по вопросам оказания государственных услуг "1414".</w:t>
      </w:r>
    </w:p>
    <w:bookmarkEnd w:id="27"/>
    <w:bookmarkStart w:name="z51" w:id="28"/>
    <w:p>
      <w:pPr>
        <w:spacing w:after="0"/>
        <w:ind w:left="0"/>
        <w:jc w:val="both"/>
      </w:pPr>
      <w:r>
        <w:rPr>
          <w:rFonts w:ascii="Times New Roman"/>
          <w:b w:val="false"/>
          <w:i w:val="false"/>
          <w:color w:val="000000"/>
          <w:sz w:val="28"/>
        </w:rPr>
        <w:t>
      17. Контактные телефоны справочных служб по вопросам оказания государственной услуги указаны на интернет-ресурсе – www.con.gov.kz.</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"Назначение пенсионных выплат по возрасту"</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Код района ________________________</w:t>
      </w:r>
    </w:p>
    <w:p>
      <w:pPr>
        <w:spacing w:after="0"/>
        <w:ind w:left="0"/>
        <w:jc w:val="both"/>
      </w:pPr>
      <w:r>
        <w:rPr>
          <w:rFonts w:ascii="Times New Roman"/>
          <w:b w:val="false"/>
          <w:i w:val="false"/>
          <w:color w:val="000000"/>
          <w:sz w:val="28"/>
        </w:rPr>
        <w:t xml:space="preserve">
      Республика Казахстан </w:t>
      </w:r>
    </w:p>
    <w:p>
      <w:pPr>
        <w:spacing w:after="0"/>
        <w:ind w:left="0"/>
        <w:jc w:val="both"/>
      </w:pPr>
      <w:r>
        <w:rPr>
          <w:rFonts w:ascii="Times New Roman"/>
          <w:b w:val="false"/>
          <w:i w:val="false"/>
          <w:color w:val="000000"/>
          <w:sz w:val="28"/>
        </w:rPr>
        <w:t>
      Департамент Комитета труда, социальной защиты и миграции</w:t>
      </w:r>
    </w:p>
    <w:p>
      <w:pPr>
        <w:spacing w:after="0"/>
        <w:ind w:left="0"/>
        <w:jc w:val="both"/>
      </w:pPr>
      <w:r>
        <w:rPr>
          <w:rFonts w:ascii="Times New Roman"/>
          <w:b w:val="false"/>
          <w:i w:val="false"/>
          <w:color w:val="000000"/>
          <w:sz w:val="28"/>
        </w:rPr>
        <w:t>
      по _____________________ области (городу)</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От гражданина (ки) 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Дата рождения: "____" ________ года</w:t>
      </w:r>
    </w:p>
    <w:p>
      <w:pPr>
        <w:spacing w:after="0"/>
        <w:ind w:left="0"/>
        <w:jc w:val="both"/>
      </w:pPr>
      <w:r>
        <w:rPr>
          <w:rFonts w:ascii="Times New Roman"/>
          <w:b w:val="false"/>
          <w:i w:val="false"/>
          <w:color w:val="000000"/>
          <w:sz w:val="28"/>
        </w:rPr>
        <w:t>
      Индивидуальный идентификационный номер: _____________________________</w:t>
      </w:r>
    </w:p>
    <w:p>
      <w:pPr>
        <w:spacing w:after="0"/>
        <w:ind w:left="0"/>
        <w:jc w:val="both"/>
      </w:pPr>
      <w:r>
        <w:rPr>
          <w:rFonts w:ascii="Times New Roman"/>
          <w:b w:val="false"/>
          <w:i w:val="false"/>
          <w:color w:val="000000"/>
          <w:sz w:val="28"/>
        </w:rPr>
        <w:t>
      Вид документа, удостоверяющего личность: ____________________________</w:t>
      </w:r>
    </w:p>
    <w:p>
      <w:pPr>
        <w:spacing w:after="0"/>
        <w:ind w:left="0"/>
        <w:jc w:val="both"/>
      </w:pPr>
      <w:r>
        <w:rPr>
          <w:rFonts w:ascii="Times New Roman"/>
          <w:b w:val="false"/>
          <w:i w:val="false"/>
          <w:color w:val="000000"/>
          <w:sz w:val="28"/>
        </w:rPr>
        <w:t>
      Серия документа: ____ номер документа: ____ кем выдан: ______________</w:t>
      </w:r>
    </w:p>
    <w:p>
      <w:pPr>
        <w:spacing w:after="0"/>
        <w:ind w:left="0"/>
        <w:jc w:val="both"/>
      </w:pPr>
      <w:r>
        <w:rPr>
          <w:rFonts w:ascii="Times New Roman"/>
          <w:b w:val="false"/>
          <w:i w:val="false"/>
          <w:color w:val="000000"/>
          <w:sz w:val="28"/>
        </w:rPr>
        <w:t>
      Дата выдачи: "____" _____________ ______ года</w:t>
      </w:r>
    </w:p>
    <w:p>
      <w:pPr>
        <w:spacing w:after="0"/>
        <w:ind w:left="0"/>
        <w:jc w:val="both"/>
      </w:pPr>
      <w:r>
        <w:rPr>
          <w:rFonts w:ascii="Times New Roman"/>
          <w:b w:val="false"/>
          <w:i w:val="false"/>
          <w:color w:val="000000"/>
          <w:sz w:val="28"/>
        </w:rPr>
        <w:t>
      Адрес постоянного местожительства: __________________________________</w:t>
      </w:r>
    </w:p>
    <w:p>
      <w:pPr>
        <w:spacing w:after="0"/>
        <w:ind w:left="0"/>
        <w:jc w:val="both"/>
      </w:pPr>
      <w:r>
        <w:rPr>
          <w:rFonts w:ascii="Times New Roman"/>
          <w:b w:val="false"/>
          <w:i w:val="false"/>
          <w:color w:val="000000"/>
          <w:sz w:val="28"/>
        </w:rPr>
        <w:t>
      Область _____________________________________________________________</w:t>
      </w:r>
    </w:p>
    <w:p>
      <w:pPr>
        <w:spacing w:after="0"/>
        <w:ind w:left="0"/>
        <w:jc w:val="both"/>
      </w:pPr>
      <w:r>
        <w:rPr>
          <w:rFonts w:ascii="Times New Roman"/>
          <w:b w:val="false"/>
          <w:i w:val="false"/>
          <w:color w:val="000000"/>
          <w:sz w:val="28"/>
        </w:rPr>
        <w:t>
      город (район) _________________ село: _______________________________</w:t>
      </w:r>
    </w:p>
    <w:p>
      <w:pPr>
        <w:spacing w:after="0"/>
        <w:ind w:left="0"/>
        <w:jc w:val="both"/>
      </w:pPr>
      <w:r>
        <w:rPr>
          <w:rFonts w:ascii="Times New Roman"/>
          <w:b w:val="false"/>
          <w:i w:val="false"/>
          <w:color w:val="000000"/>
          <w:sz w:val="28"/>
        </w:rPr>
        <w:t>
      улица (микрорайон)____________________ дом ______ квартира __________</w:t>
      </w:r>
    </w:p>
    <w:p>
      <w:pPr>
        <w:spacing w:after="0"/>
        <w:ind w:left="0"/>
        <w:jc w:val="both"/>
      </w:pPr>
      <w:r>
        <w:rPr>
          <w:rFonts w:ascii="Times New Roman"/>
          <w:b w:val="false"/>
          <w:i w:val="false"/>
          <w:color w:val="000000"/>
          <w:sz w:val="28"/>
        </w:rPr>
        <w:t>
      Банковские реквизиты:</w:t>
      </w:r>
    </w:p>
    <w:p>
      <w:pPr>
        <w:spacing w:after="0"/>
        <w:ind w:left="0"/>
        <w:jc w:val="both"/>
      </w:pPr>
      <w:r>
        <w:rPr>
          <w:rFonts w:ascii="Times New Roman"/>
          <w:b w:val="false"/>
          <w:i w:val="false"/>
          <w:color w:val="000000"/>
          <w:sz w:val="28"/>
        </w:rPr>
        <w:t>
      Наименование банка __________________________________________________</w:t>
      </w:r>
    </w:p>
    <w:p>
      <w:pPr>
        <w:spacing w:after="0"/>
        <w:ind w:left="0"/>
        <w:jc w:val="both"/>
      </w:pPr>
      <w:r>
        <w:rPr>
          <w:rFonts w:ascii="Times New Roman"/>
          <w:b w:val="false"/>
          <w:i w:val="false"/>
          <w:color w:val="000000"/>
          <w:sz w:val="28"/>
        </w:rPr>
        <w:t>
      Банковский счет № ___________________________________________________</w:t>
      </w:r>
    </w:p>
    <w:p>
      <w:pPr>
        <w:spacing w:after="0"/>
        <w:ind w:left="0"/>
        <w:jc w:val="both"/>
      </w:pPr>
      <w:r>
        <w:rPr>
          <w:rFonts w:ascii="Times New Roman"/>
          <w:b w:val="false"/>
          <w:i w:val="false"/>
          <w:color w:val="000000"/>
          <w:sz w:val="28"/>
        </w:rPr>
        <w:t>
      Тип счета: текущий ___________________ карточный счет _______________</w:t>
      </w:r>
    </w:p>
    <w:p>
      <w:pPr>
        <w:spacing w:after="0"/>
        <w:ind w:left="0"/>
        <w:jc w:val="both"/>
      </w:pP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Прошу назначить (возобновить) мне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(пенсионные выплаты по возрасту, базовую пенсию; государственное</w:t>
      </w:r>
    </w:p>
    <w:p>
      <w:pPr>
        <w:spacing w:after="0"/>
        <w:ind w:left="0"/>
        <w:jc w:val="both"/>
      </w:pPr>
      <w:r>
        <w:rPr>
          <w:rFonts w:ascii="Times New Roman"/>
          <w:b w:val="false"/>
          <w:i w:val="false"/>
          <w:color w:val="000000"/>
          <w:sz w:val="28"/>
        </w:rPr>
        <w:t>
      социальное пособие: по инвалидности, по случаю потери кормильца, по</w:t>
      </w:r>
    </w:p>
    <w:p>
      <w:pPr>
        <w:spacing w:after="0"/>
        <w:ind w:left="0"/>
        <w:jc w:val="both"/>
      </w:pPr>
      <w:r>
        <w:rPr>
          <w:rFonts w:ascii="Times New Roman"/>
          <w:b w:val="false"/>
          <w:i w:val="false"/>
          <w:color w:val="000000"/>
          <w:sz w:val="28"/>
        </w:rPr>
        <w:t>
      возрасту, государственное специальное пособие по Списку № 1, № 2).</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При заявлении на государственное социальное пособие указать</w:t>
      </w:r>
    </w:p>
    <w:p>
      <w:pPr>
        <w:spacing w:after="0"/>
        <w:ind w:left="0"/>
        <w:jc w:val="both"/>
      </w:pPr>
      <w:r>
        <w:rPr>
          <w:rFonts w:ascii="Times New Roman"/>
          <w:b w:val="false"/>
          <w:i w:val="false"/>
          <w:color w:val="000000"/>
          <w:sz w:val="28"/>
        </w:rPr>
        <w:t>
      группу инвалидности или количество иждивенцев.</w:t>
      </w:r>
    </w:p>
    <w:p>
      <w:pPr>
        <w:spacing w:after="0"/>
        <w:ind w:left="0"/>
        <w:jc w:val="both"/>
      </w:pPr>
      <w:r>
        <w:rPr>
          <w:rFonts w:ascii="Times New Roman"/>
          <w:b w:val="false"/>
          <w:i w:val="false"/>
          <w:color w:val="000000"/>
          <w:sz w:val="28"/>
        </w:rPr>
        <w:t>
      Сообщаю, что пенсии или пособие ранее по другим основаниям или</w:t>
      </w:r>
    </w:p>
    <w:p>
      <w:pPr>
        <w:spacing w:after="0"/>
        <w:ind w:left="0"/>
        <w:jc w:val="both"/>
      </w:pPr>
      <w:r>
        <w:rPr>
          <w:rFonts w:ascii="Times New Roman"/>
          <w:b w:val="false"/>
          <w:i w:val="false"/>
          <w:color w:val="000000"/>
          <w:sz w:val="28"/>
        </w:rPr>
        <w:t>
      от другого ведомства назначалась/не назначалась (ненужное вычеркнуть).</w:t>
      </w:r>
    </w:p>
    <w:p>
      <w:pPr>
        <w:spacing w:after="0"/>
        <w:ind w:left="0"/>
        <w:jc w:val="both"/>
      </w:pPr>
      <w:r>
        <w:rPr>
          <w:rFonts w:ascii="Times New Roman"/>
          <w:b w:val="false"/>
          <w:i w:val="false"/>
          <w:color w:val="000000"/>
          <w:sz w:val="28"/>
        </w:rPr>
        <w:t>
      Имеются дети (умершего) в другой семье: да/нет (ненужное</w:t>
      </w:r>
    </w:p>
    <w:p>
      <w:pPr>
        <w:spacing w:after="0"/>
        <w:ind w:left="0"/>
        <w:jc w:val="both"/>
      </w:pPr>
      <w:r>
        <w:rPr>
          <w:rFonts w:ascii="Times New Roman"/>
          <w:b w:val="false"/>
          <w:i w:val="false"/>
          <w:color w:val="000000"/>
          <w:sz w:val="28"/>
        </w:rPr>
        <w:t>
      вычеркнуть).</w:t>
      </w:r>
    </w:p>
    <w:p>
      <w:pPr>
        <w:spacing w:after="0"/>
        <w:ind w:left="0"/>
        <w:jc w:val="both"/>
      </w:pPr>
      <w:r>
        <w:rPr>
          <w:rFonts w:ascii="Times New Roman"/>
          <w:b w:val="false"/>
          <w:i w:val="false"/>
          <w:color w:val="000000"/>
          <w:sz w:val="28"/>
        </w:rPr>
        <w:t>
      Поставлен(а) в известность, что при наличии одновременно права</w:t>
      </w:r>
    </w:p>
    <w:p>
      <w:pPr>
        <w:spacing w:after="0"/>
        <w:ind w:left="0"/>
        <w:jc w:val="both"/>
      </w:pPr>
      <w:r>
        <w:rPr>
          <w:rFonts w:ascii="Times New Roman"/>
          <w:b w:val="false"/>
          <w:i w:val="false"/>
          <w:color w:val="000000"/>
          <w:sz w:val="28"/>
        </w:rPr>
        <w:t>
      на различные государственные пособия имею право получать одно из них</w:t>
      </w:r>
    </w:p>
    <w:p>
      <w:pPr>
        <w:spacing w:after="0"/>
        <w:ind w:left="0"/>
        <w:jc w:val="both"/>
      </w:pPr>
      <w:r>
        <w:rPr>
          <w:rFonts w:ascii="Times New Roman"/>
          <w:b w:val="false"/>
          <w:i w:val="false"/>
          <w:color w:val="000000"/>
          <w:sz w:val="28"/>
        </w:rPr>
        <w:t>
      по своему выбору в соответствии с действующим законодательством.</w:t>
      </w:r>
    </w:p>
    <w:p>
      <w:pPr>
        <w:spacing w:after="0"/>
        <w:ind w:left="0"/>
        <w:jc w:val="both"/>
      </w:pPr>
      <w:r>
        <w:rPr>
          <w:rFonts w:ascii="Times New Roman"/>
          <w:b w:val="false"/>
          <w:i w:val="false"/>
          <w:color w:val="000000"/>
          <w:sz w:val="28"/>
        </w:rPr>
        <w:t>
      Поставлен(а) в известность, о несоответствии или неполного</w:t>
      </w:r>
    </w:p>
    <w:p>
      <w:pPr>
        <w:spacing w:after="0"/>
        <w:ind w:left="0"/>
        <w:jc w:val="both"/>
      </w:pPr>
      <w:r>
        <w:rPr>
          <w:rFonts w:ascii="Times New Roman"/>
          <w:b w:val="false"/>
          <w:i w:val="false"/>
          <w:color w:val="000000"/>
          <w:sz w:val="28"/>
        </w:rPr>
        <w:t>
      соответствия сумм перечисленных обязательных пенсионных взносов,</w:t>
      </w:r>
    </w:p>
    <w:p>
      <w:pPr>
        <w:spacing w:after="0"/>
        <w:ind w:left="0"/>
        <w:jc w:val="both"/>
      </w:pPr>
      <w:r>
        <w:rPr>
          <w:rFonts w:ascii="Times New Roman"/>
          <w:b w:val="false"/>
          <w:i w:val="false"/>
          <w:color w:val="000000"/>
          <w:sz w:val="28"/>
        </w:rPr>
        <w:t>
      указанных в справке о доходе электронной выписке оборотов с</w:t>
      </w:r>
    </w:p>
    <w:p>
      <w:pPr>
        <w:spacing w:after="0"/>
        <w:ind w:left="0"/>
        <w:jc w:val="both"/>
      </w:pPr>
      <w:r>
        <w:rPr>
          <w:rFonts w:ascii="Times New Roman"/>
          <w:b w:val="false"/>
          <w:i w:val="false"/>
          <w:color w:val="000000"/>
          <w:sz w:val="28"/>
        </w:rPr>
        <w:t>
      транзитного счета (подчеркнуть если такое имеется).</w:t>
      </w:r>
    </w:p>
    <w:p>
      <w:pPr>
        <w:spacing w:after="0"/>
        <w:ind w:left="0"/>
        <w:jc w:val="both"/>
      </w:pPr>
      <w:r>
        <w:rPr>
          <w:rFonts w:ascii="Times New Roman"/>
          <w:b w:val="false"/>
          <w:i w:val="false"/>
          <w:color w:val="000000"/>
          <w:sz w:val="28"/>
        </w:rPr>
        <w:t>
      Обо всех изменениях, влекущих изменения размеров выплачиваемых</w:t>
      </w:r>
    </w:p>
    <w:p>
      <w:pPr>
        <w:spacing w:after="0"/>
        <w:ind w:left="0"/>
        <w:jc w:val="both"/>
      </w:pPr>
      <w:r>
        <w:rPr>
          <w:rFonts w:ascii="Times New Roman"/>
          <w:b w:val="false"/>
          <w:i w:val="false"/>
          <w:color w:val="000000"/>
          <w:sz w:val="28"/>
        </w:rPr>
        <w:t>
      пенсий или пособий, а также изменении местожительства (в т.ч. выезд</w:t>
      </w:r>
    </w:p>
    <w:p>
      <w:pPr>
        <w:spacing w:after="0"/>
        <w:ind w:left="0"/>
        <w:jc w:val="both"/>
      </w:pPr>
      <w:r>
        <w:rPr>
          <w:rFonts w:ascii="Times New Roman"/>
          <w:b w:val="false"/>
          <w:i w:val="false"/>
          <w:color w:val="000000"/>
          <w:sz w:val="28"/>
        </w:rPr>
        <w:t>
      за пределы Республики Казахстан) анкетных данных, банковских</w:t>
      </w:r>
    </w:p>
    <w:p>
      <w:pPr>
        <w:spacing w:after="0"/>
        <w:ind w:left="0"/>
        <w:jc w:val="both"/>
      </w:pPr>
      <w:r>
        <w:rPr>
          <w:rFonts w:ascii="Times New Roman"/>
          <w:b w:val="false"/>
          <w:i w:val="false"/>
          <w:color w:val="000000"/>
          <w:sz w:val="28"/>
        </w:rPr>
        <w:t>
      реквизитов обязуюсь сообщать в отделение Государственной корпорации в</w:t>
      </w:r>
    </w:p>
    <w:p>
      <w:pPr>
        <w:spacing w:after="0"/>
        <w:ind w:left="0"/>
        <w:jc w:val="both"/>
      </w:pPr>
      <w:r>
        <w:rPr>
          <w:rFonts w:ascii="Times New Roman"/>
          <w:b w:val="false"/>
          <w:i w:val="false"/>
          <w:color w:val="000000"/>
          <w:sz w:val="28"/>
        </w:rPr>
        <w:t>
      течение 10 дней.</w:t>
      </w:r>
    </w:p>
    <w:p>
      <w:pPr>
        <w:spacing w:after="0"/>
        <w:ind w:left="0"/>
        <w:jc w:val="both"/>
      </w:pPr>
      <w:r>
        <w:rPr>
          <w:rFonts w:ascii="Times New Roman"/>
          <w:b w:val="false"/>
          <w:i w:val="false"/>
          <w:color w:val="000000"/>
          <w:sz w:val="28"/>
        </w:rPr>
        <w:t>
      Несу правовую ответственность за подлинность представленных в</w:t>
      </w:r>
    </w:p>
    <w:p>
      <w:pPr>
        <w:spacing w:after="0"/>
        <w:ind w:left="0"/>
        <w:jc w:val="both"/>
      </w:pPr>
      <w:r>
        <w:rPr>
          <w:rFonts w:ascii="Times New Roman"/>
          <w:b w:val="false"/>
          <w:i w:val="false"/>
          <w:color w:val="000000"/>
          <w:sz w:val="28"/>
        </w:rPr>
        <w:t>
      отделение Государственной корпорации документов.</w:t>
      </w:r>
    </w:p>
    <w:p>
      <w:pPr>
        <w:spacing w:after="0"/>
        <w:ind w:left="0"/>
        <w:jc w:val="both"/>
      </w:pPr>
      <w:r>
        <w:rPr>
          <w:rFonts w:ascii="Times New Roman"/>
          <w:b w:val="false"/>
          <w:i w:val="false"/>
          <w:color w:val="000000"/>
          <w:sz w:val="28"/>
        </w:rPr>
        <w:t>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4"/>
        <w:gridCol w:w="2554"/>
        <w:gridCol w:w="4521"/>
        <w:gridCol w:w="1571"/>
      </w:tblGrid>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Даю согласие на сбор и обработку моих персональных данных,</w:t>
      </w:r>
    </w:p>
    <w:p>
      <w:pPr>
        <w:spacing w:after="0"/>
        <w:ind w:left="0"/>
        <w:jc w:val="both"/>
      </w:pPr>
      <w:r>
        <w:rPr>
          <w:rFonts w:ascii="Times New Roman"/>
          <w:b w:val="false"/>
          <w:i w:val="false"/>
          <w:color w:val="000000"/>
          <w:sz w:val="28"/>
        </w:rPr>
        <w:t>
      необходимых для назначения выплаты.</w:t>
      </w:r>
    </w:p>
    <w:p>
      <w:pPr>
        <w:spacing w:after="0"/>
        <w:ind w:left="0"/>
        <w:jc w:val="both"/>
      </w:pPr>
      <w:r>
        <w:rPr>
          <w:rFonts w:ascii="Times New Roman"/>
          <w:b w:val="false"/>
          <w:i w:val="false"/>
          <w:color w:val="000000"/>
          <w:sz w:val="28"/>
        </w:rPr>
        <w:t>
      Даю согласие на уведомление о принятии решения о назначении</w:t>
      </w:r>
    </w:p>
    <w:p>
      <w:pPr>
        <w:spacing w:after="0"/>
        <w:ind w:left="0"/>
        <w:jc w:val="both"/>
      </w:pPr>
      <w:r>
        <w:rPr>
          <w:rFonts w:ascii="Times New Roman"/>
          <w:b w:val="false"/>
          <w:i w:val="false"/>
          <w:color w:val="000000"/>
          <w:sz w:val="28"/>
        </w:rPr>
        <w:t>
      (отказе в назначении) пенсионной выплаты, базовой пенсии,</w:t>
      </w:r>
    </w:p>
    <w:p>
      <w:pPr>
        <w:spacing w:after="0"/>
        <w:ind w:left="0"/>
        <w:jc w:val="both"/>
      </w:pPr>
      <w:r>
        <w:rPr>
          <w:rFonts w:ascii="Times New Roman"/>
          <w:b w:val="false"/>
          <w:i w:val="false"/>
          <w:color w:val="000000"/>
          <w:sz w:val="28"/>
        </w:rPr>
        <w:t>
      государственного социального пособия: по инвалидности, по случаю</w:t>
      </w:r>
    </w:p>
    <w:p>
      <w:pPr>
        <w:spacing w:after="0"/>
        <w:ind w:left="0"/>
        <w:jc w:val="both"/>
      </w:pPr>
      <w:r>
        <w:rPr>
          <w:rFonts w:ascii="Times New Roman"/>
          <w:b w:val="false"/>
          <w:i w:val="false"/>
          <w:color w:val="000000"/>
          <w:sz w:val="28"/>
        </w:rPr>
        <w:t>
      потери кормильца, по возрасту, государственного специального пособия</w:t>
      </w:r>
    </w:p>
    <w:p>
      <w:pPr>
        <w:spacing w:after="0"/>
        <w:ind w:left="0"/>
        <w:jc w:val="both"/>
      </w:pPr>
      <w:r>
        <w:rPr>
          <w:rFonts w:ascii="Times New Roman"/>
          <w:b w:val="false"/>
          <w:i w:val="false"/>
          <w:color w:val="000000"/>
          <w:sz w:val="28"/>
        </w:rPr>
        <w:t>
      по Списку № 1, № 2 путем отправления на мобильный телефон</w:t>
      </w:r>
    </w:p>
    <w:p>
      <w:pPr>
        <w:spacing w:after="0"/>
        <w:ind w:left="0"/>
        <w:jc w:val="both"/>
      </w:pPr>
      <w:r>
        <w:rPr>
          <w:rFonts w:ascii="Times New Roman"/>
          <w:b w:val="false"/>
          <w:i w:val="false"/>
          <w:color w:val="000000"/>
          <w:sz w:val="28"/>
        </w:rPr>
        <w:t>
      sms-оповещения.</w:t>
      </w:r>
    </w:p>
    <w:p>
      <w:pPr>
        <w:spacing w:after="0"/>
        <w:ind w:left="0"/>
        <w:jc w:val="both"/>
      </w:pPr>
      <w:r>
        <w:rPr>
          <w:rFonts w:ascii="Times New Roman"/>
          <w:b w:val="false"/>
          <w:i w:val="false"/>
          <w:color w:val="000000"/>
          <w:sz w:val="28"/>
        </w:rPr>
        <w:t>
      В случае получения государственной услуги через Государственную</w:t>
      </w:r>
    </w:p>
    <w:p>
      <w:pPr>
        <w:spacing w:after="0"/>
        <w:ind w:left="0"/>
        <w:jc w:val="both"/>
      </w:pPr>
      <w:r>
        <w:rPr>
          <w:rFonts w:ascii="Times New Roman"/>
          <w:b w:val="false"/>
          <w:i w:val="false"/>
          <w:color w:val="000000"/>
          <w:sz w:val="28"/>
        </w:rPr>
        <w:t>
      корпорацию даю согласие на использование сведений, составляющих</w:t>
      </w:r>
    </w:p>
    <w:p>
      <w:pPr>
        <w:spacing w:after="0"/>
        <w:ind w:left="0"/>
        <w:jc w:val="both"/>
      </w:pPr>
      <w:r>
        <w:rPr>
          <w:rFonts w:ascii="Times New Roman"/>
          <w:b w:val="false"/>
          <w:i w:val="false"/>
          <w:color w:val="000000"/>
          <w:sz w:val="28"/>
        </w:rPr>
        <w:t>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Контактные данные заявителя:</w:t>
      </w:r>
    </w:p>
    <w:p>
      <w:pPr>
        <w:spacing w:after="0"/>
        <w:ind w:left="0"/>
        <w:jc w:val="both"/>
      </w:pPr>
      <w:r>
        <w:rPr>
          <w:rFonts w:ascii="Times New Roman"/>
          <w:b w:val="false"/>
          <w:i w:val="false"/>
          <w:color w:val="000000"/>
          <w:sz w:val="28"/>
        </w:rPr>
        <w:t>
      телефон домашний _______ мобильный ____________ Е-маil ______________</w:t>
      </w:r>
    </w:p>
    <w:p>
      <w:pPr>
        <w:spacing w:after="0"/>
        <w:ind w:left="0"/>
        <w:jc w:val="both"/>
      </w:pPr>
      <w:r>
        <w:rPr>
          <w:rFonts w:ascii="Times New Roman"/>
          <w:b w:val="false"/>
          <w:i w:val="false"/>
          <w:color w:val="000000"/>
          <w:sz w:val="28"/>
        </w:rPr>
        <w:t>
      дата подачи заявления: "____" __________ 20 __ года.</w:t>
      </w:r>
    </w:p>
    <w:p>
      <w:pPr>
        <w:spacing w:after="0"/>
        <w:ind w:left="0"/>
        <w:jc w:val="both"/>
      </w:pPr>
      <w:r>
        <w:rPr>
          <w:rFonts w:ascii="Times New Roman"/>
          <w:b w:val="false"/>
          <w:i w:val="false"/>
          <w:color w:val="000000"/>
          <w:sz w:val="28"/>
        </w:rPr>
        <w:t>
      Подпись заявителя ___________________________________________________</w:t>
      </w:r>
    </w:p>
    <w:p>
      <w:pPr>
        <w:spacing w:after="0"/>
        <w:ind w:left="0"/>
        <w:jc w:val="both"/>
      </w:pPr>
      <w:r>
        <w:rPr>
          <w:rFonts w:ascii="Times New Roman"/>
          <w:b w:val="false"/>
          <w:i w:val="false"/>
          <w:color w:val="000000"/>
          <w:sz w:val="28"/>
        </w:rPr>
        <w:t>
      Заявление гражданина_________________________________________________</w:t>
      </w:r>
    </w:p>
    <w:p>
      <w:pPr>
        <w:spacing w:after="0"/>
        <w:ind w:left="0"/>
        <w:jc w:val="both"/>
      </w:pPr>
      <w:r>
        <w:rPr>
          <w:rFonts w:ascii="Times New Roman"/>
          <w:b w:val="false"/>
          <w:i w:val="false"/>
          <w:color w:val="000000"/>
          <w:sz w:val="28"/>
        </w:rPr>
        <w:t>
      зарегистрировано за № __ Дата принятия документов "__" __ 20 ___ года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и роспись принявшего</w:t>
      </w:r>
    </w:p>
    <w:p>
      <w:pPr>
        <w:spacing w:after="0"/>
        <w:ind w:left="0"/>
        <w:jc w:val="both"/>
      </w:pPr>
      <w:r>
        <w:rPr>
          <w:rFonts w:ascii="Times New Roman"/>
          <w:b w:val="false"/>
          <w:i w:val="false"/>
          <w:color w:val="000000"/>
          <w:sz w:val="28"/>
        </w:rPr>
        <w:t>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"Назначение пенсионных выплат по возрасту"</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Место штампа</w:t>
      </w:r>
    </w:p>
    <w:p>
      <w:pPr>
        <w:spacing w:after="0"/>
        <w:ind w:left="0"/>
        <w:jc w:val="both"/>
      </w:pPr>
      <w:r>
        <w:rPr>
          <w:rFonts w:ascii="Times New Roman"/>
          <w:b w:val="false"/>
          <w:i w:val="false"/>
          <w:color w:val="000000"/>
          <w:sz w:val="28"/>
        </w:rPr>
        <w:t xml:space="preserve">
      исх. № ____________ </w:t>
      </w:r>
    </w:p>
    <w:p>
      <w:pPr>
        <w:spacing w:after="0"/>
        <w:ind w:left="0"/>
        <w:jc w:val="both"/>
      </w:pPr>
      <w:r>
        <w:rPr>
          <w:rFonts w:ascii="Times New Roman"/>
          <w:b w:val="false"/>
          <w:i w:val="false"/>
          <w:color w:val="000000"/>
          <w:sz w:val="28"/>
        </w:rPr>
        <w:t>
      от "_____" _________ 20 ___ года</w:t>
      </w:r>
    </w:p>
    <w:p>
      <w:pPr>
        <w:spacing w:after="0"/>
        <w:ind w:left="0"/>
        <w:jc w:val="left"/>
      </w:pPr>
      <w:r>
        <w:rPr>
          <w:rFonts w:ascii="Times New Roman"/>
          <w:b/>
          <w:i w:val="false"/>
          <w:color w:val="000000"/>
        </w:rPr>
        <w:t xml:space="preserve"> СПРАВКА</w:t>
      </w:r>
      <w:r>
        <w:br/>
      </w:r>
      <w:r>
        <w:rPr>
          <w:rFonts w:ascii="Times New Roman"/>
          <w:b/>
          <w:i w:val="false"/>
          <w:color w:val="000000"/>
        </w:rPr>
        <w:t>о суммах дохода, выплаченных физическому лицу и осуществленных</w:t>
      </w:r>
      <w:r>
        <w:br/>
      </w:r>
      <w:r>
        <w:rPr>
          <w:rFonts w:ascii="Times New Roman"/>
          <w:b/>
          <w:i w:val="false"/>
          <w:color w:val="000000"/>
        </w:rPr>
        <w:t>с дохода обязательных пенсионных взносов</w:t>
      </w:r>
      <w:r>
        <w:br/>
      </w:r>
      <w:r>
        <w:rPr>
          <w:rFonts w:ascii="Times New Roman"/>
          <w:b/>
          <w:i w:val="false"/>
          <w:color w:val="000000"/>
        </w:rPr>
        <w:t>с _____ ________________ года по ______ ___________ года</w:t>
      </w:r>
    </w:p>
    <w:p>
      <w:pPr>
        <w:spacing w:after="0"/>
        <w:ind w:left="0"/>
        <w:jc w:val="both"/>
      </w:pPr>
      <w:r>
        <w:rPr>
          <w:rFonts w:ascii="Times New Roman"/>
          <w:b w:val="false"/>
          <w:i w:val="false"/>
          <w:color w:val="000000"/>
          <w:sz w:val="28"/>
        </w:rPr>
        <w:t>
      Фамилия |_|_|_|_|_|_|_|_|_|_|_|_|_|_|_|</w:t>
      </w:r>
    </w:p>
    <w:p>
      <w:pPr>
        <w:spacing w:after="0"/>
        <w:ind w:left="0"/>
        <w:jc w:val="both"/>
      </w:pPr>
      <w:r>
        <w:rPr>
          <w:rFonts w:ascii="Times New Roman"/>
          <w:b w:val="false"/>
          <w:i w:val="false"/>
          <w:color w:val="000000"/>
          <w:sz w:val="28"/>
        </w:rPr>
        <w:t>
      Имя |_|_|_|_|_|_|_|_|_|_|_|_|_|_|_|</w:t>
      </w:r>
    </w:p>
    <w:p>
      <w:pPr>
        <w:spacing w:after="0"/>
        <w:ind w:left="0"/>
        <w:jc w:val="both"/>
      </w:pPr>
      <w:r>
        <w:rPr>
          <w:rFonts w:ascii="Times New Roman"/>
          <w:b w:val="false"/>
          <w:i w:val="false"/>
          <w:color w:val="000000"/>
          <w:sz w:val="28"/>
        </w:rPr>
        <w:t>
      Отчество |_|_|_|_|_|_|_|_|_|_|_|_|_|_|_|</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Основание: __________________________________________________________</w:t>
      </w:r>
    </w:p>
    <w:p>
      <w:pPr>
        <w:spacing w:after="0"/>
        <w:ind w:left="0"/>
        <w:jc w:val="both"/>
      </w:pPr>
      <w:r>
        <w:rPr>
          <w:rFonts w:ascii="Times New Roman"/>
          <w:b w:val="false"/>
          <w:i w:val="false"/>
          <w:color w:val="000000"/>
          <w:sz w:val="28"/>
        </w:rPr>
        <w:t>
      (приказ, личный листок, ведомость по зарплате, табеля и другое)</w:t>
      </w:r>
    </w:p>
    <w:p>
      <w:pPr>
        <w:spacing w:after="0"/>
        <w:ind w:left="0"/>
        <w:jc w:val="both"/>
      </w:pPr>
      <w:r>
        <w:rPr>
          <w:rFonts w:ascii="Times New Roman"/>
          <w:b w:val="false"/>
          <w:i w:val="false"/>
          <w:color w:val="000000"/>
          <w:sz w:val="28"/>
        </w:rPr>
        <w:t>
      Табельный номер вкладчика ___________________________________________</w:t>
      </w:r>
    </w:p>
    <w:p>
      <w:pPr>
        <w:spacing w:after="0"/>
        <w:ind w:left="0"/>
        <w:jc w:val="both"/>
      </w:pPr>
      <w:r>
        <w:rPr>
          <w:rFonts w:ascii="Times New Roman"/>
          <w:b w:val="false"/>
          <w:i w:val="false"/>
          <w:color w:val="000000"/>
          <w:sz w:val="28"/>
        </w:rPr>
        <w:t>
      Индивидуальный идентификационный номер ______________________________</w:t>
      </w:r>
    </w:p>
    <w:p>
      <w:pPr>
        <w:spacing w:after="0"/>
        <w:ind w:left="0"/>
        <w:jc w:val="both"/>
      </w:pPr>
      <w:r>
        <w:rPr>
          <w:rFonts w:ascii="Times New Roman"/>
          <w:b w:val="false"/>
          <w:i w:val="false"/>
          <w:color w:val="000000"/>
          <w:sz w:val="28"/>
        </w:rPr>
        <w:t>
      Бизнес-идентификационный номер и местонахождение</w:t>
      </w:r>
    </w:p>
    <w:p>
      <w:pPr>
        <w:spacing w:after="0"/>
        <w:ind w:left="0"/>
        <w:jc w:val="both"/>
      </w:pPr>
      <w:r>
        <w:rPr>
          <w:rFonts w:ascii="Times New Roman"/>
          <w:b w:val="false"/>
          <w:i w:val="false"/>
          <w:color w:val="000000"/>
          <w:sz w:val="28"/>
        </w:rPr>
        <w:t>
      организации-плательщика______________________________________________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gridCol w:w="1362"/>
        <w:gridCol w:w="783"/>
        <w:gridCol w:w="783"/>
        <w:gridCol w:w="1219"/>
        <w:gridCol w:w="4196"/>
        <w:gridCol w:w="784"/>
      </w:tblGrid>
      <w:tr>
        <w:trPr>
          <w:trHeight w:val="30" w:hRule="atLeast"/>
        </w:trPr>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месяцы</w:t>
            </w: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заработка (дохода)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4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 обязательных пенсионных взносов, № платежного поручения, за какой период перечислено (указать месяцы)</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суммы</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Перечисленные суммы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пени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1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2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3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4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5 </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6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7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Январь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Февраль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Март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Апрель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Июнь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Июль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Август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Сентябрь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Октябрь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Ноябрь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w:t>
            </w:r>
          </w:p>
          <w:p>
            <w:pPr>
              <w:spacing w:after="20"/>
              <w:ind w:left="20"/>
              <w:jc w:val="both"/>
            </w:pPr>
            <w:r>
              <w:rPr>
                <w:rFonts w:ascii="Times New Roman"/>
                <w:b w:val="false"/>
                <w:i w:val="false"/>
                <w:color w:val="000000"/>
                <w:sz w:val="20"/>
              </w:rPr>
              <w:t xml:space="preserve">
_____ год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Январь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Февраль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Март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Апрель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Июнь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Июль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Август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Сентябрь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Октябрь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Ноябрь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за_____год</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Январь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Март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Апрель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Июнь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Июль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Август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Сентябрь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Октябрь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Ноябрь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за _____ год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Всего за _________ месяцев ___________________________________ тенге.</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в справку о доходах за период с 1 января 1998 года включаются все</w:t>
      </w:r>
    </w:p>
    <w:p>
      <w:pPr>
        <w:spacing w:after="0"/>
        <w:ind w:left="0"/>
        <w:jc w:val="both"/>
      </w:pPr>
      <w:r>
        <w:rPr>
          <w:rFonts w:ascii="Times New Roman"/>
          <w:b w:val="false"/>
          <w:i w:val="false"/>
          <w:color w:val="000000"/>
          <w:sz w:val="28"/>
        </w:rPr>
        <w:t>
      виды доходов, с которых осуществлялись исчисление, удержание и</w:t>
      </w:r>
    </w:p>
    <w:p>
      <w:pPr>
        <w:spacing w:after="0"/>
        <w:ind w:left="0"/>
        <w:jc w:val="both"/>
      </w:pPr>
      <w:r>
        <w:rPr>
          <w:rFonts w:ascii="Times New Roman"/>
          <w:b w:val="false"/>
          <w:i w:val="false"/>
          <w:color w:val="000000"/>
          <w:sz w:val="28"/>
        </w:rPr>
        <w:t>
      перечисление обязательных пенсионных взносов в единый накопительный</w:t>
      </w:r>
    </w:p>
    <w:p>
      <w:pPr>
        <w:spacing w:after="0"/>
        <w:ind w:left="0"/>
        <w:jc w:val="both"/>
      </w:pPr>
      <w:r>
        <w:rPr>
          <w:rFonts w:ascii="Times New Roman"/>
          <w:b w:val="false"/>
          <w:i w:val="false"/>
          <w:color w:val="000000"/>
          <w:sz w:val="28"/>
        </w:rPr>
        <w:t xml:space="preserve">
      пенсионный фонд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w:t>
      </w:r>
    </w:p>
    <w:p>
      <w:pPr>
        <w:spacing w:after="0"/>
        <w:ind w:left="0"/>
        <w:jc w:val="both"/>
      </w:pPr>
      <w:r>
        <w:rPr>
          <w:rFonts w:ascii="Times New Roman"/>
          <w:b w:val="false"/>
          <w:i w:val="false"/>
          <w:color w:val="000000"/>
          <w:sz w:val="28"/>
        </w:rPr>
        <w:t>
      Республики Казахстан от 18 октября 2013 года № 1116 "Об утверждении</w:t>
      </w:r>
    </w:p>
    <w:p>
      <w:pPr>
        <w:spacing w:after="0"/>
        <w:ind w:left="0"/>
        <w:jc w:val="both"/>
      </w:pPr>
      <w:r>
        <w:rPr>
          <w:rFonts w:ascii="Times New Roman"/>
          <w:b w:val="false"/>
          <w:i w:val="false"/>
          <w:color w:val="000000"/>
          <w:sz w:val="28"/>
        </w:rPr>
        <w:t>
      Правил и сроков исчисления, удержания (начисления) и перечисления</w:t>
      </w:r>
    </w:p>
    <w:p>
      <w:pPr>
        <w:spacing w:after="0"/>
        <w:ind w:left="0"/>
        <w:jc w:val="both"/>
      </w:pPr>
      <w:r>
        <w:rPr>
          <w:rFonts w:ascii="Times New Roman"/>
          <w:b w:val="false"/>
          <w:i w:val="false"/>
          <w:color w:val="000000"/>
          <w:sz w:val="28"/>
        </w:rPr>
        <w:t>
      обязательных пенсионных взносов, обязательных профессиональных</w:t>
      </w:r>
    </w:p>
    <w:p>
      <w:pPr>
        <w:spacing w:after="0"/>
        <w:ind w:left="0"/>
        <w:jc w:val="both"/>
      </w:pPr>
      <w:r>
        <w:rPr>
          <w:rFonts w:ascii="Times New Roman"/>
          <w:b w:val="false"/>
          <w:i w:val="false"/>
          <w:color w:val="000000"/>
          <w:sz w:val="28"/>
        </w:rPr>
        <w:t>
      пенсионных взносов"; в справке графы 3, 4, 5, 6 не заполняются, если</w:t>
      </w:r>
    </w:p>
    <w:p>
      <w:pPr>
        <w:spacing w:after="0"/>
        <w:ind w:left="0"/>
        <w:jc w:val="both"/>
      </w:pPr>
      <w:r>
        <w:rPr>
          <w:rFonts w:ascii="Times New Roman"/>
          <w:b w:val="false"/>
          <w:i w:val="false"/>
          <w:color w:val="000000"/>
          <w:sz w:val="28"/>
        </w:rPr>
        <w:t>
      суммы дохода заявителя представлены за период с 1 января 1995 года до</w:t>
      </w:r>
    </w:p>
    <w:p>
      <w:pPr>
        <w:spacing w:after="0"/>
        <w:ind w:left="0"/>
        <w:jc w:val="both"/>
      </w:pPr>
      <w:r>
        <w:rPr>
          <w:rFonts w:ascii="Times New Roman"/>
          <w:b w:val="false"/>
          <w:i w:val="false"/>
          <w:color w:val="000000"/>
          <w:sz w:val="28"/>
        </w:rPr>
        <w:t>
      1 января 1998 года.</w:t>
      </w:r>
    </w:p>
    <w:p>
      <w:pPr>
        <w:spacing w:after="0"/>
        <w:ind w:left="0"/>
        <w:jc w:val="both"/>
      </w:pPr>
      <w:r>
        <w:rPr>
          <w:rFonts w:ascii="Times New Roman"/>
          <w:b w:val="false"/>
          <w:i w:val="false"/>
          <w:color w:val="000000"/>
          <w:sz w:val="28"/>
        </w:rPr>
        <w:t>
      Основание: ________________________________________________________</w:t>
      </w:r>
    </w:p>
    <w:p>
      <w:pPr>
        <w:spacing w:after="0"/>
        <w:ind w:left="0"/>
        <w:jc w:val="both"/>
      </w:pPr>
      <w:r>
        <w:rPr>
          <w:rFonts w:ascii="Times New Roman"/>
          <w:b w:val="false"/>
          <w:i w:val="false"/>
          <w:color w:val="000000"/>
          <w:sz w:val="28"/>
        </w:rPr>
        <w:t>
                   (документы, послужившие основанием для выдачи справки)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
        <w:gridCol w:w="339"/>
        <w:gridCol w:w="5681"/>
        <w:gridCol w:w="5941"/>
      </w:tblGrid>
      <w:tr>
        <w:trPr>
          <w:trHeight w:val="30" w:hRule="atLeast"/>
        </w:trPr>
        <w:tc>
          <w:tcPr>
            <w:tcW w:w="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предприятия</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(фамилия, имя, отчество (при его наличии)</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(подпись)</w:t>
            </w:r>
          </w:p>
        </w:tc>
      </w:tr>
      <w:tr>
        <w:trPr>
          <w:trHeight w:val="30" w:hRule="atLeast"/>
        </w:trPr>
        <w:tc>
          <w:tcPr>
            <w:tcW w:w="0" w:type="auto"/>
            <w:vMerge/>
            <w:tcBorders>
              <w:top w:val="nil"/>
              <w:left w:val="single" w:color="cfcfcf" w:sz="5"/>
              <w:bottom w:val="single" w:color="cfcfcf" w:sz="5"/>
              <w:right w:val="single" w:color="cfcfcf" w:sz="5"/>
            </w:tcBorders>
          </w:tc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(фамилия, имя, отчество (при его наличии)</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"Назначение пенсионных выплат по возрасту"</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РАСПИСКА № ____</w:t>
      </w:r>
      <w:r>
        <w:br/>
      </w:r>
      <w:r>
        <w:rPr>
          <w:rFonts w:ascii="Times New Roman"/>
          <w:b/>
          <w:i w:val="false"/>
          <w:color w:val="000000"/>
        </w:rPr>
        <w:t>об отказе в приеме заявления на назначение</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(указать вид)</w:t>
      </w:r>
    </w:p>
    <w:p>
      <w:pPr>
        <w:spacing w:after="0"/>
        <w:ind w:left="0"/>
        <w:jc w:val="both"/>
      </w:pPr>
      <w:r>
        <w:rPr>
          <w:rFonts w:ascii="Times New Roman"/>
          <w:b w:val="false"/>
          <w:i w:val="false"/>
          <w:color w:val="000000"/>
          <w:sz w:val="28"/>
        </w:rPr>
        <w:t>
                                            от "___" _________ 20 ____ года</w:t>
      </w:r>
    </w:p>
    <w:p>
      <w:pPr>
        <w:spacing w:after="0"/>
        <w:ind w:left="0"/>
        <w:jc w:val="both"/>
      </w:pPr>
      <w:r>
        <w:rPr>
          <w:rFonts w:ascii="Times New Roman"/>
          <w:b w:val="false"/>
          <w:i w:val="false"/>
          <w:color w:val="000000"/>
          <w:sz w:val="28"/>
        </w:rPr>
        <w:t>
      Гражданин (ка) 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Дата рождения "____" ________________ ____ года</w:t>
      </w:r>
    </w:p>
    <w:p>
      <w:pPr>
        <w:spacing w:after="0"/>
        <w:ind w:left="0"/>
        <w:jc w:val="both"/>
      </w:pPr>
      <w:r>
        <w:rPr>
          <w:rFonts w:ascii="Times New Roman"/>
          <w:b w:val="false"/>
          <w:i w:val="false"/>
          <w:color w:val="000000"/>
          <w:sz w:val="28"/>
        </w:rPr>
        <w:t>
      Опекун 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Дата обращения "__________" ____________________________ 20 ____ года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Отказано в приеме заявления на назначение по причине представления</w:t>
      </w:r>
    </w:p>
    <w:p>
      <w:pPr>
        <w:spacing w:after="0"/>
        <w:ind w:left="0"/>
        <w:jc w:val="both"/>
      </w:pPr>
      <w:r>
        <w:rPr>
          <w:rFonts w:ascii="Times New Roman"/>
          <w:b w:val="false"/>
          <w:i w:val="false"/>
          <w:color w:val="000000"/>
          <w:sz w:val="28"/>
        </w:rPr>
        <w:t>
      неполного пакета документов, сведений из информационных систем,</w:t>
      </w:r>
    </w:p>
    <w:p>
      <w:pPr>
        <w:spacing w:after="0"/>
        <w:ind w:left="0"/>
        <w:jc w:val="both"/>
      </w:pPr>
      <w:r>
        <w:rPr>
          <w:rFonts w:ascii="Times New Roman"/>
          <w:b w:val="false"/>
          <w:i w:val="false"/>
          <w:color w:val="000000"/>
          <w:sz w:val="28"/>
        </w:rPr>
        <w:t>
      требуемых для назначения выплаты, отсутствия права на выплату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и должность ответственного</w:t>
      </w:r>
    </w:p>
    <w:p>
      <w:pPr>
        <w:spacing w:after="0"/>
        <w:ind w:left="0"/>
        <w:jc w:val="both"/>
      </w:pPr>
      <w:r>
        <w:rPr>
          <w:rFonts w:ascii="Times New Roman"/>
          <w:b w:val="false"/>
          <w:i w:val="false"/>
          <w:color w:val="000000"/>
          <w:sz w:val="28"/>
        </w:rPr>
        <w:t>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"Назначение пенсионных выплат по возрасту"</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заявления</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(указать вид)</w:t>
      </w:r>
    </w:p>
    <w:p>
      <w:pPr>
        <w:spacing w:after="0"/>
        <w:ind w:left="0"/>
        <w:jc w:val="both"/>
      </w:pPr>
      <w:r>
        <w:rPr>
          <w:rFonts w:ascii="Times New Roman"/>
          <w:b w:val="false"/>
          <w:i w:val="false"/>
          <w:color w:val="000000"/>
          <w:sz w:val="28"/>
        </w:rPr>
        <w:t>
                            от "___" _________ 20 ____ года</w:t>
      </w:r>
    </w:p>
    <w:p>
      <w:pPr>
        <w:spacing w:after="0"/>
        <w:ind w:left="0"/>
        <w:jc w:val="both"/>
      </w:pPr>
      <w:r>
        <w:rPr>
          <w:rFonts w:ascii="Times New Roman"/>
          <w:b w:val="false"/>
          <w:i w:val="false"/>
          <w:color w:val="000000"/>
          <w:sz w:val="28"/>
        </w:rPr>
        <w:t>
      Гражданин (ка) 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Дата рождения "____" ________________ ____ года</w:t>
      </w:r>
    </w:p>
    <w:p>
      <w:pPr>
        <w:spacing w:after="0"/>
        <w:ind w:left="0"/>
        <w:jc w:val="both"/>
      </w:pPr>
      <w:r>
        <w:rPr>
          <w:rFonts w:ascii="Times New Roman"/>
          <w:b w:val="false"/>
          <w:i w:val="false"/>
          <w:color w:val="000000"/>
          <w:sz w:val="28"/>
        </w:rPr>
        <w:t>
      Дата обращения "__________" ___________________________ 20 _____ года</w:t>
      </w:r>
    </w:p>
    <w:p>
      <w:pPr>
        <w:spacing w:after="0"/>
        <w:ind w:left="0"/>
        <w:jc w:val="both"/>
      </w:pPr>
      <w:r>
        <w:rPr>
          <w:rFonts w:ascii="Times New Roman"/>
          <w:b w:val="false"/>
          <w:i w:val="false"/>
          <w:color w:val="000000"/>
          <w:sz w:val="28"/>
        </w:rPr>
        <w:t>
      По информационной системе центрального исполнительного органа факт</w:t>
      </w:r>
    </w:p>
    <w:p>
      <w:pPr>
        <w:spacing w:after="0"/>
        <w:ind w:left="0"/>
        <w:jc w:val="both"/>
      </w:pPr>
      <w:r>
        <w:rPr>
          <w:rFonts w:ascii="Times New Roman"/>
          <w:b w:val="false"/>
          <w:i w:val="false"/>
          <w:color w:val="000000"/>
          <w:sz w:val="28"/>
        </w:rPr>
        <w:t>
      назначения, выплаты или подачи заявления подтвержден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и должность ответственного</w:t>
      </w:r>
    </w:p>
    <w:p>
      <w:pPr>
        <w:spacing w:after="0"/>
        <w:ind w:left="0"/>
        <w:jc w:val="both"/>
      </w:pPr>
      <w:r>
        <w:rPr>
          <w:rFonts w:ascii="Times New Roman"/>
          <w:b w:val="false"/>
          <w:i w:val="false"/>
          <w:color w:val="000000"/>
          <w:sz w:val="28"/>
        </w:rPr>
        <w:t>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 xml:space="preserve">от 29 января 2016 года № 68 </w:t>
            </w:r>
            <w:r>
              <w:br/>
            </w: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 xml:space="preserve">от 28 апреля 2015 года № 279 </w:t>
            </w:r>
          </w:p>
        </w:tc>
      </w:tr>
    </w:tbl>
    <w:bookmarkStart w:name="z57" w:id="29"/>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"Назначение единовременной выплаты на погребение"</w:t>
      </w:r>
      <w:r>
        <w:br/>
      </w:r>
      <w:r>
        <w:rPr>
          <w:rFonts w:ascii="Times New Roman"/>
          <w:b/>
          <w:i w:val="false"/>
          <w:color w:val="000000"/>
        </w:rPr>
        <w:t>1. Общие положения</w:t>
      </w:r>
    </w:p>
    <w:bookmarkEnd w:id="29"/>
    <w:bookmarkStart w:name="z59" w:id="30"/>
    <w:p>
      <w:pPr>
        <w:spacing w:after="0"/>
        <w:ind w:left="0"/>
        <w:jc w:val="both"/>
      </w:pPr>
      <w:r>
        <w:rPr>
          <w:rFonts w:ascii="Times New Roman"/>
          <w:b w:val="false"/>
          <w:i w:val="false"/>
          <w:color w:val="000000"/>
          <w:sz w:val="28"/>
        </w:rPr>
        <w:t>
      1. Государственная услуга "Назначение единовременной выплаты на погребение" (далее – государственная услуга).</w:t>
      </w:r>
    </w:p>
    <w:bookmarkEnd w:id="30"/>
    <w:bookmarkStart w:name="z60" w:id="31"/>
    <w:p>
      <w:pPr>
        <w:spacing w:after="0"/>
        <w:ind w:left="0"/>
        <w:jc w:val="both"/>
      </w:pPr>
      <w:r>
        <w:rPr>
          <w:rFonts w:ascii="Times New Roman"/>
          <w:b w:val="false"/>
          <w:i w:val="false"/>
          <w:color w:val="000000"/>
          <w:sz w:val="28"/>
        </w:rPr>
        <w:t>
      2. Стандарт государственной услуги разработан Министерством здравоохранения и социального развития Республики Казахстан (далее – Министерство).</w:t>
      </w:r>
    </w:p>
    <w:bookmarkEnd w:id="31"/>
    <w:bookmarkStart w:name="z61" w:id="32"/>
    <w:p>
      <w:pPr>
        <w:spacing w:after="0"/>
        <w:ind w:left="0"/>
        <w:jc w:val="both"/>
      </w:pPr>
      <w:r>
        <w:rPr>
          <w:rFonts w:ascii="Times New Roman"/>
          <w:b w:val="false"/>
          <w:i w:val="false"/>
          <w:color w:val="000000"/>
          <w:sz w:val="28"/>
        </w:rPr>
        <w:t>
      3. Государственная услуга оказывается территориальными подразделениями Комитета труда, социальной защиты и миграции Министерства (далее – услугодатель).</w:t>
      </w:r>
    </w:p>
    <w:bookmarkEnd w:id="32"/>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некоммерческим акционерным обществом "Государственная корпорация "Правительство для граждан" (далее – Государственная корпорация).</w:t>
      </w:r>
    </w:p>
    <w:bookmarkStart w:name="z62" w:id="33"/>
    <w:p>
      <w:pPr>
        <w:spacing w:after="0"/>
        <w:ind w:left="0"/>
        <w:jc w:val="left"/>
      </w:pPr>
      <w:r>
        <w:rPr>
          <w:rFonts w:ascii="Times New Roman"/>
          <w:b/>
          <w:i w:val="false"/>
          <w:color w:val="000000"/>
        </w:rPr>
        <w:t xml:space="preserve"> 2. Порядок оказания государственной услуги</w:t>
      </w:r>
    </w:p>
    <w:bookmarkEnd w:id="33"/>
    <w:bookmarkStart w:name="z63" w:id="34"/>
    <w:p>
      <w:pPr>
        <w:spacing w:after="0"/>
        <w:ind w:left="0"/>
        <w:jc w:val="both"/>
      </w:pPr>
      <w:r>
        <w:rPr>
          <w:rFonts w:ascii="Times New Roman"/>
          <w:b w:val="false"/>
          <w:i w:val="false"/>
          <w:color w:val="000000"/>
          <w:sz w:val="28"/>
        </w:rPr>
        <w:t>
      4. Срок оказания государственной услуги:</w:t>
      </w:r>
    </w:p>
    <w:bookmarkEnd w:id="34"/>
    <w:p>
      <w:pPr>
        <w:spacing w:after="0"/>
        <w:ind w:left="0"/>
        <w:jc w:val="both"/>
      </w:pPr>
      <w:r>
        <w:rPr>
          <w:rFonts w:ascii="Times New Roman"/>
          <w:b w:val="false"/>
          <w:i w:val="false"/>
          <w:color w:val="000000"/>
          <w:sz w:val="28"/>
        </w:rPr>
        <w:t>
      1) с момента регистрации пакета документов в Государственной корпорации – 3 (три) рабочих дня;</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 15 минут;</w:t>
      </w:r>
    </w:p>
    <w:p>
      <w:pPr>
        <w:spacing w:after="0"/>
        <w:ind w:left="0"/>
        <w:jc w:val="both"/>
      </w:pPr>
      <w:r>
        <w:rPr>
          <w:rFonts w:ascii="Times New Roman"/>
          <w:b w:val="false"/>
          <w:i w:val="false"/>
          <w:color w:val="000000"/>
          <w:sz w:val="28"/>
        </w:rPr>
        <w:t>
      3) максимально допустимое время обслуживания в Государственной корпорации – 20 минут.</w:t>
      </w:r>
    </w:p>
    <w:bookmarkStart w:name="z64" w:id="35"/>
    <w:p>
      <w:pPr>
        <w:spacing w:after="0"/>
        <w:ind w:left="0"/>
        <w:jc w:val="both"/>
      </w:pPr>
      <w:r>
        <w:rPr>
          <w:rFonts w:ascii="Times New Roman"/>
          <w:b w:val="false"/>
          <w:i w:val="false"/>
          <w:color w:val="000000"/>
          <w:sz w:val="28"/>
        </w:rPr>
        <w:t>
      5. Форма оказания государственной услуги: бумажная.</w:t>
      </w:r>
    </w:p>
    <w:bookmarkEnd w:id="35"/>
    <w:bookmarkStart w:name="z65" w:id="36"/>
    <w:p>
      <w:pPr>
        <w:spacing w:after="0"/>
        <w:ind w:left="0"/>
        <w:jc w:val="both"/>
      </w:pPr>
      <w:r>
        <w:rPr>
          <w:rFonts w:ascii="Times New Roman"/>
          <w:b w:val="false"/>
          <w:i w:val="false"/>
          <w:color w:val="000000"/>
          <w:sz w:val="28"/>
        </w:rPr>
        <w:t>
      6. Результат оказания государственной услуги: уведомление о назначении единовременной выплаты на погребение.</w:t>
      </w:r>
    </w:p>
    <w:bookmarkEnd w:id="36"/>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Start w:name="z66" w:id="37"/>
    <w:p>
      <w:pPr>
        <w:spacing w:after="0"/>
        <w:ind w:left="0"/>
        <w:jc w:val="both"/>
      </w:pPr>
      <w:r>
        <w:rPr>
          <w:rFonts w:ascii="Times New Roman"/>
          <w:b w:val="false"/>
          <w:i w:val="false"/>
          <w:color w:val="000000"/>
          <w:sz w:val="28"/>
        </w:rPr>
        <w:t>
      7. Государственная услуга оказывается бесплатно физическим и юридическим лицам (далее – услугополучатель).</w:t>
      </w:r>
    </w:p>
    <w:bookmarkEnd w:id="37"/>
    <w:bookmarkStart w:name="z67" w:id="38"/>
    <w:p>
      <w:pPr>
        <w:spacing w:after="0"/>
        <w:ind w:left="0"/>
        <w:jc w:val="both"/>
      </w:pPr>
      <w:r>
        <w:rPr>
          <w:rFonts w:ascii="Times New Roman"/>
          <w:b w:val="false"/>
          <w:i w:val="false"/>
          <w:color w:val="000000"/>
          <w:sz w:val="28"/>
        </w:rPr>
        <w:t>
      8. График работы:</w:t>
      </w:r>
    </w:p>
    <w:bookmarkEnd w:id="38"/>
    <w:p>
      <w:pPr>
        <w:spacing w:after="0"/>
        <w:ind w:left="0"/>
        <w:jc w:val="both"/>
      </w:pPr>
      <w:r>
        <w:rPr>
          <w:rFonts w:ascii="Times New Roman"/>
          <w:b w:val="false"/>
          <w:i w:val="false"/>
          <w:color w:val="000000"/>
          <w:sz w:val="28"/>
        </w:rPr>
        <w:t xml:space="preserve">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bookmarkStart w:name="z68" w:id="39"/>
    <w:p>
      <w:pPr>
        <w:spacing w:after="0"/>
        <w:ind w:left="0"/>
        <w:jc w:val="both"/>
      </w:pPr>
      <w:r>
        <w:rPr>
          <w:rFonts w:ascii="Times New Roman"/>
          <w:b w:val="false"/>
          <w:i w:val="false"/>
          <w:color w:val="000000"/>
          <w:sz w:val="28"/>
        </w:rPr>
        <w:t>
      9. Услугополучатель (или его представитель по нотариально заверенной доверенности) при обращении для оказания государственной услуги предоставляет заявление по форме согласно приложению 1 к настоящему стандарту государственной услуги и следующие документы:</w:t>
      </w:r>
    </w:p>
    <w:bookmarkEnd w:id="39"/>
    <w:p>
      <w:pPr>
        <w:spacing w:after="0"/>
        <w:ind w:left="0"/>
        <w:jc w:val="both"/>
      </w:pPr>
      <w:r>
        <w:rPr>
          <w:rFonts w:ascii="Times New Roman"/>
          <w:b w:val="false"/>
          <w:i w:val="false"/>
          <w:color w:val="000000"/>
          <w:sz w:val="28"/>
        </w:rPr>
        <w:t>
      1) документ, удостоверяющий личность лица, осуществившего погребение, или справка (свидетельство) о государственной регистрации юридического лица (для юридических лиц) или патент индивидуального предпринимателя (для физических лиц, осуществляющих предпринимательскую деятельность без образования юридического лица), осуществившего погребение;</w:t>
      </w:r>
    </w:p>
    <w:p>
      <w:pPr>
        <w:spacing w:after="0"/>
        <w:ind w:left="0"/>
        <w:jc w:val="both"/>
      </w:pPr>
      <w:r>
        <w:rPr>
          <w:rFonts w:ascii="Times New Roman"/>
          <w:b w:val="false"/>
          <w:i w:val="false"/>
          <w:color w:val="000000"/>
          <w:sz w:val="28"/>
        </w:rPr>
        <w:t>
      2) свидетельство о смерти или документ, подтверждающий факт смерти, выданный уполномоченным органом других государств и заверенных апостилем;</w:t>
      </w:r>
    </w:p>
    <w:p>
      <w:pPr>
        <w:spacing w:after="0"/>
        <w:ind w:left="0"/>
        <w:jc w:val="both"/>
      </w:pPr>
      <w:r>
        <w:rPr>
          <w:rFonts w:ascii="Times New Roman"/>
          <w:b w:val="false"/>
          <w:i w:val="false"/>
          <w:color w:val="000000"/>
          <w:sz w:val="28"/>
        </w:rPr>
        <w:t>
      3) документ о номере банковского счета в банках второго уровня, организации, имеющей лицензию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территориальном подразделении акционерного общества "Казпочта".</w:t>
      </w:r>
    </w:p>
    <w:p>
      <w:pPr>
        <w:spacing w:after="0"/>
        <w:ind w:left="0"/>
        <w:jc w:val="both"/>
      </w:pPr>
      <w:r>
        <w:rPr>
          <w:rFonts w:ascii="Times New Roman"/>
          <w:b w:val="false"/>
          <w:i w:val="false"/>
          <w:color w:val="000000"/>
          <w:sz w:val="28"/>
        </w:rPr>
        <w:t>
      При подаче услугополучателем всех требуемых документов услугополучателю выдается расписка о приеме соответствующих документов.</w:t>
      </w:r>
    </w:p>
    <w:p>
      <w:pPr>
        <w:spacing w:after="0"/>
        <w:ind w:left="0"/>
        <w:jc w:val="both"/>
      </w:pPr>
      <w:r>
        <w:rPr>
          <w:rFonts w:ascii="Times New Roman"/>
          <w:b w:val="false"/>
          <w:i w:val="false"/>
          <w:color w:val="000000"/>
          <w:sz w:val="28"/>
        </w:rPr>
        <w:t>
      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w:t>
      </w:r>
    </w:p>
    <w:bookmarkStart w:name="z69" w:id="40"/>
    <w:p>
      <w:pPr>
        <w:spacing w:after="0"/>
        <w:ind w:left="0"/>
        <w:jc w:val="both"/>
      </w:pPr>
      <w:r>
        <w:rPr>
          <w:rFonts w:ascii="Times New Roman"/>
          <w:b w:val="false"/>
          <w:i w:val="false"/>
          <w:color w:val="000000"/>
          <w:sz w:val="28"/>
        </w:rPr>
        <w:t>
      10. В случае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работником Государственной корпорации выдается расписка об отказе в приеме документов по форме согласно приложению 2 к настоящему стандарту государственной услуги.</w:t>
      </w:r>
    </w:p>
    <w:bookmarkEnd w:id="40"/>
    <w:bookmarkStart w:name="z70" w:id="41"/>
    <w:p>
      <w:pPr>
        <w:spacing w:after="0"/>
        <w:ind w:left="0"/>
        <w:jc w:val="left"/>
      </w:pPr>
      <w:r>
        <w:rPr>
          <w:rFonts w:ascii="Times New Roman"/>
          <w:b/>
          <w:i w:val="false"/>
          <w:color w:val="000000"/>
        </w:rPr>
        <w:t xml:space="preserve"> 3. Порядок обжалования решений, действий (бездействия) </w:t>
      </w:r>
      <w:r>
        <w:br/>
      </w:r>
      <w:r>
        <w:rPr>
          <w:rFonts w:ascii="Times New Roman"/>
          <w:b/>
          <w:i w:val="false"/>
          <w:color w:val="000000"/>
        </w:rPr>
        <w:t>центральных государственных органов, а также услугодателей и</w:t>
      </w:r>
      <w:r>
        <w:br/>
      </w:r>
      <w:r>
        <w:rPr>
          <w:rFonts w:ascii="Times New Roman"/>
          <w:b/>
          <w:i w:val="false"/>
          <w:color w:val="000000"/>
        </w:rPr>
        <w:t>(или) их должностных лиц, Государственной корпорации и (или) ее</w:t>
      </w:r>
      <w:r>
        <w:br/>
      </w:r>
      <w:r>
        <w:rPr>
          <w:rFonts w:ascii="Times New Roman"/>
          <w:b/>
          <w:i w:val="false"/>
          <w:color w:val="000000"/>
        </w:rPr>
        <w:t>работников по вопросам оказания государственных услуг</w:t>
      </w:r>
    </w:p>
    <w:bookmarkEnd w:id="41"/>
    <w:bookmarkStart w:name="z71" w:id="42"/>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Государственной корпорации и (или) ее работников по вопросам оказания государственных услуг жалоба подается на имя руководителя услугодателя или на имя руководителя Министерства, Государственной корпорации по адресу, указанному в пункте 14 настоящего стандарта государственной услуги.</w:t>
      </w:r>
    </w:p>
    <w:bookmarkEnd w:id="42"/>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или Министерства.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В случае некорректного обслуживания работником, жалоба подается на имя руководителя Государственной корпорации. Подтверждением принятия жалобы в канцелярии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или Государственной корпорации, подлежит рассмотрению в течении 5 (пять)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Министерства или Государственной корпорации.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течении 15 (пятнадцать) рабочих дней со дня ее регистрации.</w:t>
      </w:r>
    </w:p>
    <w:bookmarkStart w:name="z72" w:id="43"/>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обращается в суд в порядке установленном законодательством Республики Казахстан.</w:t>
      </w:r>
    </w:p>
    <w:bookmarkEnd w:id="43"/>
    <w:bookmarkStart w:name="z73" w:id="44"/>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государственной услуги, в том числе оказываемой</w:t>
      </w:r>
      <w:r>
        <w:br/>
      </w:r>
      <w:r>
        <w:rPr>
          <w:rFonts w:ascii="Times New Roman"/>
          <w:b/>
          <w:i w:val="false"/>
          <w:color w:val="000000"/>
        </w:rPr>
        <w:t>через Государственные корпорации</w:t>
      </w:r>
    </w:p>
    <w:bookmarkEnd w:id="44"/>
    <w:bookmarkStart w:name="z74" w:id="45"/>
    <w:p>
      <w:pPr>
        <w:spacing w:after="0"/>
        <w:ind w:left="0"/>
        <w:jc w:val="both"/>
      </w:pPr>
      <w:r>
        <w:rPr>
          <w:rFonts w:ascii="Times New Roman"/>
          <w:b w:val="false"/>
          <w:i w:val="false"/>
          <w:color w:val="000000"/>
          <w:sz w:val="28"/>
        </w:rPr>
        <w:t>
      13.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45"/>
    <w:bookmarkStart w:name="z75" w:id="46"/>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w:t>
      </w:r>
    </w:p>
    <w:bookmarkEnd w:id="46"/>
    <w:p>
      <w:pPr>
        <w:spacing w:after="0"/>
        <w:ind w:left="0"/>
        <w:jc w:val="both"/>
      </w:pPr>
      <w:r>
        <w:rPr>
          <w:rFonts w:ascii="Times New Roman"/>
          <w:b w:val="false"/>
          <w:i w:val="false"/>
          <w:color w:val="000000"/>
          <w:sz w:val="28"/>
        </w:rPr>
        <w:t>
      1) Министерства – www.mzsr.gov.kz, раздел "Государственные услуги";</w:t>
      </w:r>
    </w:p>
    <w:p>
      <w:pPr>
        <w:spacing w:after="0"/>
        <w:ind w:left="0"/>
        <w:jc w:val="both"/>
      </w:pPr>
      <w:r>
        <w:rPr>
          <w:rFonts w:ascii="Times New Roman"/>
          <w:b w:val="false"/>
          <w:i w:val="false"/>
          <w:color w:val="000000"/>
          <w:sz w:val="28"/>
        </w:rPr>
        <w:t>
      2) Государственной корпорации – www.con.gov.kz.</w:t>
      </w:r>
    </w:p>
    <w:bookmarkStart w:name="z76" w:id="47"/>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посредством справочных служб услугодателя, Единого контакт-центра по вопросам оказания государственных услуг "1414".</w:t>
      </w:r>
    </w:p>
    <w:bookmarkEnd w:id="47"/>
    <w:bookmarkStart w:name="z77" w:id="48"/>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указаны на интернет-ресурсе – www.con.gov.kz.</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"Назначение единовременной</w:t>
            </w:r>
            <w:r>
              <w:br/>
            </w:r>
            <w:r>
              <w:rPr>
                <w:rFonts w:ascii="Times New Roman"/>
                <w:b w:val="false"/>
                <w:i w:val="false"/>
                <w:color w:val="000000"/>
                <w:sz w:val="20"/>
              </w:rPr>
              <w:t>выплаты на погребение"</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Код района _____________</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i w:val="false"/>
          <w:color w:val="000000"/>
        </w:rPr>
        <w:t xml:space="preserve"> Департамента Комитета труда, социальной защиты и миграции</w:t>
      </w:r>
      <w:r>
        <w:br/>
      </w:r>
      <w:r>
        <w:rPr>
          <w:rFonts w:ascii="Times New Roman"/>
          <w:b/>
          <w:i w:val="false"/>
          <w:color w:val="000000"/>
        </w:rPr>
        <w:t>по _______________ _________ области</w:t>
      </w:r>
    </w:p>
    <w:p>
      <w:pPr>
        <w:spacing w:after="0"/>
        <w:ind w:left="0"/>
        <w:jc w:val="both"/>
      </w:pPr>
      <w:r>
        <w:rPr>
          <w:rFonts w:ascii="Times New Roman"/>
          <w:b w:val="false"/>
          <w:i w:val="false"/>
          <w:color w:val="000000"/>
          <w:sz w:val="28"/>
        </w:rPr>
        <w:t>
      Индивидуальный идентификационный номер 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заявителя)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(проживающего по адресу, телефон)</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Прошу назначить единовременную выплату на погребение:</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дата рождения умершего)</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(проживавшего по адресу)</w:t>
      </w:r>
    </w:p>
    <w:p>
      <w:pPr>
        <w:spacing w:after="0"/>
        <w:ind w:left="0"/>
        <w:jc w:val="both"/>
      </w:pPr>
      <w:r>
        <w:rPr>
          <w:rFonts w:ascii="Times New Roman"/>
          <w:b w:val="false"/>
          <w:i w:val="false"/>
          <w:color w:val="000000"/>
          <w:sz w:val="28"/>
        </w:rPr>
        <w:t>
      Единовременную выплату на погребение прошу перечислить на</w:t>
      </w:r>
    </w:p>
    <w:p>
      <w:pPr>
        <w:spacing w:after="0"/>
        <w:ind w:left="0"/>
        <w:jc w:val="both"/>
      </w:pPr>
      <w:r>
        <w:rPr>
          <w:rFonts w:ascii="Times New Roman"/>
          <w:b w:val="false"/>
          <w:i w:val="false"/>
          <w:color w:val="000000"/>
          <w:sz w:val="28"/>
        </w:rPr>
        <w:t>
      банковский счет № ___________ ______________________ филиала банка,</w:t>
      </w:r>
    </w:p>
    <w:p>
      <w:pPr>
        <w:spacing w:after="0"/>
        <w:ind w:left="0"/>
        <w:jc w:val="both"/>
      </w:pPr>
      <w:r>
        <w:rPr>
          <w:rFonts w:ascii="Times New Roman"/>
          <w:b w:val="false"/>
          <w:i w:val="false"/>
          <w:color w:val="000000"/>
          <w:sz w:val="28"/>
        </w:rPr>
        <w:t>
      АО "Казпочты" № _________________________</w:t>
      </w:r>
    </w:p>
    <w:p>
      <w:pPr>
        <w:spacing w:after="0"/>
        <w:ind w:left="0"/>
        <w:jc w:val="both"/>
      </w:pPr>
      <w:r>
        <w:rPr>
          <w:rFonts w:ascii="Times New Roman"/>
          <w:b w:val="false"/>
          <w:i w:val="false"/>
          <w:color w:val="000000"/>
          <w:sz w:val="28"/>
        </w:rPr>
        <w:t>
      Даю согласие на сбор и обработку моих персональных данных,</w:t>
      </w:r>
    </w:p>
    <w:p>
      <w:pPr>
        <w:spacing w:after="0"/>
        <w:ind w:left="0"/>
        <w:jc w:val="both"/>
      </w:pPr>
      <w:r>
        <w:rPr>
          <w:rFonts w:ascii="Times New Roman"/>
          <w:b w:val="false"/>
          <w:i w:val="false"/>
          <w:color w:val="000000"/>
          <w:sz w:val="28"/>
        </w:rPr>
        <w:t>
      необходимых для единовременной выплаты на погребение.</w:t>
      </w:r>
    </w:p>
    <w:p>
      <w:pPr>
        <w:spacing w:after="0"/>
        <w:ind w:left="0"/>
        <w:jc w:val="both"/>
      </w:pPr>
      <w:r>
        <w:rPr>
          <w:rFonts w:ascii="Times New Roman"/>
          <w:b w:val="false"/>
          <w:i w:val="false"/>
          <w:color w:val="000000"/>
          <w:sz w:val="28"/>
        </w:rPr>
        <w:t>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3"/>
        <w:gridCol w:w="2386"/>
        <w:gridCol w:w="4223"/>
        <w:gridCol w:w="1468"/>
      </w:tblGrid>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Контактные данные заявителя:</w:t>
      </w:r>
    </w:p>
    <w:p>
      <w:pPr>
        <w:spacing w:after="0"/>
        <w:ind w:left="0"/>
        <w:jc w:val="both"/>
      </w:pPr>
      <w:r>
        <w:rPr>
          <w:rFonts w:ascii="Times New Roman"/>
          <w:b w:val="false"/>
          <w:i w:val="false"/>
          <w:color w:val="000000"/>
          <w:sz w:val="28"/>
        </w:rPr>
        <w:t>
      Телефон домашний ________ мобильный __________ Е-маil _________</w:t>
      </w:r>
    </w:p>
    <w:p>
      <w:pPr>
        <w:spacing w:after="0"/>
        <w:ind w:left="0"/>
        <w:jc w:val="both"/>
      </w:pPr>
      <w:r>
        <w:rPr>
          <w:rFonts w:ascii="Times New Roman"/>
          <w:b w:val="false"/>
          <w:i w:val="false"/>
          <w:color w:val="000000"/>
          <w:sz w:val="28"/>
        </w:rPr>
        <w:t xml:space="preserve">
      дата подачи заявления: "___" ____ 20 __ года </w:t>
      </w:r>
    </w:p>
    <w:p>
      <w:pPr>
        <w:spacing w:after="0"/>
        <w:ind w:left="0"/>
        <w:jc w:val="both"/>
      </w:pPr>
      <w:r>
        <w:rPr>
          <w:rFonts w:ascii="Times New Roman"/>
          <w:b w:val="false"/>
          <w:i w:val="false"/>
          <w:color w:val="000000"/>
          <w:sz w:val="28"/>
        </w:rPr>
        <w:t>
      Подпись заявителя ___________________.</w:t>
      </w:r>
    </w:p>
    <w:p>
      <w:pPr>
        <w:spacing w:after="0"/>
        <w:ind w:left="0"/>
        <w:jc w:val="both"/>
      </w:pPr>
      <w:r>
        <w:rPr>
          <w:rFonts w:ascii="Times New Roman"/>
          <w:b w:val="false"/>
          <w:i w:val="false"/>
          <w:color w:val="000000"/>
          <w:sz w:val="28"/>
        </w:rPr>
        <w:t>
      Заявление гражданина_________________________________________________</w:t>
      </w:r>
    </w:p>
    <w:p>
      <w:pPr>
        <w:spacing w:after="0"/>
        <w:ind w:left="0"/>
        <w:jc w:val="both"/>
      </w:pPr>
      <w:r>
        <w:rPr>
          <w:rFonts w:ascii="Times New Roman"/>
          <w:b w:val="false"/>
          <w:i w:val="false"/>
          <w:color w:val="000000"/>
          <w:sz w:val="28"/>
        </w:rPr>
        <w:t>
      зарегистрировано за № ___ Дата принятия документов "__" __ 20 __ года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и роспись принявшего</w:t>
      </w:r>
    </w:p>
    <w:p>
      <w:pPr>
        <w:spacing w:after="0"/>
        <w:ind w:left="0"/>
        <w:jc w:val="both"/>
      </w:pPr>
      <w:r>
        <w:rPr>
          <w:rFonts w:ascii="Times New Roman"/>
          <w:b w:val="false"/>
          <w:i w:val="false"/>
          <w:color w:val="000000"/>
          <w:sz w:val="28"/>
        </w:rPr>
        <w:t>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"Назначение единовременной</w:t>
            </w:r>
            <w:r>
              <w:br/>
            </w:r>
            <w:r>
              <w:rPr>
                <w:rFonts w:ascii="Times New Roman"/>
                <w:b w:val="false"/>
                <w:i w:val="false"/>
                <w:color w:val="000000"/>
                <w:sz w:val="20"/>
              </w:rPr>
              <w:t>выплаты на погребение"</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либо наименование организации</w:t>
      </w:r>
    </w:p>
    <w:p>
      <w:pPr>
        <w:spacing w:after="0"/>
        <w:ind w:left="0"/>
        <w:jc w:val="both"/>
      </w:pPr>
      <w:r>
        <w:rPr>
          <w:rFonts w:ascii="Times New Roman"/>
          <w:b w:val="false"/>
          <w:i w:val="false"/>
          <w:color w:val="000000"/>
          <w:sz w:val="28"/>
        </w:rPr>
        <w:t>
      услугополучателя)</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(адрес услугополучателя)</w:t>
      </w:r>
    </w:p>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документов</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p>
      <w:pPr>
        <w:spacing w:after="0"/>
        <w:ind w:left="0"/>
        <w:jc w:val="both"/>
      </w:pPr>
      <w:r>
        <w:rPr>
          <w:rFonts w:ascii="Times New Roman"/>
          <w:b w:val="false"/>
          <w:i w:val="false"/>
          <w:color w:val="000000"/>
          <w:sz w:val="28"/>
        </w:rPr>
        <w:t>
      от 15 апреля 2013 года "О государственных услугах", отдел №__</w:t>
      </w:r>
    </w:p>
    <w:p>
      <w:pPr>
        <w:spacing w:after="0"/>
        <w:ind w:left="0"/>
        <w:jc w:val="both"/>
      </w:pPr>
      <w:r>
        <w:rPr>
          <w:rFonts w:ascii="Times New Roman"/>
          <w:b w:val="false"/>
          <w:i w:val="false"/>
          <w:color w:val="000000"/>
          <w:sz w:val="28"/>
        </w:rPr>
        <w:t>
      филиала Некоммерческого акционерного общества "Государственная</w:t>
      </w:r>
    </w:p>
    <w:p>
      <w:pPr>
        <w:spacing w:after="0"/>
        <w:ind w:left="0"/>
        <w:jc w:val="both"/>
      </w:pPr>
      <w:r>
        <w:rPr>
          <w:rFonts w:ascii="Times New Roman"/>
          <w:b w:val="false"/>
          <w:i w:val="false"/>
          <w:color w:val="000000"/>
          <w:sz w:val="28"/>
        </w:rPr>
        <w:t>
      корпорация "Правительства для граждан" (указать адрес) отказывает в</w:t>
      </w:r>
    </w:p>
    <w:p>
      <w:pPr>
        <w:spacing w:after="0"/>
        <w:ind w:left="0"/>
        <w:jc w:val="both"/>
      </w:pPr>
      <w:r>
        <w:rPr>
          <w:rFonts w:ascii="Times New Roman"/>
          <w:b w:val="false"/>
          <w:i w:val="false"/>
          <w:color w:val="000000"/>
          <w:sz w:val="28"/>
        </w:rPr>
        <w:t>
      приеме документов на оказание государственной услуги</w:t>
      </w:r>
    </w:p>
    <w:p>
      <w:pPr>
        <w:spacing w:after="0"/>
        <w:ind w:left="0"/>
        <w:jc w:val="both"/>
      </w:pPr>
      <w:r>
        <w:rPr>
          <w:rFonts w:ascii="Times New Roman"/>
          <w:b w:val="false"/>
          <w:i w:val="false"/>
          <w:color w:val="000000"/>
          <w:sz w:val="28"/>
        </w:rPr>
        <w:t>
      __________________________________ ввиду представления Вами неполного</w:t>
      </w:r>
    </w:p>
    <w:p>
      <w:pPr>
        <w:spacing w:after="0"/>
        <w:ind w:left="0"/>
        <w:jc w:val="both"/>
      </w:pPr>
      <w:r>
        <w:rPr>
          <w:rFonts w:ascii="Times New Roman"/>
          <w:b w:val="false"/>
          <w:i w:val="false"/>
          <w:color w:val="000000"/>
          <w:sz w:val="28"/>
        </w:rPr>
        <w:t>
      пакета документов согласно перечню, предусмотренному стандартом</w:t>
      </w:r>
    </w:p>
    <w:p>
      <w:pPr>
        <w:spacing w:after="0"/>
        <w:ind w:left="0"/>
        <w:jc w:val="both"/>
      </w:pPr>
      <w:r>
        <w:rPr>
          <w:rFonts w:ascii="Times New Roman"/>
          <w:b w:val="false"/>
          <w:i w:val="false"/>
          <w:color w:val="000000"/>
          <w:sz w:val="28"/>
        </w:rPr>
        <w:t>
      государственной услуги, а именно:</w:t>
      </w:r>
    </w:p>
    <w:p>
      <w:pPr>
        <w:spacing w:after="0"/>
        <w:ind w:left="0"/>
        <w:jc w:val="both"/>
      </w:pPr>
      <w:r>
        <w:rPr>
          <w:rFonts w:ascii="Times New Roman"/>
          <w:b w:val="false"/>
          <w:i w:val="false"/>
          <w:color w:val="000000"/>
          <w:sz w:val="28"/>
        </w:rPr>
        <w:t>
      Наименование отсутствующих документов:</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Настоящая расписка составлена в 2 экземплярах, по одному для</w:t>
      </w:r>
    </w:p>
    <w:p>
      <w:pPr>
        <w:spacing w:after="0"/>
        <w:ind w:left="0"/>
        <w:jc w:val="both"/>
      </w:pPr>
      <w:r>
        <w:rPr>
          <w:rFonts w:ascii="Times New Roman"/>
          <w:b w:val="false"/>
          <w:i w:val="false"/>
          <w:color w:val="000000"/>
          <w:sz w:val="28"/>
        </w:rPr>
        <w:t>
      каждой стороны.</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ФИО (работника</w:t>
      </w:r>
    </w:p>
    <w:p>
      <w:pPr>
        <w:spacing w:after="0"/>
        <w:ind w:left="0"/>
        <w:jc w:val="both"/>
      </w:pPr>
      <w:r>
        <w:rPr>
          <w:rFonts w:ascii="Times New Roman"/>
          <w:b w:val="false"/>
          <w:i w:val="false"/>
          <w:color w:val="000000"/>
          <w:sz w:val="28"/>
        </w:rPr>
        <w:t>
      Государственной корпорацией)</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Исполнитель. Ф.И.О._____________</w:t>
      </w:r>
    </w:p>
    <w:p>
      <w:pPr>
        <w:spacing w:after="0"/>
        <w:ind w:left="0"/>
        <w:jc w:val="both"/>
      </w:pPr>
      <w:r>
        <w:rPr>
          <w:rFonts w:ascii="Times New Roman"/>
          <w:b w:val="false"/>
          <w:i w:val="false"/>
          <w:color w:val="000000"/>
          <w:sz w:val="28"/>
        </w:rPr>
        <w:t>
      Телефон__________</w:t>
      </w:r>
    </w:p>
    <w:p>
      <w:pPr>
        <w:spacing w:after="0"/>
        <w:ind w:left="0"/>
        <w:jc w:val="both"/>
      </w:pPr>
      <w:r>
        <w:rPr>
          <w:rFonts w:ascii="Times New Roman"/>
          <w:b w:val="false"/>
          <w:i w:val="false"/>
          <w:color w:val="000000"/>
          <w:sz w:val="28"/>
        </w:rPr>
        <w:t>
      Получил: Ф.И.О. / подпись услугополучателя</w:t>
      </w:r>
    </w:p>
    <w:p>
      <w:pPr>
        <w:spacing w:after="0"/>
        <w:ind w:left="0"/>
        <w:jc w:val="both"/>
      </w:pPr>
      <w:r>
        <w:rPr>
          <w:rFonts w:ascii="Times New Roman"/>
          <w:b w:val="false"/>
          <w:i w:val="false"/>
          <w:color w:val="000000"/>
          <w:sz w:val="28"/>
        </w:rPr>
        <w:t>
      "___" 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 xml:space="preserve">от 29 января 2016 года № 68 </w:t>
            </w:r>
            <w:r>
              <w:br/>
            </w: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 xml:space="preserve">от 28 апреля 2015 года № 279 </w:t>
            </w:r>
          </w:p>
        </w:tc>
      </w:tr>
    </w:tbl>
    <w:bookmarkStart w:name="z81" w:id="49"/>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информации о поступлении и движении средств вкладчика</w:t>
      </w:r>
      <w:r>
        <w:br/>
      </w:r>
      <w:r>
        <w:rPr>
          <w:rFonts w:ascii="Times New Roman"/>
          <w:b/>
          <w:i w:val="false"/>
          <w:color w:val="000000"/>
        </w:rPr>
        <w:t>единого накопительного пенсионного фонда"</w:t>
      </w:r>
      <w:r>
        <w:br/>
      </w:r>
      <w:r>
        <w:rPr>
          <w:rFonts w:ascii="Times New Roman"/>
          <w:b/>
          <w:i w:val="false"/>
          <w:color w:val="000000"/>
        </w:rPr>
        <w:t>1. Общие положения</w:t>
      </w:r>
    </w:p>
    <w:bookmarkEnd w:id="49"/>
    <w:bookmarkStart w:name="z83" w:id="50"/>
    <w:p>
      <w:pPr>
        <w:spacing w:after="0"/>
        <w:ind w:left="0"/>
        <w:jc w:val="both"/>
      </w:pPr>
      <w:r>
        <w:rPr>
          <w:rFonts w:ascii="Times New Roman"/>
          <w:b w:val="false"/>
          <w:i w:val="false"/>
          <w:color w:val="000000"/>
          <w:sz w:val="28"/>
        </w:rPr>
        <w:t>
      1. Государственная услуга "Выдача информации о поступлении и движении средств вкладчика единого накопительного пенсионного фонда" (далее – государственная услуга).</w:t>
      </w:r>
    </w:p>
    <w:bookmarkEnd w:id="50"/>
    <w:bookmarkStart w:name="z84" w:id="51"/>
    <w:p>
      <w:pPr>
        <w:spacing w:after="0"/>
        <w:ind w:left="0"/>
        <w:jc w:val="both"/>
      </w:pPr>
      <w:r>
        <w:rPr>
          <w:rFonts w:ascii="Times New Roman"/>
          <w:b w:val="false"/>
          <w:i w:val="false"/>
          <w:color w:val="000000"/>
          <w:sz w:val="28"/>
        </w:rPr>
        <w:t>
      2. Стандарт государственной услуги разработан Министерством здравоохранения и социального развития Республики Казахстан (далее – Министерство).</w:t>
      </w:r>
    </w:p>
    <w:bookmarkEnd w:id="51"/>
    <w:bookmarkStart w:name="z85" w:id="52"/>
    <w:p>
      <w:pPr>
        <w:spacing w:after="0"/>
        <w:ind w:left="0"/>
        <w:jc w:val="both"/>
      </w:pPr>
      <w:r>
        <w:rPr>
          <w:rFonts w:ascii="Times New Roman"/>
          <w:b w:val="false"/>
          <w:i w:val="false"/>
          <w:color w:val="000000"/>
          <w:sz w:val="28"/>
        </w:rPr>
        <w:t>
      3. Государственная услуга оказывается некоммерческим акционерным обществом "Государственная корпорация "Правительство для граждан" (далее – Государственная корпорация).</w:t>
      </w:r>
    </w:p>
    <w:bookmarkEnd w:id="52"/>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1) Государственную корпорацию;</w:t>
      </w:r>
    </w:p>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Start w:name="z86" w:id="53"/>
    <w:p>
      <w:pPr>
        <w:spacing w:after="0"/>
        <w:ind w:left="0"/>
        <w:jc w:val="left"/>
      </w:pPr>
      <w:r>
        <w:rPr>
          <w:rFonts w:ascii="Times New Roman"/>
          <w:b/>
          <w:i w:val="false"/>
          <w:color w:val="000000"/>
        </w:rPr>
        <w:t xml:space="preserve"> 2. Порядок оказания государственной услуги</w:t>
      </w:r>
    </w:p>
    <w:bookmarkEnd w:id="53"/>
    <w:bookmarkStart w:name="z87" w:id="54"/>
    <w:p>
      <w:pPr>
        <w:spacing w:after="0"/>
        <w:ind w:left="0"/>
        <w:jc w:val="both"/>
      </w:pPr>
      <w:r>
        <w:rPr>
          <w:rFonts w:ascii="Times New Roman"/>
          <w:b w:val="false"/>
          <w:i w:val="false"/>
          <w:color w:val="000000"/>
          <w:sz w:val="28"/>
        </w:rPr>
        <w:t>
      4. Срок оказания государственной услуги:</w:t>
      </w:r>
    </w:p>
    <w:bookmarkEnd w:id="54"/>
    <w:p>
      <w:pPr>
        <w:spacing w:after="0"/>
        <w:ind w:left="0"/>
        <w:jc w:val="both"/>
      </w:pPr>
      <w:r>
        <w:rPr>
          <w:rFonts w:ascii="Times New Roman"/>
          <w:b w:val="false"/>
          <w:i w:val="false"/>
          <w:color w:val="000000"/>
          <w:sz w:val="28"/>
        </w:rPr>
        <w:t>
      1) с момента сдачи пакета документов в Государственную корпорацию, а также при обращении на портал – 10 минут;</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на месте в день обращения – 15 минут;</w:t>
      </w:r>
    </w:p>
    <w:p>
      <w:pPr>
        <w:spacing w:after="0"/>
        <w:ind w:left="0"/>
        <w:jc w:val="both"/>
      </w:pPr>
      <w:r>
        <w:rPr>
          <w:rFonts w:ascii="Times New Roman"/>
          <w:b w:val="false"/>
          <w:i w:val="false"/>
          <w:color w:val="000000"/>
          <w:sz w:val="28"/>
        </w:rPr>
        <w:t>
      3) максимально допустимое время обслуживания – 20 минут.</w:t>
      </w:r>
    </w:p>
    <w:bookmarkStart w:name="z88" w:id="55"/>
    <w:p>
      <w:pPr>
        <w:spacing w:after="0"/>
        <w:ind w:left="0"/>
        <w:jc w:val="both"/>
      </w:pPr>
      <w:r>
        <w:rPr>
          <w:rFonts w:ascii="Times New Roman"/>
          <w:b w:val="false"/>
          <w:i w:val="false"/>
          <w:color w:val="000000"/>
          <w:sz w:val="28"/>
        </w:rPr>
        <w:t>
      5. Форма оказания государственной услуги: электронная (полностью автоматизированная).</w:t>
      </w:r>
    </w:p>
    <w:bookmarkEnd w:id="55"/>
    <w:bookmarkStart w:name="z89" w:id="56"/>
    <w:p>
      <w:pPr>
        <w:spacing w:after="0"/>
        <w:ind w:left="0"/>
        <w:jc w:val="both"/>
      </w:pPr>
      <w:r>
        <w:rPr>
          <w:rFonts w:ascii="Times New Roman"/>
          <w:b w:val="false"/>
          <w:i w:val="false"/>
          <w:color w:val="000000"/>
          <w:sz w:val="28"/>
        </w:rPr>
        <w:t>
      6. Результат оказания государственной услуги: выдача информации о поступлении и движении средств вкладчика единого накопительного пенсионного фонда.</w:t>
      </w:r>
    </w:p>
    <w:bookmarkEnd w:id="56"/>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p>
    <w:bookmarkStart w:name="z90" w:id="57"/>
    <w:p>
      <w:pPr>
        <w:spacing w:after="0"/>
        <w:ind w:left="0"/>
        <w:jc w:val="both"/>
      </w:pPr>
      <w:r>
        <w:rPr>
          <w:rFonts w:ascii="Times New Roman"/>
          <w:b w:val="false"/>
          <w:i w:val="false"/>
          <w:color w:val="000000"/>
          <w:sz w:val="28"/>
        </w:rPr>
        <w:t>
      7. Государственная услуга оказывается бесплатно физическим лицам (далее – услугополучатель).</w:t>
      </w:r>
    </w:p>
    <w:bookmarkEnd w:id="57"/>
    <w:bookmarkStart w:name="z91" w:id="58"/>
    <w:p>
      <w:pPr>
        <w:spacing w:after="0"/>
        <w:ind w:left="0"/>
        <w:jc w:val="both"/>
      </w:pPr>
      <w:r>
        <w:rPr>
          <w:rFonts w:ascii="Times New Roman"/>
          <w:b w:val="false"/>
          <w:i w:val="false"/>
          <w:color w:val="000000"/>
          <w:sz w:val="28"/>
        </w:rPr>
        <w:t>
      8. График работы:</w:t>
      </w:r>
    </w:p>
    <w:bookmarkEnd w:id="58"/>
    <w:p>
      <w:pPr>
        <w:spacing w:after="0"/>
        <w:ind w:left="0"/>
        <w:jc w:val="both"/>
      </w:pPr>
      <w:r>
        <w:rPr>
          <w:rFonts w:ascii="Times New Roman"/>
          <w:b w:val="false"/>
          <w:i w:val="false"/>
          <w:color w:val="000000"/>
          <w:sz w:val="28"/>
        </w:rPr>
        <w:t xml:space="preserve">
      1) Государственной корпорации – с понедельника по субботу включительно, в соответствии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w:t>
      </w:r>
    </w:p>
    <w:p>
      <w:pPr>
        <w:spacing w:after="0"/>
        <w:ind w:left="0"/>
        <w:jc w:val="both"/>
      </w:pPr>
      <w:r>
        <w:rPr>
          <w:rFonts w:ascii="Times New Roman"/>
          <w:b w:val="false"/>
          <w:i w:val="false"/>
          <w:color w:val="000000"/>
          <w:sz w:val="28"/>
        </w:rPr>
        <w:t>
      2) портала – круглосуточно, за исключением технических перерывов, связанных с проведением ремонтных работ.</w:t>
      </w:r>
    </w:p>
    <w:bookmarkStart w:name="z92" w:id="59"/>
    <w:p>
      <w:pPr>
        <w:spacing w:after="0"/>
        <w:ind w:left="0"/>
        <w:jc w:val="both"/>
      </w:pPr>
      <w:r>
        <w:rPr>
          <w:rFonts w:ascii="Times New Roman"/>
          <w:b w:val="false"/>
          <w:i w:val="false"/>
          <w:color w:val="000000"/>
          <w:sz w:val="28"/>
        </w:rPr>
        <w:t>
      9. Услугополучатель для оказания государственной услуги предоставляет заявление по форме согласно приложению 1 к настоящему стандарту государственной услуги и следующие документы:</w:t>
      </w:r>
    </w:p>
    <w:bookmarkEnd w:id="59"/>
    <w:p>
      <w:pPr>
        <w:spacing w:after="0"/>
        <w:ind w:left="0"/>
        <w:jc w:val="both"/>
      </w:pPr>
      <w:r>
        <w:rPr>
          <w:rFonts w:ascii="Times New Roman"/>
          <w:b w:val="false"/>
          <w:i w:val="false"/>
          <w:color w:val="000000"/>
          <w:sz w:val="28"/>
        </w:rPr>
        <w:t>
      при личном обращении:</w:t>
      </w:r>
    </w:p>
    <w:p>
      <w:pPr>
        <w:spacing w:after="0"/>
        <w:ind w:left="0"/>
        <w:jc w:val="both"/>
      </w:pPr>
      <w:r>
        <w:rPr>
          <w:rFonts w:ascii="Times New Roman"/>
          <w:b w:val="false"/>
          <w:i w:val="false"/>
          <w:color w:val="000000"/>
          <w:sz w:val="28"/>
        </w:rPr>
        <w:t>
      1) документ, удостоверяющий личность услугополучателя (требуется для идентификации личности);</w:t>
      </w:r>
    </w:p>
    <w:p>
      <w:pPr>
        <w:spacing w:after="0"/>
        <w:ind w:left="0"/>
        <w:jc w:val="both"/>
      </w:pPr>
      <w:r>
        <w:rPr>
          <w:rFonts w:ascii="Times New Roman"/>
          <w:b w:val="false"/>
          <w:i w:val="false"/>
          <w:color w:val="000000"/>
          <w:sz w:val="28"/>
        </w:rPr>
        <w:t>
      при обращении поверенного лица:</w:t>
      </w:r>
    </w:p>
    <w:p>
      <w:pPr>
        <w:spacing w:after="0"/>
        <w:ind w:left="0"/>
        <w:jc w:val="both"/>
      </w:pPr>
      <w:r>
        <w:rPr>
          <w:rFonts w:ascii="Times New Roman"/>
          <w:b w:val="false"/>
          <w:i w:val="false"/>
          <w:color w:val="000000"/>
          <w:sz w:val="28"/>
        </w:rPr>
        <w:t>
      1) документ, удостоверяющий личность услугополучателя (требуется для идентификации личности);</w:t>
      </w:r>
    </w:p>
    <w:p>
      <w:pPr>
        <w:spacing w:after="0"/>
        <w:ind w:left="0"/>
        <w:jc w:val="both"/>
      </w:pPr>
      <w:r>
        <w:rPr>
          <w:rFonts w:ascii="Times New Roman"/>
          <w:b w:val="false"/>
          <w:i w:val="false"/>
          <w:color w:val="000000"/>
          <w:sz w:val="28"/>
        </w:rPr>
        <w:t>
      2) доверенность, удостоверенная нотариально – при представлении интересов получателя государственной услуги третьим лицом;</w:t>
      </w:r>
    </w:p>
    <w:p>
      <w:pPr>
        <w:spacing w:after="0"/>
        <w:ind w:left="0"/>
        <w:jc w:val="both"/>
      </w:pPr>
      <w:r>
        <w:rPr>
          <w:rFonts w:ascii="Times New Roman"/>
          <w:b w:val="false"/>
          <w:i w:val="false"/>
          <w:color w:val="000000"/>
          <w:sz w:val="28"/>
        </w:rPr>
        <w:t>
      при обращении наследников:</w:t>
      </w:r>
    </w:p>
    <w:p>
      <w:pPr>
        <w:spacing w:after="0"/>
        <w:ind w:left="0"/>
        <w:jc w:val="both"/>
      </w:pPr>
      <w:r>
        <w:rPr>
          <w:rFonts w:ascii="Times New Roman"/>
          <w:b w:val="false"/>
          <w:i w:val="false"/>
          <w:color w:val="000000"/>
          <w:sz w:val="28"/>
        </w:rPr>
        <w:t>
      1) документ, удостоверяющий личность услугополучателя (требуется для идентификации личности);</w:t>
      </w:r>
    </w:p>
    <w:p>
      <w:pPr>
        <w:spacing w:after="0"/>
        <w:ind w:left="0"/>
        <w:jc w:val="both"/>
      </w:pPr>
      <w:r>
        <w:rPr>
          <w:rFonts w:ascii="Times New Roman"/>
          <w:b w:val="false"/>
          <w:i w:val="false"/>
          <w:color w:val="000000"/>
          <w:sz w:val="28"/>
        </w:rPr>
        <w:t>
      2) завещание – для лиц, указанных в завещании;</w:t>
      </w:r>
    </w:p>
    <w:p>
      <w:pPr>
        <w:spacing w:after="0"/>
        <w:ind w:left="0"/>
        <w:jc w:val="both"/>
      </w:pPr>
      <w:r>
        <w:rPr>
          <w:rFonts w:ascii="Times New Roman"/>
          <w:b w:val="false"/>
          <w:i w:val="false"/>
          <w:color w:val="000000"/>
          <w:sz w:val="28"/>
        </w:rPr>
        <w:t>
      3) свидетельство о праве на наследство – для лиц, указанных в свидетельстве;</w:t>
      </w:r>
    </w:p>
    <w:p>
      <w:pPr>
        <w:spacing w:after="0"/>
        <w:ind w:left="0"/>
        <w:jc w:val="both"/>
      </w:pPr>
      <w:r>
        <w:rPr>
          <w:rFonts w:ascii="Times New Roman"/>
          <w:b w:val="false"/>
          <w:i w:val="false"/>
          <w:color w:val="000000"/>
          <w:sz w:val="28"/>
        </w:rPr>
        <w:t>
      при обращении нотариусов и иностранных консульских учреждений - наследственное дело, свидетельство о смерти;</w:t>
      </w:r>
    </w:p>
    <w:p>
      <w:pPr>
        <w:spacing w:after="0"/>
        <w:ind w:left="0"/>
        <w:jc w:val="both"/>
      </w:pPr>
      <w:r>
        <w:rPr>
          <w:rFonts w:ascii="Times New Roman"/>
          <w:b w:val="false"/>
          <w:i w:val="false"/>
          <w:color w:val="000000"/>
          <w:sz w:val="28"/>
        </w:rPr>
        <w:t>
      при обращении судов - определение по находящимся в их производстве делам.</w:t>
      </w:r>
    </w:p>
    <w:p>
      <w:pPr>
        <w:spacing w:after="0"/>
        <w:ind w:left="0"/>
        <w:jc w:val="both"/>
      </w:pPr>
      <w:r>
        <w:rPr>
          <w:rFonts w:ascii="Times New Roman"/>
          <w:b w:val="false"/>
          <w:i w:val="false"/>
          <w:color w:val="000000"/>
          <w:sz w:val="28"/>
        </w:rPr>
        <w:t>
      Сведения документа, удостоверяющего личность услугополучателя указанного в электронном заявлении Государственная корпорация получает из соответствующей государственной информационной системы посредством шлюза "электронного правительства".</w:t>
      </w:r>
    </w:p>
    <w:p>
      <w:pPr>
        <w:spacing w:after="0"/>
        <w:ind w:left="0"/>
        <w:jc w:val="both"/>
      </w:pPr>
      <w:r>
        <w:rPr>
          <w:rFonts w:ascii="Times New Roman"/>
          <w:b w:val="false"/>
          <w:i w:val="false"/>
          <w:color w:val="000000"/>
          <w:sz w:val="28"/>
        </w:rPr>
        <w:t>
      На портал:</w:t>
      </w:r>
    </w:p>
    <w:p>
      <w:pPr>
        <w:spacing w:after="0"/>
        <w:ind w:left="0"/>
        <w:jc w:val="both"/>
      </w:pPr>
      <w:r>
        <w:rPr>
          <w:rFonts w:ascii="Times New Roman"/>
          <w:b w:val="false"/>
          <w:i w:val="false"/>
          <w:color w:val="000000"/>
          <w:sz w:val="28"/>
        </w:rPr>
        <w:t>
      запрос в форме электронного документа, удостоверенного электронной цифровой подписью (далее - ЭЦП) услугополучателя.</w:t>
      </w:r>
    </w:p>
    <w:bookmarkStart w:name="z93" w:id="60"/>
    <w:p>
      <w:pPr>
        <w:spacing w:after="0"/>
        <w:ind w:left="0"/>
        <w:jc w:val="both"/>
      </w:pPr>
      <w:r>
        <w:rPr>
          <w:rFonts w:ascii="Times New Roman"/>
          <w:b w:val="false"/>
          <w:i w:val="false"/>
          <w:color w:val="000000"/>
          <w:sz w:val="28"/>
        </w:rPr>
        <w:t>
      10. В случае предоставления услугополучателем неполного пакета документов согласно перечню, предусмотренному в пункте 9 настоящего стандарта, работником Государственной корпорации выдается расписка об отказе в приеме документов по форме согласно приложению 2 к настоящему стандарту государственной услуги.</w:t>
      </w:r>
    </w:p>
    <w:bookmarkEnd w:id="60"/>
    <w:bookmarkStart w:name="z94" w:id="61"/>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Государственной корпорации и (или) его работников по вопросам</w:t>
      </w:r>
      <w:r>
        <w:br/>
      </w:r>
      <w:r>
        <w:rPr>
          <w:rFonts w:ascii="Times New Roman"/>
          <w:b/>
          <w:i w:val="false"/>
          <w:color w:val="000000"/>
        </w:rPr>
        <w:t>оказания государственных услуг</w:t>
      </w:r>
    </w:p>
    <w:bookmarkEnd w:id="61"/>
    <w:bookmarkStart w:name="z95" w:id="62"/>
    <w:p>
      <w:pPr>
        <w:spacing w:after="0"/>
        <w:ind w:left="0"/>
        <w:jc w:val="both"/>
      </w:pPr>
      <w:r>
        <w:rPr>
          <w:rFonts w:ascii="Times New Roman"/>
          <w:b w:val="false"/>
          <w:i w:val="false"/>
          <w:color w:val="000000"/>
          <w:sz w:val="28"/>
        </w:rPr>
        <w:t>
      11. Обжалование решений, действий (бездействий) Государственной корпорации и (или) ее работников по вопросам оказания государственных услуг жалоба подается на имя руководителя Государственной корпорации по адресам, указанным в пункте 14 настоящего стандарта государственной услуги.</w:t>
      </w:r>
    </w:p>
    <w:bookmarkEnd w:id="62"/>
    <w:p>
      <w:pPr>
        <w:spacing w:after="0"/>
        <w:ind w:left="0"/>
        <w:jc w:val="both"/>
      </w:pPr>
      <w:r>
        <w:rPr>
          <w:rFonts w:ascii="Times New Roman"/>
          <w:b w:val="false"/>
          <w:i w:val="false"/>
          <w:color w:val="000000"/>
          <w:sz w:val="28"/>
        </w:rPr>
        <w:t>
      Подтверждением принятия жалобы в канцелярии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Государственной корпорацией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Жалоба услугополучателя, поступившая в адрес Государственной корпорации, подлежит рассмотрению в течении 5 (пять)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Государственной корпорации.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течении 15 (пятнадцать) рабочих дней со дня ее регистрации.</w:t>
      </w:r>
    </w:p>
    <w:bookmarkStart w:name="z96" w:id="63"/>
    <w:p>
      <w:pPr>
        <w:spacing w:after="0"/>
        <w:ind w:left="0"/>
        <w:jc w:val="both"/>
      </w:pPr>
      <w:r>
        <w:rPr>
          <w:rFonts w:ascii="Times New Roman"/>
          <w:b w:val="false"/>
          <w:i w:val="false"/>
          <w:color w:val="000000"/>
          <w:sz w:val="28"/>
        </w:rPr>
        <w:t xml:space="preserve">
      12.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 </w:t>
      </w:r>
    </w:p>
    <w:bookmarkEnd w:id="63"/>
    <w:bookmarkStart w:name="z97" w:id="64"/>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государственной услуги, в том числе оказываемой в электронной</w:t>
      </w:r>
      <w:r>
        <w:br/>
      </w:r>
      <w:r>
        <w:rPr>
          <w:rFonts w:ascii="Times New Roman"/>
          <w:b/>
          <w:i w:val="false"/>
          <w:color w:val="000000"/>
        </w:rPr>
        <w:t>форме и через Государственные корпорации</w:t>
      </w:r>
    </w:p>
    <w:bookmarkEnd w:id="64"/>
    <w:bookmarkStart w:name="z98" w:id="65"/>
    <w:p>
      <w:pPr>
        <w:spacing w:after="0"/>
        <w:ind w:left="0"/>
        <w:jc w:val="both"/>
      </w:pPr>
      <w:r>
        <w:rPr>
          <w:rFonts w:ascii="Times New Roman"/>
          <w:b w:val="false"/>
          <w:i w:val="false"/>
          <w:color w:val="000000"/>
          <w:sz w:val="28"/>
        </w:rPr>
        <w:t>
      13.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65"/>
    <w:bookmarkStart w:name="z99" w:id="66"/>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w:t>
      </w:r>
    </w:p>
    <w:bookmarkEnd w:id="66"/>
    <w:p>
      <w:pPr>
        <w:spacing w:after="0"/>
        <w:ind w:left="0"/>
        <w:jc w:val="both"/>
      </w:pPr>
      <w:r>
        <w:rPr>
          <w:rFonts w:ascii="Times New Roman"/>
          <w:b w:val="false"/>
          <w:i w:val="false"/>
          <w:color w:val="000000"/>
          <w:sz w:val="28"/>
        </w:rPr>
        <w:t>
      1) Министерства – www.mzsr.gov.kz, раздел "Государственные услуги";</w:t>
      </w:r>
    </w:p>
    <w:p>
      <w:pPr>
        <w:spacing w:after="0"/>
        <w:ind w:left="0"/>
        <w:jc w:val="both"/>
      </w:pPr>
      <w:r>
        <w:rPr>
          <w:rFonts w:ascii="Times New Roman"/>
          <w:b w:val="false"/>
          <w:i w:val="false"/>
          <w:color w:val="000000"/>
          <w:sz w:val="28"/>
        </w:rPr>
        <w:t>
      2) Государственной корпорации – www.con.gov.kz.</w:t>
      </w:r>
    </w:p>
    <w:bookmarkStart w:name="z100" w:id="67"/>
    <w:p>
      <w:pPr>
        <w:spacing w:after="0"/>
        <w:ind w:left="0"/>
        <w:jc w:val="both"/>
      </w:pPr>
      <w:r>
        <w:rPr>
          <w:rFonts w:ascii="Times New Roman"/>
          <w:b w:val="false"/>
          <w:i w:val="false"/>
          <w:color w:val="000000"/>
          <w:sz w:val="28"/>
        </w:rPr>
        <w:t>
      15. Услугополучатель имеет возможность получения государственной услуги в электронной форме через портал при условии наличия ЭЦП.</w:t>
      </w:r>
    </w:p>
    <w:bookmarkEnd w:id="67"/>
    <w:bookmarkStart w:name="z101" w:id="68"/>
    <w:p>
      <w:pPr>
        <w:spacing w:after="0"/>
        <w:ind w:left="0"/>
        <w:jc w:val="both"/>
      </w:pPr>
      <w:r>
        <w:rPr>
          <w:rFonts w:ascii="Times New Roman"/>
          <w:b w:val="false"/>
          <w:i w:val="false"/>
          <w:color w:val="000000"/>
          <w:sz w:val="28"/>
        </w:rPr>
        <w:t>
      16.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по вопросам оказания государственных услуг "1414".</w:t>
      </w:r>
    </w:p>
    <w:bookmarkEnd w:id="68"/>
    <w:bookmarkStart w:name="z102" w:id="69"/>
    <w:p>
      <w:pPr>
        <w:spacing w:after="0"/>
        <w:ind w:left="0"/>
        <w:jc w:val="both"/>
      </w:pPr>
      <w:r>
        <w:rPr>
          <w:rFonts w:ascii="Times New Roman"/>
          <w:b w:val="false"/>
          <w:i w:val="false"/>
          <w:color w:val="000000"/>
          <w:sz w:val="28"/>
        </w:rPr>
        <w:t>
      17. Контактные телефоны справочных служб по вопросам оказания государственной услуги указаны на интернет-ресурсе – www.con.gov.kz.</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информации о</w:t>
            </w:r>
            <w:r>
              <w:br/>
            </w:r>
            <w:r>
              <w:rPr>
                <w:rFonts w:ascii="Times New Roman"/>
                <w:b w:val="false"/>
                <w:i w:val="false"/>
                <w:color w:val="000000"/>
                <w:sz w:val="20"/>
              </w:rPr>
              <w:t>поступлении и движении</w:t>
            </w:r>
            <w:r>
              <w:br/>
            </w:r>
            <w:r>
              <w:rPr>
                <w:rFonts w:ascii="Times New Roman"/>
                <w:b w:val="false"/>
                <w:i w:val="false"/>
                <w:color w:val="000000"/>
                <w:sz w:val="20"/>
              </w:rPr>
              <w:t>средств вкладчика единого</w:t>
            </w:r>
            <w:r>
              <w:br/>
            </w:r>
            <w:r>
              <w:rPr>
                <w:rFonts w:ascii="Times New Roman"/>
                <w:b w:val="false"/>
                <w:i w:val="false"/>
                <w:color w:val="000000"/>
                <w:sz w:val="20"/>
              </w:rPr>
              <w:t>накопительного пенсионного</w:t>
            </w:r>
            <w:r>
              <w:br/>
            </w:r>
            <w:r>
              <w:rPr>
                <w:rFonts w:ascii="Times New Roman"/>
                <w:b w:val="false"/>
                <w:i w:val="false"/>
                <w:color w:val="000000"/>
                <w:sz w:val="20"/>
              </w:rPr>
              <w:t>фонда"</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От гражданина (ки)___________________________________________________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Дата рождения "__" ________ ___года, проживающего по адресу: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индивидуальный идентификационный номер ______________________________</w:t>
      </w:r>
    </w:p>
    <w:p>
      <w:pPr>
        <w:spacing w:after="0"/>
        <w:ind w:left="0"/>
        <w:jc w:val="both"/>
      </w:pPr>
      <w:r>
        <w:rPr>
          <w:rFonts w:ascii="Times New Roman"/>
          <w:b w:val="false"/>
          <w:i w:val="false"/>
          <w:color w:val="000000"/>
          <w:sz w:val="28"/>
        </w:rPr>
        <w:t xml:space="preserve">
      Данные удостоверения личности (паспорта):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кем выдан____________________________________________________________</w:t>
      </w:r>
    </w:p>
    <w:p>
      <w:pPr>
        <w:spacing w:after="0"/>
        <w:ind w:left="0"/>
        <w:jc w:val="both"/>
      </w:pPr>
      <w:r>
        <w:rPr>
          <w:rFonts w:ascii="Times New Roman"/>
          <w:b w:val="false"/>
          <w:i w:val="false"/>
          <w:color w:val="000000"/>
          <w:sz w:val="28"/>
        </w:rPr>
        <w:t>
      дата выдачи _________________________________________________________</w:t>
      </w:r>
    </w:p>
    <w:p>
      <w:pPr>
        <w:spacing w:after="0"/>
        <w:ind w:left="0"/>
        <w:jc w:val="both"/>
      </w:pPr>
      <w:r>
        <w:rPr>
          <w:rFonts w:ascii="Times New Roman"/>
          <w:b w:val="false"/>
          <w:i w:val="false"/>
          <w:color w:val="000000"/>
          <w:sz w:val="28"/>
        </w:rPr>
        <w:t>
      Прошу предоставить информацию о поступлении и движении средств</w:t>
      </w:r>
    </w:p>
    <w:p>
      <w:pPr>
        <w:spacing w:after="0"/>
        <w:ind w:left="0"/>
        <w:jc w:val="both"/>
      </w:pPr>
      <w:r>
        <w:rPr>
          <w:rFonts w:ascii="Times New Roman"/>
          <w:b w:val="false"/>
          <w:i w:val="false"/>
          <w:color w:val="000000"/>
          <w:sz w:val="28"/>
        </w:rPr>
        <w:t>
      вкладчика единого накопительного пенсионного фонда.</w:t>
      </w:r>
    </w:p>
    <w:p>
      <w:pPr>
        <w:spacing w:after="0"/>
        <w:ind w:left="0"/>
        <w:jc w:val="both"/>
      </w:pPr>
      <w:r>
        <w:rPr>
          <w:rFonts w:ascii="Times New Roman"/>
          <w:b w:val="false"/>
          <w:i w:val="false"/>
          <w:color w:val="000000"/>
          <w:sz w:val="28"/>
        </w:rPr>
        <w:t>
      Даю согласие на сбор и обработку моих персональных данных,</w:t>
      </w:r>
    </w:p>
    <w:p>
      <w:pPr>
        <w:spacing w:after="0"/>
        <w:ind w:left="0"/>
        <w:jc w:val="both"/>
      </w:pPr>
      <w:r>
        <w:rPr>
          <w:rFonts w:ascii="Times New Roman"/>
          <w:b w:val="false"/>
          <w:i w:val="false"/>
          <w:color w:val="000000"/>
          <w:sz w:val="28"/>
        </w:rPr>
        <w:t>
      необходимых для оказания государственной услуги "Выдача информации</w:t>
      </w:r>
    </w:p>
    <w:p>
      <w:pPr>
        <w:spacing w:after="0"/>
        <w:ind w:left="0"/>
        <w:jc w:val="both"/>
      </w:pPr>
      <w:r>
        <w:rPr>
          <w:rFonts w:ascii="Times New Roman"/>
          <w:b w:val="false"/>
          <w:i w:val="false"/>
          <w:color w:val="000000"/>
          <w:sz w:val="28"/>
        </w:rPr>
        <w:t>
      поступлении и движении средств вкладчика единого накопительного</w:t>
      </w:r>
    </w:p>
    <w:p>
      <w:pPr>
        <w:spacing w:after="0"/>
        <w:ind w:left="0"/>
        <w:jc w:val="both"/>
      </w:pPr>
      <w:r>
        <w:rPr>
          <w:rFonts w:ascii="Times New Roman"/>
          <w:b w:val="false"/>
          <w:i w:val="false"/>
          <w:color w:val="000000"/>
          <w:sz w:val="28"/>
        </w:rPr>
        <w:t>
      пенсионного фонда".</w:t>
      </w:r>
    </w:p>
    <w:p>
      <w:pPr>
        <w:spacing w:after="0"/>
        <w:ind w:left="0"/>
        <w:jc w:val="both"/>
      </w:pPr>
      <w:r>
        <w:rPr>
          <w:rFonts w:ascii="Times New Roman"/>
          <w:b w:val="false"/>
          <w:i w:val="false"/>
          <w:color w:val="000000"/>
          <w:sz w:val="28"/>
        </w:rPr>
        <w:t>
      Подпись ___________</w:t>
      </w:r>
    </w:p>
    <w:p>
      <w:pPr>
        <w:spacing w:after="0"/>
        <w:ind w:left="0"/>
        <w:jc w:val="both"/>
      </w:pPr>
      <w:r>
        <w:rPr>
          <w:rFonts w:ascii="Times New Roman"/>
          <w:b w:val="false"/>
          <w:i w:val="false"/>
          <w:color w:val="000000"/>
          <w:sz w:val="28"/>
        </w:rPr>
        <w:t>
      Дата заполнения "___" _______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информации о</w:t>
            </w:r>
            <w:r>
              <w:br/>
            </w:r>
            <w:r>
              <w:rPr>
                <w:rFonts w:ascii="Times New Roman"/>
                <w:b w:val="false"/>
                <w:i w:val="false"/>
                <w:color w:val="000000"/>
                <w:sz w:val="20"/>
              </w:rPr>
              <w:t>поступлении и движении</w:t>
            </w:r>
            <w:r>
              <w:br/>
            </w:r>
            <w:r>
              <w:rPr>
                <w:rFonts w:ascii="Times New Roman"/>
                <w:b w:val="false"/>
                <w:i w:val="false"/>
                <w:color w:val="000000"/>
                <w:sz w:val="20"/>
              </w:rPr>
              <w:t>средств вкладчика единого</w:t>
            </w:r>
            <w:r>
              <w:br/>
            </w:r>
            <w:r>
              <w:rPr>
                <w:rFonts w:ascii="Times New Roman"/>
                <w:b w:val="false"/>
                <w:i w:val="false"/>
                <w:color w:val="000000"/>
                <w:sz w:val="20"/>
              </w:rPr>
              <w:t>накопительного пенсионного</w:t>
            </w:r>
            <w:r>
              <w:br/>
            </w:r>
            <w:r>
              <w:rPr>
                <w:rFonts w:ascii="Times New Roman"/>
                <w:b w:val="false"/>
                <w:i w:val="false"/>
                <w:color w:val="000000"/>
                <w:sz w:val="20"/>
              </w:rPr>
              <w:t>фонда"</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(при его наличии), либо наименование</w:t>
      </w:r>
    </w:p>
    <w:p>
      <w:pPr>
        <w:spacing w:after="0"/>
        <w:ind w:left="0"/>
        <w:jc w:val="both"/>
      </w:pPr>
      <w:r>
        <w:rPr>
          <w:rFonts w:ascii="Times New Roman"/>
          <w:b w:val="false"/>
          <w:i w:val="false"/>
          <w:color w:val="000000"/>
          <w:sz w:val="28"/>
        </w:rPr>
        <w:t>
      организации услугополучателя)</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(адрес услугополучателя)</w:t>
      </w:r>
    </w:p>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документов</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p>
      <w:pPr>
        <w:spacing w:after="0"/>
        <w:ind w:left="0"/>
        <w:jc w:val="both"/>
      </w:pPr>
      <w:r>
        <w:rPr>
          <w:rFonts w:ascii="Times New Roman"/>
          <w:b w:val="false"/>
          <w:i w:val="false"/>
          <w:color w:val="000000"/>
          <w:sz w:val="28"/>
        </w:rPr>
        <w:t>
      от 15 апреля 2013 года "О государственных услугах", отдел №__ филиала</w:t>
      </w:r>
    </w:p>
    <w:p>
      <w:pPr>
        <w:spacing w:after="0"/>
        <w:ind w:left="0"/>
        <w:jc w:val="both"/>
      </w:pPr>
      <w:r>
        <w:rPr>
          <w:rFonts w:ascii="Times New Roman"/>
          <w:b w:val="false"/>
          <w:i w:val="false"/>
          <w:color w:val="000000"/>
          <w:sz w:val="28"/>
        </w:rPr>
        <w:t>
      Некоммерческого акционерного общества "Государственная корпорация</w:t>
      </w:r>
    </w:p>
    <w:p>
      <w:pPr>
        <w:spacing w:after="0"/>
        <w:ind w:left="0"/>
        <w:jc w:val="both"/>
      </w:pPr>
      <w:r>
        <w:rPr>
          <w:rFonts w:ascii="Times New Roman"/>
          <w:b w:val="false"/>
          <w:i w:val="false"/>
          <w:color w:val="000000"/>
          <w:sz w:val="28"/>
        </w:rPr>
        <w:t>
      "Правительства для граждан" (указать адрес) отказывает в приеме</w:t>
      </w:r>
    </w:p>
    <w:p>
      <w:pPr>
        <w:spacing w:after="0"/>
        <w:ind w:left="0"/>
        <w:jc w:val="both"/>
      </w:pPr>
      <w:r>
        <w:rPr>
          <w:rFonts w:ascii="Times New Roman"/>
          <w:b w:val="false"/>
          <w:i w:val="false"/>
          <w:color w:val="000000"/>
          <w:sz w:val="28"/>
        </w:rPr>
        <w:t>
      документов на оказание государственной услуги</w:t>
      </w:r>
    </w:p>
    <w:p>
      <w:pPr>
        <w:spacing w:after="0"/>
        <w:ind w:left="0"/>
        <w:jc w:val="both"/>
      </w:pPr>
      <w:r>
        <w:rPr>
          <w:rFonts w:ascii="Times New Roman"/>
          <w:b w:val="false"/>
          <w:i w:val="false"/>
          <w:color w:val="000000"/>
          <w:sz w:val="28"/>
        </w:rPr>
        <w:t>
      __________________________________ ввиду представления Вами неполного</w:t>
      </w:r>
    </w:p>
    <w:p>
      <w:pPr>
        <w:spacing w:after="0"/>
        <w:ind w:left="0"/>
        <w:jc w:val="both"/>
      </w:pPr>
      <w:r>
        <w:rPr>
          <w:rFonts w:ascii="Times New Roman"/>
          <w:b w:val="false"/>
          <w:i w:val="false"/>
          <w:color w:val="000000"/>
          <w:sz w:val="28"/>
        </w:rPr>
        <w:t>
      пакета документов согласно перечню, предусмотренному стандартом</w:t>
      </w:r>
    </w:p>
    <w:p>
      <w:pPr>
        <w:spacing w:after="0"/>
        <w:ind w:left="0"/>
        <w:jc w:val="both"/>
      </w:pPr>
      <w:r>
        <w:rPr>
          <w:rFonts w:ascii="Times New Roman"/>
          <w:b w:val="false"/>
          <w:i w:val="false"/>
          <w:color w:val="000000"/>
          <w:sz w:val="28"/>
        </w:rPr>
        <w:t>
      государственной услуги, а именно:</w:t>
      </w:r>
    </w:p>
    <w:p>
      <w:pPr>
        <w:spacing w:after="0"/>
        <w:ind w:left="0"/>
        <w:jc w:val="both"/>
      </w:pPr>
      <w:r>
        <w:rPr>
          <w:rFonts w:ascii="Times New Roman"/>
          <w:b w:val="false"/>
          <w:i w:val="false"/>
          <w:color w:val="000000"/>
          <w:sz w:val="28"/>
        </w:rPr>
        <w:t>
      Наименование отсутствующих документов:</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Настоящая расписка составлена в 2 экземплярах, по одному для</w:t>
      </w:r>
    </w:p>
    <w:p>
      <w:pPr>
        <w:spacing w:after="0"/>
        <w:ind w:left="0"/>
        <w:jc w:val="both"/>
      </w:pPr>
      <w:r>
        <w:rPr>
          <w:rFonts w:ascii="Times New Roman"/>
          <w:b w:val="false"/>
          <w:i w:val="false"/>
          <w:color w:val="000000"/>
          <w:sz w:val="28"/>
        </w:rPr>
        <w:t>
      каждой стороны.</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ФИО (работника</w:t>
      </w:r>
    </w:p>
    <w:p>
      <w:pPr>
        <w:spacing w:after="0"/>
        <w:ind w:left="0"/>
        <w:jc w:val="both"/>
      </w:pPr>
      <w:r>
        <w:rPr>
          <w:rFonts w:ascii="Times New Roman"/>
          <w:b w:val="false"/>
          <w:i w:val="false"/>
          <w:color w:val="000000"/>
          <w:sz w:val="28"/>
        </w:rPr>
        <w:t>
      Государственной корпорацией)</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Исполнитель. Ф.И.О._____________</w:t>
      </w:r>
    </w:p>
    <w:p>
      <w:pPr>
        <w:spacing w:after="0"/>
        <w:ind w:left="0"/>
        <w:jc w:val="both"/>
      </w:pPr>
      <w:r>
        <w:rPr>
          <w:rFonts w:ascii="Times New Roman"/>
          <w:b w:val="false"/>
          <w:i w:val="false"/>
          <w:color w:val="000000"/>
          <w:sz w:val="28"/>
        </w:rPr>
        <w:t>
      Телефон__________</w:t>
      </w:r>
    </w:p>
    <w:p>
      <w:pPr>
        <w:spacing w:after="0"/>
        <w:ind w:left="0"/>
        <w:jc w:val="both"/>
      </w:pPr>
      <w:r>
        <w:rPr>
          <w:rFonts w:ascii="Times New Roman"/>
          <w:b w:val="false"/>
          <w:i w:val="false"/>
          <w:color w:val="000000"/>
          <w:sz w:val="28"/>
        </w:rPr>
        <w:t>
      Получил: Ф.И.О. / подпись услугополучателя</w:t>
      </w:r>
    </w:p>
    <w:p>
      <w:pPr>
        <w:spacing w:after="0"/>
        <w:ind w:left="0"/>
        <w:jc w:val="both"/>
      </w:pPr>
      <w:r>
        <w:rPr>
          <w:rFonts w:ascii="Times New Roman"/>
          <w:b w:val="false"/>
          <w:i w:val="false"/>
          <w:color w:val="000000"/>
          <w:sz w:val="28"/>
        </w:rPr>
        <w:t>
      "___" 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 xml:space="preserve">от 29 января 2016 года № 68 </w:t>
            </w:r>
            <w:r>
              <w:br/>
            </w:r>
            <w:r>
              <w:rPr>
                <w:rFonts w:ascii="Times New Roman"/>
                <w:b w:val="false"/>
                <w:i w:val="false"/>
                <w:color w:val="000000"/>
                <w:sz w:val="20"/>
              </w:rPr>
              <w:t>Приложение 5</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 xml:space="preserve">от 28 апреля 2015 года № 279 </w:t>
            </w:r>
          </w:p>
        </w:tc>
      </w:tr>
    </w:tbl>
    <w:bookmarkStart w:name="z106" w:id="70"/>
    <w:p>
      <w:pPr>
        <w:spacing w:after="0"/>
        <w:ind w:left="0"/>
        <w:jc w:val="left"/>
      </w:pPr>
      <w:r>
        <w:rPr>
          <w:rFonts w:ascii="Times New Roman"/>
          <w:b/>
          <w:i w:val="false"/>
          <w:color w:val="000000"/>
        </w:rPr>
        <w:t xml:space="preserve"> Стандарт государственной услуги "Назначение государственной</w:t>
      </w:r>
      <w:r>
        <w:br/>
      </w:r>
      <w:r>
        <w:rPr>
          <w:rFonts w:ascii="Times New Roman"/>
          <w:b/>
          <w:i w:val="false"/>
          <w:color w:val="000000"/>
        </w:rPr>
        <w:t>базовой пенсионной выплаты"</w:t>
      </w:r>
      <w:r>
        <w:br/>
      </w:r>
      <w:r>
        <w:rPr>
          <w:rFonts w:ascii="Times New Roman"/>
          <w:b/>
          <w:i w:val="false"/>
          <w:color w:val="000000"/>
        </w:rPr>
        <w:t>1. Общие положения</w:t>
      </w:r>
    </w:p>
    <w:bookmarkEnd w:id="70"/>
    <w:bookmarkStart w:name="z108" w:id="71"/>
    <w:p>
      <w:pPr>
        <w:spacing w:after="0"/>
        <w:ind w:left="0"/>
        <w:jc w:val="both"/>
      </w:pPr>
      <w:r>
        <w:rPr>
          <w:rFonts w:ascii="Times New Roman"/>
          <w:b w:val="false"/>
          <w:i w:val="false"/>
          <w:color w:val="000000"/>
          <w:sz w:val="28"/>
        </w:rPr>
        <w:t>
      1. Государственная услуга "Назначение государственной базовой пенсионной выплаты" (далее – государственная услуга).</w:t>
      </w:r>
    </w:p>
    <w:bookmarkEnd w:id="71"/>
    <w:bookmarkStart w:name="z109" w:id="72"/>
    <w:p>
      <w:pPr>
        <w:spacing w:after="0"/>
        <w:ind w:left="0"/>
        <w:jc w:val="both"/>
      </w:pPr>
      <w:r>
        <w:rPr>
          <w:rFonts w:ascii="Times New Roman"/>
          <w:b w:val="false"/>
          <w:i w:val="false"/>
          <w:color w:val="000000"/>
          <w:sz w:val="28"/>
        </w:rPr>
        <w:t>
      2. Стандарт государственной услуги разработан Министерством здравоохранения и социального развития Республики Казахстан (далее – Министерство).</w:t>
      </w:r>
    </w:p>
    <w:bookmarkEnd w:id="72"/>
    <w:bookmarkStart w:name="z110" w:id="73"/>
    <w:p>
      <w:pPr>
        <w:spacing w:after="0"/>
        <w:ind w:left="0"/>
        <w:jc w:val="both"/>
      </w:pPr>
      <w:r>
        <w:rPr>
          <w:rFonts w:ascii="Times New Roman"/>
          <w:b w:val="false"/>
          <w:i w:val="false"/>
          <w:color w:val="000000"/>
          <w:sz w:val="28"/>
        </w:rPr>
        <w:t>
      3. Государственная услуга оказывается территориальными подразделениями Комитета труда, социальной защиты и миграции Министерства (далее – услугодатель).</w:t>
      </w:r>
    </w:p>
    <w:bookmarkEnd w:id="73"/>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both"/>
      </w:pPr>
      <w:r>
        <w:rPr>
          <w:rFonts w:ascii="Times New Roman"/>
          <w:b w:val="false"/>
          <w:i w:val="false"/>
          <w:color w:val="000000"/>
          <w:sz w:val="28"/>
        </w:rPr>
        <w:t>
      2) веб-портал "электронного правительства" www.egov.kz (далее – портал) при назначении государственной базовой пенсионной выплаты, а также получении информации о назначении государственной базовой пенсионной выплаты.</w:t>
      </w:r>
    </w:p>
    <w:bookmarkStart w:name="z111" w:id="74"/>
    <w:p>
      <w:pPr>
        <w:spacing w:after="0"/>
        <w:ind w:left="0"/>
        <w:jc w:val="left"/>
      </w:pPr>
      <w:r>
        <w:rPr>
          <w:rFonts w:ascii="Times New Roman"/>
          <w:b/>
          <w:i w:val="false"/>
          <w:color w:val="000000"/>
        </w:rPr>
        <w:t xml:space="preserve"> 2. Порядок оказания государственной услуги</w:t>
      </w:r>
    </w:p>
    <w:bookmarkEnd w:id="74"/>
    <w:bookmarkStart w:name="z112" w:id="75"/>
    <w:p>
      <w:pPr>
        <w:spacing w:after="0"/>
        <w:ind w:left="0"/>
        <w:jc w:val="both"/>
      </w:pPr>
      <w:r>
        <w:rPr>
          <w:rFonts w:ascii="Times New Roman"/>
          <w:b w:val="false"/>
          <w:i w:val="false"/>
          <w:color w:val="000000"/>
          <w:sz w:val="28"/>
        </w:rPr>
        <w:t>
      4. Срок оказания государственной услуги:</w:t>
      </w:r>
    </w:p>
    <w:bookmarkEnd w:id="75"/>
    <w:p>
      <w:pPr>
        <w:spacing w:after="0"/>
        <w:ind w:left="0"/>
        <w:jc w:val="both"/>
      </w:pPr>
      <w:r>
        <w:rPr>
          <w:rFonts w:ascii="Times New Roman"/>
          <w:b w:val="false"/>
          <w:i w:val="false"/>
          <w:color w:val="000000"/>
          <w:sz w:val="28"/>
        </w:rPr>
        <w:t>
      1) при обращении на портал, в Государственную корпорацию – с момента регистрации пакета документов в Государственной корпорации – 8 (восемь) рабочих дней;</w:t>
      </w:r>
    </w:p>
    <w:p>
      <w:pPr>
        <w:spacing w:after="0"/>
        <w:ind w:left="0"/>
        <w:jc w:val="both"/>
      </w:pPr>
      <w:r>
        <w:rPr>
          <w:rFonts w:ascii="Times New Roman"/>
          <w:b w:val="false"/>
          <w:i w:val="false"/>
          <w:color w:val="000000"/>
          <w:sz w:val="28"/>
        </w:rPr>
        <w:t>
      на портале для получения информации о назначении государственной базовой пенсионной выплаты – 30 минут с момента поступления электронного запроса в информационную систему;</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в Государственной корпорации – 15 минут;</w:t>
      </w:r>
    </w:p>
    <w:p>
      <w:pPr>
        <w:spacing w:after="0"/>
        <w:ind w:left="0"/>
        <w:jc w:val="both"/>
      </w:pPr>
      <w:r>
        <w:rPr>
          <w:rFonts w:ascii="Times New Roman"/>
          <w:b w:val="false"/>
          <w:i w:val="false"/>
          <w:color w:val="000000"/>
          <w:sz w:val="28"/>
        </w:rPr>
        <w:t>
      3) максимально допустимое время обслуживания в Государственной корпорации – 20 минут.</w:t>
      </w:r>
    </w:p>
    <w:bookmarkStart w:name="z113" w:id="76"/>
    <w:p>
      <w:pPr>
        <w:spacing w:after="0"/>
        <w:ind w:left="0"/>
        <w:jc w:val="both"/>
      </w:pPr>
      <w:r>
        <w:rPr>
          <w:rFonts w:ascii="Times New Roman"/>
          <w:b w:val="false"/>
          <w:i w:val="false"/>
          <w:color w:val="000000"/>
          <w:sz w:val="28"/>
        </w:rPr>
        <w:t>
      5. Форма оказания государственной услуги: электронная (полностью автоматизированная, частично автоматизированная) и (или) бумажная.</w:t>
      </w:r>
    </w:p>
    <w:bookmarkEnd w:id="76"/>
    <w:bookmarkStart w:name="z114" w:id="77"/>
    <w:p>
      <w:pPr>
        <w:spacing w:after="0"/>
        <w:ind w:left="0"/>
        <w:jc w:val="both"/>
      </w:pPr>
      <w:r>
        <w:rPr>
          <w:rFonts w:ascii="Times New Roman"/>
          <w:b w:val="false"/>
          <w:i w:val="false"/>
          <w:color w:val="000000"/>
          <w:sz w:val="28"/>
        </w:rPr>
        <w:t xml:space="preserve">
      6. Результат оказания государственной услуги: уведомление о назначении государственной базовой пенсионной выплаты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14 апреля 2015 года № 223 "Об утверждении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базовых социальных пособий по инвалидности, по случаю потери кормильца и по возрасту, государственных специальных пособий" (зарегистрирован в Реестре государственной регистрации нормативных правовых актов № 11110).</w:t>
      </w:r>
    </w:p>
    <w:bookmarkEnd w:id="77"/>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p>
    <w:p>
      <w:pPr>
        <w:spacing w:after="0"/>
        <w:ind w:left="0"/>
        <w:jc w:val="both"/>
      </w:pPr>
      <w:r>
        <w:rPr>
          <w:rFonts w:ascii="Times New Roman"/>
          <w:b w:val="false"/>
          <w:i w:val="false"/>
          <w:color w:val="000000"/>
          <w:sz w:val="28"/>
        </w:rPr>
        <w:t>
      На портале уведомление о назначении государственной базовой пенсионной выплаты, а также информация о назначении государственной базовой пенсионной выплаты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bookmarkStart w:name="z115" w:id="78"/>
    <w:p>
      <w:pPr>
        <w:spacing w:after="0"/>
        <w:ind w:left="0"/>
        <w:jc w:val="both"/>
      </w:pPr>
      <w:r>
        <w:rPr>
          <w:rFonts w:ascii="Times New Roman"/>
          <w:b w:val="false"/>
          <w:i w:val="false"/>
          <w:color w:val="000000"/>
          <w:sz w:val="28"/>
        </w:rPr>
        <w:t>
      7. Государственная услуга оказывается бесплатно физическим лицам (далее – услугополучатель).</w:t>
      </w:r>
    </w:p>
    <w:bookmarkEnd w:id="78"/>
    <w:bookmarkStart w:name="z116" w:id="79"/>
    <w:p>
      <w:pPr>
        <w:spacing w:after="0"/>
        <w:ind w:left="0"/>
        <w:jc w:val="both"/>
      </w:pPr>
      <w:r>
        <w:rPr>
          <w:rFonts w:ascii="Times New Roman"/>
          <w:b w:val="false"/>
          <w:i w:val="false"/>
          <w:color w:val="000000"/>
          <w:sz w:val="28"/>
        </w:rPr>
        <w:t>
      8. График работы:</w:t>
      </w:r>
    </w:p>
    <w:bookmarkEnd w:id="79"/>
    <w:p>
      <w:pPr>
        <w:spacing w:after="0"/>
        <w:ind w:left="0"/>
        <w:jc w:val="both"/>
      </w:pPr>
      <w:r>
        <w:rPr>
          <w:rFonts w:ascii="Times New Roman"/>
          <w:b w:val="false"/>
          <w:i w:val="false"/>
          <w:color w:val="000000"/>
          <w:sz w:val="28"/>
        </w:rPr>
        <w:t xml:space="preserve">
      1)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0"/>
        <w:ind w:left="0"/>
        <w:jc w:val="both"/>
      </w:pPr>
      <w:r>
        <w:rPr>
          <w:rFonts w:ascii="Times New Roman"/>
          <w:b w:val="false"/>
          <w:i w:val="false"/>
          <w:color w:val="000000"/>
          <w:sz w:val="28"/>
        </w:rPr>
        <w:t>
      2)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Республики Казахстан, прием заявления и выдача результата оказания государственной услуги осуществляется следующим рабочим днем).</w:t>
      </w:r>
    </w:p>
    <w:bookmarkStart w:name="z117" w:id="80"/>
    <w:p>
      <w:pPr>
        <w:spacing w:after="0"/>
        <w:ind w:left="0"/>
        <w:jc w:val="both"/>
      </w:pPr>
      <w:r>
        <w:rPr>
          <w:rFonts w:ascii="Times New Roman"/>
          <w:b w:val="false"/>
          <w:i w:val="false"/>
          <w:color w:val="000000"/>
          <w:sz w:val="28"/>
        </w:rPr>
        <w:t>
      9. Услугополучатель (или его представитель по нотариально заверенной доверенности) при обращении для оказания государственной услуги предоставляет заявление по форме согласно приложению 1 к настоящему стандарту государственной услуги и следующие документы:</w:t>
      </w:r>
    </w:p>
    <w:bookmarkEnd w:id="80"/>
    <w:p>
      <w:pPr>
        <w:spacing w:after="0"/>
        <w:ind w:left="0"/>
        <w:jc w:val="both"/>
      </w:pPr>
      <w:r>
        <w:rPr>
          <w:rFonts w:ascii="Times New Roman"/>
          <w:b w:val="false"/>
          <w:i w:val="false"/>
          <w:color w:val="000000"/>
          <w:sz w:val="28"/>
        </w:rPr>
        <w:t>
      в Государственную корпорацию:</w:t>
      </w:r>
    </w:p>
    <w:p>
      <w:pPr>
        <w:spacing w:after="0"/>
        <w:ind w:left="0"/>
        <w:jc w:val="both"/>
      </w:pPr>
      <w:r>
        <w:rPr>
          <w:rFonts w:ascii="Times New Roman"/>
          <w:b w:val="false"/>
          <w:i w:val="false"/>
          <w:color w:val="000000"/>
          <w:sz w:val="28"/>
        </w:rPr>
        <w:t>
      1) документ, удостоверяющий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оралмана до получения гражданства Республики Казахстан) (требуется для идентификации личности);</w:t>
      </w:r>
    </w:p>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 (адресная справка или справка сельских акимов, для жителей города Байконур - справка отдела по учету и регистрации граждан жилищного хозяйства города Байконур Российской Федерации);</w:t>
      </w:r>
    </w:p>
    <w:p>
      <w:pPr>
        <w:spacing w:after="0"/>
        <w:ind w:left="0"/>
        <w:jc w:val="both"/>
      </w:pPr>
      <w:r>
        <w:rPr>
          <w:rFonts w:ascii="Times New Roman"/>
          <w:b w:val="false"/>
          <w:i w:val="false"/>
          <w:color w:val="000000"/>
          <w:sz w:val="28"/>
        </w:rPr>
        <w:t>
      3) документ о номере банковского счета в банках второго уровня, организации, имеющей лицензию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территориальном подразделении акционерного общества "Казпочта" или о контрольном счете наличности учреждения уголовно-исполнительной системы;</w:t>
      </w:r>
    </w:p>
    <w:p>
      <w:pPr>
        <w:spacing w:after="0"/>
        <w:ind w:left="0"/>
        <w:jc w:val="both"/>
      </w:pPr>
      <w:r>
        <w:rPr>
          <w:rFonts w:ascii="Times New Roman"/>
          <w:b w:val="false"/>
          <w:i w:val="false"/>
          <w:color w:val="000000"/>
          <w:sz w:val="28"/>
        </w:rPr>
        <w:t>
      в случае установления опеки (попечительства), представляется документ, подтверждающий установление опеки (попечительства).</w:t>
      </w:r>
    </w:p>
    <w:p>
      <w:pPr>
        <w:spacing w:after="0"/>
        <w:ind w:left="0"/>
        <w:jc w:val="both"/>
      </w:pPr>
      <w:r>
        <w:rPr>
          <w:rFonts w:ascii="Times New Roman"/>
          <w:b w:val="false"/>
          <w:i w:val="false"/>
          <w:color w:val="000000"/>
          <w:sz w:val="28"/>
        </w:rPr>
        <w:t>
      Представление документа, удостоверяющего личность услугополучателя, документа, подтверждающего регистрацию по постоянному месту жительства, документа об установлении опеки (попечительства) не требуется при подтверждении информации, содержащейся в указанных документах, государственными информационными системами.</w:t>
      </w:r>
    </w:p>
    <w:p>
      <w:pPr>
        <w:spacing w:after="0"/>
        <w:ind w:left="0"/>
        <w:jc w:val="both"/>
      </w:pPr>
      <w:r>
        <w:rPr>
          <w:rFonts w:ascii="Times New Roman"/>
          <w:b w:val="false"/>
          <w:i w:val="false"/>
          <w:color w:val="000000"/>
          <w:sz w:val="28"/>
        </w:rPr>
        <w:t>
      на портал:</w:t>
      </w:r>
    </w:p>
    <w:p>
      <w:pPr>
        <w:spacing w:after="0"/>
        <w:ind w:left="0"/>
        <w:jc w:val="both"/>
      </w:pPr>
      <w:r>
        <w:rPr>
          <w:rFonts w:ascii="Times New Roman"/>
          <w:b w:val="false"/>
          <w:i w:val="false"/>
          <w:color w:val="000000"/>
          <w:sz w:val="28"/>
        </w:rPr>
        <w:t>
      для назначения государственной базовой пенсионной выплаты – заявление на назначение государственной базовой пенсионной выплаты через портал в форме электронного документа, удостоверенного ЭЦП услугополучателя согласно приложению 2 к настоящему стандарту государственной услуги;</w:t>
      </w:r>
    </w:p>
    <w:p>
      <w:pPr>
        <w:spacing w:after="0"/>
        <w:ind w:left="0"/>
        <w:jc w:val="both"/>
      </w:pPr>
      <w:r>
        <w:rPr>
          <w:rFonts w:ascii="Times New Roman"/>
          <w:b w:val="false"/>
          <w:i w:val="false"/>
          <w:color w:val="000000"/>
          <w:sz w:val="28"/>
        </w:rPr>
        <w:t>
      для получения информации о назначении государственной базовой пенсионной выплаты – запрос в форме электронного документа, удостоверенного ЭЦП услугополучателя.</w:t>
      </w:r>
    </w:p>
    <w:p>
      <w:pPr>
        <w:spacing w:after="0"/>
        <w:ind w:left="0"/>
        <w:jc w:val="both"/>
      </w:pPr>
      <w:r>
        <w:rPr>
          <w:rFonts w:ascii="Times New Roman"/>
          <w:b w:val="false"/>
          <w:i w:val="false"/>
          <w:color w:val="000000"/>
          <w:sz w:val="28"/>
        </w:rPr>
        <w:t>
      Сведения документа, удостоверяющего личность, документа, подтверждающего регистрацию по постоянному месту жительства, документа об установлении опеки (попечительства), сведения о номере банковского счета, указанных в электронном заявлении услугополучатель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Работник Государственной корпорации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pPr>
        <w:spacing w:after="0"/>
        <w:ind w:left="0"/>
        <w:jc w:val="both"/>
      </w:pPr>
      <w:r>
        <w:rPr>
          <w:rFonts w:ascii="Times New Roman"/>
          <w:b w:val="false"/>
          <w:i w:val="false"/>
          <w:color w:val="000000"/>
          <w:sz w:val="28"/>
        </w:rPr>
        <w:t>
      При подаче услугополучателем документов, указанных в настоящем пункте услугополучателю выдается расписка о приеме соответствующих документов;</w:t>
      </w:r>
    </w:p>
    <w:p>
      <w:pPr>
        <w:spacing w:after="0"/>
        <w:ind w:left="0"/>
        <w:jc w:val="both"/>
      </w:pP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w:t>
      </w:r>
    </w:p>
    <w:p>
      <w:pPr>
        <w:spacing w:after="0"/>
        <w:ind w:left="0"/>
        <w:jc w:val="both"/>
      </w:pPr>
      <w:r>
        <w:rPr>
          <w:rFonts w:ascii="Times New Roman"/>
          <w:b w:val="false"/>
          <w:i w:val="false"/>
          <w:color w:val="000000"/>
          <w:sz w:val="28"/>
        </w:rPr>
        <w:t>
      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 на основании расписки о приеме соответствующих документов.</w:t>
      </w:r>
    </w:p>
    <w:p>
      <w:pPr>
        <w:spacing w:after="0"/>
        <w:ind w:left="0"/>
        <w:jc w:val="both"/>
      </w:pPr>
      <w:r>
        <w:rPr>
          <w:rFonts w:ascii="Times New Roman"/>
          <w:b w:val="false"/>
          <w:i w:val="false"/>
          <w:color w:val="000000"/>
          <w:sz w:val="28"/>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bookmarkStart w:name="z118" w:id="81"/>
    <w:p>
      <w:pPr>
        <w:spacing w:after="0"/>
        <w:ind w:left="0"/>
        <w:jc w:val="both"/>
      </w:pPr>
      <w:r>
        <w:rPr>
          <w:rFonts w:ascii="Times New Roman"/>
          <w:b w:val="false"/>
          <w:i w:val="false"/>
          <w:color w:val="000000"/>
          <w:sz w:val="28"/>
        </w:rPr>
        <w:t>
      10. В случае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работником Государственной корпорации выдается расписка об отказе в приеме заявления на назначение по форме согласно приложению 3 к настоящему стандарту государственной услуги.</w:t>
      </w:r>
    </w:p>
    <w:bookmarkEnd w:id="81"/>
    <w:p>
      <w:pPr>
        <w:spacing w:after="0"/>
        <w:ind w:left="0"/>
        <w:jc w:val="both"/>
      </w:pPr>
      <w:r>
        <w:rPr>
          <w:rFonts w:ascii="Times New Roman"/>
          <w:b w:val="false"/>
          <w:i w:val="false"/>
          <w:color w:val="000000"/>
          <w:sz w:val="28"/>
        </w:rPr>
        <w:t>
      В случае получения сведений из информационной системы, подтверждающих факт назначения соответствующей выплаты или подачи заявления на назначение выплаты, работник Государственной корпорации безотлагательно вручает заявителю расписку об отказе в приеме заявления по форме согласно приложению 4 к настоящему стандарту государственной услуги.</w:t>
      </w:r>
    </w:p>
    <w:bookmarkStart w:name="z119" w:id="82"/>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центральных государственных органов, а также услугодателей и</w:t>
      </w:r>
      <w:r>
        <w:br/>
      </w:r>
      <w:r>
        <w:rPr>
          <w:rFonts w:ascii="Times New Roman"/>
          <w:b/>
          <w:i w:val="false"/>
          <w:color w:val="000000"/>
        </w:rPr>
        <w:t>(или) его должностных лиц, Государственной корпорации и</w:t>
      </w:r>
      <w:r>
        <w:br/>
      </w:r>
      <w:r>
        <w:rPr>
          <w:rFonts w:ascii="Times New Roman"/>
          <w:b/>
          <w:i w:val="false"/>
          <w:color w:val="000000"/>
        </w:rPr>
        <w:t>(или) его работников по вопросам оказания государственных услуг</w:t>
      </w:r>
    </w:p>
    <w:bookmarkEnd w:id="82"/>
    <w:bookmarkStart w:name="z120" w:id="83"/>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Государственной корпорации и (или) ее работников по вопросам оказания государственных услуг жалоба подается на имя руководителя услугодателя или на имя руководителя Министерства, Государственной корпорации по адресу, указанному в пункте 14 настоящего стандарта государственной услуги.</w:t>
      </w:r>
    </w:p>
    <w:bookmarkEnd w:id="83"/>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или Министерства.</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В случае некорректного обслуживания работником, жалоба подается на имя руководителя Государственной корпорации. Подтверждением принятия жалобы в канцелярии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или Государственной корпорации, подлежит рассмотрению в течении 5 (пять)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Министерства или Государственной корпорации.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течении 15 (пятнадцать) рабочих дней со дня ее регистрации.</w:t>
      </w:r>
    </w:p>
    <w:bookmarkStart w:name="z121" w:id="84"/>
    <w:p>
      <w:pPr>
        <w:spacing w:after="0"/>
        <w:ind w:left="0"/>
        <w:jc w:val="both"/>
      </w:pPr>
      <w:r>
        <w:rPr>
          <w:rFonts w:ascii="Times New Roman"/>
          <w:b w:val="false"/>
          <w:i w:val="false"/>
          <w:color w:val="000000"/>
          <w:sz w:val="28"/>
        </w:rPr>
        <w:t xml:space="preserve">
      12.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 </w:t>
      </w:r>
    </w:p>
    <w:bookmarkEnd w:id="84"/>
    <w:bookmarkStart w:name="z122" w:id="85"/>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государственной услуги, в том числе оказываемой в электронной</w:t>
      </w:r>
      <w:r>
        <w:br/>
      </w:r>
      <w:r>
        <w:rPr>
          <w:rFonts w:ascii="Times New Roman"/>
          <w:b/>
          <w:i w:val="false"/>
          <w:color w:val="000000"/>
        </w:rPr>
        <w:t>форме и через Государственные корпорации</w:t>
      </w:r>
    </w:p>
    <w:bookmarkEnd w:id="85"/>
    <w:bookmarkStart w:name="z123" w:id="86"/>
    <w:p>
      <w:pPr>
        <w:spacing w:after="0"/>
        <w:ind w:left="0"/>
        <w:jc w:val="both"/>
      </w:pPr>
      <w:r>
        <w:rPr>
          <w:rFonts w:ascii="Times New Roman"/>
          <w:b w:val="false"/>
          <w:i w:val="false"/>
          <w:color w:val="000000"/>
          <w:sz w:val="28"/>
        </w:rPr>
        <w:t>
      13.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86"/>
    <w:bookmarkStart w:name="z124" w:id="87"/>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w:t>
      </w:r>
    </w:p>
    <w:bookmarkEnd w:id="87"/>
    <w:p>
      <w:pPr>
        <w:spacing w:after="0"/>
        <w:ind w:left="0"/>
        <w:jc w:val="both"/>
      </w:pPr>
      <w:r>
        <w:rPr>
          <w:rFonts w:ascii="Times New Roman"/>
          <w:b w:val="false"/>
          <w:i w:val="false"/>
          <w:color w:val="000000"/>
          <w:sz w:val="28"/>
        </w:rPr>
        <w:t>
      1) Министерства – www.mzsr.gov.kz, раздел "Государственные услуги";</w:t>
      </w:r>
    </w:p>
    <w:p>
      <w:pPr>
        <w:spacing w:after="0"/>
        <w:ind w:left="0"/>
        <w:jc w:val="both"/>
      </w:pPr>
      <w:r>
        <w:rPr>
          <w:rFonts w:ascii="Times New Roman"/>
          <w:b w:val="false"/>
          <w:i w:val="false"/>
          <w:color w:val="000000"/>
          <w:sz w:val="28"/>
        </w:rPr>
        <w:t>
      2) Государственной корпорации – www.con.gov.kz.</w:t>
      </w:r>
    </w:p>
    <w:bookmarkStart w:name="z125" w:id="88"/>
    <w:p>
      <w:pPr>
        <w:spacing w:after="0"/>
        <w:ind w:left="0"/>
        <w:jc w:val="both"/>
      </w:pPr>
      <w:r>
        <w:rPr>
          <w:rFonts w:ascii="Times New Roman"/>
          <w:b w:val="false"/>
          <w:i w:val="false"/>
          <w:color w:val="000000"/>
          <w:sz w:val="28"/>
        </w:rPr>
        <w:t>
      15. Услугополучатель имеет возможность получения информации о назначении государственной услуги в электронной форме через портал при условии наличия ЭЦП.</w:t>
      </w:r>
    </w:p>
    <w:bookmarkEnd w:id="88"/>
    <w:bookmarkStart w:name="z126" w:id="89"/>
    <w:p>
      <w:pPr>
        <w:spacing w:after="0"/>
        <w:ind w:left="0"/>
        <w:jc w:val="both"/>
      </w:pPr>
      <w:r>
        <w:rPr>
          <w:rFonts w:ascii="Times New Roman"/>
          <w:b w:val="false"/>
          <w:i w:val="false"/>
          <w:color w:val="000000"/>
          <w:sz w:val="28"/>
        </w:rPr>
        <w:t>
      16. Услугополучатель имеет возможность получения информации о статусе оказания государственной услуги посредством справочных служб услугодателя, а также Единого контакт-центра по вопросам оказания государственных услуг "1414".</w:t>
      </w:r>
    </w:p>
    <w:bookmarkEnd w:id="89"/>
    <w:bookmarkStart w:name="z127" w:id="90"/>
    <w:p>
      <w:pPr>
        <w:spacing w:after="0"/>
        <w:ind w:left="0"/>
        <w:jc w:val="both"/>
      </w:pPr>
      <w:r>
        <w:rPr>
          <w:rFonts w:ascii="Times New Roman"/>
          <w:b w:val="false"/>
          <w:i w:val="false"/>
          <w:color w:val="000000"/>
          <w:sz w:val="28"/>
        </w:rPr>
        <w:t xml:space="preserve">
      17. Контактные телефоны справочных служб по вопросам оказания государственной услуги указаны на интернет-ресурсе – www.con.gov.kz. </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"Назначение государственной</w:t>
            </w:r>
            <w:r>
              <w:br/>
            </w:r>
            <w:r>
              <w:rPr>
                <w:rFonts w:ascii="Times New Roman"/>
                <w:b w:val="false"/>
                <w:i w:val="false"/>
                <w:color w:val="000000"/>
                <w:sz w:val="20"/>
              </w:rPr>
              <w:t>базовой пенсионной выплаты"</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Код района ________________________</w:t>
      </w:r>
    </w:p>
    <w:p>
      <w:pPr>
        <w:spacing w:after="0"/>
        <w:ind w:left="0"/>
        <w:jc w:val="both"/>
      </w:pPr>
      <w:r>
        <w:rPr>
          <w:rFonts w:ascii="Times New Roman"/>
          <w:b w:val="false"/>
          <w:i w:val="false"/>
          <w:color w:val="000000"/>
          <w:sz w:val="28"/>
        </w:rPr>
        <w:t xml:space="preserve">
      Республика Казахстан </w:t>
      </w:r>
    </w:p>
    <w:p>
      <w:pPr>
        <w:spacing w:after="0"/>
        <w:ind w:left="0"/>
        <w:jc w:val="both"/>
      </w:pPr>
      <w:r>
        <w:rPr>
          <w:rFonts w:ascii="Times New Roman"/>
          <w:b w:val="false"/>
          <w:i w:val="false"/>
          <w:color w:val="000000"/>
          <w:sz w:val="28"/>
        </w:rPr>
        <w:t>
      Департамент Комитета труда, социальной защиты и миграции</w:t>
      </w:r>
    </w:p>
    <w:p>
      <w:pPr>
        <w:spacing w:after="0"/>
        <w:ind w:left="0"/>
        <w:jc w:val="both"/>
      </w:pPr>
      <w:r>
        <w:rPr>
          <w:rFonts w:ascii="Times New Roman"/>
          <w:b w:val="false"/>
          <w:i w:val="false"/>
          <w:color w:val="000000"/>
          <w:sz w:val="28"/>
        </w:rPr>
        <w:t>
      по _____________________ области (городу)</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От гражданина (ки) 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Дата рождения: "____" ________ года</w:t>
      </w:r>
    </w:p>
    <w:p>
      <w:pPr>
        <w:spacing w:after="0"/>
        <w:ind w:left="0"/>
        <w:jc w:val="both"/>
      </w:pPr>
      <w:r>
        <w:rPr>
          <w:rFonts w:ascii="Times New Roman"/>
          <w:b w:val="false"/>
          <w:i w:val="false"/>
          <w:color w:val="000000"/>
          <w:sz w:val="28"/>
        </w:rPr>
        <w:t>
      Индивидуальный идентификационный номер: _____________________________</w:t>
      </w:r>
    </w:p>
    <w:p>
      <w:pPr>
        <w:spacing w:after="0"/>
        <w:ind w:left="0"/>
        <w:jc w:val="both"/>
      </w:pPr>
      <w:r>
        <w:rPr>
          <w:rFonts w:ascii="Times New Roman"/>
          <w:b w:val="false"/>
          <w:i w:val="false"/>
          <w:color w:val="000000"/>
          <w:sz w:val="28"/>
        </w:rPr>
        <w:t>
      Вид документа, удостоверяющего личность: ____________________________</w:t>
      </w:r>
    </w:p>
    <w:p>
      <w:pPr>
        <w:spacing w:after="0"/>
        <w:ind w:left="0"/>
        <w:jc w:val="both"/>
      </w:pPr>
      <w:r>
        <w:rPr>
          <w:rFonts w:ascii="Times New Roman"/>
          <w:b w:val="false"/>
          <w:i w:val="false"/>
          <w:color w:val="000000"/>
          <w:sz w:val="28"/>
        </w:rPr>
        <w:t>
      Серия документа: ____ номер документа: ____ кем выдан: ______________</w:t>
      </w:r>
    </w:p>
    <w:p>
      <w:pPr>
        <w:spacing w:after="0"/>
        <w:ind w:left="0"/>
        <w:jc w:val="both"/>
      </w:pPr>
      <w:r>
        <w:rPr>
          <w:rFonts w:ascii="Times New Roman"/>
          <w:b w:val="false"/>
          <w:i w:val="false"/>
          <w:color w:val="000000"/>
          <w:sz w:val="28"/>
        </w:rPr>
        <w:t>
      Дата выдачи: "____" _____________ ______ года</w:t>
      </w:r>
    </w:p>
    <w:p>
      <w:pPr>
        <w:spacing w:after="0"/>
        <w:ind w:left="0"/>
        <w:jc w:val="both"/>
      </w:pPr>
      <w:r>
        <w:rPr>
          <w:rFonts w:ascii="Times New Roman"/>
          <w:b w:val="false"/>
          <w:i w:val="false"/>
          <w:color w:val="000000"/>
          <w:sz w:val="28"/>
        </w:rPr>
        <w:t>
      Адрес постоянного местожительства: __________________________________</w:t>
      </w:r>
    </w:p>
    <w:p>
      <w:pPr>
        <w:spacing w:after="0"/>
        <w:ind w:left="0"/>
        <w:jc w:val="both"/>
      </w:pPr>
      <w:r>
        <w:rPr>
          <w:rFonts w:ascii="Times New Roman"/>
          <w:b w:val="false"/>
          <w:i w:val="false"/>
          <w:color w:val="000000"/>
          <w:sz w:val="28"/>
        </w:rPr>
        <w:t>
      Область _____________________________________________________________</w:t>
      </w:r>
    </w:p>
    <w:p>
      <w:pPr>
        <w:spacing w:after="0"/>
        <w:ind w:left="0"/>
        <w:jc w:val="both"/>
      </w:pPr>
      <w:r>
        <w:rPr>
          <w:rFonts w:ascii="Times New Roman"/>
          <w:b w:val="false"/>
          <w:i w:val="false"/>
          <w:color w:val="000000"/>
          <w:sz w:val="28"/>
        </w:rPr>
        <w:t>
      город (район) _________________ село: _______________________________</w:t>
      </w:r>
    </w:p>
    <w:p>
      <w:pPr>
        <w:spacing w:after="0"/>
        <w:ind w:left="0"/>
        <w:jc w:val="both"/>
      </w:pPr>
      <w:r>
        <w:rPr>
          <w:rFonts w:ascii="Times New Roman"/>
          <w:b w:val="false"/>
          <w:i w:val="false"/>
          <w:color w:val="000000"/>
          <w:sz w:val="28"/>
        </w:rPr>
        <w:t>
      улица (микрорайон)____________________ дом ______ квартира __________</w:t>
      </w:r>
    </w:p>
    <w:p>
      <w:pPr>
        <w:spacing w:after="0"/>
        <w:ind w:left="0"/>
        <w:jc w:val="both"/>
      </w:pPr>
      <w:r>
        <w:rPr>
          <w:rFonts w:ascii="Times New Roman"/>
          <w:b w:val="false"/>
          <w:i w:val="false"/>
          <w:color w:val="000000"/>
          <w:sz w:val="28"/>
        </w:rPr>
        <w:t>
      Банковские реквизиты:</w:t>
      </w:r>
    </w:p>
    <w:p>
      <w:pPr>
        <w:spacing w:after="0"/>
        <w:ind w:left="0"/>
        <w:jc w:val="both"/>
      </w:pPr>
      <w:r>
        <w:rPr>
          <w:rFonts w:ascii="Times New Roman"/>
          <w:b w:val="false"/>
          <w:i w:val="false"/>
          <w:color w:val="000000"/>
          <w:sz w:val="28"/>
        </w:rPr>
        <w:t>
      Наименование банка __________________________________________________</w:t>
      </w:r>
    </w:p>
    <w:p>
      <w:pPr>
        <w:spacing w:after="0"/>
        <w:ind w:left="0"/>
        <w:jc w:val="both"/>
      </w:pPr>
      <w:r>
        <w:rPr>
          <w:rFonts w:ascii="Times New Roman"/>
          <w:b w:val="false"/>
          <w:i w:val="false"/>
          <w:color w:val="000000"/>
          <w:sz w:val="28"/>
        </w:rPr>
        <w:t>
      Банковский счет № ___________________________________________________</w:t>
      </w:r>
    </w:p>
    <w:p>
      <w:pPr>
        <w:spacing w:after="0"/>
        <w:ind w:left="0"/>
        <w:jc w:val="both"/>
      </w:pPr>
      <w:r>
        <w:rPr>
          <w:rFonts w:ascii="Times New Roman"/>
          <w:b w:val="false"/>
          <w:i w:val="false"/>
          <w:color w:val="000000"/>
          <w:sz w:val="28"/>
        </w:rPr>
        <w:t>
      Тип счета: текущий ___________________ карточный счет _______________</w:t>
      </w:r>
    </w:p>
    <w:p>
      <w:pPr>
        <w:spacing w:after="0"/>
        <w:ind w:left="0"/>
        <w:jc w:val="both"/>
      </w:pP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Прошу назначить (возобновить) мне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(пенсионные выплаты по возрасту, базовую пенсию; государственное</w:t>
      </w:r>
    </w:p>
    <w:p>
      <w:pPr>
        <w:spacing w:after="0"/>
        <w:ind w:left="0"/>
        <w:jc w:val="both"/>
      </w:pPr>
      <w:r>
        <w:rPr>
          <w:rFonts w:ascii="Times New Roman"/>
          <w:b w:val="false"/>
          <w:i w:val="false"/>
          <w:color w:val="000000"/>
          <w:sz w:val="28"/>
        </w:rPr>
        <w:t>
      социальное пособие: по инвалидности, по случаю потери кормильца, по</w:t>
      </w:r>
    </w:p>
    <w:p>
      <w:pPr>
        <w:spacing w:after="0"/>
        <w:ind w:left="0"/>
        <w:jc w:val="both"/>
      </w:pPr>
      <w:r>
        <w:rPr>
          <w:rFonts w:ascii="Times New Roman"/>
          <w:b w:val="false"/>
          <w:i w:val="false"/>
          <w:color w:val="000000"/>
          <w:sz w:val="28"/>
        </w:rPr>
        <w:t>
      возрасту, государственное специальное пособие по Списку № 1, № 2).</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При заявлении на государственное социальное пособие указать</w:t>
      </w:r>
    </w:p>
    <w:p>
      <w:pPr>
        <w:spacing w:after="0"/>
        <w:ind w:left="0"/>
        <w:jc w:val="both"/>
      </w:pPr>
      <w:r>
        <w:rPr>
          <w:rFonts w:ascii="Times New Roman"/>
          <w:b w:val="false"/>
          <w:i w:val="false"/>
          <w:color w:val="000000"/>
          <w:sz w:val="28"/>
        </w:rPr>
        <w:t>
      группу инвалидности или количество иждивенцев.</w:t>
      </w:r>
    </w:p>
    <w:p>
      <w:pPr>
        <w:spacing w:after="0"/>
        <w:ind w:left="0"/>
        <w:jc w:val="both"/>
      </w:pPr>
      <w:r>
        <w:rPr>
          <w:rFonts w:ascii="Times New Roman"/>
          <w:b w:val="false"/>
          <w:i w:val="false"/>
          <w:color w:val="000000"/>
          <w:sz w:val="28"/>
        </w:rPr>
        <w:t>
      Сообщаю, что пенсии или пособие ранее по другим основаниям или</w:t>
      </w:r>
    </w:p>
    <w:p>
      <w:pPr>
        <w:spacing w:after="0"/>
        <w:ind w:left="0"/>
        <w:jc w:val="both"/>
      </w:pPr>
      <w:r>
        <w:rPr>
          <w:rFonts w:ascii="Times New Roman"/>
          <w:b w:val="false"/>
          <w:i w:val="false"/>
          <w:color w:val="000000"/>
          <w:sz w:val="28"/>
        </w:rPr>
        <w:t>
      от другого ведомства назначалась/не назначалась (ненужное</w:t>
      </w:r>
    </w:p>
    <w:p>
      <w:pPr>
        <w:spacing w:after="0"/>
        <w:ind w:left="0"/>
        <w:jc w:val="both"/>
      </w:pPr>
      <w:r>
        <w:rPr>
          <w:rFonts w:ascii="Times New Roman"/>
          <w:b w:val="false"/>
          <w:i w:val="false"/>
          <w:color w:val="000000"/>
          <w:sz w:val="28"/>
        </w:rPr>
        <w:t>
      вычеркнуть).</w:t>
      </w:r>
    </w:p>
    <w:p>
      <w:pPr>
        <w:spacing w:after="0"/>
        <w:ind w:left="0"/>
        <w:jc w:val="both"/>
      </w:pPr>
      <w:r>
        <w:rPr>
          <w:rFonts w:ascii="Times New Roman"/>
          <w:b w:val="false"/>
          <w:i w:val="false"/>
          <w:color w:val="000000"/>
          <w:sz w:val="28"/>
        </w:rPr>
        <w:t>
      Имеются дети (умершего) в другой семье: да/нет (ненужное</w:t>
      </w:r>
    </w:p>
    <w:p>
      <w:pPr>
        <w:spacing w:after="0"/>
        <w:ind w:left="0"/>
        <w:jc w:val="both"/>
      </w:pPr>
      <w:r>
        <w:rPr>
          <w:rFonts w:ascii="Times New Roman"/>
          <w:b w:val="false"/>
          <w:i w:val="false"/>
          <w:color w:val="000000"/>
          <w:sz w:val="28"/>
        </w:rPr>
        <w:t>
      вычеркнуть).</w:t>
      </w:r>
    </w:p>
    <w:p>
      <w:pPr>
        <w:spacing w:after="0"/>
        <w:ind w:left="0"/>
        <w:jc w:val="both"/>
      </w:pPr>
      <w:r>
        <w:rPr>
          <w:rFonts w:ascii="Times New Roman"/>
          <w:b w:val="false"/>
          <w:i w:val="false"/>
          <w:color w:val="000000"/>
          <w:sz w:val="28"/>
        </w:rPr>
        <w:t>
      Поставлен(а) в известность, что при наличии одновременно права</w:t>
      </w:r>
    </w:p>
    <w:p>
      <w:pPr>
        <w:spacing w:after="0"/>
        <w:ind w:left="0"/>
        <w:jc w:val="both"/>
      </w:pPr>
      <w:r>
        <w:rPr>
          <w:rFonts w:ascii="Times New Roman"/>
          <w:b w:val="false"/>
          <w:i w:val="false"/>
          <w:color w:val="000000"/>
          <w:sz w:val="28"/>
        </w:rPr>
        <w:t>
      на различные государственные пособия имею право получать одно из них</w:t>
      </w:r>
    </w:p>
    <w:p>
      <w:pPr>
        <w:spacing w:after="0"/>
        <w:ind w:left="0"/>
        <w:jc w:val="both"/>
      </w:pPr>
      <w:r>
        <w:rPr>
          <w:rFonts w:ascii="Times New Roman"/>
          <w:b w:val="false"/>
          <w:i w:val="false"/>
          <w:color w:val="000000"/>
          <w:sz w:val="28"/>
        </w:rPr>
        <w:t>
      по своему выбору в соответствии с действующим законодательством.</w:t>
      </w:r>
    </w:p>
    <w:p>
      <w:pPr>
        <w:spacing w:after="0"/>
        <w:ind w:left="0"/>
        <w:jc w:val="both"/>
      </w:pPr>
      <w:r>
        <w:rPr>
          <w:rFonts w:ascii="Times New Roman"/>
          <w:b w:val="false"/>
          <w:i w:val="false"/>
          <w:color w:val="000000"/>
          <w:sz w:val="28"/>
        </w:rPr>
        <w:t>
      Поставлен(а) в известность, о несоответствии или неполного</w:t>
      </w:r>
    </w:p>
    <w:p>
      <w:pPr>
        <w:spacing w:after="0"/>
        <w:ind w:left="0"/>
        <w:jc w:val="both"/>
      </w:pPr>
      <w:r>
        <w:rPr>
          <w:rFonts w:ascii="Times New Roman"/>
          <w:b w:val="false"/>
          <w:i w:val="false"/>
          <w:color w:val="000000"/>
          <w:sz w:val="28"/>
        </w:rPr>
        <w:t>
      соответствия сумм перечисленных обязательных пенсионных взносов,</w:t>
      </w:r>
    </w:p>
    <w:p>
      <w:pPr>
        <w:spacing w:after="0"/>
        <w:ind w:left="0"/>
        <w:jc w:val="both"/>
      </w:pPr>
      <w:r>
        <w:rPr>
          <w:rFonts w:ascii="Times New Roman"/>
          <w:b w:val="false"/>
          <w:i w:val="false"/>
          <w:color w:val="000000"/>
          <w:sz w:val="28"/>
        </w:rPr>
        <w:t>
      указанных в справке о доходе электронной выписке оборотов с</w:t>
      </w:r>
    </w:p>
    <w:p>
      <w:pPr>
        <w:spacing w:after="0"/>
        <w:ind w:left="0"/>
        <w:jc w:val="both"/>
      </w:pPr>
      <w:r>
        <w:rPr>
          <w:rFonts w:ascii="Times New Roman"/>
          <w:b w:val="false"/>
          <w:i w:val="false"/>
          <w:color w:val="000000"/>
          <w:sz w:val="28"/>
        </w:rPr>
        <w:t>
      транзитного счета (подчеркнуть если такое имеется).</w:t>
      </w:r>
    </w:p>
    <w:p>
      <w:pPr>
        <w:spacing w:after="0"/>
        <w:ind w:left="0"/>
        <w:jc w:val="both"/>
      </w:pPr>
      <w:r>
        <w:rPr>
          <w:rFonts w:ascii="Times New Roman"/>
          <w:b w:val="false"/>
          <w:i w:val="false"/>
          <w:color w:val="000000"/>
          <w:sz w:val="28"/>
        </w:rPr>
        <w:t>
      Обо всех изменениях, влекущих изменения размеров выплачиваемых</w:t>
      </w:r>
    </w:p>
    <w:p>
      <w:pPr>
        <w:spacing w:after="0"/>
        <w:ind w:left="0"/>
        <w:jc w:val="both"/>
      </w:pPr>
      <w:r>
        <w:rPr>
          <w:rFonts w:ascii="Times New Roman"/>
          <w:b w:val="false"/>
          <w:i w:val="false"/>
          <w:color w:val="000000"/>
          <w:sz w:val="28"/>
        </w:rPr>
        <w:t>
      пенсий или пособий, а также изменении местожительства (в т. ч. выезд</w:t>
      </w:r>
    </w:p>
    <w:p>
      <w:pPr>
        <w:spacing w:after="0"/>
        <w:ind w:left="0"/>
        <w:jc w:val="both"/>
      </w:pPr>
      <w:r>
        <w:rPr>
          <w:rFonts w:ascii="Times New Roman"/>
          <w:b w:val="false"/>
          <w:i w:val="false"/>
          <w:color w:val="000000"/>
          <w:sz w:val="28"/>
        </w:rPr>
        <w:t>
      за пределы Республики Казахстан) анкетных данных, банковских</w:t>
      </w:r>
    </w:p>
    <w:p>
      <w:pPr>
        <w:spacing w:after="0"/>
        <w:ind w:left="0"/>
        <w:jc w:val="both"/>
      </w:pPr>
      <w:r>
        <w:rPr>
          <w:rFonts w:ascii="Times New Roman"/>
          <w:b w:val="false"/>
          <w:i w:val="false"/>
          <w:color w:val="000000"/>
          <w:sz w:val="28"/>
        </w:rPr>
        <w:t>
      реквизитов обязуюсь сообщать в отделение Государственной корпорации в</w:t>
      </w:r>
    </w:p>
    <w:p>
      <w:pPr>
        <w:spacing w:after="0"/>
        <w:ind w:left="0"/>
        <w:jc w:val="both"/>
      </w:pPr>
      <w:r>
        <w:rPr>
          <w:rFonts w:ascii="Times New Roman"/>
          <w:b w:val="false"/>
          <w:i w:val="false"/>
          <w:color w:val="000000"/>
          <w:sz w:val="28"/>
        </w:rPr>
        <w:t>
      течение 10 дней.</w:t>
      </w:r>
    </w:p>
    <w:p>
      <w:pPr>
        <w:spacing w:after="0"/>
        <w:ind w:left="0"/>
        <w:jc w:val="both"/>
      </w:pPr>
      <w:r>
        <w:rPr>
          <w:rFonts w:ascii="Times New Roman"/>
          <w:b w:val="false"/>
          <w:i w:val="false"/>
          <w:color w:val="000000"/>
          <w:sz w:val="28"/>
        </w:rPr>
        <w:t>
      Несу правовую ответственность за подлинность представленных в</w:t>
      </w:r>
    </w:p>
    <w:p>
      <w:pPr>
        <w:spacing w:after="0"/>
        <w:ind w:left="0"/>
        <w:jc w:val="both"/>
      </w:pPr>
      <w:r>
        <w:rPr>
          <w:rFonts w:ascii="Times New Roman"/>
          <w:b w:val="false"/>
          <w:i w:val="false"/>
          <w:color w:val="000000"/>
          <w:sz w:val="28"/>
        </w:rPr>
        <w:t>
      отделение Государственной корпорации документов.</w:t>
      </w:r>
    </w:p>
    <w:p>
      <w:pPr>
        <w:spacing w:after="0"/>
        <w:ind w:left="0"/>
        <w:jc w:val="both"/>
      </w:pPr>
      <w:r>
        <w:rPr>
          <w:rFonts w:ascii="Times New Roman"/>
          <w:b w:val="false"/>
          <w:i w:val="false"/>
          <w:color w:val="000000"/>
          <w:sz w:val="28"/>
        </w:rPr>
        <w:t>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1"/>
        <w:gridCol w:w="2578"/>
        <w:gridCol w:w="4565"/>
        <w:gridCol w:w="1586"/>
      </w:tblGrid>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п/п</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Даю согласие на сбор и обработку моих персональных данных,</w:t>
      </w:r>
    </w:p>
    <w:p>
      <w:pPr>
        <w:spacing w:after="0"/>
        <w:ind w:left="0"/>
        <w:jc w:val="both"/>
      </w:pPr>
      <w:r>
        <w:rPr>
          <w:rFonts w:ascii="Times New Roman"/>
          <w:b w:val="false"/>
          <w:i w:val="false"/>
          <w:color w:val="000000"/>
          <w:sz w:val="28"/>
        </w:rPr>
        <w:t>
      необходимых для назначения выплаты.</w:t>
      </w:r>
    </w:p>
    <w:p>
      <w:pPr>
        <w:spacing w:after="0"/>
        <w:ind w:left="0"/>
        <w:jc w:val="both"/>
      </w:pPr>
      <w:r>
        <w:rPr>
          <w:rFonts w:ascii="Times New Roman"/>
          <w:b w:val="false"/>
          <w:i w:val="false"/>
          <w:color w:val="000000"/>
          <w:sz w:val="28"/>
        </w:rPr>
        <w:t>
      Даю согласие на уведомление о принятии решения о назначении</w:t>
      </w:r>
    </w:p>
    <w:p>
      <w:pPr>
        <w:spacing w:after="0"/>
        <w:ind w:left="0"/>
        <w:jc w:val="both"/>
      </w:pPr>
      <w:r>
        <w:rPr>
          <w:rFonts w:ascii="Times New Roman"/>
          <w:b w:val="false"/>
          <w:i w:val="false"/>
          <w:color w:val="000000"/>
          <w:sz w:val="28"/>
        </w:rPr>
        <w:t>
      (отказе в назначении) пенсионной выплаты, базовой пенсии,</w:t>
      </w:r>
    </w:p>
    <w:p>
      <w:pPr>
        <w:spacing w:after="0"/>
        <w:ind w:left="0"/>
        <w:jc w:val="both"/>
      </w:pPr>
      <w:r>
        <w:rPr>
          <w:rFonts w:ascii="Times New Roman"/>
          <w:b w:val="false"/>
          <w:i w:val="false"/>
          <w:color w:val="000000"/>
          <w:sz w:val="28"/>
        </w:rPr>
        <w:t>
      государственного социального пособия: по инвалидности, по случаю</w:t>
      </w:r>
    </w:p>
    <w:p>
      <w:pPr>
        <w:spacing w:after="0"/>
        <w:ind w:left="0"/>
        <w:jc w:val="both"/>
      </w:pPr>
      <w:r>
        <w:rPr>
          <w:rFonts w:ascii="Times New Roman"/>
          <w:b w:val="false"/>
          <w:i w:val="false"/>
          <w:color w:val="000000"/>
          <w:sz w:val="28"/>
        </w:rPr>
        <w:t>
      потери кормильца, по возрасту, государственного специального пособия</w:t>
      </w:r>
    </w:p>
    <w:p>
      <w:pPr>
        <w:spacing w:after="0"/>
        <w:ind w:left="0"/>
        <w:jc w:val="both"/>
      </w:pPr>
      <w:r>
        <w:rPr>
          <w:rFonts w:ascii="Times New Roman"/>
          <w:b w:val="false"/>
          <w:i w:val="false"/>
          <w:color w:val="000000"/>
          <w:sz w:val="28"/>
        </w:rPr>
        <w:t>
      по Списку № 1, № 2 путем отправления на мобильный телефон</w:t>
      </w:r>
    </w:p>
    <w:p>
      <w:pPr>
        <w:spacing w:after="0"/>
        <w:ind w:left="0"/>
        <w:jc w:val="both"/>
      </w:pPr>
      <w:r>
        <w:rPr>
          <w:rFonts w:ascii="Times New Roman"/>
          <w:b w:val="false"/>
          <w:i w:val="false"/>
          <w:color w:val="000000"/>
          <w:sz w:val="28"/>
        </w:rPr>
        <w:t>
      sms-оповещения.</w:t>
      </w:r>
    </w:p>
    <w:p>
      <w:pPr>
        <w:spacing w:after="0"/>
        <w:ind w:left="0"/>
        <w:jc w:val="both"/>
      </w:pPr>
      <w:r>
        <w:rPr>
          <w:rFonts w:ascii="Times New Roman"/>
          <w:b w:val="false"/>
          <w:i w:val="false"/>
          <w:color w:val="000000"/>
          <w:sz w:val="28"/>
        </w:rPr>
        <w:t>
      В случае получения государственной услуги через Государственную</w:t>
      </w:r>
    </w:p>
    <w:p>
      <w:pPr>
        <w:spacing w:after="0"/>
        <w:ind w:left="0"/>
        <w:jc w:val="both"/>
      </w:pPr>
      <w:r>
        <w:rPr>
          <w:rFonts w:ascii="Times New Roman"/>
          <w:b w:val="false"/>
          <w:i w:val="false"/>
          <w:color w:val="000000"/>
          <w:sz w:val="28"/>
        </w:rPr>
        <w:t>
      корпорацию даю согласие на использование сведений, составляющих</w:t>
      </w:r>
    </w:p>
    <w:p>
      <w:pPr>
        <w:spacing w:after="0"/>
        <w:ind w:left="0"/>
        <w:jc w:val="both"/>
      </w:pPr>
      <w:r>
        <w:rPr>
          <w:rFonts w:ascii="Times New Roman"/>
          <w:b w:val="false"/>
          <w:i w:val="false"/>
          <w:color w:val="000000"/>
          <w:sz w:val="28"/>
        </w:rPr>
        <w:t>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Контактные данные заявителя:</w:t>
      </w:r>
    </w:p>
    <w:p>
      <w:pPr>
        <w:spacing w:after="0"/>
        <w:ind w:left="0"/>
        <w:jc w:val="both"/>
      </w:pPr>
      <w:r>
        <w:rPr>
          <w:rFonts w:ascii="Times New Roman"/>
          <w:b w:val="false"/>
          <w:i w:val="false"/>
          <w:color w:val="000000"/>
          <w:sz w:val="28"/>
        </w:rPr>
        <w:t>
      телефон домашний _______ мобильный ____________ Е-маil ______________</w:t>
      </w:r>
    </w:p>
    <w:p>
      <w:pPr>
        <w:spacing w:after="0"/>
        <w:ind w:left="0"/>
        <w:jc w:val="both"/>
      </w:pPr>
      <w:r>
        <w:rPr>
          <w:rFonts w:ascii="Times New Roman"/>
          <w:b w:val="false"/>
          <w:i w:val="false"/>
          <w:color w:val="000000"/>
          <w:sz w:val="28"/>
        </w:rPr>
        <w:t>
      дата подачи заявления: "____" __________ 20 __ года.</w:t>
      </w:r>
    </w:p>
    <w:p>
      <w:pPr>
        <w:spacing w:after="0"/>
        <w:ind w:left="0"/>
        <w:jc w:val="both"/>
      </w:pPr>
      <w:r>
        <w:rPr>
          <w:rFonts w:ascii="Times New Roman"/>
          <w:b w:val="false"/>
          <w:i w:val="false"/>
          <w:color w:val="000000"/>
          <w:sz w:val="28"/>
        </w:rPr>
        <w:t>
      Подпись заявителя ___________________________________________________</w:t>
      </w:r>
    </w:p>
    <w:p>
      <w:pPr>
        <w:spacing w:after="0"/>
        <w:ind w:left="0"/>
        <w:jc w:val="both"/>
      </w:pPr>
      <w:r>
        <w:rPr>
          <w:rFonts w:ascii="Times New Roman"/>
          <w:b w:val="false"/>
          <w:i w:val="false"/>
          <w:color w:val="000000"/>
          <w:sz w:val="28"/>
        </w:rPr>
        <w:t>
      Заявление гражданина_________________________________________________</w:t>
      </w:r>
    </w:p>
    <w:p>
      <w:pPr>
        <w:spacing w:after="0"/>
        <w:ind w:left="0"/>
        <w:jc w:val="both"/>
      </w:pPr>
      <w:r>
        <w:rPr>
          <w:rFonts w:ascii="Times New Roman"/>
          <w:b w:val="false"/>
          <w:i w:val="false"/>
          <w:color w:val="000000"/>
          <w:sz w:val="28"/>
        </w:rPr>
        <w:t>
      зарегистрировано за № ___ Дата принятия документов "__" __ 20 ___года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и роспись принявшего</w:t>
      </w:r>
    </w:p>
    <w:p>
      <w:pPr>
        <w:spacing w:after="0"/>
        <w:ind w:left="0"/>
        <w:jc w:val="both"/>
      </w:pPr>
      <w:r>
        <w:rPr>
          <w:rFonts w:ascii="Times New Roman"/>
          <w:b w:val="false"/>
          <w:i w:val="false"/>
          <w:color w:val="000000"/>
          <w:sz w:val="28"/>
        </w:rPr>
        <w:t>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"Назначение государственной</w:t>
            </w:r>
            <w:r>
              <w:br/>
            </w:r>
            <w:r>
              <w:rPr>
                <w:rFonts w:ascii="Times New Roman"/>
                <w:b w:val="false"/>
                <w:i w:val="false"/>
                <w:color w:val="000000"/>
                <w:sz w:val="20"/>
              </w:rPr>
              <w:t>базовой пенсионной выплаты"</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Департамент Комитета труда, социальной защиты и миграции</w:t>
      </w:r>
    </w:p>
    <w:p>
      <w:pPr>
        <w:spacing w:after="0"/>
        <w:ind w:left="0"/>
        <w:jc w:val="both"/>
      </w:pPr>
      <w:r>
        <w:rPr>
          <w:rFonts w:ascii="Times New Roman"/>
          <w:b w:val="false"/>
          <w:i w:val="false"/>
          <w:color w:val="000000"/>
          <w:sz w:val="28"/>
        </w:rPr>
        <w:t>
      по ______________ области</w:t>
      </w:r>
    </w:p>
    <w:p>
      <w:pPr>
        <w:spacing w:after="0"/>
        <w:ind w:left="0"/>
        <w:jc w:val="both"/>
      </w:pPr>
      <w:r>
        <w:rPr>
          <w:rFonts w:ascii="Times New Roman"/>
          <w:b w:val="false"/>
          <w:i w:val="false"/>
          <w:color w:val="000000"/>
          <w:sz w:val="28"/>
        </w:rPr>
        <w:t>
      Код отделения_____</w:t>
      </w:r>
    </w:p>
    <w:p>
      <w:pPr>
        <w:spacing w:after="0"/>
        <w:ind w:left="0"/>
        <w:jc w:val="left"/>
      </w:pPr>
      <w:r>
        <w:rPr>
          <w:rFonts w:ascii="Times New Roman"/>
          <w:b/>
          <w:i w:val="false"/>
          <w:color w:val="000000"/>
        </w:rPr>
        <w:t xml:space="preserve"> Заявление</w:t>
      </w:r>
      <w:r>
        <w:br/>
      </w:r>
      <w:r>
        <w:rPr>
          <w:rFonts w:ascii="Times New Roman"/>
          <w:b/>
          <w:i w:val="false"/>
          <w:color w:val="000000"/>
        </w:rPr>
        <w:t>на назначение государственной</w:t>
      </w:r>
      <w:r>
        <w:br/>
      </w:r>
      <w:r>
        <w:rPr>
          <w:rFonts w:ascii="Times New Roman"/>
          <w:b/>
          <w:i w:val="false"/>
          <w:color w:val="000000"/>
        </w:rPr>
        <w:t>базовой пенсионной выплаты через портал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C</w:t>
      </w:r>
      <w:r>
        <w:rPr>
          <w:rFonts w:ascii="Times New Roman"/>
          <w:b w:val="false"/>
          <w:i w:val="false"/>
          <w:color w:val="000000"/>
          <w:sz w:val="28"/>
        </w:rPr>
        <w:t>ведения о заявителе:</w:t>
      </w:r>
    </w:p>
    <w:p>
      <w:pPr>
        <w:spacing w:after="0"/>
        <w:ind w:left="0"/>
        <w:jc w:val="both"/>
      </w:pPr>
      <w:r>
        <w:rPr>
          <w:rFonts w:ascii="Times New Roman"/>
          <w:b w:val="false"/>
          <w:i w:val="false"/>
          <w:color w:val="000000"/>
          <w:sz w:val="28"/>
        </w:rPr>
        <w:t>
      Индивидуальный идентификационный номер: _____________________________</w:t>
      </w:r>
    </w:p>
    <w:p>
      <w:pPr>
        <w:spacing w:after="0"/>
        <w:ind w:left="0"/>
        <w:jc w:val="both"/>
      </w:pPr>
      <w:r>
        <w:rPr>
          <w:rFonts w:ascii="Times New Roman"/>
          <w:b w:val="false"/>
          <w:i w:val="false"/>
          <w:color w:val="000000"/>
          <w:sz w:val="28"/>
        </w:rPr>
        <w:t>
      От гражданина (ки) 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Дата рождения: "_____" ____________ ______года</w:t>
      </w:r>
    </w:p>
    <w:p>
      <w:pPr>
        <w:spacing w:after="0"/>
        <w:ind w:left="0"/>
        <w:jc w:val="both"/>
      </w:pPr>
      <w:r>
        <w:rPr>
          <w:rFonts w:ascii="Times New Roman"/>
          <w:b w:val="false"/>
          <w:i w:val="false"/>
          <w:color w:val="000000"/>
          <w:sz w:val="28"/>
        </w:rPr>
        <w:t>
      Прошу назначить мне _________________________________________________</w:t>
      </w:r>
    </w:p>
    <w:p>
      <w:pPr>
        <w:spacing w:after="0"/>
        <w:ind w:left="0"/>
        <w:jc w:val="both"/>
      </w:pPr>
      <w:r>
        <w:rPr>
          <w:rFonts w:ascii="Times New Roman"/>
          <w:b w:val="false"/>
          <w:i w:val="false"/>
          <w:color w:val="000000"/>
          <w:sz w:val="28"/>
        </w:rPr>
        <w:t>
      (государственное базовое социальное пособие по возрасту,</w:t>
      </w:r>
    </w:p>
    <w:p>
      <w:pPr>
        <w:spacing w:after="0"/>
        <w:ind w:left="0"/>
        <w:jc w:val="both"/>
      </w:pPr>
      <w:r>
        <w:rPr>
          <w:rFonts w:ascii="Times New Roman"/>
          <w:b w:val="false"/>
          <w:i w:val="false"/>
          <w:color w:val="000000"/>
          <w:sz w:val="28"/>
        </w:rPr>
        <w:t>
      государственную базовую пенсионную выплату)</w:t>
      </w:r>
    </w:p>
    <w:p>
      <w:pPr>
        <w:spacing w:after="0"/>
        <w:ind w:left="0"/>
        <w:jc w:val="both"/>
      </w:pPr>
      <w:r>
        <w:rPr>
          <w:rFonts w:ascii="Times New Roman"/>
          <w:b w:val="false"/>
          <w:i w:val="false"/>
          <w:color w:val="000000"/>
          <w:sz w:val="28"/>
        </w:rPr>
        <w:t>
      Подтверждение государственных органов:</w:t>
      </w:r>
    </w:p>
    <w:p>
      <w:pPr>
        <w:spacing w:after="0"/>
        <w:ind w:left="0"/>
        <w:jc w:val="both"/>
      </w:pPr>
      <w:r>
        <w:rPr>
          <w:rFonts w:ascii="Times New Roman"/>
          <w:b w:val="false"/>
          <w:i w:val="false"/>
          <w:color w:val="000000"/>
          <w:sz w:val="28"/>
        </w:rPr>
        <w:t>
      Данные заявителя:</w:t>
      </w:r>
    </w:p>
    <w:p>
      <w:pPr>
        <w:spacing w:after="0"/>
        <w:ind w:left="0"/>
        <w:jc w:val="both"/>
      </w:pPr>
      <w:r>
        <w:rPr>
          <w:rFonts w:ascii="Times New Roman"/>
          <w:b w:val="false"/>
          <w:i w:val="false"/>
          <w:color w:val="000000"/>
          <w:sz w:val="28"/>
        </w:rPr>
        <w:t>
      Вид документа, удостоверяющего личность: ____________________________</w:t>
      </w:r>
    </w:p>
    <w:p>
      <w:pPr>
        <w:spacing w:after="0"/>
        <w:ind w:left="0"/>
        <w:jc w:val="both"/>
      </w:pPr>
      <w:r>
        <w:rPr>
          <w:rFonts w:ascii="Times New Roman"/>
          <w:b w:val="false"/>
          <w:i w:val="false"/>
          <w:color w:val="000000"/>
          <w:sz w:val="28"/>
        </w:rPr>
        <w:t>
      Серия документа: ________номер документа: ________ кем выдан:________</w:t>
      </w:r>
    </w:p>
    <w:p>
      <w:pPr>
        <w:spacing w:after="0"/>
        <w:ind w:left="0"/>
        <w:jc w:val="both"/>
      </w:pPr>
      <w:r>
        <w:rPr>
          <w:rFonts w:ascii="Times New Roman"/>
          <w:b w:val="false"/>
          <w:i w:val="false"/>
          <w:color w:val="000000"/>
          <w:sz w:val="28"/>
        </w:rPr>
        <w:t>
      Дата выдачи "_____" ____________ ______года</w:t>
      </w:r>
    </w:p>
    <w:p>
      <w:pPr>
        <w:spacing w:after="0"/>
        <w:ind w:left="0"/>
        <w:jc w:val="both"/>
      </w:pPr>
      <w:r>
        <w:rPr>
          <w:rFonts w:ascii="Times New Roman"/>
          <w:b w:val="false"/>
          <w:i w:val="false"/>
          <w:color w:val="000000"/>
          <w:sz w:val="28"/>
        </w:rPr>
        <w:t xml:space="preserve">
      Адрес постоянного места жительства: </w:t>
      </w:r>
    </w:p>
    <w:p>
      <w:pPr>
        <w:spacing w:after="0"/>
        <w:ind w:left="0"/>
        <w:jc w:val="both"/>
      </w:pPr>
      <w:r>
        <w:rPr>
          <w:rFonts w:ascii="Times New Roman"/>
          <w:b w:val="false"/>
          <w:i w:val="false"/>
          <w:color w:val="000000"/>
          <w:sz w:val="28"/>
        </w:rPr>
        <w:t>
      Область _____________________________________________________________</w:t>
      </w:r>
    </w:p>
    <w:p>
      <w:pPr>
        <w:spacing w:after="0"/>
        <w:ind w:left="0"/>
        <w:jc w:val="both"/>
      </w:pPr>
      <w:r>
        <w:rPr>
          <w:rFonts w:ascii="Times New Roman"/>
          <w:b w:val="false"/>
          <w:i w:val="false"/>
          <w:color w:val="000000"/>
          <w:sz w:val="28"/>
        </w:rPr>
        <w:t>
      город (район) ______________________село:____________________________</w:t>
      </w:r>
    </w:p>
    <w:p>
      <w:pPr>
        <w:spacing w:after="0"/>
        <w:ind w:left="0"/>
        <w:jc w:val="both"/>
      </w:pPr>
      <w:r>
        <w:rPr>
          <w:rFonts w:ascii="Times New Roman"/>
          <w:b w:val="false"/>
          <w:i w:val="false"/>
          <w:color w:val="000000"/>
          <w:sz w:val="28"/>
        </w:rPr>
        <w:t>
      улица (микрорайон) _______________ дом ___________ квартира _________</w:t>
      </w:r>
    </w:p>
    <w:p>
      <w:pPr>
        <w:spacing w:after="0"/>
        <w:ind w:left="0"/>
        <w:jc w:val="both"/>
      </w:pPr>
      <w:r>
        <w:rPr>
          <w:rFonts w:ascii="Times New Roman"/>
          <w:b w:val="false"/>
          <w:i w:val="false"/>
          <w:color w:val="000000"/>
          <w:sz w:val="28"/>
        </w:rPr>
        <w:t xml:space="preserve">
      Банковские реквизиты: </w:t>
      </w:r>
    </w:p>
    <w:p>
      <w:pPr>
        <w:spacing w:after="0"/>
        <w:ind w:left="0"/>
        <w:jc w:val="both"/>
      </w:pPr>
      <w:r>
        <w:rPr>
          <w:rFonts w:ascii="Times New Roman"/>
          <w:b w:val="false"/>
          <w:i w:val="false"/>
          <w:color w:val="000000"/>
          <w:sz w:val="28"/>
        </w:rPr>
        <w:t>
      Наименование банка __________________________________________________</w:t>
      </w:r>
    </w:p>
    <w:p>
      <w:pPr>
        <w:spacing w:after="0"/>
        <w:ind w:left="0"/>
        <w:jc w:val="both"/>
      </w:pPr>
      <w:r>
        <w:rPr>
          <w:rFonts w:ascii="Times New Roman"/>
          <w:b w:val="false"/>
          <w:i w:val="false"/>
          <w:color w:val="000000"/>
          <w:sz w:val="28"/>
        </w:rPr>
        <w:t>
      Банковский счет № ___________________________________________________</w:t>
      </w:r>
    </w:p>
    <w:p>
      <w:pPr>
        <w:spacing w:after="0"/>
        <w:ind w:left="0"/>
        <w:jc w:val="both"/>
      </w:pPr>
      <w:r>
        <w:rPr>
          <w:rFonts w:ascii="Times New Roman"/>
          <w:b w:val="false"/>
          <w:i w:val="false"/>
          <w:color w:val="000000"/>
          <w:sz w:val="28"/>
        </w:rPr>
        <w:t>
      Тип счета: лицевой ___________ карточный счет _______________________</w:t>
      </w:r>
    </w:p>
    <w:p>
      <w:pPr>
        <w:spacing w:after="0"/>
        <w:ind w:left="0"/>
        <w:jc w:val="both"/>
      </w:pPr>
      <w:r>
        <w:rPr>
          <w:rFonts w:ascii="Times New Roman"/>
          <w:b w:val="false"/>
          <w:i w:val="false"/>
          <w:color w:val="000000"/>
          <w:sz w:val="28"/>
        </w:rPr>
        <w:t>
      Реквизиты банка второго уровня:</w:t>
      </w:r>
    </w:p>
    <w:p>
      <w:pPr>
        <w:spacing w:after="0"/>
        <w:ind w:left="0"/>
        <w:jc w:val="both"/>
      </w:pPr>
      <w:r>
        <w:rPr>
          <w:rFonts w:ascii="Times New Roman"/>
          <w:b w:val="false"/>
          <w:i w:val="false"/>
          <w:color w:val="000000"/>
          <w:sz w:val="28"/>
        </w:rPr>
        <w:t>
      БИК _________________________________________________________________</w:t>
      </w:r>
    </w:p>
    <w:p>
      <w:pPr>
        <w:spacing w:after="0"/>
        <w:ind w:left="0"/>
        <w:jc w:val="both"/>
      </w:pPr>
      <w:r>
        <w:rPr>
          <w:rFonts w:ascii="Times New Roman"/>
          <w:b w:val="false"/>
          <w:i w:val="false"/>
          <w:color w:val="000000"/>
          <w:sz w:val="28"/>
        </w:rPr>
        <w:t>
      ИИК _________________________________________________________________</w:t>
      </w:r>
    </w:p>
    <w:p>
      <w:pPr>
        <w:spacing w:after="0"/>
        <w:ind w:left="0"/>
        <w:jc w:val="both"/>
      </w:pPr>
      <w:r>
        <w:rPr>
          <w:rFonts w:ascii="Times New Roman"/>
          <w:b w:val="false"/>
          <w:i w:val="false"/>
          <w:color w:val="000000"/>
          <w:sz w:val="28"/>
        </w:rPr>
        <w:t>
      БИН _________________________________________________________________</w:t>
      </w:r>
    </w:p>
    <w:p>
      <w:pPr>
        <w:spacing w:after="0"/>
        <w:ind w:left="0"/>
        <w:jc w:val="both"/>
      </w:pPr>
      <w:r>
        <w:rPr>
          <w:rFonts w:ascii="Times New Roman"/>
          <w:b w:val="false"/>
          <w:i w:val="false"/>
          <w:color w:val="000000"/>
          <w:sz w:val="28"/>
        </w:rPr>
        <w:t>
      Контактные данные заявителя:</w:t>
      </w:r>
    </w:p>
    <w:p>
      <w:pPr>
        <w:spacing w:after="0"/>
        <w:ind w:left="0"/>
        <w:jc w:val="both"/>
      </w:pPr>
      <w:r>
        <w:rPr>
          <w:rFonts w:ascii="Times New Roman"/>
          <w:b w:val="false"/>
          <w:i w:val="false"/>
          <w:color w:val="000000"/>
          <w:sz w:val="28"/>
        </w:rPr>
        <w:t>
      Телефон домашний___________мобильный____________E-mail_______________</w:t>
      </w:r>
    </w:p>
    <w:p>
      <w:pPr>
        <w:spacing w:after="0"/>
        <w:ind w:left="0"/>
        <w:jc w:val="both"/>
      </w:pPr>
      <w:r>
        <w:rPr>
          <w:rFonts w:ascii="Times New Roman"/>
          <w:b w:val="false"/>
          <w:i w:val="false"/>
          <w:color w:val="000000"/>
          <w:sz w:val="28"/>
        </w:rPr>
        <w:t>
      Сведения о заявителе подтверждаются МЮ РК ____________ (ЭЦП МЮ РК)</w:t>
      </w:r>
    </w:p>
    <w:p>
      <w:pPr>
        <w:spacing w:after="0"/>
        <w:ind w:left="0"/>
        <w:jc w:val="both"/>
      </w:pPr>
      <w:r>
        <w:rPr>
          <w:rFonts w:ascii="Times New Roman"/>
          <w:b w:val="false"/>
          <w:i w:val="false"/>
          <w:color w:val="000000"/>
          <w:sz w:val="28"/>
        </w:rPr>
        <w:t>
      Банковские реквизиты заявителя подтверждаются БВУ ________ (ЭЦП БВУ)</w:t>
      </w:r>
    </w:p>
    <w:p>
      <w:pPr>
        <w:spacing w:after="0"/>
        <w:ind w:left="0"/>
        <w:jc w:val="both"/>
      </w:pPr>
      <w:r>
        <w:rPr>
          <w:rFonts w:ascii="Times New Roman"/>
          <w:b w:val="false"/>
          <w:i w:val="false"/>
          <w:color w:val="000000"/>
          <w:sz w:val="28"/>
        </w:rPr>
        <w:t>
      Фамилия, имя, отчество (при наличии) заявителя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"Несу правовую ответственность за достоверность предоставленных</w:t>
      </w:r>
    </w:p>
    <w:p>
      <w:pPr>
        <w:spacing w:after="0"/>
        <w:ind w:left="0"/>
        <w:jc w:val="both"/>
      </w:pPr>
      <w:r>
        <w:rPr>
          <w:rFonts w:ascii="Times New Roman"/>
          <w:b w:val="false"/>
          <w:i w:val="false"/>
          <w:color w:val="000000"/>
          <w:sz w:val="28"/>
        </w:rPr>
        <w:t>
      данных" ЭЦП _________________________________________________________</w:t>
      </w:r>
    </w:p>
    <w:p>
      <w:pPr>
        <w:spacing w:after="0"/>
        <w:ind w:left="0"/>
        <w:jc w:val="both"/>
      </w:pPr>
      <w:r>
        <w:rPr>
          <w:rFonts w:ascii="Times New Roman"/>
          <w:b w:val="false"/>
          <w:i w:val="false"/>
          <w:color w:val="000000"/>
          <w:sz w:val="28"/>
        </w:rPr>
        <w:t>
      Обо всех изменениях, влекущих изменение/прекращение размера</w:t>
      </w:r>
    </w:p>
    <w:p>
      <w:pPr>
        <w:spacing w:after="0"/>
        <w:ind w:left="0"/>
        <w:jc w:val="both"/>
      </w:pPr>
      <w:r>
        <w:rPr>
          <w:rFonts w:ascii="Times New Roman"/>
          <w:b w:val="false"/>
          <w:i w:val="false"/>
          <w:color w:val="000000"/>
          <w:sz w:val="28"/>
        </w:rPr>
        <w:t>
      выплаты, а также об изменении местожительства (в т.ч. выезд за</w:t>
      </w:r>
    </w:p>
    <w:p>
      <w:pPr>
        <w:spacing w:after="0"/>
        <w:ind w:left="0"/>
        <w:jc w:val="both"/>
      </w:pPr>
      <w:r>
        <w:rPr>
          <w:rFonts w:ascii="Times New Roman"/>
          <w:b w:val="false"/>
          <w:i w:val="false"/>
          <w:color w:val="000000"/>
          <w:sz w:val="28"/>
        </w:rPr>
        <w:t>
      пределы РК), анкетных данных, банковских реквизитов, обязуюсь</w:t>
      </w:r>
    </w:p>
    <w:p>
      <w:pPr>
        <w:spacing w:after="0"/>
        <w:ind w:left="0"/>
        <w:jc w:val="both"/>
      </w:pPr>
      <w:r>
        <w:rPr>
          <w:rFonts w:ascii="Times New Roman"/>
          <w:b w:val="false"/>
          <w:i w:val="false"/>
          <w:color w:val="000000"/>
          <w:sz w:val="28"/>
        </w:rPr>
        <w:t>
      сообщить в отделение Государственной корпорации в течение десяти</w:t>
      </w:r>
    </w:p>
    <w:p>
      <w:pPr>
        <w:spacing w:after="0"/>
        <w:ind w:left="0"/>
        <w:jc w:val="both"/>
      </w:pPr>
      <w:r>
        <w:rPr>
          <w:rFonts w:ascii="Times New Roman"/>
          <w:b w:val="false"/>
          <w:i w:val="false"/>
          <w:color w:val="000000"/>
          <w:sz w:val="28"/>
        </w:rPr>
        <w:t>
      рабочих дней.</w:t>
      </w:r>
    </w:p>
    <w:p>
      <w:pPr>
        <w:spacing w:after="0"/>
        <w:ind w:left="0"/>
        <w:jc w:val="both"/>
      </w:pPr>
      <w:r>
        <w:rPr>
          <w:rFonts w:ascii="Times New Roman"/>
          <w:b w:val="false"/>
          <w:i w:val="false"/>
          <w:color w:val="000000"/>
          <w:sz w:val="28"/>
        </w:rPr>
        <w:t>
      В случае получения государственной услуги через Государственную</w:t>
      </w:r>
    </w:p>
    <w:p>
      <w:pPr>
        <w:spacing w:after="0"/>
        <w:ind w:left="0"/>
        <w:jc w:val="both"/>
      </w:pPr>
      <w:r>
        <w:rPr>
          <w:rFonts w:ascii="Times New Roman"/>
          <w:b w:val="false"/>
          <w:i w:val="false"/>
          <w:color w:val="000000"/>
          <w:sz w:val="28"/>
        </w:rPr>
        <w:t>
      корпорацию даю согласие на использование сведений, составляющих</w:t>
      </w:r>
    </w:p>
    <w:p>
      <w:pPr>
        <w:spacing w:after="0"/>
        <w:ind w:left="0"/>
        <w:jc w:val="both"/>
      </w:pPr>
      <w:r>
        <w:rPr>
          <w:rFonts w:ascii="Times New Roman"/>
          <w:b w:val="false"/>
          <w:i w:val="false"/>
          <w:color w:val="000000"/>
          <w:sz w:val="28"/>
        </w:rPr>
        <w:t>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ЭЦП _________________________________________________________________</w:t>
      </w:r>
    </w:p>
    <w:p>
      <w:pPr>
        <w:spacing w:after="0"/>
        <w:ind w:left="0"/>
        <w:jc w:val="both"/>
      </w:pPr>
      <w:r>
        <w:rPr>
          <w:rFonts w:ascii="Times New Roman"/>
          <w:b w:val="false"/>
          <w:i w:val="false"/>
          <w:color w:val="000000"/>
          <w:sz w:val="28"/>
        </w:rPr>
        <w:t>
      Дата и время подписания заявления: ____._____________.________ года</w:t>
      </w:r>
    </w:p>
    <w:p>
      <w:pPr>
        <w:spacing w:after="0"/>
        <w:ind w:left="0"/>
        <w:jc w:val="both"/>
      </w:pPr>
      <w:r>
        <w:rPr>
          <w:rFonts w:ascii="Times New Roman"/>
          <w:b w:val="false"/>
          <w:i w:val="false"/>
          <w:color w:val="000000"/>
          <w:sz w:val="28"/>
        </w:rPr>
        <w:t>
      ____часов ____минут____секунд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"Назначение государственной</w:t>
            </w:r>
            <w:r>
              <w:br/>
            </w:r>
            <w:r>
              <w:rPr>
                <w:rFonts w:ascii="Times New Roman"/>
                <w:b w:val="false"/>
                <w:i w:val="false"/>
                <w:color w:val="000000"/>
                <w:sz w:val="20"/>
              </w:rPr>
              <w:t>базовой пенсионной выплаты"</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РАСПИСКА № ____</w:t>
      </w:r>
      <w:r>
        <w:br/>
      </w:r>
      <w:r>
        <w:rPr>
          <w:rFonts w:ascii="Times New Roman"/>
          <w:b/>
          <w:i w:val="false"/>
          <w:color w:val="000000"/>
        </w:rPr>
        <w:t>об отказе в приеме заявления на назначение</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(указать вид)</w:t>
      </w:r>
    </w:p>
    <w:p>
      <w:pPr>
        <w:spacing w:after="0"/>
        <w:ind w:left="0"/>
        <w:jc w:val="both"/>
      </w:pPr>
      <w:r>
        <w:rPr>
          <w:rFonts w:ascii="Times New Roman"/>
          <w:b w:val="false"/>
          <w:i w:val="false"/>
          <w:color w:val="000000"/>
          <w:sz w:val="28"/>
        </w:rPr>
        <w:t>
                                            от "___" _________ 20 ____ года</w:t>
      </w:r>
    </w:p>
    <w:p>
      <w:pPr>
        <w:spacing w:after="0"/>
        <w:ind w:left="0"/>
        <w:jc w:val="both"/>
      </w:pPr>
      <w:r>
        <w:rPr>
          <w:rFonts w:ascii="Times New Roman"/>
          <w:b w:val="false"/>
          <w:i w:val="false"/>
          <w:color w:val="000000"/>
          <w:sz w:val="28"/>
        </w:rPr>
        <w:t>
      Гражданин (ка) 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Дата рождения "____" ________________ ____ года</w:t>
      </w:r>
    </w:p>
    <w:p>
      <w:pPr>
        <w:spacing w:after="0"/>
        <w:ind w:left="0"/>
        <w:jc w:val="both"/>
      </w:pPr>
      <w:r>
        <w:rPr>
          <w:rFonts w:ascii="Times New Roman"/>
          <w:b w:val="false"/>
          <w:i w:val="false"/>
          <w:color w:val="000000"/>
          <w:sz w:val="28"/>
        </w:rPr>
        <w:t>
      Опекун 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Дата обращения "__________" ____________________________ 20 ____ года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Отказано в приеме заявления на назначение по причине представления</w:t>
      </w:r>
    </w:p>
    <w:p>
      <w:pPr>
        <w:spacing w:after="0"/>
        <w:ind w:left="0"/>
        <w:jc w:val="both"/>
      </w:pPr>
      <w:r>
        <w:rPr>
          <w:rFonts w:ascii="Times New Roman"/>
          <w:b w:val="false"/>
          <w:i w:val="false"/>
          <w:color w:val="000000"/>
          <w:sz w:val="28"/>
        </w:rPr>
        <w:t>
      неполного пакета документов, сведений из информационных систем,</w:t>
      </w:r>
    </w:p>
    <w:p>
      <w:pPr>
        <w:spacing w:after="0"/>
        <w:ind w:left="0"/>
        <w:jc w:val="both"/>
      </w:pPr>
      <w:r>
        <w:rPr>
          <w:rFonts w:ascii="Times New Roman"/>
          <w:b w:val="false"/>
          <w:i w:val="false"/>
          <w:color w:val="000000"/>
          <w:sz w:val="28"/>
        </w:rPr>
        <w:t>
      требуемых для назначения выплаты, отсутствия права на выплату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и должность ответственного</w:t>
      </w:r>
    </w:p>
    <w:p>
      <w:pPr>
        <w:spacing w:after="0"/>
        <w:ind w:left="0"/>
        <w:jc w:val="both"/>
      </w:pPr>
      <w:r>
        <w:rPr>
          <w:rFonts w:ascii="Times New Roman"/>
          <w:b w:val="false"/>
          <w:i w:val="false"/>
          <w:color w:val="000000"/>
          <w:sz w:val="28"/>
        </w:rPr>
        <w:t>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"Назначение государственной</w:t>
            </w:r>
            <w:r>
              <w:br/>
            </w:r>
            <w:r>
              <w:rPr>
                <w:rFonts w:ascii="Times New Roman"/>
                <w:b w:val="false"/>
                <w:i w:val="false"/>
                <w:color w:val="000000"/>
                <w:sz w:val="20"/>
              </w:rPr>
              <w:t>базовой пенсионной выплаты"</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заявления</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(указать вид)</w:t>
      </w:r>
    </w:p>
    <w:p>
      <w:pPr>
        <w:spacing w:after="0"/>
        <w:ind w:left="0"/>
        <w:jc w:val="both"/>
      </w:pPr>
      <w:r>
        <w:rPr>
          <w:rFonts w:ascii="Times New Roman"/>
          <w:b w:val="false"/>
          <w:i w:val="false"/>
          <w:color w:val="000000"/>
          <w:sz w:val="28"/>
        </w:rPr>
        <w:t>
                           от "___" _________ 20 ____ года</w:t>
      </w:r>
    </w:p>
    <w:p>
      <w:pPr>
        <w:spacing w:after="0"/>
        <w:ind w:left="0"/>
        <w:jc w:val="both"/>
      </w:pPr>
      <w:r>
        <w:rPr>
          <w:rFonts w:ascii="Times New Roman"/>
          <w:b w:val="false"/>
          <w:i w:val="false"/>
          <w:color w:val="000000"/>
          <w:sz w:val="28"/>
        </w:rPr>
        <w:t>
      Гражданин (ка) 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Дата рождения "____" ________________ ____ года</w:t>
      </w:r>
    </w:p>
    <w:p>
      <w:pPr>
        <w:spacing w:after="0"/>
        <w:ind w:left="0"/>
        <w:jc w:val="both"/>
      </w:pPr>
      <w:r>
        <w:rPr>
          <w:rFonts w:ascii="Times New Roman"/>
          <w:b w:val="false"/>
          <w:i w:val="false"/>
          <w:color w:val="000000"/>
          <w:sz w:val="28"/>
        </w:rPr>
        <w:t>
      Дата обращения "__________" ___________________________ 20 ____ года</w:t>
      </w:r>
    </w:p>
    <w:p>
      <w:pPr>
        <w:spacing w:after="0"/>
        <w:ind w:left="0"/>
        <w:jc w:val="both"/>
      </w:pPr>
      <w:r>
        <w:rPr>
          <w:rFonts w:ascii="Times New Roman"/>
          <w:b w:val="false"/>
          <w:i w:val="false"/>
          <w:color w:val="000000"/>
          <w:sz w:val="28"/>
        </w:rPr>
        <w:t>
      По информационной системе центрального исполнительного органа факт</w:t>
      </w:r>
    </w:p>
    <w:p>
      <w:pPr>
        <w:spacing w:after="0"/>
        <w:ind w:left="0"/>
        <w:jc w:val="both"/>
      </w:pPr>
      <w:r>
        <w:rPr>
          <w:rFonts w:ascii="Times New Roman"/>
          <w:b w:val="false"/>
          <w:i w:val="false"/>
          <w:color w:val="000000"/>
          <w:sz w:val="28"/>
        </w:rPr>
        <w:t>
      назначения, выплаты или подачи заявления подтвержден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и должность ответственного</w:t>
      </w:r>
    </w:p>
    <w:p>
      <w:pPr>
        <w:spacing w:after="0"/>
        <w:ind w:left="0"/>
        <w:jc w:val="both"/>
      </w:pPr>
      <w:r>
        <w:rPr>
          <w:rFonts w:ascii="Times New Roman"/>
          <w:b w:val="false"/>
          <w:i w:val="false"/>
          <w:color w:val="000000"/>
          <w:sz w:val="28"/>
        </w:rPr>
        <w:t>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 xml:space="preserve">от 29 января 2016 года № 68 </w:t>
            </w:r>
            <w:r>
              <w:br/>
            </w:r>
            <w:r>
              <w:rPr>
                <w:rFonts w:ascii="Times New Roman"/>
                <w:b w:val="false"/>
                <w:i w:val="false"/>
                <w:color w:val="000000"/>
                <w:sz w:val="20"/>
              </w:rPr>
              <w:t>Приложение 6</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 xml:space="preserve">от 28 апреля 2015 года № 279 </w:t>
            </w:r>
          </w:p>
        </w:tc>
      </w:tr>
    </w:tbl>
    <w:bookmarkStart w:name="z133" w:id="91"/>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"Назначение государственных социальных пособий</w:t>
      </w:r>
      <w:r>
        <w:br/>
      </w:r>
      <w:r>
        <w:rPr>
          <w:rFonts w:ascii="Times New Roman"/>
          <w:b/>
          <w:i w:val="false"/>
          <w:color w:val="000000"/>
        </w:rPr>
        <w:t>по инвалидности, по случаю потери кормильца и по возрасту"</w:t>
      </w:r>
      <w:r>
        <w:br/>
      </w:r>
      <w:r>
        <w:rPr>
          <w:rFonts w:ascii="Times New Roman"/>
          <w:b/>
          <w:i w:val="false"/>
          <w:color w:val="000000"/>
        </w:rPr>
        <w:t>1. Общие положения</w:t>
      </w:r>
    </w:p>
    <w:bookmarkEnd w:id="91"/>
    <w:bookmarkStart w:name="z135" w:id="92"/>
    <w:p>
      <w:pPr>
        <w:spacing w:after="0"/>
        <w:ind w:left="0"/>
        <w:jc w:val="both"/>
      </w:pPr>
      <w:r>
        <w:rPr>
          <w:rFonts w:ascii="Times New Roman"/>
          <w:b w:val="false"/>
          <w:i w:val="false"/>
          <w:color w:val="000000"/>
          <w:sz w:val="28"/>
        </w:rPr>
        <w:t>
      1. Государственная услуга "Назначение государственных социальных пособий по инвалидности, по случаю потери кормильца и по возрасту" (далее – государственная услуга).</w:t>
      </w:r>
    </w:p>
    <w:bookmarkEnd w:id="92"/>
    <w:bookmarkStart w:name="z136" w:id="93"/>
    <w:p>
      <w:pPr>
        <w:spacing w:after="0"/>
        <w:ind w:left="0"/>
        <w:jc w:val="both"/>
      </w:pPr>
      <w:r>
        <w:rPr>
          <w:rFonts w:ascii="Times New Roman"/>
          <w:b w:val="false"/>
          <w:i w:val="false"/>
          <w:color w:val="000000"/>
          <w:sz w:val="28"/>
        </w:rPr>
        <w:t>
      2. Стандарт государственной услуги разработан Министерством здравоохранения и социального развития Республики Казахстан (далее – Министерство).</w:t>
      </w:r>
    </w:p>
    <w:bookmarkEnd w:id="93"/>
    <w:bookmarkStart w:name="z137" w:id="94"/>
    <w:p>
      <w:pPr>
        <w:spacing w:after="0"/>
        <w:ind w:left="0"/>
        <w:jc w:val="both"/>
      </w:pPr>
      <w:r>
        <w:rPr>
          <w:rFonts w:ascii="Times New Roman"/>
          <w:b w:val="false"/>
          <w:i w:val="false"/>
          <w:color w:val="000000"/>
          <w:sz w:val="28"/>
        </w:rPr>
        <w:t>
      3. Государственная услуга оказывается территориальными подразделениями Комитета труда, социальной защиты и миграции Министерства (далее – услугодатель).</w:t>
      </w:r>
    </w:p>
    <w:bookmarkEnd w:id="94"/>
    <w:p>
      <w:pPr>
        <w:spacing w:after="0"/>
        <w:ind w:left="0"/>
        <w:jc w:val="both"/>
      </w:pPr>
      <w:r>
        <w:rPr>
          <w:rFonts w:ascii="Times New Roman"/>
          <w:b w:val="false"/>
          <w:i w:val="false"/>
          <w:color w:val="000000"/>
          <w:sz w:val="28"/>
        </w:rPr>
        <w:t>
      Прием заявления на оказание государственной услуги осуществляется через:</w:t>
      </w:r>
    </w:p>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both"/>
      </w:pPr>
      <w:r>
        <w:rPr>
          <w:rFonts w:ascii="Times New Roman"/>
          <w:b w:val="false"/>
          <w:i w:val="false"/>
          <w:color w:val="000000"/>
          <w:sz w:val="28"/>
        </w:rPr>
        <w:t>
      2) услугодателя – при первичном установлении инвалидности за назначением государственного социального пособия по инвалидности;</w:t>
      </w:r>
    </w:p>
    <w:p>
      <w:pPr>
        <w:spacing w:after="0"/>
        <w:ind w:left="0"/>
        <w:jc w:val="both"/>
      </w:pPr>
      <w:r>
        <w:rPr>
          <w:rFonts w:ascii="Times New Roman"/>
          <w:b w:val="false"/>
          <w:i w:val="false"/>
          <w:color w:val="000000"/>
          <w:sz w:val="28"/>
        </w:rPr>
        <w:t>
      3) веб-портал "электронного правительства" www.egov.kz (далее – портал) – при назначении государственного социального пособия по возрасту, а также при получении информации о назначении государственных социальных пособий по инвалидности, по случаю потери кормильца и по возрасту (далее – пособия).</w:t>
      </w:r>
    </w:p>
    <w:p>
      <w:pPr>
        <w:spacing w:after="0"/>
        <w:ind w:left="0"/>
        <w:jc w:val="both"/>
      </w:pPr>
      <w:r>
        <w:rPr>
          <w:rFonts w:ascii="Times New Roman"/>
          <w:b w:val="false"/>
          <w:i w:val="false"/>
          <w:color w:val="000000"/>
          <w:sz w:val="28"/>
        </w:rPr>
        <w:t>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1) Государственную корпорацию – в случае обращения за назначением государственных социальных пособий по инвалидности, по случаю потери кормильца и по возрасту через Государственную корпорацию или услугодателя;</w:t>
      </w:r>
    </w:p>
    <w:p>
      <w:pPr>
        <w:spacing w:after="0"/>
        <w:ind w:left="0"/>
        <w:jc w:val="both"/>
      </w:pPr>
      <w:r>
        <w:rPr>
          <w:rFonts w:ascii="Times New Roman"/>
          <w:b w:val="false"/>
          <w:i w:val="false"/>
          <w:color w:val="000000"/>
          <w:sz w:val="28"/>
        </w:rPr>
        <w:t>
      2) портал – в случае обращения за назначением государственных социальных пособий по возрасту через портал и в части получения информации о назначении пособий.</w:t>
      </w:r>
    </w:p>
    <w:bookmarkStart w:name="z138" w:id="95"/>
    <w:p>
      <w:pPr>
        <w:spacing w:after="0"/>
        <w:ind w:left="0"/>
        <w:jc w:val="left"/>
      </w:pPr>
      <w:r>
        <w:rPr>
          <w:rFonts w:ascii="Times New Roman"/>
          <w:b/>
          <w:i w:val="false"/>
          <w:color w:val="000000"/>
        </w:rPr>
        <w:t xml:space="preserve"> 2. Порядок оказания государственной услуги</w:t>
      </w:r>
    </w:p>
    <w:bookmarkEnd w:id="95"/>
    <w:bookmarkStart w:name="z139" w:id="96"/>
    <w:p>
      <w:pPr>
        <w:spacing w:after="0"/>
        <w:ind w:left="0"/>
        <w:jc w:val="both"/>
      </w:pPr>
      <w:r>
        <w:rPr>
          <w:rFonts w:ascii="Times New Roman"/>
          <w:b w:val="false"/>
          <w:i w:val="false"/>
          <w:color w:val="000000"/>
          <w:sz w:val="28"/>
        </w:rPr>
        <w:t>
      4. Срок оказания государственной услуги:</w:t>
      </w:r>
    </w:p>
    <w:bookmarkEnd w:id="96"/>
    <w:p>
      <w:pPr>
        <w:spacing w:after="0"/>
        <w:ind w:left="0"/>
        <w:jc w:val="both"/>
      </w:pPr>
      <w:r>
        <w:rPr>
          <w:rFonts w:ascii="Times New Roman"/>
          <w:b w:val="false"/>
          <w:i w:val="false"/>
          <w:color w:val="000000"/>
          <w:sz w:val="28"/>
        </w:rPr>
        <w:t>
      1) при обращении к услугодателю, в Государственную корпорацию, а также на портал (для назначения государственного социального пособия по возрасту) – с момента регистрации пакета документов в Государственной корпорации – 8 (восемь) рабочих дней.</w:t>
      </w:r>
    </w:p>
    <w:p>
      <w:pPr>
        <w:spacing w:after="0"/>
        <w:ind w:left="0"/>
        <w:jc w:val="both"/>
      </w:pPr>
      <w:r>
        <w:rPr>
          <w:rFonts w:ascii="Times New Roman"/>
          <w:b w:val="false"/>
          <w:i w:val="false"/>
          <w:color w:val="000000"/>
          <w:sz w:val="28"/>
        </w:rPr>
        <w:t>
      Срок оказания государственной услуги:</w:t>
      </w:r>
    </w:p>
    <w:p>
      <w:pPr>
        <w:spacing w:after="0"/>
        <w:ind w:left="0"/>
        <w:jc w:val="both"/>
      </w:pPr>
      <w:r>
        <w:rPr>
          <w:rFonts w:ascii="Times New Roman"/>
          <w:b w:val="false"/>
          <w:i w:val="false"/>
          <w:color w:val="000000"/>
          <w:sz w:val="28"/>
        </w:rPr>
        <w:t>
      продлевается в случаях необходимости дооформления материалов дела по мере необходимости для проверки достоверности представленного (ых) документа (ов) или истребования дополнительного (ых) документа (ов) – на срок 30 (тридцать) рабочих дней, при этом, если документы дооформлены, государственная услуга оказывается – 8 (восемь) рабочих дней со дня предоставления дополнительного (ых) документа (ов) в Государственную корпорацию. Государственная корпорация уведомляет заявителя о необходимости представления дополнительных документов – 5 (пять) рабочих дней;</w:t>
      </w:r>
    </w:p>
    <w:p>
      <w:pPr>
        <w:spacing w:after="0"/>
        <w:ind w:left="0"/>
        <w:jc w:val="both"/>
      </w:pPr>
      <w:r>
        <w:rPr>
          <w:rFonts w:ascii="Times New Roman"/>
          <w:b w:val="false"/>
          <w:i w:val="false"/>
          <w:color w:val="000000"/>
          <w:sz w:val="28"/>
        </w:rPr>
        <w:t>
      на портале для получения информации о назначении пособий – 30 минут с момента поступления электронного запроса в информационную систему;</w:t>
      </w:r>
    </w:p>
    <w:p>
      <w:pPr>
        <w:spacing w:after="0"/>
        <w:ind w:left="0"/>
        <w:jc w:val="both"/>
      </w:pPr>
      <w:r>
        <w:rPr>
          <w:rFonts w:ascii="Times New Roman"/>
          <w:b w:val="false"/>
          <w:i w:val="false"/>
          <w:color w:val="000000"/>
          <w:sz w:val="28"/>
        </w:rPr>
        <w:t>
      при обращении к услугодателю день приема не входит в срок оказания государственной услуги;</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в Государственной корпорации – 15 минут; у услугодателя – времени на ожидание не требуется;</w:t>
      </w:r>
    </w:p>
    <w:p>
      <w:pPr>
        <w:spacing w:after="0"/>
        <w:ind w:left="0"/>
        <w:jc w:val="both"/>
      </w:pPr>
      <w:r>
        <w:rPr>
          <w:rFonts w:ascii="Times New Roman"/>
          <w:b w:val="false"/>
          <w:i w:val="false"/>
          <w:color w:val="000000"/>
          <w:sz w:val="28"/>
        </w:rPr>
        <w:t>
      3) максимально допустимое время обслуживания у услугодателя – 30 минут, в Государственной корпорации – 20 минут.</w:t>
      </w:r>
    </w:p>
    <w:bookmarkStart w:name="z140" w:id="97"/>
    <w:p>
      <w:pPr>
        <w:spacing w:after="0"/>
        <w:ind w:left="0"/>
        <w:jc w:val="both"/>
      </w:pPr>
      <w:r>
        <w:rPr>
          <w:rFonts w:ascii="Times New Roman"/>
          <w:b w:val="false"/>
          <w:i w:val="false"/>
          <w:color w:val="000000"/>
          <w:sz w:val="28"/>
        </w:rPr>
        <w:t>
      5. Форма оказания государственной услуги: электронная (полностью автоматизированная, частично автоматизированная) и (или) бумажная.</w:t>
      </w:r>
    </w:p>
    <w:bookmarkEnd w:id="97"/>
    <w:bookmarkStart w:name="z141" w:id="98"/>
    <w:p>
      <w:pPr>
        <w:spacing w:after="0"/>
        <w:ind w:left="0"/>
        <w:jc w:val="both"/>
      </w:pPr>
      <w:r>
        <w:rPr>
          <w:rFonts w:ascii="Times New Roman"/>
          <w:b w:val="false"/>
          <w:i w:val="false"/>
          <w:color w:val="000000"/>
          <w:sz w:val="28"/>
        </w:rPr>
        <w:t xml:space="preserve">
      6. Результат оказания государственной услуги: уведомление о назначении пособий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14 апреля 2015 года № 223 "Об утверждении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базовых социальных пособий по инвалидности, по случаю потери кормильца и по возрасту, государственных специальных пособий" (зарегистрирован в Реестре государственной регистрации нормативных правовых актов № 11110) (далее – приказ № 223).</w:t>
      </w:r>
    </w:p>
    <w:bookmarkEnd w:id="98"/>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p>
    <w:p>
      <w:pPr>
        <w:spacing w:after="0"/>
        <w:ind w:left="0"/>
        <w:jc w:val="both"/>
      </w:pPr>
      <w:r>
        <w:rPr>
          <w:rFonts w:ascii="Times New Roman"/>
          <w:b w:val="false"/>
          <w:i w:val="false"/>
          <w:color w:val="000000"/>
          <w:sz w:val="28"/>
        </w:rPr>
        <w:t>
      На портале уведомление о назначении государственного социального пособия по возрасту, а также информация о назначении пособий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bookmarkStart w:name="z142" w:id="99"/>
    <w:p>
      <w:pPr>
        <w:spacing w:after="0"/>
        <w:ind w:left="0"/>
        <w:jc w:val="both"/>
      </w:pPr>
      <w:r>
        <w:rPr>
          <w:rFonts w:ascii="Times New Roman"/>
          <w:b w:val="false"/>
          <w:i w:val="false"/>
          <w:color w:val="000000"/>
          <w:sz w:val="28"/>
        </w:rPr>
        <w:t>
      7. Государственная услуга оказывается бесплатно физическим лицам (далее – услугополучатель).</w:t>
      </w:r>
    </w:p>
    <w:bookmarkEnd w:id="99"/>
    <w:bookmarkStart w:name="z143" w:id="100"/>
    <w:p>
      <w:pPr>
        <w:spacing w:after="0"/>
        <w:ind w:left="0"/>
        <w:jc w:val="both"/>
      </w:pPr>
      <w:r>
        <w:rPr>
          <w:rFonts w:ascii="Times New Roman"/>
          <w:b w:val="false"/>
          <w:i w:val="false"/>
          <w:color w:val="000000"/>
          <w:sz w:val="28"/>
        </w:rPr>
        <w:t>
      8. График работы:</w:t>
      </w:r>
    </w:p>
    <w:bookmarkEnd w:id="100"/>
    <w:p>
      <w:pPr>
        <w:spacing w:after="0"/>
        <w:ind w:left="0"/>
        <w:jc w:val="both"/>
      </w:pPr>
      <w:r>
        <w:rPr>
          <w:rFonts w:ascii="Times New Roman"/>
          <w:b w:val="false"/>
          <w:i w:val="false"/>
          <w:color w:val="000000"/>
          <w:sz w:val="28"/>
        </w:rPr>
        <w:t xml:space="preserve">
      1)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0"/>
        <w:ind w:left="0"/>
        <w:jc w:val="both"/>
      </w:pPr>
      <w:r>
        <w:rPr>
          <w:rFonts w:ascii="Times New Roman"/>
          <w:b w:val="false"/>
          <w:i w:val="false"/>
          <w:color w:val="000000"/>
          <w:sz w:val="28"/>
        </w:rPr>
        <w:t>
      2) портала – круглосуточно, за исключением технических перерывов, связанных с проведением ремонтных работ.</w:t>
      </w:r>
    </w:p>
    <w:p>
      <w:pPr>
        <w:spacing w:after="0"/>
        <w:ind w:left="0"/>
        <w:jc w:val="both"/>
      </w:pPr>
      <w:r>
        <w:rPr>
          <w:rFonts w:ascii="Times New Roman"/>
          <w:b w:val="false"/>
          <w:i w:val="false"/>
          <w:color w:val="000000"/>
          <w:sz w:val="28"/>
        </w:rPr>
        <w:t>
      При обращении услугополучателя за назначением государственного социального пособия по возрасту после окончания рабочего времени, в выходные и праздничные дни согласно Трудовому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0"/>
        <w:ind w:left="0"/>
        <w:jc w:val="both"/>
      </w:pPr>
      <w:r>
        <w:rPr>
          <w:rFonts w:ascii="Times New Roman"/>
          <w:b w:val="false"/>
          <w:i w:val="false"/>
          <w:color w:val="000000"/>
          <w:sz w:val="28"/>
        </w:rPr>
        <w:t>
      3) у услугодателя – с понедельника по пятницу включительно с 9.00 до 18.30 часов, с перерывом на обед с 13.00 до 14.30 часов, кроме выходных и праздничных дней согласно Трудовому кодексу Республики Казахстан.</w:t>
      </w:r>
    </w:p>
    <w:p>
      <w:pPr>
        <w:spacing w:after="0"/>
        <w:ind w:left="0"/>
        <w:jc w:val="both"/>
      </w:pPr>
      <w:r>
        <w:rPr>
          <w:rFonts w:ascii="Times New Roman"/>
          <w:b w:val="false"/>
          <w:i w:val="false"/>
          <w:color w:val="000000"/>
          <w:sz w:val="28"/>
        </w:rPr>
        <w:t>
      График приема заявления на оказание государственной услуги: с 9.00 часов до 17.30 часов с перерывом на обед с 13.00 часов до 14.30 часов.</w:t>
      </w:r>
    </w:p>
    <w:p>
      <w:pPr>
        <w:spacing w:after="0"/>
        <w:ind w:left="0"/>
        <w:jc w:val="both"/>
      </w:pPr>
      <w:r>
        <w:rPr>
          <w:rFonts w:ascii="Times New Roman"/>
          <w:b w:val="false"/>
          <w:i w:val="false"/>
          <w:color w:val="000000"/>
          <w:sz w:val="28"/>
        </w:rPr>
        <w:t>
      Государственная услуга оказывается без предварительной записи и ускоренного обслуживания.</w:t>
      </w:r>
    </w:p>
    <w:bookmarkStart w:name="z144" w:id="101"/>
    <w:p>
      <w:pPr>
        <w:spacing w:after="0"/>
        <w:ind w:left="0"/>
        <w:jc w:val="both"/>
      </w:pPr>
      <w:r>
        <w:rPr>
          <w:rFonts w:ascii="Times New Roman"/>
          <w:b w:val="false"/>
          <w:i w:val="false"/>
          <w:color w:val="000000"/>
          <w:sz w:val="28"/>
        </w:rPr>
        <w:t>
      9. Услугополучатель (или его представитель по нотариально заверенной доверенности) для оказания государственной услуги при обращении в Государственную корпорацию предоставляет заявление по форме согласно приложению 1 к настоящему стандарту государственной услуги, при обращении услугодателю предоставляет заявление по форме согласно приложению 2 к настоящему стандарту государственной услуги и следующие документы:</w:t>
      </w:r>
    </w:p>
    <w:bookmarkEnd w:id="101"/>
    <w:p>
      <w:pPr>
        <w:spacing w:after="0"/>
        <w:ind w:left="0"/>
        <w:jc w:val="both"/>
      </w:pPr>
      <w:r>
        <w:rPr>
          <w:rFonts w:ascii="Times New Roman"/>
          <w:b w:val="false"/>
          <w:i w:val="false"/>
          <w:color w:val="000000"/>
          <w:sz w:val="28"/>
        </w:rPr>
        <w:t>
      Для назначения государственного социального пособия по инвалидности:</w:t>
      </w:r>
    </w:p>
    <w:p>
      <w:pPr>
        <w:spacing w:after="0"/>
        <w:ind w:left="0"/>
        <w:jc w:val="both"/>
      </w:pPr>
      <w:r>
        <w:rPr>
          <w:rFonts w:ascii="Times New Roman"/>
          <w:b w:val="false"/>
          <w:i w:val="false"/>
          <w:color w:val="000000"/>
          <w:sz w:val="28"/>
        </w:rPr>
        <w:t>
      1) документ, удостоверяющий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оралмана до получения гражданства Республики Казахстан) (требуется для идентификации личности);</w:t>
      </w:r>
    </w:p>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 услугополучателя (адресная справка или справка сельских акимов, для жителей города Байконыр – справка отдела по учету и регистрации граждан жилищного хозяйства города Байконыр Российской Федерации);</w:t>
      </w:r>
    </w:p>
    <w:p>
      <w:pPr>
        <w:spacing w:after="0"/>
        <w:ind w:left="0"/>
        <w:jc w:val="both"/>
      </w:pPr>
      <w:r>
        <w:rPr>
          <w:rFonts w:ascii="Times New Roman"/>
          <w:b w:val="false"/>
          <w:i w:val="false"/>
          <w:color w:val="000000"/>
          <w:sz w:val="28"/>
        </w:rPr>
        <w:t>
      3) документ о номере банковского счета в банках второго уровня, организации, имеющей лицензию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территориальном подразделении акционерного общества "Казпочта" или о контрольном счете наличности учреждения уголовно-исполнительной системы;</w:t>
      </w:r>
    </w:p>
    <w:p>
      <w:pPr>
        <w:spacing w:after="0"/>
        <w:ind w:left="0"/>
        <w:jc w:val="both"/>
      </w:pPr>
      <w:r>
        <w:rPr>
          <w:rFonts w:ascii="Times New Roman"/>
          <w:b w:val="false"/>
          <w:i w:val="false"/>
          <w:color w:val="000000"/>
          <w:sz w:val="28"/>
        </w:rPr>
        <w:t xml:space="preserve">
      4) справка об инвалидности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за № 10589);</w:t>
      </w:r>
    </w:p>
    <w:p>
      <w:pPr>
        <w:spacing w:after="0"/>
        <w:ind w:left="0"/>
        <w:jc w:val="both"/>
      </w:pPr>
      <w:r>
        <w:rPr>
          <w:rFonts w:ascii="Times New Roman"/>
          <w:b w:val="false"/>
          <w:i w:val="false"/>
          <w:color w:val="000000"/>
          <w:sz w:val="28"/>
        </w:rPr>
        <w:t>
      При необходимости (в зависимости от наличия) представляется один из следующих документов:</w:t>
      </w:r>
    </w:p>
    <w:p>
      <w:pPr>
        <w:spacing w:after="0"/>
        <w:ind w:left="0"/>
        <w:jc w:val="both"/>
      </w:pPr>
      <w:r>
        <w:rPr>
          <w:rFonts w:ascii="Times New Roman"/>
          <w:b w:val="false"/>
          <w:i w:val="false"/>
          <w:color w:val="000000"/>
          <w:sz w:val="28"/>
        </w:rPr>
        <w:t>
      1) решение Межведомственного экспертного совета по установлению причинной связи заболеваний, инвалидности лиц, подвергшихся радиационному воздействию;</w:t>
      </w:r>
    </w:p>
    <w:p>
      <w:pPr>
        <w:spacing w:after="0"/>
        <w:ind w:left="0"/>
        <w:jc w:val="both"/>
      </w:pPr>
      <w:r>
        <w:rPr>
          <w:rFonts w:ascii="Times New Roman"/>
          <w:b w:val="false"/>
          <w:i w:val="false"/>
          <w:color w:val="000000"/>
          <w:sz w:val="28"/>
        </w:rPr>
        <w:t>
      2) решение Центральной военно-врачебной комиссии;</w:t>
      </w:r>
    </w:p>
    <w:p>
      <w:pPr>
        <w:spacing w:after="0"/>
        <w:ind w:left="0"/>
        <w:jc w:val="both"/>
      </w:pPr>
      <w:r>
        <w:rPr>
          <w:rFonts w:ascii="Times New Roman"/>
          <w:b w:val="false"/>
          <w:i w:val="false"/>
          <w:color w:val="000000"/>
          <w:sz w:val="28"/>
        </w:rPr>
        <w:t>
      3) свидетельство о болезни, выданное госпиталем, или заключение военно-врачебной комиссии;</w:t>
      </w:r>
    </w:p>
    <w:p>
      <w:pPr>
        <w:spacing w:after="0"/>
        <w:ind w:left="0"/>
        <w:jc w:val="both"/>
      </w:pPr>
      <w:r>
        <w:rPr>
          <w:rFonts w:ascii="Times New Roman"/>
          <w:b w:val="false"/>
          <w:i w:val="false"/>
          <w:color w:val="000000"/>
          <w:sz w:val="28"/>
        </w:rPr>
        <w:t>
      4) свидетельство о рождении ребенка-инвалида до шестнадцати лет (выписка из актовой записи о рождении или справка о регистрации акта гражданского состояния, выданные органами записи актов гражданского состояния);</w:t>
      </w:r>
    </w:p>
    <w:p>
      <w:pPr>
        <w:spacing w:after="0"/>
        <w:ind w:left="0"/>
        <w:jc w:val="both"/>
      </w:pPr>
      <w:r>
        <w:rPr>
          <w:rFonts w:ascii="Times New Roman"/>
          <w:b w:val="false"/>
          <w:i w:val="false"/>
          <w:color w:val="000000"/>
          <w:sz w:val="28"/>
        </w:rPr>
        <w:t>
      5)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родителя/опекуна).</w:t>
      </w:r>
    </w:p>
    <w:p>
      <w:pPr>
        <w:spacing w:after="0"/>
        <w:ind w:left="0"/>
        <w:jc w:val="both"/>
      </w:pPr>
      <w:r>
        <w:rPr>
          <w:rFonts w:ascii="Times New Roman"/>
          <w:b w:val="false"/>
          <w:i w:val="false"/>
          <w:color w:val="000000"/>
          <w:sz w:val="28"/>
        </w:rPr>
        <w:t>
      В случае установления опеки (попечительства), представляется документ, подтверждающий установление опеки (попечительства).</w:t>
      </w:r>
    </w:p>
    <w:p>
      <w:pPr>
        <w:spacing w:after="0"/>
        <w:ind w:left="0"/>
        <w:jc w:val="both"/>
      </w:pPr>
      <w:r>
        <w:rPr>
          <w:rFonts w:ascii="Times New Roman"/>
          <w:b w:val="false"/>
          <w:i w:val="false"/>
          <w:color w:val="000000"/>
          <w:sz w:val="28"/>
        </w:rPr>
        <w:t>
      Для назначения государственного социального пособия по случаю потери кормильца:</w:t>
      </w:r>
    </w:p>
    <w:p>
      <w:pPr>
        <w:spacing w:after="0"/>
        <w:ind w:left="0"/>
        <w:jc w:val="both"/>
      </w:pPr>
      <w:r>
        <w:rPr>
          <w:rFonts w:ascii="Times New Roman"/>
          <w:b w:val="false"/>
          <w:i w:val="false"/>
          <w:color w:val="000000"/>
          <w:sz w:val="28"/>
        </w:rPr>
        <w:t>
      1) документ, удостоверяющий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оралмана до получения гражданства Республики Казахстан) (требуется для идентификации личности);</w:t>
      </w:r>
    </w:p>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 услугополучателя (адресная справка или справка сельских акимов, для жителей города Байконур справка отдела по учету и регистрации граждан жилищного хозяйства города Байконур Российской Федерации);</w:t>
      </w:r>
    </w:p>
    <w:p>
      <w:pPr>
        <w:spacing w:after="0"/>
        <w:ind w:left="0"/>
        <w:jc w:val="both"/>
      </w:pPr>
      <w:r>
        <w:rPr>
          <w:rFonts w:ascii="Times New Roman"/>
          <w:b w:val="false"/>
          <w:i w:val="false"/>
          <w:color w:val="000000"/>
          <w:sz w:val="28"/>
        </w:rPr>
        <w:t>
      3) документ о номере банковского счета в банках второго уровня, организации, имеющей лицензию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территориальном подразделении акционерного общества "Казпочта" или о контрольном счете наличности учреждения уголовно-исполнительной системы;</w:t>
      </w:r>
    </w:p>
    <w:p>
      <w:pPr>
        <w:spacing w:after="0"/>
        <w:ind w:left="0"/>
        <w:jc w:val="both"/>
      </w:pPr>
      <w:r>
        <w:rPr>
          <w:rFonts w:ascii="Times New Roman"/>
          <w:b w:val="false"/>
          <w:i w:val="false"/>
          <w:color w:val="000000"/>
          <w:sz w:val="28"/>
        </w:rPr>
        <w:t>
      4) свидетельство о смерти кормильца или решение суда о признании лица безвестно отсутствующим (умершим);</w:t>
      </w:r>
    </w:p>
    <w:p>
      <w:pPr>
        <w:spacing w:after="0"/>
        <w:ind w:left="0"/>
        <w:jc w:val="both"/>
      </w:pPr>
      <w:r>
        <w:rPr>
          <w:rFonts w:ascii="Times New Roman"/>
          <w:b w:val="false"/>
          <w:i w:val="false"/>
          <w:color w:val="000000"/>
          <w:sz w:val="28"/>
        </w:rPr>
        <w:t>
      5) документ, подтверждающий родственные отношения иждивенца с умершим (свидетельство о рождении, о браке, о расторжении брака, об установлении отцовства (материнства) и другие).</w:t>
      </w:r>
    </w:p>
    <w:p>
      <w:pPr>
        <w:spacing w:after="0"/>
        <w:ind w:left="0"/>
        <w:jc w:val="both"/>
      </w:pPr>
      <w:r>
        <w:rPr>
          <w:rFonts w:ascii="Times New Roman"/>
          <w:b w:val="false"/>
          <w:i w:val="false"/>
          <w:color w:val="000000"/>
          <w:sz w:val="28"/>
        </w:rPr>
        <w:t>
      В зависимости от их наличия представляются следующие документы:</w:t>
      </w:r>
    </w:p>
    <w:p>
      <w:pPr>
        <w:spacing w:after="0"/>
        <w:ind w:left="0"/>
        <w:jc w:val="both"/>
      </w:pPr>
      <w:r>
        <w:rPr>
          <w:rFonts w:ascii="Times New Roman"/>
          <w:b w:val="false"/>
          <w:i w:val="false"/>
          <w:color w:val="000000"/>
          <w:sz w:val="28"/>
        </w:rPr>
        <w:t>
      1) справка органов записи актов гражданского состояния (если сведения об отце в свидетельстве о рождении внесены по заявлению матери);</w:t>
      </w:r>
    </w:p>
    <w:p>
      <w:pPr>
        <w:spacing w:after="0"/>
        <w:ind w:left="0"/>
        <w:jc w:val="both"/>
      </w:pPr>
      <w:r>
        <w:rPr>
          <w:rFonts w:ascii="Times New Roman"/>
          <w:b w:val="false"/>
          <w:i w:val="false"/>
          <w:color w:val="000000"/>
          <w:sz w:val="28"/>
        </w:rPr>
        <w:t xml:space="preserve">
      2) справка учебного заведения по форме, утвержденной </w:t>
      </w:r>
      <w:r>
        <w:rPr>
          <w:rFonts w:ascii="Times New Roman"/>
          <w:b w:val="false"/>
          <w:i w:val="false"/>
          <w:color w:val="000000"/>
          <w:sz w:val="28"/>
        </w:rPr>
        <w:t>приказом № 223</w:t>
      </w:r>
      <w:r>
        <w:rPr>
          <w:rFonts w:ascii="Times New Roman"/>
          <w:b w:val="false"/>
          <w:i w:val="false"/>
          <w:color w:val="000000"/>
          <w:sz w:val="28"/>
        </w:rPr>
        <w:t>, если иждивенцы в возрасте от восемнадцати до двадцати трех лет являются обучающимися очной формы обучения (предоставляется ежегодно);</w:t>
      </w:r>
    </w:p>
    <w:p>
      <w:pPr>
        <w:spacing w:after="0"/>
        <w:ind w:left="0"/>
        <w:jc w:val="both"/>
      </w:pPr>
      <w:r>
        <w:rPr>
          <w:rFonts w:ascii="Times New Roman"/>
          <w:b w:val="false"/>
          <w:i w:val="false"/>
          <w:color w:val="000000"/>
          <w:sz w:val="28"/>
        </w:rPr>
        <w:t>
      3) документ об установлении опеки или попечительства;</w:t>
      </w:r>
    </w:p>
    <w:p>
      <w:pPr>
        <w:spacing w:after="0"/>
        <w:ind w:left="0"/>
        <w:jc w:val="both"/>
      </w:pPr>
      <w:r>
        <w:rPr>
          <w:rFonts w:ascii="Times New Roman"/>
          <w:b w:val="false"/>
          <w:i w:val="false"/>
          <w:color w:val="000000"/>
          <w:sz w:val="28"/>
        </w:rPr>
        <w:t>
      4) военный билет погибшего (умершего) или справка о прохождении воинской службы;</w:t>
      </w:r>
    </w:p>
    <w:p>
      <w:pPr>
        <w:spacing w:after="0"/>
        <w:ind w:left="0"/>
        <w:jc w:val="both"/>
      </w:pPr>
      <w:r>
        <w:rPr>
          <w:rFonts w:ascii="Times New Roman"/>
          <w:b w:val="false"/>
          <w:i w:val="false"/>
          <w:color w:val="000000"/>
          <w:sz w:val="28"/>
        </w:rPr>
        <w:t>
      5) документ о гибели или смерти военнослужащего, сотрудника органов внутренних дел и бывшего Государственного следственного комитета Республики Казахстан вследствие ранения, контузии, увечья, заболевания, полученных при исполнении служебных обязанностей или прохождении воинской службы.</w:t>
      </w:r>
    </w:p>
    <w:p>
      <w:pPr>
        <w:spacing w:after="0"/>
        <w:ind w:left="0"/>
        <w:jc w:val="both"/>
      </w:pPr>
      <w:r>
        <w:rPr>
          <w:rFonts w:ascii="Times New Roman"/>
          <w:b w:val="false"/>
          <w:i w:val="false"/>
          <w:color w:val="000000"/>
          <w:sz w:val="28"/>
        </w:rPr>
        <w:t>
      При назначении государственного базового социального пособия по случаю потери кормильца лицом, занятым уходом за детьми, братьями, сестрами или внуками умершего кормильца, не достигшими восьми лет, ежегодно услугополучателем представляется трудовая книжка с записью о прекращении трудовой деятельности, в случае ее отсутствия Государственная корпорация запрашивает из информационных систем сведения о том, что лицо не зарегистрировано в качестве индивидуального предпринимателя и из автоматизированной информационной системы об отсутствии факта перечисления обязательных пенсионных взносов.</w:t>
      </w:r>
    </w:p>
    <w:p>
      <w:pPr>
        <w:spacing w:after="0"/>
        <w:ind w:left="0"/>
        <w:jc w:val="both"/>
      </w:pPr>
      <w:r>
        <w:rPr>
          <w:rFonts w:ascii="Times New Roman"/>
          <w:b w:val="false"/>
          <w:i w:val="false"/>
          <w:color w:val="000000"/>
          <w:sz w:val="28"/>
        </w:rPr>
        <w:t>
      Для назначения государственного социального пособия по возрасту:</w:t>
      </w:r>
    </w:p>
    <w:p>
      <w:pPr>
        <w:spacing w:after="0"/>
        <w:ind w:left="0"/>
        <w:jc w:val="both"/>
      </w:pPr>
      <w:r>
        <w:rPr>
          <w:rFonts w:ascii="Times New Roman"/>
          <w:b w:val="false"/>
          <w:i w:val="false"/>
          <w:color w:val="000000"/>
          <w:sz w:val="28"/>
        </w:rPr>
        <w:t>
      1) документ, удостоверяющий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оралмана до получения гражданства Республики Казахстан) (требуется для идентификации личности);</w:t>
      </w:r>
    </w:p>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 услугополучателя (адресная справка или справка сельских акимов, для жителей г. Байконур – справка отдела по учету и регистрации граждан жилищного хозяйства г. Байконур Российской Федерации);</w:t>
      </w:r>
    </w:p>
    <w:p>
      <w:pPr>
        <w:spacing w:after="0"/>
        <w:ind w:left="0"/>
        <w:jc w:val="both"/>
      </w:pPr>
      <w:r>
        <w:rPr>
          <w:rFonts w:ascii="Times New Roman"/>
          <w:b w:val="false"/>
          <w:i w:val="false"/>
          <w:color w:val="000000"/>
          <w:sz w:val="28"/>
        </w:rPr>
        <w:t>
      3) документ о номере банковского счета в банках второго уровня, организации, имеющей лицензию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территориальном подразделении акционерного общества "Казпочта" или о контрольном счете наличности учреждения уголовно-исполнительной системы.</w:t>
      </w:r>
    </w:p>
    <w:p>
      <w:pPr>
        <w:spacing w:after="0"/>
        <w:ind w:left="0"/>
        <w:jc w:val="both"/>
      </w:pPr>
      <w:r>
        <w:rPr>
          <w:rFonts w:ascii="Times New Roman"/>
          <w:b w:val="false"/>
          <w:i w:val="false"/>
          <w:color w:val="000000"/>
          <w:sz w:val="28"/>
        </w:rPr>
        <w:t>
      В случае установления опеки (попечительства), представляется документ, подтверждающий установление опеки (попечительства);</w:t>
      </w:r>
    </w:p>
    <w:p>
      <w:pPr>
        <w:spacing w:after="0"/>
        <w:ind w:left="0"/>
        <w:jc w:val="both"/>
      </w:pPr>
      <w:r>
        <w:rPr>
          <w:rFonts w:ascii="Times New Roman"/>
          <w:b w:val="false"/>
          <w:i w:val="false"/>
          <w:color w:val="000000"/>
          <w:sz w:val="28"/>
        </w:rPr>
        <w:t>
      Представление документа, удостоверяющего личность услугополучателя, документа, подтверждающего регистрацию по постоянному месту жительства, свидетельства о рождении ребенка-инвалида до шестнадцати лет (по регистрациям, произведенным на территории Республики Казахстан после 13 августа 2007 года), свидетельства о заключении (расторжении) брака (по регистрациям, произведенным на территории Республики Казахстан после 1 июня 2008 года), документа об установлении опеки (попечительства), справки органа государственных доходов о том, что лицо не зарегистрировано в качестве индивидуального предпринимателя, справки об инвалидности не требуется при подтверждении информации, содержащейся в указанных документах, государственными информационными системами.</w:t>
      </w:r>
    </w:p>
    <w:p>
      <w:pPr>
        <w:spacing w:after="0"/>
        <w:ind w:left="0"/>
        <w:jc w:val="both"/>
      </w:pPr>
      <w:r>
        <w:rPr>
          <w:rFonts w:ascii="Times New Roman"/>
          <w:b w:val="false"/>
          <w:i w:val="false"/>
          <w:color w:val="000000"/>
          <w:sz w:val="28"/>
        </w:rPr>
        <w:t>
      на портал:</w:t>
      </w:r>
    </w:p>
    <w:p>
      <w:pPr>
        <w:spacing w:after="0"/>
        <w:ind w:left="0"/>
        <w:jc w:val="both"/>
      </w:pPr>
      <w:r>
        <w:rPr>
          <w:rFonts w:ascii="Times New Roman"/>
          <w:b w:val="false"/>
          <w:i w:val="false"/>
          <w:color w:val="000000"/>
          <w:sz w:val="28"/>
        </w:rPr>
        <w:t>
      для назначения государственного социального пособия по возрасту – заявление на назначение государственного социального пособия по возрасту через портал в форме электронного документа, удостоверенного ЭЦП услугополучателя согласно приложению 3 к настоящему стандарту государственной услуги;</w:t>
      </w:r>
    </w:p>
    <w:p>
      <w:pPr>
        <w:spacing w:after="0"/>
        <w:ind w:left="0"/>
        <w:jc w:val="both"/>
      </w:pPr>
      <w:r>
        <w:rPr>
          <w:rFonts w:ascii="Times New Roman"/>
          <w:b w:val="false"/>
          <w:i w:val="false"/>
          <w:color w:val="000000"/>
          <w:sz w:val="28"/>
        </w:rPr>
        <w:t>
      для получения информации о назначении пособий – запрос в форме электронного документа, удостоверенного ЭЦП услугополучателя.</w:t>
      </w:r>
    </w:p>
    <w:p>
      <w:pPr>
        <w:spacing w:after="0"/>
        <w:ind w:left="0"/>
        <w:jc w:val="both"/>
      </w:pPr>
      <w:r>
        <w:rPr>
          <w:rFonts w:ascii="Times New Roman"/>
          <w:b w:val="false"/>
          <w:i w:val="false"/>
          <w:color w:val="000000"/>
          <w:sz w:val="28"/>
        </w:rPr>
        <w:t>
      Сведения документа, удостоверяющего личность услугополучателя, документа, подтверждающего регистрацию по постоянному месту жительства услугополучателя, сведения о номере банковского счета, документа об установлении опеки (попечительства) для назначения государственного социального пособия по возрасту указанных в электронном заявлении услугополучатель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Работник Государственной корпорации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pPr>
        <w:spacing w:after="0"/>
        <w:ind w:left="0"/>
        <w:jc w:val="both"/>
      </w:pPr>
      <w:r>
        <w:rPr>
          <w:rFonts w:ascii="Times New Roman"/>
          <w:b w:val="false"/>
          <w:i w:val="false"/>
          <w:color w:val="000000"/>
          <w:sz w:val="28"/>
        </w:rPr>
        <w:t>
      При подаче услугополучателем всех требуемых документов услугополучателю выдается:</w:t>
      </w:r>
    </w:p>
    <w:p>
      <w:pPr>
        <w:spacing w:after="0"/>
        <w:ind w:left="0"/>
        <w:jc w:val="both"/>
      </w:pPr>
      <w:r>
        <w:rPr>
          <w:rFonts w:ascii="Times New Roman"/>
          <w:b w:val="false"/>
          <w:i w:val="false"/>
          <w:color w:val="000000"/>
          <w:sz w:val="28"/>
        </w:rPr>
        <w:t>
      у услугодателя – отрывной талон заявления;</w:t>
      </w:r>
    </w:p>
    <w:p>
      <w:pPr>
        <w:spacing w:after="0"/>
        <w:ind w:left="0"/>
        <w:jc w:val="both"/>
      </w:pPr>
      <w:r>
        <w:rPr>
          <w:rFonts w:ascii="Times New Roman"/>
          <w:b w:val="false"/>
          <w:i w:val="false"/>
          <w:color w:val="000000"/>
          <w:sz w:val="28"/>
        </w:rPr>
        <w:t>
      в Государственной корпорации – расписка о приеме соответствующих документов;</w:t>
      </w:r>
    </w:p>
    <w:p>
      <w:pPr>
        <w:spacing w:after="0"/>
        <w:ind w:left="0"/>
        <w:jc w:val="both"/>
      </w:pP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w:t>
      </w:r>
    </w:p>
    <w:p>
      <w:pPr>
        <w:spacing w:after="0"/>
        <w:ind w:left="0"/>
        <w:jc w:val="both"/>
      </w:pPr>
      <w:r>
        <w:rPr>
          <w:rFonts w:ascii="Times New Roman"/>
          <w:b w:val="false"/>
          <w:i w:val="false"/>
          <w:color w:val="000000"/>
          <w:sz w:val="28"/>
        </w:rPr>
        <w:t>
      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 на основании расписки о приеме соответствующих документов.</w:t>
      </w:r>
    </w:p>
    <w:p>
      <w:pPr>
        <w:spacing w:after="0"/>
        <w:ind w:left="0"/>
        <w:jc w:val="both"/>
      </w:pPr>
      <w:r>
        <w:rPr>
          <w:rFonts w:ascii="Times New Roman"/>
          <w:b w:val="false"/>
          <w:i w:val="false"/>
          <w:color w:val="000000"/>
          <w:sz w:val="28"/>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bookmarkStart w:name="z145" w:id="102"/>
    <w:p>
      <w:pPr>
        <w:spacing w:after="0"/>
        <w:ind w:left="0"/>
        <w:jc w:val="both"/>
      </w:pPr>
      <w:r>
        <w:rPr>
          <w:rFonts w:ascii="Times New Roman"/>
          <w:b w:val="false"/>
          <w:i w:val="false"/>
          <w:color w:val="000000"/>
          <w:sz w:val="28"/>
        </w:rPr>
        <w:t>
      10. В случае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работником Государственной корпорации выдается расписка об отказе в приеме заявления на назначение по форме согласно приложению 4 к настоящему стандарту государственной услуги.</w:t>
      </w:r>
    </w:p>
    <w:bookmarkEnd w:id="102"/>
    <w:p>
      <w:pPr>
        <w:spacing w:after="0"/>
        <w:ind w:left="0"/>
        <w:jc w:val="both"/>
      </w:pPr>
      <w:r>
        <w:rPr>
          <w:rFonts w:ascii="Times New Roman"/>
          <w:b w:val="false"/>
          <w:i w:val="false"/>
          <w:color w:val="000000"/>
          <w:sz w:val="28"/>
        </w:rPr>
        <w:t>
      В случае получения сведений из информационной системы, подтверждающих факт назначения соответствующей выплаты или подачи заявления на назначение пенсии и пособий, работник Государственной корпорации безотлагательно вручает заявителю расписку об отказе в приеме заявления по форме согласно приложению 5 к настоящему стандарту государственной услуги.</w:t>
      </w:r>
    </w:p>
    <w:bookmarkStart w:name="z146" w:id="103"/>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центральных государственных органов, а также услугодателей</w:t>
      </w:r>
      <w:r>
        <w:br/>
      </w:r>
      <w:r>
        <w:rPr>
          <w:rFonts w:ascii="Times New Roman"/>
          <w:b/>
          <w:i w:val="false"/>
          <w:color w:val="000000"/>
        </w:rPr>
        <w:t>и (или) его должностных лиц, Государственной корпорации</w:t>
      </w:r>
      <w:r>
        <w:br/>
      </w:r>
      <w:r>
        <w:rPr>
          <w:rFonts w:ascii="Times New Roman"/>
          <w:b/>
          <w:i w:val="false"/>
          <w:color w:val="000000"/>
        </w:rPr>
        <w:t>и (или) ее работников по вопросам оказания</w:t>
      </w:r>
      <w:r>
        <w:br/>
      </w:r>
      <w:r>
        <w:rPr>
          <w:rFonts w:ascii="Times New Roman"/>
          <w:b/>
          <w:i w:val="false"/>
          <w:color w:val="000000"/>
        </w:rPr>
        <w:t>государственных услуг</w:t>
      </w:r>
    </w:p>
    <w:bookmarkEnd w:id="103"/>
    <w:bookmarkStart w:name="z147" w:id="104"/>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Государственной корпорации и (или) ее работников по вопросам оказания государственных услуг жалоба подается на имя руководителя услугодателя или на имя руководителя Министерства, Государственной корпорации по адресу, указанному в пункте 14 настоящего стандарта государственной услуги.</w:t>
      </w:r>
    </w:p>
    <w:bookmarkEnd w:id="104"/>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или Министерства.</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В случае некорректного обслуживания работником, жалоба подается на имя руководителя Государственной корпорации. Подтверждением принятия жалобы в канцелярии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или Государственной корпорации, подлежит рассмотрению в течении 5 (пять)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Министерства или Государственной корпорации.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течении 15 (пятнадцать) рабочих дней со дня ее регистрации.</w:t>
      </w:r>
    </w:p>
    <w:bookmarkStart w:name="z148" w:id="105"/>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105"/>
    <w:bookmarkStart w:name="z149" w:id="106"/>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государственной услуги, в том числе оказываемой в электронной</w:t>
      </w:r>
      <w:r>
        <w:br/>
      </w:r>
      <w:r>
        <w:rPr>
          <w:rFonts w:ascii="Times New Roman"/>
          <w:b/>
          <w:i w:val="false"/>
          <w:color w:val="000000"/>
        </w:rPr>
        <w:t>форме и через Государственные корпорации</w:t>
      </w:r>
    </w:p>
    <w:bookmarkEnd w:id="106"/>
    <w:bookmarkStart w:name="z150" w:id="107"/>
    <w:p>
      <w:pPr>
        <w:spacing w:after="0"/>
        <w:ind w:left="0"/>
        <w:jc w:val="both"/>
      </w:pPr>
      <w:r>
        <w:rPr>
          <w:rFonts w:ascii="Times New Roman"/>
          <w:b w:val="false"/>
          <w:i w:val="false"/>
          <w:color w:val="000000"/>
          <w:sz w:val="28"/>
        </w:rPr>
        <w:t>
      13.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107"/>
    <w:bookmarkStart w:name="z151" w:id="108"/>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w:t>
      </w:r>
    </w:p>
    <w:bookmarkEnd w:id="108"/>
    <w:p>
      <w:pPr>
        <w:spacing w:after="0"/>
        <w:ind w:left="0"/>
        <w:jc w:val="both"/>
      </w:pPr>
      <w:r>
        <w:rPr>
          <w:rFonts w:ascii="Times New Roman"/>
          <w:b w:val="false"/>
          <w:i w:val="false"/>
          <w:color w:val="000000"/>
          <w:sz w:val="28"/>
        </w:rPr>
        <w:t>
      1) Министерства – www.mzsr.gov.kz, раздел "Государственные услуги";</w:t>
      </w:r>
    </w:p>
    <w:p>
      <w:pPr>
        <w:spacing w:after="0"/>
        <w:ind w:left="0"/>
        <w:jc w:val="both"/>
      </w:pPr>
      <w:r>
        <w:rPr>
          <w:rFonts w:ascii="Times New Roman"/>
          <w:b w:val="false"/>
          <w:i w:val="false"/>
          <w:color w:val="000000"/>
          <w:sz w:val="28"/>
        </w:rPr>
        <w:t>
      2) Государственной корпорации – www.con.gov.kz.</w:t>
      </w:r>
    </w:p>
    <w:bookmarkStart w:name="z152" w:id="109"/>
    <w:p>
      <w:pPr>
        <w:spacing w:after="0"/>
        <w:ind w:left="0"/>
        <w:jc w:val="both"/>
      </w:pPr>
      <w:r>
        <w:rPr>
          <w:rFonts w:ascii="Times New Roman"/>
          <w:b w:val="false"/>
          <w:i w:val="false"/>
          <w:color w:val="000000"/>
          <w:sz w:val="28"/>
        </w:rPr>
        <w:t>
      15. Государственная услуга услугодателем оказывается:</w:t>
      </w:r>
    </w:p>
    <w:bookmarkEnd w:id="109"/>
    <w:p>
      <w:pPr>
        <w:spacing w:after="0"/>
        <w:ind w:left="0"/>
        <w:jc w:val="both"/>
      </w:pPr>
      <w:r>
        <w:rPr>
          <w:rFonts w:ascii="Times New Roman"/>
          <w:b w:val="false"/>
          <w:i w:val="false"/>
          <w:color w:val="000000"/>
          <w:sz w:val="28"/>
        </w:rPr>
        <w:t>
      1) по месту расположения подразделения медико-социальной экспертизы услугодателя (отделов медико-социальной экспертизы и (или) отделов методологии и контроля медико-социальной экспертизы) соответствующего региона;</w:t>
      </w:r>
    </w:p>
    <w:p>
      <w:pPr>
        <w:spacing w:after="0"/>
        <w:ind w:left="0"/>
        <w:jc w:val="both"/>
      </w:pPr>
      <w:r>
        <w:rPr>
          <w:rFonts w:ascii="Times New Roman"/>
          <w:b w:val="false"/>
          <w:i w:val="false"/>
          <w:color w:val="000000"/>
          <w:sz w:val="28"/>
        </w:rPr>
        <w:t>
      2) на выездных заседаниях:</w:t>
      </w:r>
    </w:p>
    <w:p>
      <w:pPr>
        <w:spacing w:after="0"/>
        <w:ind w:left="0"/>
        <w:jc w:val="both"/>
      </w:pPr>
      <w:r>
        <w:rPr>
          <w:rFonts w:ascii="Times New Roman"/>
          <w:b w:val="false"/>
          <w:i w:val="false"/>
          <w:color w:val="000000"/>
          <w:sz w:val="28"/>
        </w:rPr>
        <w:t>
      на базе лечебно-профилактических учреждений по месту постоянного жительства (регистрации) услугополучателя;</w:t>
      </w:r>
    </w:p>
    <w:p>
      <w:pPr>
        <w:spacing w:after="0"/>
        <w:ind w:left="0"/>
        <w:jc w:val="both"/>
      </w:pPr>
      <w:r>
        <w:rPr>
          <w:rFonts w:ascii="Times New Roman"/>
          <w:b w:val="false"/>
          <w:i w:val="false"/>
          <w:color w:val="000000"/>
          <w:sz w:val="28"/>
        </w:rPr>
        <w:t>
      по месту нахождения на лечении в специализированных учреждениях;</w:t>
      </w:r>
    </w:p>
    <w:p>
      <w:pPr>
        <w:spacing w:after="0"/>
        <w:ind w:left="0"/>
        <w:jc w:val="both"/>
      </w:pPr>
      <w:r>
        <w:rPr>
          <w:rFonts w:ascii="Times New Roman"/>
          <w:b w:val="false"/>
          <w:i w:val="false"/>
          <w:color w:val="000000"/>
          <w:sz w:val="28"/>
        </w:rPr>
        <w:t>
      в исправительных учреждениях и следственных изоляторах, по месту пребывания услугополучателя;</w:t>
      </w:r>
    </w:p>
    <w:p>
      <w:pPr>
        <w:spacing w:after="0"/>
        <w:ind w:left="0"/>
        <w:jc w:val="both"/>
      </w:pPr>
      <w:r>
        <w:rPr>
          <w:rFonts w:ascii="Times New Roman"/>
          <w:b w:val="false"/>
          <w:i w:val="false"/>
          <w:color w:val="000000"/>
          <w:sz w:val="28"/>
        </w:rPr>
        <w:t>
      на дому, в стационаре – если лицо по состоянию здоровья в соответствии с заключением врачебно-консультативной комиссии не может явиться на медико-социальную экспертизу;</w:t>
      </w:r>
    </w:p>
    <w:p>
      <w:pPr>
        <w:spacing w:after="0"/>
        <w:ind w:left="0"/>
        <w:jc w:val="both"/>
      </w:pPr>
      <w:r>
        <w:rPr>
          <w:rFonts w:ascii="Times New Roman"/>
          <w:b w:val="false"/>
          <w:i w:val="false"/>
          <w:color w:val="000000"/>
          <w:sz w:val="28"/>
        </w:rPr>
        <w:t>
      3) заочно – когда освидетельствуемое лицо нетранспортабельно и (или) находится на стационарном лечении за пределами обслуживаемого региона, на основании представленных документов, определенных пунктом 9 Стандарта государственной услуги "Установление инвалидности и/или степени утраты трудоспособности и/или определение необходимых мер социальной защиты", с согласия о свидетельствуемого лица или законного представителя.</w:t>
      </w:r>
    </w:p>
    <w:bookmarkStart w:name="z153" w:id="110"/>
    <w:p>
      <w:pPr>
        <w:spacing w:after="0"/>
        <w:ind w:left="0"/>
        <w:jc w:val="both"/>
      </w:pPr>
      <w:r>
        <w:rPr>
          <w:rFonts w:ascii="Times New Roman"/>
          <w:b w:val="false"/>
          <w:i w:val="false"/>
          <w:color w:val="000000"/>
          <w:sz w:val="28"/>
        </w:rPr>
        <w:t>
      16. Услугополучатель имеет возможность получения информации о назначении пособий в электронной форме через портал при условии наличия ЭЦП.</w:t>
      </w:r>
    </w:p>
    <w:bookmarkEnd w:id="110"/>
    <w:bookmarkStart w:name="z154" w:id="111"/>
    <w:p>
      <w:pPr>
        <w:spacing w:after="0"/>
        <w:ind w:left="0"/>
        <w:jc w:val="both"/>
      </w:pPr>
      <w:r>
        <w:rPr>
          <w:rFonts w:ascii="Times New Roman"/>
          <w:b w:val="false"/>
          <w:i w:val="false"/>
          <w:color w:val="000000"/>
          <w:sz w:val="28"/>
        </w:rPr>
        <w:t>
      17. Услугополучатель имеет возможность получения информации о статусе оказания государственной услуги посредством справочных служб услугодателя, а также Единого контакт-центра по вопросам оказания государственных услуг "1414".</w:t>
      </w:r>
    </w:p>
    <w:bookmarkEnd w:id="111"/>
    <w:bookmarkStart w:name="z155" w:id="112"/>
    <w:p>
      <w:pPr>
        <w:spacing w:after="0"/>
        <w:ind w:left="0"/>
        <w:jc w:val="both"/>
      </w:pPr>
      <w:r>
        <w:rPr>
          <w:rFonts w:ascii="Times New Roman"/>
          <w:b w:val="false"/>
          <w:i w:val="false"/>
          <w:color w:val="000000"/>
          <w:sz w:val="28"/>
        </w:rPr>
        <w:t xml:space="preserve">
      18. Контактные телефоны справочных служб по вопросам оказания государственной услуги указаны на интернет-ресурсе – www.con.gov.kz. </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"Назначение государственных</w:t>
            </w:r>
            <w:r>
              <w:br/>
            </w:r>
            <w:r>
              <w:rPr>
                <w:rFonts w:ascii="Times New Roman"/>
                <w:b w:val="false"/>
                <w:i w:val="false"/>
                <w:color w:val="000000"/>
                <w:sz w:val="20"/>
              </w:rPr>
              <w:t>социальных пособий по</w:t>
            </w:r>
            <w:r>
              <w:br/>
            </w:r>
            <w:r>
              <w:rPr>
                <w:rFonts w:ascii="Times New Roman"/>
                <w:b w:val="false"/>
                <w:i w:val="false"/>
                <w:color w:val="000000"/>
                <w:sz w:val="20"/>
              </w:rPr>
              <w:t>инвалидности, по случаю потери</w:t>
            </w:r>
            <w:r>
              <w:br/>
            </w:r>
            <w:r>
              <w:rPr>
                <w:rFonts w:ascii="Times New Roman"/>
                <w:b w:val="false"/>
                <w:i w:val="false"/>
                <w:color w:val="000000"/>
                <w:sz w:val="20"/>
              </w:rPr>
              <w:t>кормильца и по возрасту"</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Код района ________________________</w:t>
      </w:r>
    </w:p>
    <w:p>
      <w:pPr>
        <w:spacing w:after="0"/>
        <w:ind w:left="0"/>
        <w:jc w:val="both"/>
      </w:pPr>
      <w:r>
        <w:rPr>
          <w:rFonts w:ascii="Times New Roman"/>
          <w:b w:val="false"/>
          <w:i w:val="false"/>
          <w:color w:val="000000"/>
          <w:sz w:val="28"/>
        </w:rPr>
        <w:t xml:space="preserve">
      Республика Казахстан </w:t>
      </w:r>
    </w:p>
    <w:p>
      <w:pPr>
        <w:spacing w:after="0"/>
        <w:ind w:left="0"/>
        <w:jc w:val="both"/>
      </w:pPr>
      <w:r>
        <w:rPr>
          <w:rFonts w:ascii="Times New Roman"/>
          <w:b w:val="false"/>
          <w:i w:val="false"/>
          <w:color w:val="000000"/>
          <w:sz w:val="28"/>
        </w:rPr>
        <w:t>
      Департамент Комитета труда, социальной защиты и миграции</w:t>
      </w:r>
    </w:p>
    <w:p>
      <w:pPr>
        <w:spacing w:after="0"/>
        <w:ind w:left="0"/>
        <w:jc w:val="both"/>
      </w:pPr>
      <w:r>
        <w:rPr>
          <w:rFonts w:ascii="Times New Roman"/>
          <w:b w:val="false"/>
          <w:i w:val="false"/>
          <w:color w:val="000000"/>
          <w:sz w:val="28"/>
        </w:rPr>
        <w:t>
      по _____________________ области (городу)</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От гражданина (ки) 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Дата рождения: "____" ________ года</w:t>
      </w:r>
    </w:p>
    <w:p>
      <w:pPr>
        <w:spacing w:after="0"/>
        <w:ind w:left="0"/>
        <w:jc w:val="both"/>
      </w:pPr>
      <w:r>
        <w:rPr>
          <w:rFonts w:ascii="Times New Roman"/>
          <w:b w:val="false"/>
          <w:i w:val="false"/>
          <w:color w:val="000000"/>
          <w:sz w:val="28"/>
        </w:rPr>
        <w:t>
      Индивидуальный идентификационный номер: _____________________________</w:t>
      </w:r>
    </w:p>
    <w:p>
      <w:pPr>
        <w:spacing w:after="0"/>
        <w:ind w:left="0"/>
        <w:jc w:val="both"/>
      </w:pPr>
      <w:r>
        <w:rPr>
          <w:rFonts w:ascii="Times New Roman"/>
          <w:b w:val="false"/>
          <w:i w:val="false"/>
          <w:color w:val="000000"/>
          <w:sz w:val="28"/>
        </w:rPr>
        <w:t>
      Вид документа, удостоверяющего личность: ____________________________</w:t>
      </w:r>
    </w:p>
    <w:p>
      <w:pPr>
        <w:spacing w:after="0"/>
        <w:ind w:left="0"/>
        <w:jc w:val="both"/>
      </w:pPr>
      <w:r>
        <w:rPr>
          <w:rFonts w:ascii="Times New Roman"/>
          <w:b w:val="false"/>
          <w:i w:val="false"/>
          <w:color w:val="000000"/>
          <w:sz w:val="28"/>
        </w:rPr>
        <w:t>
      Серия документа: ____ номер документа: ____ кем выдан: ______________</w:t>
      </w:r>
    </w:p>
    <w:p>
      <w:pPr>
        <w:spacing w:after="0"/>
        <w:ind w:left="0"/>
        <w:jc w:val="both"/>
      </w:pPr>
      <w:r>
        <w:rPr>
          <w:rFonts w:ascii="Times New Roman"/>
          <w:b w:val="false"/>
          <w:i w:val="false"/>
          <w:color w:val="000000"/>
          <w:sz w:val="28"/>
        </w:rPr>
        <w:t>
      Дата выдачи: "____" _____________ ______ года</w:t>
      </w:r>
    </w:p>
    <w:p>
      <w:pPr>
        <w:spacing w:after="0"/>
        <w:ind w:left="0"/>
        <w:jc w:val="both"/>
      </w:pPr>
      <w:r>
        <w:rPr>
          <w:rFonts w:ascii="Times New Roman"/>
          <w:b w:val="false"/>
          <w:i w:val="false"/>
          <w:color w:val="000000"/>
          <w:sz w:val="28"/>
        </w:rPr>
        <w:t>
      Адрес постоянного местожительства: __________________________________</w:t>
      </w:r>
    </w:p>
    <w:p>
      <w:pPr>
        <w:spacing w:after="0"/>
        <w:ind w:left="0"/>
        <w:jc w:val="both"/>
      </w:pPr>
      <w:r>
        <w:rPr>
          <w:rFonts w:ascii="Times New Roman"/>
          <w:b w:val="false"/>
          <w:i w:val="false"/>
          <w:color w:val="000000"/>
          <w:sz w:val="28"/>
        </w:rPr>
        <w:t>
      Область _____________________________________________________________</w:t>
      </w:r>
    </w:p>
    <w:p>
      <w:pPr>
        <w:spacing w:after="0"/>
        <w:ind w:left="0"/>
        <w:jc w:val="both"/>
      </w:pPr>
      <w:r>
        <w:rPr>
          <w:rFonts w:ascii="Times New Roman"/>
          <w:b w:val="false"/>
          <w:i w:val="false"/>
          <w:color w:val="000000"/>
          <w:sz w:val="28"/>
        </w:rPr>
        <w:t>
      город (район) _________________ село: _______________________________</w:t>
      </w:r>
    </w:p>
    <w:p>
      <w:pPr>
        <w:spacing w:after="0"/>
        <w:ind w:left="0"/>
        <w:jc w:val="both"/>
      </w:pPr>
      <w:r>
        <w:rPr>
          <w:rFonts w:ascii="Times New Roman"/>
          <w:b w:val="false"/>
          <w:i w:val="false"/>
          <w:color w:val="000000"/>
          <w:sz w:val="28"/>
        </w:rPr>
        <w:t>
      улица (микрорайон)____________________ дом ______ квартира __________</w:t>
      </w:r>
    </w:p>
    <w:p>
      <w:pPr>
        <w:spacing w:after="0"/>
        <w:ind w:left="0"/>
        <w:jc w:val="both"/>
      </w:pPr>
      <w:r>
        <w:rPr>
          <w:rFonts w:ascii="Times New Roman"/>
          <w:b w:val="false"/>
          <w:i w:val="false"/>
          <w:color w:val="000000"/>
          <w:sz w:val="28"/>
        </w:rPr>
        <w:t>
      Банковские реквизиты:</w:t>
      </w:r>
    </w:p>
    <w:p>
      <w:pPr>
        <w:spacing w:after="0"/>
        <w:ind w:left="0"/>
        <w:jc w:val="both"/>
      </w:pPr>
      <w:r>
        <w:rPr>
          <w:rFonts w:ascii="Times New Roman"/>
          <w:b w:val="false"/>
          <w:i w:val="false"/>
          <w:color w:val="000000"/>
          <w:sz w:val="28"/>
        </w:rPr>
        <w:t>
      Наименование банка __________________________________________________</w:t>
      </w:r>
    </w:p>
    <w:p>
      <w:pPr>
        <w:spacing w:after="0"/>
        <w:ind w:left="0"/>
        <w:jc w:val="both"/>
      </w:pPr>
      <w:r>
        <w:rPr>
          <w:rFonts w:ascii="Times New Roman"/>
          <w:b w:val="false"/>
          <w:i w:val="false"/>
          <w:color w:val="000000"/>
          <w:sz w:val="28"/>
        </w:rPr>
        <w:t>
      Банковский счет № ___________________________________________________</w:t>
      </w:r>
    </w:p>
    <w:p>
      <w:pPr>
        <w:spacing w:after="0"/>
        <w:ind w:left="0"/>
        <w:jc w:val="both"/>
      </w:pPr>
      <w:r>
        <w:rPr>
          <w:rFonts w:ascii="Times New Roman"/>
          <w:b w:val="false"/>
          <w:i w:val="false"/>
          <w:color w:val="000000"/>
          <w:sz w:val="28"/>
        </w:rPr>
        <w:t>
      Тип счета: текущий ___________________ карточный счет _______________</w:t>
      </w:r>
    </w:p>
    <w:p>
      <w:pPr>
        <w:spacing w:after="0"/>
        <w:ind w:left="0"/>
        <w:jc w:val="both"/>
      </w:pP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Прошу назначить (возобновить) мне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(пенсионные выплаты по возрасту, базовую пенсию; государственное</w:t>
      </w:r>
    </w:p>
    <w:p>
      <w:pPr>
        <w:spacing w:after="0"/>
        <w:ind w:left="0"/>
        <w:jc w:val="both"/>
      </w:pPr>
      <w:r>
        <w:rPr>
          <w:rFonts w:ascii="Times New Roman"/>
          <w:b w:val="false"/>
          <w:i w:val="false"/>
          <w:color w:val="000000"/>
          <w:sz w:val="28"/>
        </w:rPr>
        <w:t>
      социальное пособие: по инвалидности, по случаю потери кормильца, по</w:t>
      </w:r>
    </w:p>
    <w:p>
      <w:pPr>
        <w:spacing w:after="0"/>
        <w:ind w:left="0"/>
        <w:jc w:val="both"/>
      </w:pPr>
      <w:r>
        <w:rPr>
          <w:rFonts w:ascii="Times New Roman"/>
          <w:b w:val="false"/>
          <w:i w:val="false"/>
          <w:color w:val="000000"/>
          <w:sz w:val="28"/>
        </w:rPr>
        <w:t>
      возрасту, государственное специальное пособие по Списку № 1, № 2).</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При заявлении на государственное социальное пособие указать</w:t>
      </w:r>
    </w:p>
    <w:p>
      <w:pPr>
        <w:spacing w:after="0"/>
        <w:ind w:left="0"/>
        <w:jc w:val="both"/>
      </w:pPr>
      <w:r>
        <w:rPr>
          <w:rFonts w:ascii="Times New Roman"/>
          <w:b w:val="false"/>
          <w:i w:val="false"/>
          <w:color w:val="000000"/>
          <w:sz w:val="28"/>
        </w:rPr>
        <w:t>
      группу инвалидности или количество иждивенцев.</w:t>
      </w:r>
    </w:p>
    <w:p>
      <w:pPr>
        <w:spacing w:after="0"/>
        <w:ind w:left="0"/>
        <w:jc w:val="both"/>
      </w:pPr>
      <w:r>
        <w:rPr>
          <w:rFonts w:ascii="Times New Roman"/>
          <w:b w:val="false"/>
          <w:i w:val="false"/>
          <w:color w:val="000000"/>
          <w:sz w:val="28"/>
        </w:rPr>
        <w:t>
      Сообщаю, что пенсии или пособие ранее по другим основаниям или</w:t>
      </w:r>
    </w:p>
    <w:p>
      <w:pPr>
        <w:spacing w:after="0"/>
        <w:ind w:left="0"/>
        <w:jc w:val="both"/>
      </w:pPr>
      <w:r>
        <w:rPr>
          <w:rFonts w:ascii="Times New Roman"/>
          <w:b w:val="false"/>
          <w:i w:val="false"/>
          <w:color w:val="000000"/>
          <w:sz w:val="28"/>
        </w:rPr>
        <w:t>
      от другого ведомства назначалась/не назначалась (ненужное</w:t>
      </w:r>
    </w:p>
    <w:p>
      <w:pPr>
        <w:spacing w:after="0"/>
        <w:ind w:left="0"/>
        <w:jc w:val="both"/>
      </w:pPr>
      <w:r>
        <w:rPr>
          <w:rFonts w:ascii="Times New Roman"/>
          <w:b w:val="false"/>
          <w:i w:val="false"/>
          <w:color w:val="000000"/>
          <w:sz w:val="28"/>
        </w:rPr>
        <w:t>
      вычеркнуть).</w:t>
      </w:r>
    </w:p>
    <w:p>
      <w:pPr>
        <w:spacing w:after="0"/>
        <w:ind w:left="0"/>
        <w:jc w:val="both"/>
      </w:pPr>
      <w:r>
        <w:rPr>
          <w:rFonts w:ascii="Times New Roman"/>
          <w:b w:val="false"/>
          <w:i w:val="false"/>
          <w:color w:val="000000"/>
          <w:sz w:val="28"/>
        </w:rPr>
        <w:t>
      Имеются дети (умершего) в другой семье: да/нет (ненужное</w:t>
      </w:r>
    </w:p>
    <w:p>
      <w:pPr>
        <w:spacing w:after="0"/>
        <w:ind w:left="0"/>
        <w:jc w:val="both"/>
      </w:pPr>
      <w:r>
        <w:rPr>
          <w:rFonts w:ascii="Times New Roman"/>
          <w:b w:val="false"/>
          <w:i w:val="false"/>
          <w:color w:val="000000"/>
          <w:sz w:val="28"/>
        </w:rPr>
        <w:t>
      вычеркнуть).</w:t>
      </w:r>
    </w:p>
    <w:p>
      <w:pPr>
        <w:spacing w:after="0"/>
        <w:ind w:left="0"/>
        <w:jc w:val="both"/>
      </w:pPr>
      <w:r>
        <w:rPr>
          <w:rFonts w:ascii="Times New Roman"/>
          <w:b w:val="false"/>
          <w:i w:val="false"/>
          <w:color w:val="000000"/>
          <w:sz w:val="28"/>
        </w:rPr>
        <w:t>
      Поставлен(а) в известность, что при наличии одновременно права</w:t>
      </w:r>
    </w:p>
    <w:p>
      <w:pPr>
        <w:spacing w:after="0"/>
        <w:ind w:left="0"/>
        <w:jc w:val="both"/>
      </w:pPr>
      <w:r>
        <w:rPr>
          <w:rFonts w:ascii="Times New Roman"/>
          <w:b w:val="false"/>
          <w:i w:val="false"/>
          <w:color w:val="000000"/>
          <w:sz w:val="28"/>
        </w:rPr>
        <w:t>
      на различные государственные пособия имею право получать одно из них</w:t>
      </w:r>
    </w:p>
    <w:p>
      <w:pPr>
        <w:spacing w:after="0"/>
        <w:ind w:left="0"/>
        <w:jc w:val="both"/>
      </w:pPr>
      <w:r>
        <w:rPr>
          <w:rFonts w:ascii="Times New Roman"/>
          <w:b w:val="false"/>
          <w:i w:val="false"/>
          <w:color w:val="000000"/>
          <w:sz w:val="28"/>
        </w:rPr>
        <w:t>
      по своему выбору в соответствии с действующим законодательством.</w:t>
      </w:r>
    </w:p>
    <w:p>
      <w:pPr>
        <w:spacing w:after="0"/>
        <w:ind w:left="0"/>
        <w:jc w:val="both"/>
      </w:pPr>
      <w:r>
        <w:rPr>
          <w:rFonts w:ascii="Times New Roman"/>
          <w:b w:val="false"/>
          <w:i w:val="false"/>
          <w:color w:val="000000"/>
          <w:sz w:val="28"/>
        </w:rPr>
        <w:t>
      Поставлен(а) в известность, о несоответствии или неполного</w:t>
      </w:r>
    </w:p>
    <w:p>
      <w:pPr>
        <w:spacing w:after="0"/>
        <w:ind w:left="0"/>
        <w:jc w:val="both"/>
      </w:pPr>
      <w:r>
        <w:rPr>
          <w:rFonts w:ascii="Times New Roman"/>
          <w:b w:val="false"/>
          <w:i w:val="false"/>
          <w:color w:val="000000"/>
          <w:sz w:val="28"/>
        </w:rPr>
        <w:t>
      соответствия сумм перечисленных обязательных пенсионных взносов,</w:t>
      </w:r>
    </w:p>
    <w:p>
      <w:pPr>
        <w:spacing w:after="0"/>
        <w:ind w:left="0"/>
        <w:jc w:val="both"/>
      </w:pPr>
      <w:r>
        <w:rPr>
          <w:rFonts w:ascii="Times New Roman"/>
          <w:b w:val="false"/>
          <w:i w:val="false"/>
          <w:color w:val="000000"/>
          <w:sz w:val="28"/>
        </w:rPr>
        <w:t>
      указанных в справке о доходе электронной выписке оборотов с</w:t>
      </w:r>
    </w:p>
    <w:p>
      <w:pPr>
        <w:spacing w:after="0"/>
        <w:ind w:left="0"/>
        <w:jc w:val="both"/>
      </w:pPr>
      <w:r>
        <w:rPr>
          <w:rFonts w:ascii="Times New Roman"/>
          <w:b w:val="false"/>
          <w:i w:val="false"/>
          <w:color w:val="000000"/>
          <w:sz w:val="28"/>
        </w:rPr>
        <w:t>
      транзитного счета (подчеркнуть если такое имеется).</w:t>
      </w:r>
    </w:p>
    <w:p>
      <w:pPr>
        <w:spacing w:after="0"/>
        <w:ind w:left="0"/>
        <w:jc w:val="both"/>
      </w:pPr>
      <w:r>
        <w:rPr>
          <w:rFonts w:ascii="Times New Roman"/>
          <w:b w:val="false"/>
          <w:i w:val="false"/>
          <w:color w:val="000000"/>
          <w:sz w:val="28"/>
        </w:rPr>
        <w:t>
      Обо всех изменениях, влекущих изменения размеров выплачиваемых</w:t>
      </w:r>
    </w:p>
    <w:p>
      <w:pPr>
        <w:spacing w:after="0"/>
        <w:ind w:left="0"/>
        <w:jc w:val="both"/>
      </w:pPr>
      <w:r>
        <w:rPr>
          <w:rFonts w:ascii="Times New Roman"/>
          <w:b w:val="false"/>
          <w:i w:val="false"/>
          <w:color w:val="000000"/>
          <w:sz w:val="28"/>
        </w:rPr>
        <w:t>
      пенсий или пособий, а также изменении местожительства (в т. ч. выезд</w:t>
      </w:r>
    </w:p>
    <w:p>
      <w:pPr>
        <w:spacing w:after="0"/>
        <w:ind w:left="0"/>
        <w:jc w:val="both"/>
      </w:pPr>
      <w:r>
        <w:rPr>
          <w:rFonts w:ascii="Times New Roman"/>
          <w:b w:val="false"/>
          <w:i w:val="false"/>
          <w:color w:val="000000"/>
          <w:sz w:val="28"/>
        </w:rPr>
        <w:t>
      за пределы Республики Казахстан) анкетных данных, банковских</w:t>
      </w:r>
    </w:p>
    <w:p>
      <w:pPr>
        <w:spacing w:after="0"/>
        <w:ind w:left="0"/>
        <w:jc w:val="both"/>
      </w:pPr>
      <w:r>
        <w:rPr>
          <w:rFonts w:ascii="Times New Roman"/>
          <w:b w:val="false"/>
          <w:i w:val="false"/>
          <w:color w:val="000000"/>
          <w:sz w:val="28"/>
        </w:rPr>
        <w:t>
      реквизитов обязуюсь сообщать в отделение Государственной корпорации в</w:t>
      </w:r>
    </w:p>
    <w:p>
      <w:pPr>
        <w:spacing w:after="0"/>
        <w:ind w:left="0"/>
        <w:jc w:val="both"/>
      </w:pPr>
      <w:r>
        <w:rPr>
          <w:rFonts w:ascii="Times New Roman"/>
          <w:b w:val="false"/>
          <w:i w:val="false"/>
          <w:color w:val="000000"/>
          <w:sz w:val="28"/>
        </w:rPr>
        <w:t>
      течение 10 дней.</w:t>
      </w:r>
    </w:p>
    <w:p>
      <w:pPr>
        <w:spacing w:after="0"/>
        <w:ind w:left="0"/>
        <w:jc w:val="both"/>
      </w:pPr>
      <w:r>
        <w:rPr>
          <w:rFonts w:ascii="Times New Roman"/>
          <w:b w:val="false"/>
          <w:i w:val="false"/>
          <w:color w:val="000000"/>
          <w:sz w:val="28"/>
        </w:rPr>
        <w:t>
      Несу правовую ответственность за подлинность представленных в</w:t>
      </w:r>
    </w:p>
    <w:p>
      <w:pPr>
        <w:spacing w:after="0"/>
        <w:ind w:left="0"/>
        <w:jc w:val="both"/>
      </w:pPr>
      <w:r>
        <w:rPr>
          <w:rFonts w:ascii="Times New Roman"/>
          <w:b w:val="false"/>
          <w:i w:val="false"/>
          <w:color w:val="000000"/>
          <w:sz w:val="28"/>
        </w:rPr>
        <w:t>
      отделение Государственной корпорации документов.</w:t>
      </w:r>
    </w:p>
    <w:p>
      <w:pPr>
        <w:spacing w:after="0"/>
        <w:ind w:left="0"/>
        <w:jc w:val="both"/>
      </w:pPr>
      <w:r>
        <w:rPr>
          <w:rFonts w:ascii="Times New Roman"/>
          <w:b w:val="false"/>
          <w:i w:val="false"/>
          <w:color w:val="000000"/>
          <w:sz w:val="28"/>
        </w:rPr>
        <w:t>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1"/>
        <w:gridCol w:w="2578"/>
        <w:gridCol w:w="4565"/>
        <w:gridCol w:w="1586"/>
      </w:tblGrid>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п/п</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Даю согласие на сбор и обработку моих персональных данных,</w:t>
      </w:r>
    </w:p>
    <w:p>
      <w:pPr>
        <w:spacing w:after="0"/>
        <w:ind w:left="0"/>
        <w:jc w:val="both"/>
      </w:pPr>
      <w:r>
        <w:rPr>
          <w:rFonts w:ascii="Times New Roman"/>
          <w:b w:val="false"/>
          <w:i w:val="false"/>
          <w:color w:val="000000"/>
          <w:sz w:val="28"/>
        </w:rPr>
        <w:t>
      необходимых для назначения выплаты.</w:t>
      </w:r>
    </w:p>
    <w:p>
      <w:pPr>
        <w:spacing w:after="0"/>
        <w:ind w:left="0"/>
        <w:jc w:val="both"/>
      </w:pPr>
      <w:r>
        <w:rPr>
          <w:rFonts w:ascii="Times New Roman"/>
          <w:b w:val="false"/>
          <w:i w:val="false"/>
          <w:color w:val="000000"/>
          <w:sz w:val="28"/>
        </w:rPr>
        <w:t>
      Даю согласие на уведомление о принятии решения о назначении</w:t>
      </w:r>
    </w:p>
    <w:p>
      <w:pPr>
        <w:spacing w:after="0"/>
        <w:ind w:left="0"/>
        <w:jc w:val="both"/>
      </w:pPr>
      <w:r>
        <w:rPr>
          <w:rFonts w:ascii="Times New Roman"/>
          <w:b w:val="false"/>
          <w:i w:val="false"/>
          <w:color w:val="000000"/>
          <w:sz w:val="28"/>
        </w:rPr>
        <w:t>
      (отказе в назначении) пенсионной выплаты, базовой пенсии,</w:t>
      </w:r>
    </w:p>
    <w:p>
      <w:pPr>
        <w:spacing w:after="0"/>
        <w:ind w:left="0"/>
        <w:jc w:val="both"/>
      </w:pPr>
      <w:r>
        <w:rPr>
          <w:rFonts w:ascii="Times New Roman"/>
          <w:b w:val="false"/>
          <w:i w:val="false"/>
          <w:color w:val="000000"/>
          <w:sz w:val="28"/>
        </w:rPr>
        <w:t>
      государственного социального пособия: по инвалидности, по случаю</w:t>
      </w:r>
    </w:p>
    <w:p>
      <w:pPr>
        <w:spacing w:after="0"/>
        <w:ind w:left="0"/>
        <w:jc w:val="both"/>
      </w:pPr>
      <w:r>
        <w:rPr>
          <w:rFonts w:ascii="Times New Roman"/>
          <w:b w:val="false"/>
          <w:i w:val="false"/>
          <w:color w:val="000000"/>
          <w:sz w:val="28"/>
        </w:rPr>
        <w:t>
      потери кормильца, по возрасту, государственного специального пособия</w:t>
      </w:r>
    </w:p>
    <w:p>
      <w:pPr>
        <w:spacing w:after="0"/>
        <w:ind w:left="0"/>
        <w:jc w:val="both"/>
      </w:pPr>
      <w:r>
        <w:rPr>
          <w:rFonts w:ascii="Times New Roman"/>
          <w:b w:val="false"/>
          <w:i w:val="false"/>
          <w:color w:val="000000"/>
          <w:sz w:val="28"/>
        </w:rPr>
        <w:t>
      по Списку № 1, № 2 путем отправления на мобильный телефон</w:t>
      </w:r>
    </w:p>
    <w:p>
      <w:pPr>
        <w:spacing w:after="0"/>
        <w:ind w:left="0"/>
        <w:jc w:val="both"/>
      </w:pPr>
      <w:r>
        <w:rPr>
          <w:rFonts w:ascii="Times New Roman"/>
          <w:b w:val="false"/>
          <w:i w:val="false"/>
          <w:color w:val="000000"/>
          <w:sz w:val="28"/>
        </w:rPr>
        <w:t>
      sms-оповещения.</w:t>
      </w:r>
    </w:p>
    <w:p>
      <w:pPr>
        <w:spacing w:after="0"/>
        <w:ind w:left="0"/>
        <w:jc w:val="both"/>
      </w:pPr>
      <w:r>
        <w:rPr>
          <w:rFonts w:ascii="Times New Roman"/>
          <w:b w:val="false"/>
          <w:i w:val="false"/>
          <w:color w:val="000000"/>
          <w:sz w:val="28"/>
        </w:rPr>
        <w:t>
      В случае получения государственной услуги через Государственную</w:t>
      </w:r>
    </w:p>
    <w:p>
      <w:pPr>
        <w:spacing w:after="0"/>
        <w:ind w:left="0"/>
        <w:jc w:val="both"/>
      </w:pPr>
      <w:r>
        <w:rPr>
          <w:rFonts w:ascii="Times New Roman"/>
          <w:b w:val="false"/>
          <w:i w:val="false"/>
          <w:color w:val="000000"/>
          <w:sz w:val="28"/>
        </w:rPr>
        <w:t>
      корпорацию даю согласие на использование сведений, составляющих</w:t>
      </w:r>
    </w:p>
    <w:p>
      <w:pPr>
        <w:spacing w:after="0"/>
        <w:ind w:left="0"/>
        <w:jc w:val="both"/>
      </w:pPr>
      <w:r>
        <w:rPr>
          <w:rFonts w:ascii="Times New Roman"/>
          <w:b w:val="false"/>
          <w:i w:val="false"/>
          <w:color w:val="000000"/>
          <w:sz w:val="28"/>
        </w:rPr>
        <w:t>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Контактные данные заявителя:</w:t>
      </w:r>
    </w:p>
    <w:p>
      <w:pPr>
        <w:spacing w:after="0"/>
        <w:ind w:left="0"/>
        <w:jc w:val="both"/>
      </w:pPr>
      <w:r>
        <w:rPr>
          <w:rFonts w:ascii="Times New Roman"/>
          <w:b w:val="false"/>
          <w:i w:val="false"/>
          <w:color w:val="000000"/>
          <w:sz w:val="28"/>
        </w:rPr>
        <w:t>
      телефон домашний _______ мобильный ____________ Е-маil ______________</w:t>
      </w:r>
    </w:p>
    <w:p>
      <w:pPr>
        <w:spacing w:after="0"/>
        <w:ind w:left="0"/>
        <w:jc w:val="both"/>
      </w:pPr>
      <w:r>
        <w:rPr>
          <w:rFonts w:ascii="Times New Roman"/>
          <w:b w:val="false"/>
          <w:i w:val="false"/>
          <w:color w:val="000000"/>
          <w:sz w:val="28"/>
        </w:rPr>
        <w:t>
      дата подачи заявления: "____" __________ 20 __ года.</w:t>
      </w:r>
    </w:p>
    <w:p>
      <w:pPr>
        <w:spacing w:after="0"/>
        <w:ind w:left="0"/>
        <w:jc w:val="both"/>
      </w:pPr>
      <w:r>
        <w:rPr>
          <w:rFonts w:ascii="Times New Roman"/>
          <w:b w:val="false"/>
          <w:i w:val="false"/>
          <w:color w:val="000000"/>
          <w:sz w:val="28"/>
        </w:rPr>
        <w:t>
      Подпись заявителя ___________________________________________________</w:t>
      </w:r>
    </w:p>
    <w:p>
      <w:pPr>
        <w:spacing w:after="0"/>
        <w:ind w:left="0"/>
        <w:jc w:val="both"/>
      </w:pPr>
      <w:r>
        <w:rPr>
          <w:rFonts w:ascii="Times New Roman"/>
          <w:b w:val="false"/>
          <w:i w:val="false"/>
          <w:color w:val="000000"/>
          <w:sz w:val="28"/>
        </w:rPr>
        <w:t>
      Заявление гражданина_________________________________________________</w:t>
      </w:r>
    </w:p>
    <w:p>
      <w:pPr>
        <w:spacing w:after="0"/>
        <w:ind w:left="0"/>
        <w:jc w:val="both"/>
      </w:pPr>
      <w:r>
        <w:rPr>
          <w:rFonts w:ascii="Times New Roman"/>
          <w:b w:val="false"/>
          <w:i w:val="false"/>
          <w:color w:val="000000"/>
          <w:sz w:val="28"/>
        </w:rPr>
        <w:t>
      зарегистрировано за № ___ Дата принятия документов "__" __ 20 ___года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и роспись принявшего</w:t>
      </w:r>
    </w:p>
    <w:p>
      <w:pPr>
        <w:spacing w:after="0"/>
        <w:ind w:left="0"/>
        <w:jc w:val="both"/>
      </w:pPr>
      <w:r>
        <w:rPr>
          <w:rFonts w:ascii="Times New Roman"/>
          <w:b w:val="false"/>
          <w:i w:val="false"/>
          <w:color w:val="000000"/>
          <w:sz w:val="28"/>
        </w:rPr>
        <w:t>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"Назначение государственных</w:t>
            </w:r>
            <w:r>
              <w:br/>
            </w:r>
            <w:r>
              <w:rPr>
                <w:rFonts w:ascii="Times New Roman"/>
                <w:b w:val="false"/>
                <w:i w:val="false"/>
                <w:color w:val="000000"/>
                <w:sz w:val="20"/>
              </w:rPr>
              <w:t>социальных пособий по</w:t>
            </w:r>
            <w:r>
              <w:br/>
            </w:r>
            <w:r>
              <w:rPr>
                <w:rFonts w:ascii="Times New Roman"/>
                <w:b w:val="false"/>
                <w:i w:val="false"/>
                <w:color w:val="000000"/>
                <w:sz w:val="20"/>
              </w:rPr>
              <w:t>инвалидности, по случаю потери</w:t>
            </w:r>
            <w:r>
              <w:br/>
            </w:r>
            <w:r>
              <w:rPr>
                <w:rFonts w:ascii="Times New Roman"/>
                <w:b w:val="false"/>
                <w:i w:val="false"/>
                <w:color w:val="000000"/>
                <w:sz w:val="20"/>
              </w:rPr>
              <w:t>кормильца и по возрасту"</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Код района ________________________</w:t>
      </w:r>
    </w:p>
    <w:p>
      <w:pPr>
        <w:spacing w:after="0"/>
        <w:ind w:left="0"/>
        <w:jc w:val="both"/>
      </w:pPr>
      <w:r>
        <w:rPr>
          <w:rFonts w:ascii="Times New Roman"/>
          <w:b w:val="false"/>
          <w:i w:val="false"/>
          <w:color w:val="000000"/>
          <w:sz w:val="28"/>
        </w:rPr>
        <w:t xml:space="preserve">
      Республика Казахстан </w:t>
      </w:r>
    </w:p>
    <w:p>
      <w:pPr>
        <w:spacing w:after="0"/>
        <w:ind w:left="0"/>
        <w:jc w:val="both"/>
      </w:pPr>
      <w:r>
        <w:rPr>
          <w:rFonts w:ascii="Times New Roman"/>
          <w:b w:val="false"/>
          <w:i w:val="false"/>
          <w:color w:val="000000"/>
          <w:sz w:val="28"/>
        </w:rPr>
        <w:t>
      Департамент Комитета труда, социальной защиты и миграции</w:t>
      </w:r>
    </w:p>
    <w:p>
      <w:pPr>
        <w:spacing w:after="0"/>
        <w:ind w:left="0"/>
        <w:jc w:val="both"/>
      </w:pPr>
      <w:r>
        <w:rPr>
          <w:rFonts w:ascii="Times New Roman"/>
          <w:b w:val="false"/>
          <w:i w:val="false"/>
          <w:color w:val="000000"/>
          <w:sz w:val="28"/>
        </w:rPr>
        <w:t>
      по _____________________ области (городу)</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От гражданина (ки) 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Дата рождения: "____" ________ года</w:t>
      </w:r>
    </w:p>
    <w:p>
      <w:pPr>
        <w:spacing w:after="0"/>
        <w:ind w:left="0"/>
        <w:jc w:val="both"/>
      </w:pPr>
      <w:r>
        <w:rPr>
          <w:rFonts w:ascii="Times New Roman"/>
          <w:b w:val="false"/>
          <w:i w:val="false"/>
          <w:color w:val="000000"/>
          <w:sz w:val="28"/>
        </w:rPr>
        <w:t>
      Индивидуальный идентификационный номер: _____________________________</w:t>
      </w:r>
    </w:p>
    <w:p>
      <w:pPr>
        <w:spacing w:after="0"/>
        <w:ind w:left="0"/>
        <w:jc w:val="both"/>
      </w:pPr>
      <w:r>
        <w:rPr>
          <w:rFonts w:ascii="Times New Roman"/>
          <w:b w:val="false"/>
          <w:i w:val="false"/>
          <w:color w:val="000000"/>
          <w:sz w:val="28"/>
        </w:rPr>
        <w:t>
      Вид документа, удостоверяющего личность: ____________________________</w:t>
      </w:r>
    </w:p>
    <w:p>
      <w:pPr>
        <w:spacing w:after="0"/>
        <w:ind w:left="0"/>
        <w:jc w:val="both"/>
      </w:pPr>
      <w:r>
        <w:rPr>
          <w:rFonts w:ascii="Times New Roman"/>
          <w:b w:val="false"/>
          <w:i w:val="false"/>
          <w:color w:val="000000"/>
          <w:sz w:val="28"/>
        </w:rPr>
        <w:t>
      Серия документа: ____ номер документа: ____ кем выдан: ______________</w:t>
      </w:r>
    </w:p>
    <w:p>
      <w:pPr>
        <w:spacing w:after="0"/>
        <w:ind w:left="0"/>
        <w:jc w:val="both"/>
      </w:pPr>
      <w:r>
        <w:rPr>
          <w:rFonts w:ascii="Times New Roman"/>
          <w:b w:val="false"/>
          <w:i w:val="false"/>
          <w:color w:val="000000"/>
          <w:sz w:val="28"/>
        </w:rPr>
        <w:t>
      Дата выдачи: "____" _____________ ______ года</w:t>
      </w:r>
    </w:p>
    <w:p>
      <w:pPr>
        <w:spacing w:after="0"/>
        <w:ind w:left="0"/>
        <w:jc w:val="both"/>
      </w:pPr>
      <w:r>
        <w:rPr>
          <w:rFonts w:ascii="Times New Roman"/>
          <w:b w:val="false"/>
          <w:i w:val="false"/>
          <w:color w:val="000000"/>
          <w:sz w:val="28"/>
        </w:rPr>
        <w:t>
      Адрес постоянного местожительства: __________________________________</w:t>
      </w:r>
    </w:p>
    <w:p>
      <w:pPr>
        <w:spacing w:after="0"/>
        <w:ind w:left="0"/>
        <w:jc w:val="both"/>
      </w:pPr>
      <w:r>
        <w:rPr>
          <w:rFonts w:ascii="Times New Roman"/>
          <w:b w:val="false"/>
          <w:i w:val="false"/>
          <w:color w:val="000000"/>
          <w:sz w:val="28"/>
        </w:rPr>
        <w:t>
      Область _____________________________________________________________</w:t>
      </w:r>
    </w:p>
    <w:p>
      <w:pPr>
        <w:spacing w:after="0"/>
        <w:ind w:left="0"/>
        <w:jc w:val="both"/>
      </w:pPr>
      <w:r>
        <w:rPr>
          <w:rFonts w:ascii="Times New Roman"/>
          <w:b w:val="false"/>
          <w:i w:val="false"/>
          <w:color w:val="000000"/>
          <w:sz w:val="28"/>
        </w:rPr>
        <w:t>
      город (район) _________________ село: _______________________________</w:t>
      </w:r>
    </w:p>
    <w:p>
      <w:pPr>
        <w:spacing w:after="0"/>
        <w:ind w:left="0"/>
        <w:jc w:val="both"/>
      </w:pPr>
      <w:r>
        <w:rPr>
          <w:rFonts w:ascii="Times New Roman"/>
          <w:b w:val="false"/>
          <w:i w:val="false"/>
          <w:color w:val="000000"/>
          <w:sz w:val="28"/>
        </w:rPr>
        <w:t>
      улица (микрорайон)____________________ дом ______ квартира __________</w:t>
      </w:r>
    </w:p>
    <w:p>
      <w:pPr>
        <w:spacing w:after="0"/>
        <w:ind w:left="0"/>
        <w:jc w:val="both"/>
      </w:pPr>
      <w:r>
        <w:rPr>
          <w:rFonts w:ascii="Times New Roman"/>
          <w:b w:val="false"/>
          <w:i w:val="false"/>
          <w:color w:val="000000"/>
          <w:sz w:val="28"/>
        </w:rPr>
        <w:t>
      Прошу назначить мне: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государственное социальное пособие по инвалидности, специальное</w:t>
      </w:r>
    </w:p>
    <w:p>
      <w:pPr>
        <w:spacing w:after="0"/>
        <w:ind w:left="0"/>
        <w:jc w:val="both"/>
      </w:pPr>
      <w:r>
        <w:rPr>
          <w:rFonts w:ascii="Times New Roman"/>
          <w:b w:val="false"/>
          <w:i w:val="false"/>
          <w:color w:val="000000"/>
          <w:sz w:val="28"/>
        </w:rPr>
        <w:t>
      государственное пособие по инвалидности (нужное подчеркнуть)</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Сообщаю, что выплаты, ранее по другим основаниям или от другого</w:t>
      </w:r>
    </w:p>
    <w:p>
      <w:pPr>
        <w:spacing w:after="0"/>
        <w:ind w:left="0"/>
        <w:jc w:val="both"/>
      </w:pPr>
      <w:r>
        <w:rPr>
          <w:rFonts w:ascii="Times New Roman"/>
          <w:b w:val="false"/>
          <w:i w:val="false"/>
          <w:color w:val="000000"/>
          <w:sz w:val="28"/>
        </w:rPr>
        <w:t xml:space="preserve">
      ведомства, назначались/не назначались (ненужное вычеркнуть). </w:t>
      </w:r>
    </w:p>
    <w:p>
      <w:pPr>
        <w:spacing w:after="0"/>
        <w:ind w:left="0"/>
        <w:jc w:val="both"/>
      </w:pPr>
      <w:r>
        <w:rPr>
          <w:rFonts w:ascii="Times New Roman"/>
          <w:b w:val="false"/>
          <w:i w:val="false"/>
          <w:color w:val="000000"/>
          <w:sz w:val="28"/>
        </w:rPr>
        <w:t>
      Поставлен(а) в известность, что при наличии одновременно права</w:t>
      </w:r>
    </w:p>
    <w:p>
      <w:pPr>
        <w:spacing w:after="0"/>
        <w:ind w:left="0"/>
        <w:jc w:val="both"/>
      </w:pPr>
      <w:r>
        <w:rPr>
          <w:rFonts w:ascii="Times New Roman"/>
          <w:b w:val="false"/>
          <w:i w:val="false"/>
          <w:color w:val="000000"/>
          <w:sz w:val="28"/>
        </w:rPr>
        <w:t>
      на различные государственные пособия имею право получать одно из них</w:t>
      </w:r>
    </w:p>
    <w:p>
      <w:pPr>
        <w:spacing w:after="0"/>
        <w:ind w:left="0"/>
        <w:jc w:val="both"/>
      </w:pPr>
      <w:r>
        <w:rPr>
          <w:rFonts w:ascii="Times New Roman"/>
          <w:b w:val="false"/>
          <w:i w:val="false"/>
          <w:color w:val="000000"/>
          <w:sz w:val="28"/>
        </w:rPr>
        <w:t>
      по своему выбору в соответствии с действующим законодательством.</w:t>
      </w:r>
    </w:p>
    <w:p>
      <w:pPr>
        <w:spacing w:after="0"/>
        <w:ind w:left="0"/>
        <w:jc w:val="both"/>
      </w:pPr>
      <w:r>
        <w:rPr>
          <w:rFonts w:ascii="Times New Roman"/>
          <w:b w:val="false"/>
          <w:i w:val="false"/>
          <w:color w:val="000000"/>
          <w:sz w:val="28"/>
        </w:rPr>
        <w:t>
      Обо всех изменениях, влекущих изменения размера</w:t>
      </w:r>
    </w:p>
    <w:p>
      <w:pPr>
        <w:spacing w:after="0"/>
        <w:ind w:left="0"/>
        <w:jc w:val="both"/>
      </w:pPr>
      <w:r>
        <w:rPr>
          <w:rFonts w:ascii="Times New Roman"/>
          <w:b w:val="false"/>
          <w:i w:val="false"/>
          <w:color w:val="000000"/>
          <w:sz w:val="28"/>
        </w:rPr>
        <w:t>
      государственного социального пособия по инвалидности, специального</w:t>
      </w:r>
    </w:p>
    <w:p>
      <w:pPr>
        <w:spacing w:after="0"/>
        <w:ind w:left="0"/>
        <w:jc w:val="both"/>
      </w:pPr>
      <w:r>
        <w:rPr>
          <w:rFonts w:ascii="Times New Roman"/>
          <w:b w:val="false"/>
          <w:i w:val="false"/>
          <w:color w:val="000000"/>
          <w:sz w:val="28"/>
        </w:rPr>
        <w:t>
      государственного пособия по инвалидности, а также изменении</w:t>
      </w:r>
    </w:p>
    <w:p>
      <w:pPr>
        <w:spacing w:after="0"/>
        <w:ind w:left="0"/>
        <w:jc w:val="both"/>
      </w:pPr>
      <w:r>
        <w:rPr>
          <w:rFonts w:ascii="Times New Roman"/>
          <w:b w:val="false"/>
          <w:i w:val="false"/>
          <w:color w:val="000000"/>
          <w:sz w:val="28"/>
        </w:rPr>
        <w:t>
      местожительства (в т.ч. выезд за пределы Республики Казахстан),</w:t>
      </w:r>
    </w:p>
    <w:p>
      <w:pPr>
        <w:spacing w:after="0"/>
        <w:ind w:left="0"/>
        <w:jc w:val="both"/>
      </w:pPr>
      <w:r>
        <w:rPr>
          <w:rFonts w:ascii="Times New Roman"/>
          <w:b w:val="false"/>
          <w:i w:val="false"/>
          <w:color w:val="000000"/>
          <w:sz w:val="28"/>
        </w:rPr>
        <w:t>
      анкетных данных, банковских реквизитов, обязуюсь сообщать в отделение</w:t>
      </w:r>
    </w:p>
    <w:p>
      <w:pPr>
        <w:spacing w:after="0"/>
        <w:ind w:left="0"/>
        <w:jc w:val="both"/>
      </w:pPr>
      <w:r>
        <w:rPr>
          <w:rFonts w:ascii="Times New Roman"/>
          <w:b w:val="false"/>
          <w:i w:val="false"/>
          <w:color w:val="000000"/>
          <w:sz w:val="28"/>
        </w:rPr>
        <w:t>
      Государственной корпорации в течение 10 дней.</w:t>
      </w:r>
    </w:p>
    <w:p>
      <w:pPr>
        <w:spacing w:after="0"/>
        <w:ind w:left="0"/>
        <w:jc w:val="both"/>
      </w:pPr>
      <w:r>
        <w:rPr>
          <w:rFonts w:ascii="Times New Roman"/>
          <w:b w:val="false"/>
          <w:i w:val="false"/>
          <w:color w:val="000000"/>
          <w:sz w:val="28"/>
        </w:rPr>
        <w:t>
      Несу правовую ответственность за подлинность представленных в</w:t>
      </w:r>
    </w:p>
    <w:p>
      <w:pPr>
        <w:spacing w:after="0"/>
        <w:ind w:left="0"/>
        <w:jc w:val="both"/>
      </w:pPr>
      <w:r>
        <w:rPr>
          <w:rFonts w:ascii="Times New Roman"/>
          <w:b w:val="false"/>
          <w:i w:val="false"/>
          <w:color w:val="000000"/>
          <w:sz w:val="28"/>
        </w:rPr>
        <w:t>
      отделение Государственной корпорации документов.</w:t>
      </w:r>
    </w:p>
    <w:p>
      <w:pPr>
        <w:spacing w:after="0"/>
        <w:ind w:left="0"/>
        <w:jc w:val="both"/>
      </w:pPr>
      <w:r>
        <w:rPr>
          <w:rFonts w:ascii="Times New Roman"/>
          <w:b w:val="false"/>
          <w:i w:val="false"/>
          <w:color w:val="000000"/>
          <w:sz w:val="28"/>
        </w:rPr>
        <w:t>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1"/>
        <w:gridCol w:w="2578"/>
        <w:gridCol w:w="4565"/>
        <w:gridCol w:w="1586"/>
      </w:tblGrid>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п/п</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Даю согласие на сбор и обработку моих персональных данных,</w:t>
      </w:r>
    </w:p>
    <w:p>
      <w:pPr>
        <w:spacing w:after="0"/>
        <w:ind w:left="0"/>
        <w:jc w:val="both"/>
      </w:pPr>
      <w:r>
        <w:rPr>
          <w:rFonts w:ascii="Times New Roman"/>
          <w:b w:val="false"/>
          <w:i w:val="false"/>
          <w:color w:val="000000"/>
          <w:sz w:val="28"/>
        </w:rPr>
        <w:t>
      необходимых назначения государственного социального пособия по</w:t>
      </w:r>
    </w:p>
    <w:p>
      <w:pPr>
        <w:spacing w:after="0"/>
        <w:ind w:left="0"/>
        <w:jc w:val="both"/>
      </w:pPr>
      <w:r>
        <w:rPr>
          <w:rFonts w:ascii="Times New Roman"/>
          <w:b w:val="false"/>
          <w:i w:val="false"/>
          <w:color w:val="000000"/>
          <w:sz w:val="28"/>
        </w:rPr>
        <w:t>
      инвалидности, специального государственного пособия по инвалидности.</w:t>
      </w:r>
    </w:p>
    <w:p>
      <w:pPr>
        <w:spacing w:after="0"/>
        <w:ind w:left="0"/>
        <w:jc w:val="both"/>
      </w:pPr>
      <w:r>
        <w:rPr>
          <w:rFonts w:ascii="Times New Roman"/>
          <w:b w:val="false"/>
          <w:i w:val="false"/>
          <w:color w:val="000000"/>
          <w:sz w:val="28"/>
        </w:rPr>
        <w:t>
      Даю согласие на уведомление о принятии решения о назначении</w:t>
      </w:r>
    </w:p>
    <w:p>
      <w:pPr>
        <w:spacing w:after="0"/>
        <w:ind w:left="0"/>
        <w:jc w:val="both"/>
      </w:pPr>
      <w:r>
        <w:rPr>
          <w:rFonts w:ascii="Times New Roman"/>
          <w:b w:val="false"/>
          <w:i w:val="false"/>
          <w:color w:val="000000"/>
          <w:sz w:val="28"/>
        </w:rPr>
        <w:t>
      (отказе в назначении) государственного социального пособия по</w:t>
      </w:r>
    </w:p>
    <w:p>
      <w:pPr>
        <w:spacing w:after="0"/>
        <w:ind w:left="0"/>
        <w:jc w:val="both"/>
      </w:pPr>
      <w:r>
        <w:rPr>
          <w:rFonts w:ascii="Times New Roman"/>
          <w:b w:val="false"/>
          <w:i w:val="false"/>
          <w:color w:val="000000"/>
          <w:sz w:val="28"/>
        </w:rPr>
        <w:t>
      инвалидности, специального государственного пособия по инвалидности</w:t>
      </w:r>
    </w:p>
    <w:p>
      <w:pPr>
        <w:spacing w:after="0"/>
        <w:ind w:left="0"/>
        <w:jc w:val="both"/>
      </w:pPr>
      <w:r>
        <w:rPr>
          <w:rFonts w:ascii="Times New Roman"/>
          <w:b w:val="false"/>
          <w:i w:val="false"/>
          <w:color w:val="000000"/>
          <w:sz w:val="28"/>
        </w:rPr>
        <w:t>
      путем отправления на мобильный телефон sms-оповещения.</w:t>
      </w:r>
    </w:p>
    <w:p>
      <w:pPr>
        <w:spacing w:after="0"/>
        <w:ind w:left="0"/>
        <w:jc w:val="both"/>
      </w:pPr>
      <w:r>
        <w:rPr>
          <w:rFonts w:ascii="Times New Roman"/>
          <w:b w:val="false"/>
          <w:i w:val="false"/>
          <w:color w:val="000000"/>
          <w:sz w:val="28"/>
        </w:rPr>
        <w:t>
      Контактные данные заявителя:</w:t>
      </w:r>
    </w:p>
    <w:p>
      <w:pPr>
        <w:spacing w:after="0"/>
        <w:ind w:left="0"/>
        <w:jc w:val="both"/>
      </w:pPr>
      <w:r>
        <w:rPr>
          <w:rFonts w:ascii="Times New Roman"/>
          <w:b w:val="false"/>
          <w:i w:val="false"/>
          <w:color w:val="000000"/>
          <w:sz w:val="28"/>
        </w:rPr>
        <w:t>
      телефон домашний_________ мобильный _______ Е-маil ____________</w:t>
      </w:r>
    </w:p>
    <w:p>
      <w:pPr>
        <w:spacing w:after="0"/>
        <w:ind w:left="0"/>
        <w:jc w:val="both"/>
      </w:pPr>
      <w:r>
        <w:rPr>
          <w:rFonts w:ascii="Times New Roman"/>
          <w:b w:val="false"/>
          <w:i w:val="false"/>
          <w:color w:val="000000"/>
          <w:sz w:val="28"/>
        </w:rPr>
        <w:t>
      дата подачи заявления: "____" _________ 20 _____ года</w:t>
      </w:r>
    </w:p>
    <w:p>
      <w:pPr>
        <w:spacing w:after="0"/>
        <w:ind w:left="0"/>
        <w:jc w:val="both"/>
      </w:pPr>
      <w:r>
        <w:rPr>
          <w:rFonts w:ascii="Times New Roman"/>
          <w:b w:val="false"/>
          <w:i w:val="false"/>
          <w:color w:val="000000"/>
          <w:sz w:val="28"/>
        </w:rPr>
        <w:t>
      Подпись заявителя 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и роспись принявшего</w:t>
      </w:r>
    </w:p>
    <w:p>
      <w:pPr>
        <w:spacing w:after="0"/>
        <w:ind w:left="0"/>
        <w:jc w:val="both"/>
      </w:pPr>
      <w:r>
        <w:rPr>
          <w:rFonts w:ascii="Times New Roman"/>
          <w:b w:val="false"/>
          <w:i w:val="false"/>
          <w:color w:val="000000"/>
          <w:sz w:val="28"/>
        </w:rPr>
        <w:t>
      документы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
      Заявление гражданина __________________ на назначение</w:t>
      </w:r>
    </w:p>
    <w:p>
      <w:pPr>
        <w:spacing w:after="0"/>
        <w:ind w:left="0"/>
        <w:jc w:val="both"/>
      </w:pPr>
      <w:r>
        <w:rPr>
          <w:rFonts w:ascii="Times New Roman"/>
          <w:b w:val="false"/>
          <w:i w:val="false"/>
          <w:color w:val="000000"/>
          <w:sz w:val="28"/>
        </w:rPr>
        <w:t>
      государственного социального пособия по инвалидности, специального</w:t>
      </w:r>
    </w:p>
    <w:p>
      <w:pPr>
        <w:spacing w:after="0"/>
        <w:ind w:left="0"/>
        <w:jc w:val="both"/>
      </w:pPr>
      <w:r>
        <w:rPr>
          <w:rFonts w:ascii="Times New Roman"/>
          <w:b w:val="false"/>
          <w:i w:val="false"/>
          <w:color w:val="000000"/>
          <w:sz w:val="28"/>
        </w:rPr>
        <w:t>
      государственного пособия по инвалидности принято.</w:t>
      </w:r>
    </w:p>
    <w:p>
      <w:pPr>
        <w:spacing w:after="0"/>
        <w:ind w:left="0"/>
        <w:jc w:val="both"/>
      </w:pPr>
      <w:r>
        <w:rPr>
          <w:rFonts w:ascii="Times New Roman"/>
          <w:b w:val="false"/>
          <w:i w:val="false"/>
          <w:color w:val="000000"/>
          <w:sz w:val="28"/>
        </w:rPr>
        <w:t>
      Дата принятия документов "___" _______ 20 ___ года (дата</w:t>
      </w:r>
    </w:p>
    <w:p>
      <w:pPr>
        <w:spacing w:after="0"/>
        <w:ind w:left="0"/>
        <w:jc w:val="both"/>
      </w:pPr>
      <w:r>
        <w:rPr>
          <w:rFonts w:ascii="Times New Roman"/>
          <w:b w:val="false"/>
          <w:i w:val="false"/>
          <w:color w:val="000000"/>
          <w:sz w:val="28"/>
        </w:rPr>
        <w:t>
      получения услуги со дня регистрации заявления в отделении</w:t>
      </w:r>
    </w:p>
    <w:p>
      <w:pPr>
        <w:spacing w:after="0"/>
        <w:ind w:left="0"/>
        <w:jc w:val="both"/>
      </w:pPr>
      <w:r>
        <w:rPr>
          <w:rFonts w:ascii="Times New Roman"/>
          <w:b w:val="false"/>
          <w:i w:val="false"/>
          <w:color w:val="000000"/>
          <w:sz w:val="28"/>
        </w:rPr>
        <w:t>
      Государственной корпорации).</w:t>
      </w:r>
    </w:p>
    <w:p>
      <w:pPr>
        <w:spacing w:after="0"/>
        <w:ind w:left="0"/>
        <w:jc w:val="both"/>
      </w:pPr>
      <w:r>
        <w:rPr>
          <w:rFonts w:ascii="Times New Roman"/>
          <w:b w:val="false"/>
          <w:i w:val="false"/>
          <w:color w:val="000000"/>
          <w:sz w:val="28"/>
        </w:rPr>
        <w:t>
      Обо всех изменениях, влекущих изменение размера</w:t>
      </w:r>
    </w:p>
    <w:p>
      <w:pPr>
        <w:spacing w:after="0"/>
        <w:ind w:left="0"/>
        <w:jc w:val="both"/>
      </w:pPr>
      <w:r>
        <w:rPr>
          <w:rFonts w:ascii="Times New Roman"/>
          <w:b w:val="false"/>
          <w:i w:val="false"/>
          <w:color w:val="000000"/>
          <w:sz w:val="28"/>
        </w:rPr>
        <w:t>
      государственного социального пособия по инвалидности, специального</w:t>
      </w:r>
    </w:p>
    <w:p>
      <w:pPr>
        <w:spacing w:after="0"/>
        <w:ind w:left="0"/>
        <w:jc w:val="both"/>
      </w:pPr>
      <w:r>
        <w:rPr>
          <w:rFonts w:ascii="Times New Roman"/>
          <w:b w:val="false"/>
          <w:i w:val="false"/>
          <w:color w:val="000000"/>
          <w:sz w:val="28"/>
        </w:rPr>
        <w:t>
      государственного пособия по инвалидности, а также изменении</w:t>
      </w:r>
    </w:p>
    <w:p>
      <w:pPr>
        <w:spacing w:after="0"/>
        <w:ind w:left="0"/>
        <w:jc w:val="both"/>
      </w:pPr>
      <w:r>
        <w:rPr>
          <w:rFonts w:ascii="Times New Roman"/>
          <w:b w:val="false"/>
          <w:i w:val="false"/>
          <w:color w:val="000000"/>
          <w:sz w:val="28"/>
        </w:rPr>
        <w:t>
      местожительства (в т.ч. выезд за пределы Республики Казахстан),</w:t>
      </w:r>
    </w:p>
    <w:p>
      <w:pPr>
        <w:spacing w:after="0"/>
        <w:ind w:left="0"/>
        <w:jc w:val="both"/>
      </w:pPr>
      <w:r>
        <w:rPr>
          <w:rFonts w:ascii="Times New Roman"/>
          <w:b w:val="false"/>
          <w:i w:val="false"/>
          <w:color w:val="000000"/>
          <w:sz w:val="28"/>
        </w:rPr>
        <w:t>
      анкетных данных, банковских реквизитов обязуюсь сообщить в отделение</w:t>
      </w:r>
    </w:p>
    <w:p>
      <w:pPr>
        <w:spacing w:after="0"/>
        <w:ind w:left="0"/>
        <w:jc w:val="both"/>
      </w:pPr>
      <w:r>
        <w:rPr>
          <w:rFonts w:ascii="Times New Roman"/>
          <w:b w:val="false"/>
          <w:i w:val="false"/>
          <w:color w:val="000000"/>
          <w:sz w:val="28"/>
        </w:rPr>
        <w:t>
      Государственной корпорации в течение 10 дней.</w:t>
      </w:r>
    </w:p>
    <w:p>
      <w:pPr>
        <w:spacing w:after="0"/>
        <w:ind w:left="0"/>
        <w:jc w:val="both"/>
      </w:pPr>
      <w:r>
        <w:rPr>
          <w:rFonts w:ascii="Times New Roman"/>
          <w:b w:val="false"/>
          <w:i w:val="false"/>
          <w:color w:val="000000"/>
          <w:sz w:val="28"/>
        </w:rPr>
        <w:t>
      Предупрежден(а) об ответственности за представление</w:t>
      </w:r>
    </w:p>
    <w:p>
      <w:pPr>
        <w:spacing w:after="0"/>
        <w:ind w:left="0"/>
        <w:jc w:val="both"/>
      </w:pPr>
      <w:r>
        <w:rPr>
          <w:rFonts w:ascii="Times New Roman"/>
          <w:b w:val="false"/>
          <w:i w:val="false"/>
          <w:color w:val="000000"/>
          <w:sz w:val="28"/>
        </w:rPr>
        <w:t>
      недостоверных сведений и поддельных документов</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 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"Назначение государственных</w:t>
            </w:r>
            <w:r>
              <w:br/>
            </w:r>
            <w:r>
              <w:rPr>
                <w:rFonts w:ascii="Times New Roman"/>
                <w:b w:val="false"/>
                <w:i w:val="false"/>
                <w:color w:val="000000"/>
                <w:sz w:val="20"/>
              </w:rPr>
              <w:t>социальных пособий по</w:t>
            </w:r>
            <w:r>
              <w:br/>
            </w:r>
            <w:r>
              <w:rPr>
                <w:rFonts w:ascii="Times New Roman"/>
                <w:b w:val="false"/>
                <w:i w:val="false"/>
                <w:color w:val="000000"/>
                <w:sz w:val="20"/>
              </w:rPr>
              <w:t>инвалидности, по случаю потери</w:t>
            </w:r>
            <w:r>
              <w:br/>
            </w:r>
            <w:r>
              <w:rPr>
                <w:rFonts w:ascii="Times New Roman"/>
                <w:b w:val="false"/>
                <w:i w:val="false"/>
                <w:color w:val="000000"/>
                <w:sz w:val="20"/>
              </w:rPr>
              <w:t>кормильца и по возрасту"</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Департамент Комитета труда, социальной защиты и миграции</w:t>
      </w:r>
    </w:p>
    <w:p>
      <w:pPr>
        <w:spacing w:after="0"/>
        <w:ind w:left="0"/>
        <w:jc w:val="both"/>
      </w:pPr>
      <w:r>
        <w:rPr>
          <w:rFonts w:ascii="Times New Roman"/>
          <w:b w:val="false"/>
          <w:i w:val="false"/>
          <w:color w:val="000000"/>
          <w:sz w:val="28"/>
        </w:rPr>
        <w:t>
      по ______________ области</w:t>
      </w:r>
    </w:p>
    <w:p>
      <w:pPr>
        <w:spacing w:after="0"/>
        <w:ind w:left="0"/>
        <w:jc w:val="both"/>
      </w:pPr>
      <w:r>
        <w:rPr>
          <w:rFonts w:ascii="Times New Roman"/>
          <w:b w:val="false"/>
          <w:i w:val="false"/>
          <w:color w:val="000000"/>
          <w:sz w:val="28"/>
        </w:rPr>
        <w:t>
      Код отделения_____</w:t>
      </w:r>
    </w:p>
    <w:p>
      <w:pPr>
        <w:spacing w:after="0"/>
        <w:ind w:left="0"/>
        <w:jc w:val="left"/>
      </w:pPr>
      <w:r>
        <w:rPr>
          <w:rFonts w:ascii="Times New Roman"/>
          <w:b/>
          <w:i w:val="false"/>
          <w:color w:val="000000"/>
        </w:rPr>
        <w:t xml:space="preserve"> Заявление</w:t>
      </w:r>
      <w:r>
        <w:br/>
      </w:r>
      <w:r>
        <w:rPr>
          <w:rFonts w:ascii="Times New Roman"/>
          <w:b/>
          <w:i w:val="false"/>
          <w:color w:val="000000"/>
        </w:rPr>
        <w:t>на назначения государственного социального пособия</w:t>
      </w:r>
      <w:r>
        <w:br/>
      </w:r>
      <w:r>
        <w:rPr>
          <w:rFonts w:ascii="Times New Roman"/>
          <w:b/>
          <w:i w:val="false"/>
          <w:color w:val="000000"/>
        </w:rPr>
        <w:t>по возрасту через портал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C</w:t>
      </w:r>
      <w:r>
        <w:rPr>
          <w:rFonts w:ascii="Times New Roman"/>
          <w:b w:val="false"/>
          <w:i w:val="false"/>
          <w:color w:val="000000"/>
          <w:sz w:val="28"/>
        </w:rPr>
        <w:t>ведения о заявителе:</w:t>
      </w:r>
    </w:p>
    <w:p>
      <w:pPr>
        <w:spacing w:after="0"/>
        <w:ind w:left="0"/>
        <w:jc w:val="both"/>
      </w:pPr>
      <w:r>
        <w:rPr>
          <w:rFonts w:ascii="Times New Roman"/>
          <w:b w:val="false"/>
          <w:i w:val="false"/>
          <w:color w:val="000000"/>
          <w:sz w:val="28"/>
        </w:rPr>
        <w:t>
      Индивидуальный идентификационный номер: _____________________________</w:t>
      </w:r>
    </w:p>
    <w:p>
      <w:pPr>
        <w:spacing w:after="0"/>
        <w:ind w:left="0"/>
        <w:jc w:val="both"/>
      </w:pPr>
      <w:r>
        <w:rPr>
          <w:rFonts w:ascii="Times New Roman"/>
          <w:b w:val="false"/>
          <w:i w:val="false"/>
          <w:color w:val="000000"/>
          <w:sz w:val="28"/>
        </w:rPr>
        <w:t>
      От гражданина (ки) 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Дата рождения: "_____" ____________ ______года</w:t>
      </w:r>
    </w:p>
    <w:p>
      <w:pPr>
        <w:spacing w:after="0"/>
        <w:ind w:left="0"/>
        <w:jc w:val="both"/>
      </w:pPr>
      <w:r>
        <w:rPr>
          <w:rFonts w:ascii="Times New Roman"/>
          <w:b w:val="false"/>
          <w:i w:val="false"/>
          <w:color w:val="000000"/>
          <w:sz w:val="28"/>
        </w:rPr>
        <w:t>
      Прошу назначить мне _________________________________________________</w:t>
      </w:r>
    </w:p>
    <w:p>
      <w:pPr>
        <w:spacing w:after="0"/>
        <w:ind w:left="0"/>
        <w:jc w:val="both"/>
      </w:pPr>
      <w:r>
        <w:rPr>
          <w:rFonts w:ascii="Times New Roman"/>
          <w:b w:val="false"/>
          <w:i w:val="false"/>
          <w:color w:val="000000"/>
          <w:sz w:val="28"/>
        </w:rPr>
        <w:t>
      (государственное базовое социальное пособие по возрасту,</w:t>
      </w:r>
    </w:p>
    <w:p>
      <w:pPr>
        <w:spacing w:after="0"/>
        <w:ind w:left="0"/>
        <w:jc w:val="both"/>
      </w:pPr>
      <w:r>
        <w:rPr>
          <w:rFonts w:ascii="Times New Roman"/>
          <w:b w:val="false"/>
          <w:i w:val="false"/>
          <w:color w:val="000000"/>
          <w:sz w:val="28"/>
        </w:rPr>
        <w:t>
      государственную базовую пенсионную выплату)</w:t>
      </w:r>
    </w:p>
    <w:p>
      <w:pPr>
        <w:spacing w:after="0"/>
        <w:ind w:left="0"/>
        <w:jc w:val="both"/>
      </w:pPr>
      <w:r>
        <w:rPr>
          <w:rFonts w:ascii="Times New Roman"/>
          <w:b w:val="false"/>
          <w:i w:val="false"/>
          <w:color w:val="000000"/>
          <w:sz w:val="28"/>
        </w:rPr>
        <w:t>
      Подтверждение государственных органов:</w:t>
      </w:r>
    </w:p>
    <w:p>
      <w:pPr>
        <w:spacing w:after="0"/>
        <w:ind w:left="0"/>
        <w:jc w:val="both"/>
      </w:pPr>
      <w:r>
        <w:rPr>
          <w:rFonts w:ascii="Times New Roman"/>
          <w:b w:val="false"/>
          <w:i w:val="false"/>
          <w:color w:val="000000"/>
          <w:sz w:val="28"/>
        </w:rPr>
        <w:t>
      Данные заявителя:</w:t>
      </w:r>
    </w:p>
    <w:p>
      <w:pPr>
        <w:spacing w:after="0"/>
        <w:ind w:left="0"/>
        <w:jc w:val="both"/>
      </w:pPr>
      <w:r>
        <w:rPr>
          <w:rFonts w:ascii="Times New Roman"/>
          <w:b w:val="false"/>
          <w:i w:val="false"/>
          <w:color w:val="000000"/>
          <w:sz w:val="28"/>
        </w:rPr>
        <w:t>
      Вид документа, удостоверяющего личность: ____________________________</w:t>
      </w:r>
    </w:p>
    <w:p>
      <w:pPr>
        <w:spacing w:after="0"/>
        <w:ind w:left="0"/>
        <w:jc w:val="both"/>
      </w:pPr>
      <w:r>
        <w:rPr>
          <w:rFonts w:ascii="Times New Roman"/>
          <w:b w:val="false"/>
          <w:i w:val="false"/>
          <w:color w:val="000000"/>
          <w:sz w:val="28"/>
        </w:rPr>
        <w:t>
      Серия документа: ________номер документа: ________ кем выдан:________</w:t>
      </w:r>
    </w:p>
    <w:p>
      <w:pPr>
        <w:spacing w:after="0"/>
        <w:ind w:left="0"/>
        <w:jc w:val="both"/>
      </w:pPr>
      <w:r>
        <w:rPr>
          <w:rFonts w:ascii="Times New Roman"/>
          <w:b w:val="false"/>
          <w:i w:val="false"/>
          <w:color w:val="000000"/>
          <w:sz w:val="28"/>
        </w:rPr>
        <w:t>
      Дата выдачи "____" ____________ ______года</w:t>
      </w:r>
    </w:p>
    <w:p>
      <w:pPr>
        <w:spacing w:after="0"/>
        <w:ind w:left="0"/>
        <w:jc w:val="both"/>
      </w:pPr>
      <w:r>
        <w:rPr>
          <w:rFonts w:ascii="Times New Roman"/>
          <w:b w:val="false"/>
          <w:i w:val="false"/>
          <w:color w:val="000000"/>
          <w:sz w:val="28"/>
        </w:rPr>
        <w:t xml:space="preserve">
      Адрес постоянного места жительства: </w:t>
      </w:r>
    </w:p>
    <w:p>
      <w:pPr>
        <w:spacing w:after="0"/>
        <w:ind w:left="0"/>
        <w:jc w:val="both"/>
      </w:pPr>
      <w:r>
        <w:rPr>
          <w:rFonts w:ascii="Times New Roman"/>
          <w:b w:val="false"/>
          <w:i w:val="false"/>
          <w:color w:val="000000"/>
          <w:sz w:val="28"/>
        </w:rPr>
        <w:t>
      Область _____________________________________________________________</w:t>
      </w:r>
    </w:p>
    <w:p>
      <w:pPr>
        <w:spacing w:after="0"/>
        <w:ind w:left="0"/>
        <w:jc w:val="both"/>
      </w:pPr>
      <w:r>
        <w:rPr>
          <w:rFonts w:ascii="Times New Roman"/>
          <w:b w:val="false"/>
          <w:i w:val="false"/>
          <w:color w:val="000000"/>
          <w:sz w:val="28"/>
        </w:rPr>
        <w:t>
      город (район) ______________________село:____________________________</w:t>
      </w:r>
    </w:p>
    <w:p>
      <w:pPr>
        <w:spacing w:after="0"/>
        <w:ind w:left="0"/>
        <w:jc w:val="both"/>
      </w:pPr>
      <w:r>
        <w:rPr>
          <w:rFonts w:ascii="Times New Roman"/>
          <w:b w:val="false"/>
          <w:i w:val="false"/>
          <w:color w:val="000000"/>
          <w:sz w:val="28"/>
        </w:rPr>
        <w:t>
      улица (микрорайон) _______________ дом ___________ квартира _________</w:t>
      </w:r>
    </w:p>
    <w:p>
      <w:pPr>
        <w:spacing w:after="0"/>
        <w:ind w:left="0"/>
        <w:jc w:val="both"/>
      </w:pPr>
      <w:r>
        <w:rPr>
          <w:rFonts w:ascii="Times New Roman"/>
          <w:b w:val="false"/>
          <w:i w:val="false"/>
          <w:color w:val="000000"/>
          <w:sz w:val="28"/>
        </w:rPr>
        <w:t xml:space="preserve">
      Банковские реквизиты: </w:t>
      </w:r>
    </w:p>
    <w:p>
      <w:pPr>
        <w:spacing w:after="0"/>
        <w:ind w:left="0"/>
        <w:jc w:val="both"/>
      </w:pPr>
      <w:r>
        <w:rPr>
          <w:rFonts w:ascii="Times New Roman"/>
          <w:b w:val="false"/>
          <w:i w:val="false"/>
          <w:color w:val="000000"/>
          <w:sz w:val="28"/>
        </w:rPr>
        <w:t>
      Наименование банка __________________________________________________</w:t>
      </w:r>
    </w:p>
    <w:p>
      <w:pPr>
        <w:spacing w:after="0"/>
        <w:ind w:left="0"/>
        <w:jc w:val="both"/>
      </w:pPr>
      <w:r>
        <w:rPr>
          <w:rFonts w:ascii="Times New Roman"/>
          <w:b w:val="false"/>
          <w:i w:val="false"/>
          <w:color w:val="000000"/>
          <w:sz w:val="28"/>
        </w:rPr>
        <w:t>
      Банковский счет № ___________________________________________________</w:t>
      </w:r>
    </w:p>
    <w:p>
      <w:pPr>
        <w:spacing w:after="0"/>
        <w:ind w:left="0"/>
        <w:jc w:val="both"/>
      </w:pPr>
      <w:r>
        <w:rPr>
          <w:rFonts w:ascii="Times New Roman"/>
          <w:b w:val="false"/>
          <w:i w:val="false"/>
          <w:color w:val="000000"/>
          <w:sz w:val="28"/>
        </w:rPr>
        <w:t>
      Тип счета: лицевой ___________ карточный счет _______________________</w:t>
      </w:r>
    </w:p>
    <w:p>
      <w:pPr>
        <w:spacing w:after="0"/>
        <w:ind w:left="0"/>
        <w:jc w:val="both"/>
      </w:pPr>
      <w:r>
        <w:rPr>
          <w:rFonts w:ascii="Times New Roman"/>
          <w:b w:val="false"/>
          <w:i w:val="false"/>
          <w:color w:val="000000"/>
          <w:sz w:val="28"/>
        </w:rPr>
        <w:t>
      Реквизиты банка второго уровня:</w:t>
      </w:r>
    </w:p>
    <w:p>
      <w:pPr>
        <w:spacing w:after="0"/>
        <w:ind w:left="0"/>
        <w:jc w:val="both"/>
      </w:pPr>
      <w:r>
        <w:rPr>
          <w:rFonts w:ascii="Times New Roman"/>
          <w:b w:val="false"/>
          <w:i w:val="false"/>
          <w:color w:val="000000"/>
          <w:sz w:val="28"/>
        </w:rPr>
        <w:t>
      БИК _________________________________________________________________</w:t>
      </w:r>
    </w:p>
    <w:p>
      <w:pPr>
        <w:spacing w:after="0"/>
        <w:ind w:left="0"/>
        <w:jc w:val="both"/>
      </w:pPr>
      <w:r>
        <w:rPr>
          <w:rFonts w:ascii="Times New Roman"/>
          <w:b w:val="false"/>
          <w:i w:val="false"/>
          <w:color w:val="000000"/>
          <w:sz w:val="28"/>
        </w:rPr>
        <w:t>
      ИИК _________________________________________________________________</w:t>
      </w:r>
    </w:p>
    <w:p>
      <w:pPr>
        <w:spacing w:after="0"/>
        <w:ind w:left="0"/>
        <w:jc w:val="both"/>
      </w:pPr>
      <w:r>
        <w:rPr>
          <w:rFonts w:ascii="Times New Roman"/>
          <w:b w:val="false"/>
          <w:i w:val="false"/>
          <w:color w:val="000000"/>
          <w:sz w:val="28"/>
        </w:rPr>
        <w:t>
      БИН _________________________________________________________________</w:t>
      </w:r>
    </w:p>
    <w:p>
      <w:pPr>
        <w:spacing w:after="0"/>
        <w:ind w:left="0"/>
        <w:jc w:val="both"/>
      </w:pPr>
      <w:r>
        <w:rPr>
          <w:rFonts w:ascii="Times New Roman"/>
          <w:b w:val="false"/>
          <w:i w:val="false"/>
          <w:color w:val="000000"/>
          <w:sz w:val="28"/>
        </w:rPr>
        <w:t>
      Контактные данные заявителя:</w:t>
      </w:r>
    </w:p>
    <w:p>
      <w:pPr>
        <w:spacing w:after="0"/>
        <w:ind w:left="0"/>
        <w:jc w:val="both"/>
      </w:pPr>
      <w:r>
        <w:rPr>
          <w:rFonts w:ascii="Times New Roman"/>
          <w:b w:val="false"/>
          <w:i w:val="false"/>
          <w:color w:val="000000"/>
          <w:sz w:val="28"/>
        </w:rPr>
        <w:t>
      Телефон домашний___________мобильный____________E-mail_______________</w:t>
      </w:r>
    </w:p>
    <w:p>
      <w:pPr>
        <w:spacing w:after="0"/>
        <w:ind w:left="0"/>
        <w:jc w:val="both"/>
      </w:pPr>
      <w:r>
        <w:rPr>
          <w:rFonts w:ascii="Times New Roman"/>
          <w:b w:val="false"/>
          <w:i w:val="false"/>
          <w:color w:val="000000"/>
          <w:sz w:val="28"/>
        </w:rPr>
        <w:t>
      Сведения о заявителе подтверждаются МЮ РК ____________ (ЭЦП МЮ РК)</w:t>
      </w:r>
    </w:p>
    <w:p>
      <w:pPr>
        <w:spacing w:after="0"/>
        <w:ind w:left="0"/>
        <w:jc w:val="both"/>
      </w:pPr>
      <w:r>
        <w:rPr>
          <w:rFonts w:ascii="Times New Roman"/>
          <w:b w:val="false"/>
          <w:i w:val="false"/>
          <w:color w:val="000000"/>
          <w:sz w:val="28"/>
        </w:rPr>
        <w:t>
      Банковские реквизиты заявителя подтверждаются БВУ ________ (ЭЦП БВУ)</w:t>
      </w:r>
    </w:p>
    <w:p>
      <w:pPr>
        <w:spacing w:after="0"/>
        <w:ind w:left="0"/>
        <w:jc w:val="both"/>
      </w:pPr>
      <w:r>
        <w:rPr>
          <w:rFonts w:ascii="Times New Roman"/>
          <w:b w:val="false"/>
          <w:i w:val="false"/>
          <w:color w:val="000000"/>
          <w:sz w:val="28"/>
        </w:rPr>
        <w:t>
      Фамилия, имя, отчество (при наличии) заявителя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"Несу правовую ответственность за достоверность предоставленных</w:t>
      </w:r>
    </w:p>
    <w:p>
      <w:pPr>
        <w:spacing w:after="0"/>
        <w:ind w:left="0"/>
        <w:jc w:val="both"/>
      </w:pPr>
      <w:r>
        <w:rPr>
          <w:rFonts w:ascii="Times New Roman"/>
          <w:b w:val="false"/>
          <w:i w:val="false"/>
          <w:color w:val="000000"/>
          <w:sz w:val="28"/>
        </w:rPr>
        <w:t>
      данных" ЭЦП _________________________________________________________</w:t>
      </w:r>
    </w:p>
    <w:p>
      <w:pPr>
        <w:spacing w:after="0"/>
        <w:ind w:left="0"/>
        <w:jc w:val="both"/>
      </w:pPr>
      <w:r>
        <w:rPr>
          <w:rFonts w:ascii="Times New Roman"/>
          <w:b w:val="false"/>
          <w:i w:val="false"/>
          <w:color w:val="000000"/>
          <w:sz w:val="28"/>
        </w:rPr>
        <w:t>
      Обо всех изменениях, влекущих изменение/прекращение размера</w:t>
      </w:r>
    </w:p>
    <w:p>
      <w:pPr>
        <w:spacing w:after="0"/>
        <w:ind w:left="0"/>
        <w:jc w:val="both"/>
      </w:pPr>
      <w:r>
        <w:rPr>
          <w:rFonts w:ascii="Times New Roman"/>
          <w:b w:val="false"/>
          <w:i w:val="false"/>
          <w:color w:val="000000"/>
          <w:sz w:val="28"/>
        </w:rPr>
        <w:t>
      выплаты, а также об изменении местожительства (в т.ч. выезд за</w:t>
      </w:r>
    </w:p>
    <w:p>
      <w:pPr>
        <w:spacing w:after="0"/>
        <w:ind w:left="0"/>
        <w:jc w:val="both"/>
      </w:pPr>
      <w:r>
        <w:rPr>
          <w:rFonts w:ascii="Times New Roman"/>
          <w:b w:val="false"/>
          <w:i w:val="false"/>
          <w:color w:val="000000"/>
          <w:sz w:val="28"/>
        </w:rPr>
        <w:t>
      пределы РК), анкетных данных, банковских реквизитов, обязуюсь</w:t>
      </w:r>
    </w:p>
    <w:p>
      <w:pPr>
        <w:spacing w:after="0"/>
        <w:ind w:left="0"/>
        <w:jc w:val="both"/>
      </w:pPr>
      <w:r>
        <w:rPr>
          <w:rFonts w:ascii="Times New Roman"/>
          <w:b w:val="false"/>
          <w:i w:val="false"/>
          <w:color w:val="000000"/>
          <w:sz w:val="28"/>
        </w:rPr>
        <w:t>
      сообщить в отделение Государственной корпорации в течение десяти</w:t>
      </w:r>
    </w:p>
    <w:p>
      <w:pPr>
        <w:spacing w:after="0"/>
        <w:ind w:left="0"/>
        <w:jc w:val="both"/>
      </w:pPr>
      <w:r>
        <w:rPr>
          <w:rFonts w:ascii="Times New Roman"/>
          <w:b w:val="false"/>
          <w:i w:val="false"/>
          <w:color w:val="000000"/>
          <w:sz w:val="28"/>
        </w:rPr>
        <w:t>
      рабочих дней.</w:t>
      </w:r>
    </w:p>
    <w:p>
      <w:pPr>
        <w:spacing w:after="0"/>
        <w:ind w:left="0"/>
        <w:jc w:val="both"/>
      </w:pPr>
      <w:r>
        <w:rPr>
          <w:rFonts w:ascii="Times New Roman"/>
          <w:b w:val="false"/>
          <w:i w:val="false"/>
          <w:color w:val="000000"/>
          <w:sz w:val="28"/>
        </w:rPr>
        <w:t>
      В случае получения государственной услуги через Государственную</w:t>
      </w:r>
    </w:p>
    <w:p>
      <w:pPr>
        <w:spacing w:after="0"/>
        <w:ind w:left="0"/>
        <w:jc w:val="both"/>
      </w:pPr>
      <w:r>
        <w:rPr>
          <w:rFonts w:ascii="Times New Roman"/>
          <w:b w:val="false"/>
          <w:i w:val="false"/>
          <w:color w:val="000000"/>
          <w:sz w:val="28"/>
        </w:rPr>
        <w:t>
      корпорацию даю согласие на использование сведений, составляющих</w:t>
      </w:r>
    </w:p>
    <w:p>
      <w:pPr>
        <w:spacing w:after="0"/>
        <w:ind w:left="0"/>
        <w:jc w:val="both"/>
      </w:pPr>
      <w:r>
        <w:rPr>
          <w:rFonts w:ascii="Times New Roman"/>
          <w:b w:val="false"/>
          <w:i w:val="false"/>
          <w:color w:val="000000"/>
          <w:sz w:val="28"/>
        </w:rPr>
        <w:t>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ЭЦП ___________________________________________________________</w:t>
      </w:r>
    </w:p>
    <w:p>
      <w:pPr>
        <w:spacing w:after="0"/>
        <w:ind w:left="0"/>
        <w:jc w:val="both"/>
      </w:pPr>
      <w:r>
        <w:rPr>
          <w:rFonts w:ascii="Times New Roman"/>
          <w:b w:val="false"/>
          <w:i w:val="false"/>
          <w:color w:val="000000"/>
          <w:sz w:val="28"/>
        </w:rPr>
        <w:t>
      Дата и время подписания заявления: ____._____________.________ года</w:t>
      </w:r>
    </w:p>
    <w:p>
      <w:pPr>
        <w:spacing w:after="0"/>
        <w:ind w:left="0"/>
        <w:jc w:val="both"/>
      </w:pPr>
      <w:r>
        <w:rPr>
          <w:rFonts w:ascii="Times New Roman"/>
          <w:b w:val="false"/>
          <w:i w:val="false"/>
          <w:color w:val="000000"/>
          <w:sz w:val="28"/>
        </w:rPr>
        <w:t>
      ____часов ____минут____секунд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"Назначение государственных</w:t>
            </w:r>
            <w:r>
              <w:br/>
            </w:r>
            <w:r>
              <w:rPr>
                <w:rFonts w:ascii="Times New Roman"/>
                <w:b w:val="false"/>
                <w:i w:val="false"/>
                <w:color w:val="000000"/>
                <w:sz w:val="20"/>
              </w:rPr>
              <w:t>социальных пособий по</w:t>
            </w:r>
            <w:r>
              <w:br/>
            </w:r>
            <w:r>
              <w:rPr>
                <w:rFonts w:ascii="Times New Roman"/>
                <w:b w:val="false"/>
                <w:i w:val="false"/>
                <w:color w:val="000000"/>
                <w:sz w:val="20"/>
              </w:rPr>
              <w:t>инвалидности, по случаю потери</w:t>
            </w:r>
            <w:r>
              <w:br/>
            </w:r>
            <w:r>
              <w:rPr>
                <w:rFonts w:ascii="Times New Roman"/>
                <w:b w:val="false"/>
                <w:i w:val="false"/>
                <w:color w:val="000000"/>
                <w:sz w:val="20"/>
              </w:rPr>
              <w:t>кормильца и по возрасту"</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РАСПИСКА № ____</w:t>
      </w:r>
      <w:r>
        <w:br/>
      </w:r>
      <w:r>
        <w:rPr>
          <w:rFonts w:ascii="Times New Roman"/>
          <w:b/>
          <w:i w:val="false"/>
          <w:color w:val="000000"/>
        </w:rPr>
        <w:t>об отказе в приеме заявления на назначение</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(указать вид)</w:t>
      </w:r>
    </w:p>
    <w:p>
      <w:pPr>
        <w:spacing w:after="0"/>
        <w:ind w:left="0"/>
        <w:jc w:val="both"/>
      </w:pPr>
      <w:r>
        <w:rPr>
          <w:rFonts w:ascii="Times New Roman"/>
          <w:b w:val="false"/>
          <w:i w:val="false"/>
          <w:color w:val="000000"/>
          <w:sz w:val="28"/>
        </w:rPr>
        <w:t>
                                            от "___" _________ 20 ____ года</w:t>
      </w:r>
    </w:p>
    <w:p>
      <w:pPr>
        <w:spacing w:after="0"/>
        <w:ind w:left="0"/>
        <w:jc w:val="both"/>
      </w:pPr>
      <w:r>
        <w:rPr>
          <w:rFonts w:ascii="Times New Roman"/>
          <w:b w:val="false"/>
          <w:i w:val="false"/>
          <w:color w:val="000000"/>
          <w:sz w:val="28"/>
        </w:rPr>
        <w:t>
      Гражданин (ка) 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Дата рождения "____" ________________ ____ года</w:t>
      </w:r>
    </w:p>
    <w:p>
      <w:pPr>
        <w:spacing w:after="0"/>
        <w:ind w:left="0"/>
        <w:jc w:val="both"/>
      </w:pPr>
      <w:r>
        <w:rPr>
          <w:rFonts w:ascii="Times New Roman"/>
          <w:b w:val="false"/>
          <w:i w:val="false"/>
          <w:color w:val="000000"/>
          <w:sz w:val="28"/>
        </w:rPr>
        <w:t>
      Опекун 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Дата обращения "__________" ____________________________ 20 ____ года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Отказано в приеме заявления на назначение по причине представления</w:t>
      </w:r>
    </w:p>
    <w:p>
      <w:pPr>
        <w:spacing w:after="0"/>
        <w:ind w:left="0"/>
        <w:jc w:val="both"/>
      </w:pPr>
      <w:r>
        <w:rPr>
          <w:rFonts w:ascii="Times New Roman"/>
          <w:b w:val="false"/>
          <w:i w:val="false"/>
          <w:color w:val="000000"/>
          <w:sz w:val="28"/>
        </w:rPr>
        <w:t>
      неполного пакета документов, сведений из информационных систем,</w:t>
      </w:r>
    </w:p>
    <w:p>
      <w:pPr>
        <w:spacing w:after="0"/>
        <w:ind w:left="0"/>
        <w:jc w:val="both"/>
      </w:pPr>
      <w:r>
        <w:rPr>
          <w:rFonts w:ascii="Times New Roman"/>
          <w:b w:val="false"/>
          <w:i w:val="false"/>
          <w:color w:val="000000"/>
          <w:sz w:val="28"/>
        </w:rPr>
        <w:t>
      требуемых для назначения выплаты, отсутствия права на выплату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и должность ответственного</w:t>
      </w:r>
    </w:p>
    <w:p>
      <w:pPr>
        <w:spacing w:after="0"/>
        <w:ind w:left="0"/>
        <w:jc w:val="both"/>
      </w:pPr>
      <w:r>
        <w:rPr>
          <w:rFonts w:ascii="Times New Roman"/>
          <w:b w:val="false"/>
          <w:i w:val="false"/>
          <w:color w:val="000000"/>
          <w:sz w:val="28"/>
        </w:rPr>
        <w:t>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"Назначение государственных</w:t>
            </w:r>
            <w:r>
              <w:br/>
            </w:r>
            <w:r>
              <w:rPr>
                <w:rFonts w:ascii="Times New Roman"/>
                <w:b w:val="false"/>
                <w:i w:val="false"/>
                <w:color w:val="000000"/>
                <w:sz w:val="20"/>
              </w:rPr>
              <w:t>социальных пособий по</w:t>
            </w:r>
            <w:r>
              <w:br/>
            </w:r>
            <w:r>
              <w:rPr>
                <w:rFonts w:ascii="Times New Roman"/>
                <w:b w:val="false"/>
                <w:i w:val="false"/>
                <w:color w:val="000000"/>
                <w:sz w:val="20"/>
              </w:rPr>
              <w:t>инвалидности, по случаю потери</w:t>
            </w:r>
            <w:r>
              <w:br/>
            </w:r>
            <w:r>
              <w:rPr>
                <w:rFonts w:ascii="Times New Roman"/>
                <w:b w:val="false"/>
                <w:i w:val="false"/>
                <w:color w:val="000000"/>
                <w:sz w:val="20"/>
              </w:rPr>
              <w:t>кормильца и по возрасту"</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заявления</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(указать вид)</w:t>
      </w:r>
    </w:p>
    <w:p>
      <w:pPr>
        <w:spacing w:after="0"/>
        <w:ind w:left="0"/>
        <w:jc w:val="both"/>
      </w:pPr>
      <w:r>
        <w:rPr>
          <w:rFonts w:ascii="Times New Roman"/>
          <w:b w:val="false"/>
          <w:i w:val="false"/>
          <w:color w:val="000000"/>
          <w:sz w:val="28"/>
        </w:rPr>
        <w:t>
                             от "___" _________ 20 ____ года</w:t>
      </w:r>
    </w:p>
    <w:p>
      <w:pPr>
        <w:spacing w:after="0"/>
        <w:ind w:left="0"/>
        <w:jc w:val="both"/>
      </w:pPr>
      <w:r>
        <w:rPr>
          <w:rFonts w:ascii="Times New Roman"/>
          <w:b w:val="false"/>
          <w:i w:val="false"/>
          <w:color w:val="000000"/>
          <w:sz w:val="28"/>
        </w:rPr>
        <w:t>
      Гражданин (ка) 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Дата рождения "____" ________________ ____ года</w:t>
      </w:r>
    </w:p>
    <w:p>
      <w:pPr>
        <w:spacing w:after="0"/>
        <w:ind w:left="0"/>
        <w:jc w:val="both"/>
      </w:pPr>
      <w:r>
        <w:rPr>
          <w:rFonts w:ascii="Times New Roman"/>
          <w:b w:val="false"/>
          <w:i w:val="false"/>
          <w:color w:val="000000"/>
          <w:sz w:val="28"/>
        </w:rPr>
        <w:t>
      Дата обращения "__________" ___________________________ 20 ____ года</w:t>
      </w:r>
    </w:p>
    <w:p>
      <w:pPr>
        <w:spacing w:after="0"/>
        <w:ind w:left="0"/>
        <w:jc w:val="both"/>
      </w:pPr>
      <w:r>
        <w:rPr>
          <w:rFonts w:ascii="Times New Roman"/>
          <w:b w:val="false"/>
          <w:i w:val="false"/>
          <w:color w:val="000000"/>
          <w:sz w:val="28"/>
        </w:rPr>
        <w:t>
      По информационной системе центрального исполнительного органа факт</w:t>
      </w:r>
    </w:p>
    <w:p>
      <w:pPr>
        <w:spacing w:after="0"/>
        <w:ind w:left="0"/>
        <w:jc w:val="both"/>
      </w:pPr>
      <w:r>
        <w:rPr>
          <w:rFonts w:ascii="Times New Roman"/>
          <w:b w:val="false"/>
          <w:i w:val="false"/>
          <w:color w:val="000000"/>
          <w:sz w:val="28"/>
        </w:rPr>
        <w:t>
      назначения, выплаты или подачи заявления подтвержден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и должность ответственного</w:t>
      </w:r>
    </w:p>
    <w:p>
      <w:pPr>
        <w:spacing w:after="0"/>
        <w:ind w:left="0"/>
        <w:jc w:val="both"/>
      </w:pPr>
      <w:r>
        <w:rPr>
          <w:rFonts w:ascii="Times New Roman"/>
          <w:b w:val="false"/>
          <w:i w:val="false"/>
          <w:color w:val="000000"/>
          <w:sz w:val="28"/>
        </w:rPr>
        <w:t>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 xml:space="preserve">от 29 января 2016 года № 68 </w:t>
            </w:r>
            <w:r>
              <w:br/>
            </w:r>
            <w:r>
              <w:rPr>
                <w:rFonts w:ascii="Times New Roman"/>
                <w:b w:val="false"/>
                <w:i w:val="false"/>
                <w:color w:val="000000"/>
                <w:sz w:val="20"/>
              </w:rPr>
              <w:t>Приложение 7</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 xml:space="preserve">от 28 апреля 2015 года № 279 </w:t>
            </w:r>
          </w:p>
        </w:tc>
      </w:tr>
    </w:tbl>
    <w:bookmarkStart w:name="z162" w:id="113"/>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"Назначение государственных специальных пособий"</w:t>
      </w:r>
      <w:r>
        <w:br/>
      </w:r>
      <w:r>
        <w:rPr>
          <w:rFonts w:ascii="Times New Roman"/>
          <w:b/>
          <w:i w:val="false"/>
          <w:color w:val="000000"/>
        </w:rPr>
        <w:t>1. Общие положения</w:t>
      </w:r>
    </w:p>
    <w:bookmarkEnd w:id="113"/>
    <w:bookmarkStart w:name="z164" w:id="114"/>
    <w:p>
      <w:pPr>
        <w:spacing w:after="0"/>
        <w:ind w:left="0"/>
        <w:jc w:val="both"/>
      </w:pPr>
      <w:r>
        <w:rPr>
          <w:rFonts w:ascii="Times New Roman"/>
          <w:b w:val="false"/>
          <w:i w:val="false"/>
          <w:color w:val="000000"/>
          <w:sz w:val="28"/>
        </w:rPr>
        <w:t>
      1. Государственная услуга "Назначение государственных специальных пособий" (далее – государственная услуга).</w:t>
      </w:r>
    </w:p>
    <w:bookmarkEnd w:id="114"/>
    <w:bookmarkStart w:name="z165" w:id="115"/>
    <w:p>
      <w:pPr>
        <w:spacing w:after="0"/>
        <w:ind w:left="0"/>
        <w:jc w:val="both"/>
      </w:pPr>
      <w:r>
        <w:rPr>
          <w:rFonts w:ascii="Times New Roman"/>
          <w:b w:val="false"/>
          <w:i w:val="false"/>
          <w:color w:val="000000"/>
          <w:sz w:val="28"/>
        </w:rPr>
        <w:t>
      2. Стандарт государственной услуги разработан Министерством здравоохранения и социального развития Республики Казахстан (далее – Министерство).</w:t>
      </w:r>
    </w:p>
    <w:bookmarkEnd w:id="115"/>
    <w:bookmarkStart w:name="z166" w:id="116"/>
    <w:p>
      <w:pPr>
        <w:spacing w:after="0"/>
        <w:ind w:left="0"/>
        <w:jc w:val="both"/>
      </w:pPr>
      <w:r>
        <w:rPr>
          <w:rFonts w:ascii="Times New Roman"/>
          <w:b w:val="false"/>
          <w:i w:val="false"/>
          <w:color w:val="000000"/>
          <w:sz w:val="28"/>
        </w:rPr>
        <w:t>
      3. Государственная услуга оказывается территориальными подразделениями Комитета труда, социальной защиты и миграции Министерства (далее – услугодатель).</w:t>
      </w:r>
    </w:p>
    <w:bookmarkEnd w:id="116"/>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both"/>
      </w:pPr>
      <w:r>
        <w:rPr>
          <w:rFonts w:ascii="Times New Roman"/>
          <w:b w:val="false"/>
          <w:i w:val="false"/>
          <w:color w:val="000000"/>
          <w:sz w:val="28"/>
        </w:rPr>
        <w:t>
      3) веб-портал "электронного правительства" www.egov.kz (далее – портал) при получении информации о назначении государственных специальных пособий (далее – пособие).</w:t>
      </w:r>
    </w:p>
    <w:bookmarkStart w:name="z167" w:id="117"/>
    <w:p>
      <w:pPr>
        <w:spacing w:after="0"/>
        <w:ind w:left="0"/>
        <w:jc w:val="left"/>
      </w:pPr>
      <w:r>
        <w:rPr>
          <w:rFonts w:ascii="Times New Roman"/>
          <w:b/>
          <w:i w:val="false"/>
          <w:color w:val="000000"/>
        </w:rPr>
        <w:t xml:space="preserve"> 2. Порядок оказания государственной услуги</w:t>
      </w:r>
    </w:p>
    <w:bookmarkEnd w:id="117"/>
    <w:bookmarkStart w:name="z168" w:id="118"/>
    <w:p>
      <w:pPr>
        <w:spacing w:after="0"/>
        <w:ind w:left="0"/>
        <w:jc w:val="both"/>
      </w:pPr>
      <w:r>
        <w:rPr>
          <w:rFonts w:ascii="Times New Roman"/>
          <w:b w:val="false"/>
          <w:i w:val="false"/>
          <w:color w:val="000000"/>
          <w:sz w:val="28"/>
        </w:rPr>
        <w:t>
      4. Срок оказания государственной услуги:</w:t>
      </w:r>
    </w:p>
    <w:bookmarkEnd w:id="118"/>
    <w:p>
      <w:pPr>
        <w:spacing w:after="0"/>
        <w:ind w:left="0"/>
        <w:jc w:val="both"/>
      </w:pPr>
      <w:r>
        <w:rPr>
          <w:rFonts w:ascii="Times New Roman"/>
          <w:b w:val="false"/>
          <w:i w:val="false"/>
          <w:color w:val="000000"/>
          <w:sz w:val="28"/>
        </w:rPr>
        <w:t>
      1) с момента регистрации пакета документов в Государственной корпорации – 8 (восемь) рабочих дней;</w:t>
      </w:r>
    </w:p>
    <w:p>
      <w:pPr>
        <w:spacing w:after="0"/>
        <w:ind w:left="0"/>
        <w:jc w:val="both"/>
      </w:pPr>
      <w:r>
        <w:rPr>
          <w:rFonts w:ascii="Times New Roman"/>
          <w:b w:val="false"/>
          <w:i w:val="false"/>
          <w:color w:val="000000"/>
          <w:sz w:val="28"/>
        </w:rPr>
        <w:t>
      Срок оказания государственной услуги:</w:t>
      </w:r>
    </w:p>
    <w:p>
      <w:pPr>
        <w:spacing w:after="0"/>
        <w:ind w:left="0"/>
        <w:jc w:val="both"/>
      </w:pPr>
      <w:r>
        <w:rPr>
          <w:rFonts w:ascii="Times New Roman"/>
          <w:b w:val="false"/>
          <w:i w:val="false"/>
          <w:color w:val="000000"/>
          <w:sz w:val="28"/>
        </w:rPr>
        <w:t>
      продлевается в случаях необходимости дооформления материалов дела по мере необходимости для проверки достоверности представленного (ых) документа (ов) или истребования дополнительного (ых) документа (ов) – на срок 30 (тридцать) рабочих дней, при этом, если документы дооформлены, государственная услуга оказывается – 8 (восемь) рабочих дней со дня предоставления дополнительного (ых) документа (ов) в Государственную корпорацию. Государственная корпорация уведомляет заявителя о необходимости представления дополнительных документов – 5 (пять) рабочих дней;</w:t>
      </w:r>
    </w:p>
    <w:p>
      <w:pPr>
        <w:spacing w:after="0"/>
        <w:ind w:left="0"/>
        <w:jc w:val="both"/>
      </w:pPr>
      <w:r>
        <w:rPr>
          <w:rFonts w:ascii="Times New Roman"/>
          <w:b w:val="false"/>
          <w:i w:val="false"/>
          <w:color w:val="000000"/>
          <w:sz w:val="28"/>
        </w:rPr>
        <w:t>
      на портале – 30 минут с момента поступления электронного запроса в информационную систему;</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в Государственной корпорации – 15 минут;</w:t>
      </w:r>
    </w:p>
    <w:p>
      <w:pPr>
        <w:spacing w:after="0"/>
        <w:ind w:left="0"/>
        <w:jc w:val="both"/>
      </w:pPr>
      <w:r>
        <w:rPr>
          <w:rFonts w:ascii="Times New Roman"/>
          <w:b w:val="false"/>
          <w:i w:val="false"/>
          <w:color w:val="000000"/>
          <w:sz w:val="28"/>
        </w:rPr>
        <w:t>
      3) максимально допустимое время обслуживания в Государственной корпорации – 20 минут.</w:t>
      </w:r>
    </w:p>
    <w:bookmarkStart w:name="z169" w:id="119"/>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p>
    <w:bookmarkEnd w:id="119"/>
    <w:bookmarkStart w:name="z170" w:id="120"/>
    <w:p>
      <w:pPr>
        <w:spacing w:after="0"/>
        <w:ind w:left="0"/>
        <w:jc w:val="both"/>
      </w:pPr>
      <w:r>
        <w:rPr>
          <w:rFonts w:ascii="Times New Roman"/>
          <w:b w:val="false"/>
          <w:i w:val="false"/>
          <w:color w:val="000000"/>
          <w:sz w:val="28"/>
        </w:rPr>
        <w:t xml:space="preserve">
      6. Результат оказания государственной услуги: уведомление о назначении пособия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14 апреля 2015 года № 223 "Об утверждении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базовых социальных пособий по инвалидности, по случаю потери кормильца и по возрасту, государственных специальных пособий." (зарегистрирован в Реестре государственной регистрации нормативных правовых актов № 11110).</w:t>
      </w:r>
    </w:p>
    <w:bookmarkEnd w:id="120"/>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p>
    <w:p>
      <w:pPr>
        <w:spacing w:after="0"/>
        <w:ind w:left="0"/>
        <w:jc w:val="both"/>
      </w:pPr>
      <w:r>
        <w:rPr>
          <w:rFonts w:ascii="Times New Roman"/>
          <w:b w:val="false"/>
          <w:i w:val="false"/>
          <w:color w:val="000000"/>
          <w:sz w:val="28"/>
        </w:rPr>
        <w:t>
      На портале информация о назначении пособия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bookmarkStart w:name="z171" w:id="121"/>
    <w:p>
      <w:pPr>
        <w:spacing w:after="0"/>
        <w:ind w:left="0"/>
        <w:jc w:val="both"/>
      </w:pPr>
      <w:r>
        <w:rPr>
          <w:rFonts w:ascii="Times New Roman"/>
          <w:b w:val="false"/>
          <w:i w:val="false"/>
          <w:color w:val="000000"/>
          <w:sz w:val="28"/>
        </w:rPr>
        <w:t>
      7. Государственная услуга оказывается бесплатно физическим лицам (далее – услугополучатель).</w:t>
      </w:r>
    </w:p>
    <w:bookmarkEnd w:id="121"/>
    <w:bookmarkStart w:name="z172" w:id="122"/>
    <w:p>
      <w:pPr>
        <w:spacing w:after="0"/>
        <w:ind w:left="0"/>
        <w:jc w:val="both"/>
      </w:pPr>
      <w:r>
        <w:rPr>
          <w:rFonts w:ascii="Times New Roman"/>
          <w:b w:val="false"/>
          <w:i w:val="false"/>
          <w:color w:val="000000"/>
          <w:sz w:val="28"/>
        </w:rPr>
        <w:t>
      8. График работы:</w:t>
      </w:r>
    </w:p>
    <w:bookmarkEnd w:id="122"/>
    <w:p>
      <w:pPr>
        <w:spacing w:after="0"/>
        <w:ind w:left="0"/>
        <w:jc w:val="both"/>
      </w:pPr>
      <w:r>
        <w:rPr>
          <w:rFonts w:ascii="Times New Roman"/>
          <w:b w:val="false"/>
          <w:i w:val="false"/>
          <w:color w:val="000000"/>
          <w:sz w:val="28"/>
        </w:rPr>
        <w:t xml:space="preserve">
      1)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0"/>
        <w:ind w:left="0"/>
        <w:jc w:val="both"/>
      </w:pPr>
      <w:r>
        <w:rPr>
          <w:rFonts w:ascii="Times New Roman"/>
          <w:b w:val="false"/>
          <w:i w:val="false"/>
          <w:color w:val="000000"/>
          <w:sz w:val="28"/>
        </w:rPr>
        <w:t>
      2) портала – круглосуточно, за исключением технических перерывов, связанных с проведением ремонтных работ.</w:t>
      </w:r>
    </w:p>
    <w:bookmarkStart w:name="z173" w:id="123"/>
    <w:p>
      <w:pPr>
        <w:spacing w:after="0"/>
        <w:ind w:left="0"/>
        <w:jc w:val="both"/>
      </w:pPr>
      <w:r>
        <w:rPr>
          <w:rFonts w:ascii="Times New Roman"/>
          <w:b w:val="false"/>
          <w:i w:val="false"/>
          <w:color w:val="000000"/>
          <w:sz w:val="28"/>
        </w:rPr>
        <w:t>
      9. Услугополучатель (или его представитель по нотариально заверенной доверенности) при обращении для оказания государственной услуги предоставляет заявление по форме согласно приложению 1 к настоящему стандарту государственной услуги и следующие документы:</w:t>
      </w:r>
    </w:p>
    <w:bookmarkEnd w:id="123"/>
    <w:p>
      <w:pPr>
        <w:spacing w:after="0"/>
        <w:ind w:left="0"/>
        <w:jc w:val="both"/>
      </w:pPr>
      <w:r>
        <w:rPr>
          <w:rFonts w:ascii="Times New Roman"/>
          <w:b w:val="false"/>
          <w:i w:val="false"/>
          <w:color w:val="000000"/>
          <w:sz w:val="28"/>
        </w:rPr>
        <w:t>
      в Государственную корпорацию:</w:t>
      </w:r>
    </w:p>
    <w:p>
      <w:pPr>
        <w:spacing w:after="0"/>
        <w:ind w:left="0"/>
        <w:jc w:val="both"/>
      </w:pPr>
      <w:r>
        <w:rPr>
          <w:rFonts w:ascii="Times New Roman"/>
          <w:b w:val="false"/>
          <w:i w:val="false"/>
          <w:color w:val="000000"/>
          <w:sz w:val="28"/>
        </w:rPr>
        <w:t>
      1) документ, удостоверяющий личность (паспорт гражданина Республики Казахстан, удостоверение личности гражданина Республики Казахстан;</w:t>
      </w:r>
    </w:p>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 услугополучателя (адресная справка либо справка сельских акимов, для жителей г. Байконыр – справка отдела по учету и регистрации граждан жилищного хозяйства г. Байконыр Российской Федерации);</w:t>
      </w:r>
    </w:p>
    <w:p>
      <w:pPr>
        <w:spacing w:after="0"/>
        <w:ind w:left="0"/>
        <w:jc w:val="both"/>
      </w:pPr>
      <w:r>
        <w:rPr>
          <w:rFonts w:ascii="Times New Roman"/>
          <w:b w:val="false"/>
          <w:i w:val="false"/>
          <w:color w:val="000000"/>
          <w:sz w:val="28"/>
        </w:rPr>
        <w:t>
      3) документ о номере банковского счета в банках второго уровня, организации, имеющей лицензию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территориальном подразделении акционерного общества "Казпочта" или о контрольном счете наличности учреждения уголовно-исполнительной системы;</w:t>
      </w:r>
    </w:p>
    <w:p>
      <w:pPr>
        <w:spacing w:after="0"/>
        <w:ind w:left="0"/>
        <w:jc w:val="both"/>
      </w:pPr>
      <w:r>
        <w:rPr>
          <w:rFonts w:ascii="Times New Roman"/>
          <w:b w:val="false"/>
          <w:i w:val="false"/>
          <w:color w:val="000000"/>
          <w:sz w:val="28"/>
        </w:rPr>
        <w:t>
      4) справка организации, подтверждающая характер работы или условия труда для назначения государственного специального пособия, по форме согласно приложению 2 к настоящему стандарту государственной услуги.</w:t>
      </w:r>
    </w:p>
    <w:p>
      <w:pPr>
        <w:spacing w:after="0"/>
        <w:ind w:left="0"/>
        <w:jc w:val="both"/>
      </w:pPr>
      <w:r>
        <w:rPr>
          <w:rFonts w:ascii="Times New Roman"/>
          <w:b w:val="false"/>
          <w:i w:val="false"/>
          <w:color w:val="000000"/>
          <w:sz w:val="28"/>
        </w:rPr>
        <w:t>
      В случае ликвидации организации представляется архивная справка с указанием места работы, занимаемой должности, профессии, периодов работы, номера архивного дела, его страницы, заверенная печатью и подписью директора архива и архивариуса.</w:t>
      </w:r>
    </w:p>
    <w:p>
      <w:pPr>
        <w:spacing w:after="0"/>
        <w:ind w:left="0"/>
        <w:jc w:val="both"/>
      </w:pPr>
      <w:r>
        <w:rPr>
          <w:rFonts w:ascii="Times New Roman"/>
          <w:b w:val="false"/>
          <w:i w:val="false"/>
          <w:color w:val="000000"/>
          <w:sz w:val="28"/>
        </w:rPr>
        <w:t>
      При отсутствии архивных документов характер работы или условия труда и их соответствие Списку № 1 производств, работ, профессий, должностей и показателей на подземных и открытых горных работах, на работах с особо вредными и особо тяжелыми условиями труда или Списку № 2 производств, работ, профессий, должностей и показателей на работах с вредными и тяжелыми условиями труда, утвержденными постановлением Правительства Республики Казахстан от 19 декабря 1999 года № 1930, устанавливаются через судебные органы;</w:t>
      </w:r>
    </w:p>
    <w:p>
      <w:pPr>
        <w:spacing w:after="0"/>
        <w:ind w:left="0"/>
        <w:jc w:val="both"/>
      </w:pPr>
      <w:r>
        <w:rPr>
          <w:rFonts w:ascii="Times New Roman"/>
          <w:b w:val="false"/>
          <w:i w:val="false"/>
          <w:color w:val="000000"/>
          <w:sz w:val="28"/>
        </w:rPr>
        <w:t>
      5) документы, подтверждающие трудовой стаж заявителя:</w:t>
      </w:r>
    </w:p>
    <w:p>
      <w:pPr>
        <w:spacing w:after="0"/>
        <w:ind w:left="0"/>
        <w:jc w:val="both"/>
      </w:pPr>
      <w:r>
        <w:rPr>
          <w:rFonts w:ascii="Times New Roman"/>
          <w:b w:val="false"/>
          <w:i w:val="false"/>
          <w:color w:val="000000"/>
          <w:sz w:val="28"/>
        </w:rPr>
        <w:t>
      трудовая книжка;</w:t>
      </w:r>
    </w:p>
    <w:p>
      <w:pPr>
        <w:spacing w:after="0"/>
        <w:ind w:left="0"/>
        <w:jc w:val="both"/>
      </w:pPr>
      <w:r>
        <w:rPr>
          <w:rFonts w:ascii="Times New Roman"/>
          <w:b w:val="false"/>
          <w:i w:val="false"/>
          <w:color w:val="000000"/>
          <w:sz w:val="28"/>
        </w:rPr>
        <w:t>
      справки архивных учреждений или с места работы, если записи о трудовой деятельности не внесены в трудовую книжку или имеются исправления;</w:t>
      </w:r>
    </w:p>
    <w:p>
      <w:pPr>
        <w:spacing w:after="0"/>
        <w:ind w:left="0"/>
        <w:jc w:val="both"/>
      </w:pPr>
      <w:r>
        <w:rPr>
          <w:rFonts w:ascii="Times New Roman"/>
          <w:b w:val="false"/>
          <w:i w:val="false"/>
          <w:color w:val="000000"/>
          <w:sz w:val="28"/>
        </w:rPr>
        <w:t>
      документ об образовании;</w:t>
      </w:r>
    </w:p>
    <w:p>
      <w:pPr>
        <w:spacing w:after="0"/>
        <w:ind w:left="0"/>
        <w:jc w:val="both"/>
      </w:pPr>
      <w:r>
        <w:rPr>
          <w:rFonts w:ascii="Times New Roman"/>
          <w:b w:val="false"/>
          <w:i w:val="false"/>
          <w:color w:val="000000"/>
          <w:sz w:val="28"/>
        </w:rPr>
        <w:t>
      военный билет или справка управления (отдела) по делам обороны;</w:t>
      </w:r>
    </w:p>
    <w:p>
      <w:pPr>
        <w:spacing w:after="0"/>
        <w:ind w:left="0"/>
        <w:jc w:val="both"/>
      </w:pPr>
      <w:r>
        <w:rPr>
          <w:rFonts w:ascii="Times New Roman"/>
          <w:b w:val="false"/>
          <w:i w:val="false"/>
          <w:color w:val="000000"/>
          <w:sz w:val="28"/>
        </w:rPr>
        <w:t>
      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w:t>
      </w:r>
    </w:p>
    <w:p>
      <w:pPr>
        <w:spacing w:after="0"/>
        <w:ind w:left="0"/>
        <w:jc w:val="both"/>
      </w:pPr>
      <w:r>
        <w:rPr>
          <w:rFonts w:ascii="Times New Roman"/>
          <w:b w:val="false"/>
          <w:i w:val="false"/>
          <w:color w:val="000000"/>
          <w:sz w:val="28"/>
        </w:rPr>
        <w:t>
      В зависимости от наличия представляются следующие документы:</w:t>
      </w:r>
    </w:p>
    <w:p>
      <w:pPr>
        <w:spacing w:after="0"/>
        <w:ind w:left="0"/>
        <w:jc w:val="both"/>
      </w:pPr>
      <w:r>
        <w:rPr>
          <w:rFonts w:ascii="Times New Roman"/>
          <w:b w:val="false"/>
          <w:i w:val="false"/>
          <w:color w:val="000000"/>
          <w:sz w:val="28"/>
        </w:rPr>
        <w:t xml:space="preserve">
      справка о реабилитации, выданная органами прокуратуры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14 апреля 1993 года "О реабилитации жертв массовых политических репрессий";</w:t>
      </w:r>
    </w:p>
    <w:p>
      <w:pPr>
        <w:spacing w:after="0"/>
        <w:ind w:left="0"/>
        <w:jc w:val="both"/>
      </w:pPr>
      <w:r>
        <w:rPr>
          <w:rFonts w:ascii="Times New Roman"/>
          <w:b w:val="false"/>
          <w:i w:val="false"/>
          <w:color w:val="000000"/>
          <w:sz w:val="28"/>
        </w:rPr>
        <w:t>
      справка военного комиссариата об участии в боевых действиях;</w:t>
      </w:r>
    </w:p>
    <w:p>
      <w:pPr>
        <w:spacing w:after="0"/>
        <w:ind w:left="0"/>
        <w:jc w:val="both"/>
      </w:pPr>
      <w:r>
        <w:rPr>
          <w:rFonts w:ascii="Times New Roman"/>
          <w:b w:val="false"/>
          <w:i w:val="false"/>
          <w:color w:val="000000"/>
          <w:sz w:val="28"/>
        </w:rPr>
        <w:t>
      решение суда, подтверждающее факт осуществления и период ухода за инвалидом первой группы, одиноким инвалидом второй группы и пенсионером по возрасту, нуждающихся в посторонней помощи, престарелым, достигшим восьмидесятилетнего возраста, инвалидом в возрасте до шестнадцати лет;</w:t>
      </w:r>
    </w:p>
    <w:p>
      <w:pPr>
        <w:spacing w:after="0"/>
        <w:ind w:left="0"/>
        <w:jc w:val="both"/>
      </w:pPr>
      <w:r>
        <w:rPr>
          <w:rFonts w:ascii="Times New Roman"/>
          <w:b w:val="false"/>
          <w:i w:val="false"/>
          <w:color w:val="000000"/>
          <w:sz w:val="28"/>
        </w:rPr>
        <w:t>
      документ, подтверждающий проживание за границей супруги (супруга) работника бывших советских учреждений, учреждений Республики Казахстан, международной организации;</w:t>
      </w:r>
    </w:p>
    <w:p>
      <w:pPr>
        <w:spacing w:after="0"/>
        <w:ind w:left="0"/>
        <w:jc w:val="both"/>
      </w:pPr>
      <w:r>
        <w:rPr>
          <w:rFonts w:ascii="Times New Roman"/>
          <w:b w:val="false"/>
          <w:i w:val="false"/>
          <w:color w:val="000000"/>
          <w:sz w:val="28"/>
        </w:rPr>
        <w:t>
      документ, подтверждающий проживание супруги (супруга) военнослужащего, сотрудника специального государственного органа в местностях, где отсутствовала возможность трудоустройства.</w:t>
      </w:r>
    </w:p>
    <w:p>
      <w:pPr>
        <w:spacing w:after="0"/>
        <w:ind w:left="0"/>
        <w:jc w:val="both"/>
      </w:pPr>
      <w:r>
        <w:rPr>
          <w:rFonts w:ascii="Times New Roman"/>
          <w:b w:val="false"/>
          <w:i w:val="false"/>
          <w:color w:val="000000"/>
          <w:sz w:val="28"/>
        </w:rPr>
        <w:t>
      В случае установления опеки (попечительства), представляется документ, подтверждающий установление опеки (попечительства).</w:t>
      </w:r>
    </w:p>
    <w:p>
      <w:pPr>
        <w:spacing w:after="0"/>
        <w:ind w:left="0"/>
        <w:jc w:val="both"/>
      </w:pPr>
      <w:r>
        <w:rPr>
          <w:rFonts w:ascii="Times New Roman"/>
          <w:b w:val="false"/>
          <w:i w:val="false"/>
          <w:color w:val="000000"/>
          <w:sz w:val="28"/>
        </w:rPr>
        <w:t>
      Представление документа, удостоверяющего личность услугополучателя, свидетельства о рождении ребенка (детей) либо выписки из актовой записи о рождении (по регистрациям, произведенным на территории Республики Казахстан после 13 августа 2007 года), документа, подтверждающего регистрацию по постоянному месту жительства, свидетельства о заключении брака (по регистрациям, произведенным на территории Республики Казахстан после 1 июня 2008 года), документа об установлении опеки (попечительства) не требуется при подтверждении информации, содержащейся в указанных документах, государственными информационными системами.</w:t>
      </w:r>
    </w:p>
    <w:p>
      <w:pPr>
        <w:spacing w:after="0"/>
        <w:ind w:left="0"/>
        <w:jc w:val="both"/>
      </w:pPr>
      <w:r>
        <w:rPr>
          <w:rFonts w:ascii="Times New Roman"/>
          <w:b w:val="false"/>
          <w:i w:val="false"/>
          <w:color w:val="000000"/>
          <w:sz w:val="28"/>
        </w:rPr>
        <w:t>
      на портал:</w:t>
      </w:r>
    </w:p>
    <w:p>
      <w:pPr>
        <w:spacing w:after="0"/>
        <w:ind w:left="0"/>
        <w:jc w:val="both"/>
      </w:pPr>
      <w:r>
        <w:rPr>
          <w:rFonts w:ascii="Times New Roman"/>
          <w:b w:val="false"/>
          <w:i w:val="false"/>
          <w:color w:val="000000"/>
          <w:sz w:val="28"/>
        </w:rPr>
        <w:t>
      запрос в форме электронного документа, удостоверенного ЭЦП услугополучателя.</w:t>
      </w:r>
    </w:p>
    <w:p>
      <w:pPr>
        <w:spacing w:after="0"/>
        <w:ind w:left="0"/>
        <w:jc w:val="both"/>
      </w:pPr>
      <w:r>
        <w:rPr>
          <w:rFonts w:ascii="Times New Roman"/>
          <w:b w:val="false"/>
          <w:i w:val="false"/>
          <w:color w:val="000000"/>
          <w:sz w:val="28"/>
        </w:rPr>
        <w:t>
      Сведения документа, удостоверяющего личность, услугополучатель получает из соответствующей государственной информационной системы через шлюз "электронного правительства".</w:t>
      </w:r>
    </w:p>
    <w:p>
      <w:pPr>
        <w:spacing w:after="0"/>
        <w:ind w:left="0"/>
        <w:jc w:val="both"/>
      </w:pPr>
      <w:r>
        <w:rPr>
          <w:rFonts w:ascii="Times New Roman"/>
          <w:b w:val="false"/>
          <w:i w:val="false"/>
          <w:color w:val="000000"/>
          <w:sz w:val="28"/>
        </w:rPr>
        <w:t>
      Работник Государственной корпорации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pPr>
        <w:spacing w:after="0"/>
        <w:ind w:left="0"/>
        <w:jc w:val="both"/>
      </w:pPr>
      <w:r>
        <w:rPr>
          <w:rFonts w:ascii="Times New Roman"/>
          <w:b w:val="false"/>
          <w:i w:val="false"/>
          <w:color w:val="000000"/>
          <w:sz w:val="28"/>
        </w:rPr>
        <w:t>
      При подаче услугополучателем всех требуемых документов услугополучателю выдается расписка о приеме соответствующих документов;</w:t>
      </w:r>
    </w:p>
    <w:p>
      <w:pPr>
        <w:spacing w:after="0"/>
        <w:ind w:left="0"/>
        <w:jc w:val="both"/>
      </w:pP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w:t>
      </w:r>
    </w:p>
    <w:p>
      <w:pPr>
        <w:spacing w:after="0"/>
        <w:ind w:left="0"/>
        <w:jc w:val="both"/>
      </w:pPr>
      <w:r>
        <w:rPr>
          <w:rFonts w:ascii="Times New Roman"/>
          <w:b w:val="false"/>
          <w:i w:val="false"/>
          <w:color w:val="000000"/>
          <w:sz w:val="28"/>
        </w:rPr>
        <w:t>
      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 на основании расписки о приеме соответствующих документов;</w:t>
      </w:r>
    </w:p>
    <w:p>
      <w:pPr>
        <w:spacing w:after="0"/>
        <w:ind w:left="0"/>
        <w:jc w:val="both"/>
      </w:pPr>
      <w:r>
        <w:rPr>
          <w:rFonts w:ascii="Times New Roman"/>
          <w:b w:val="false"/>
          <w:i w:val="false"/>
          <w:color w:val="000000"/>
          <w:sz w:val="28"/>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bookmarkStart w:name="z174" w:id="124"/>
    <w:p>
      <w:pPr>
        <w:spacing w:after="0"/>
        <w:ind w:left="0"/>
        <w:jc w:val="both"/>
      </w:pPr>
      <w:r>
        <w:rPr>
          <w:rFonts w:ascii="Times New Roman"/>
          <w:b w:val="false"/>
          <w:i w:val="false"/>
          <w:color w:val="000000"/>
          <w:sz w:val="28"/>
        </w:rPr>
        <w:t>
      10. В случае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работником Государственной копорации выдается расписка об отказе в приеме заявления на назначение по форме согласно приложению 4 к настоящему стандарту государственной услуги.</w:t>
      </w:r>
    </w:p>
    <w:bookmarkEnd w:id="124"/>
    <w:p>
      <w:pPr>
        <w:spacing w:after="0"/>
        <w:ind w:left="0"/>
        <w:jc w:val="both"/>
      </w:pPr>
      <w:r>
        <w:rPr>
          <w:rFonts w:ascii="Times New Roman"/>
          <w:b w:val="false"/>
          <w:i w:val="false"/>
          <w:color w:val="000000"/>
          <w:sz w:val="28"/>
        </w:rPr>
        <w:t>
      В случае получения сведений из информационной системы, подтверждающих факт назначения соответствующей выплаты или подачи заявления на назначение выплаты, работник Государственной копорации безотлагательно вручает заявителю расписку об отказе в приеме заявления по форме согласно приложению 5 к настоящему стандарту государственной услуги.</w:t>
      </w:r>
    </w:p>
    <w:bookmarkStart w:name="z175" w:id="125"/>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центральных государственных органов, а также услугодателей и</w:t>
      </w:r>
      <w:r>
        <w:br/>
      </w:r>
      <w:r>
        <w:rPr>
          <w:rFonts w:ascii="Times New Roman"/>
          <w:b/>
          <w:i w:val="false"/>
          <w:color w:val="000000"/>
        </w:rPr>
        <w:t>(или) его должностных лиц, Государственной корпорации и (или)</w:t>
      </w:r>
      <w:r>
        <w:br/>
      </w:r>
      <w:r>
        <w:rPr>
          <w:rFonts w:ascii="Times New Roman"/>
          <w:b/>
          <w:i w:val="false"/>
          <w:color w:val="000000"/>
        </w:rPr>
        <w:t>ее работников по вопросам оказания государственных услуг</w:t>
      </w:r>
    </w:p>
    <w:bookmarkEnd w:id="125"/>
    <w:bookmarkStart w:name="z176" w:id="126"/>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Государственной корпорации и (или) ее работников по вопросам оказания государственных услуг жалоба подается на имя руководителя услугодателя, Государственной корпорации или на имя руководителя Министерства по адресу, указанному в пункте 14 настоящего стандарта государственной услуги.</w:t>
      </w:r>
    </w:p>
    <w:bookmarkEnd w:id="126"/>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Государственной корпорации или Министерства.</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Государственной корпорации или Министерства,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В случае некорректного обслуживания работником, жалоба подается на имя руководителя Государственной корпорации. Подтверждением принятия жалобы в канцелярии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Жалоба услугополучателя, поступившая в адрес услугодателя, Государственной корпорации или Министерства, подлежит рассмотрению в течении 5 (пять)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Министерства или Государственной корпорации.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течении 15 (пятнадцать) рабочих дней со дня ее регистрации.</w:t>
      </w:r>
    </w:p>
    <w:bookmarkStart w:name="z177" w:id="127"/>
    <w:p>
      <w:pPr>
        <w:spacing w:after="0"/>
        <w:ind w:left="0"/>
        <w:jc w:val="both"/>
      </w:pPr>
      <w:r>
        <w:rPr>
          <w:rFonts w:ascii="Times New Roman"/>
          <w:b w:val="false"/>
          <w:i w:val="false"/>
          <w:color w:val="000000"/>
          <w:sz w:val="28"/>
        </w:rPr>
        <w:t xml:space="preserve">
      12.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 </w:t>
      </w:r>
    </w:p>
    <w:bookmarkEnd w:id="127"/>
    <w:bookmarkStart w:name="z178" w:id="128"/>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государственной услуги, в том числе оказываемой в электронной</w:t>
      </w:r>
      <w:r>
        <w:br/>
      </w:r>
      <w:r>
        <w:rPr>
          <w:rFonts w:ascii="Times New Roman"/>
          <w:b/>
          <w:i w:val="false"/>
          <w:color w:val="000000"/>
        </w:rPr>
        <w:t>форме и через Государственные корпорации</w:t>
      </w:r>
    </w:p>
    <w:bookmarkEnd w:id="128"/>
    <w:bookmarkStart w:name="z179" w:id="129"/>
    <w:p>
      <w:pPr>
        <w:spacing w:after="0"/>
        <w:ind w:left="0"/>
        <w:jc w:val="both"/>
      </w:pPr>
      <w:r>
        <w:rPr>
          <w:rFonts w:ascii="Times New Roman"/>
          <w:b w:val="false"/>
          <w:i w:val="false"/>
          <w:color w:val="000000"/>
          <w:sz w:val="28"/>
        </w:rPr>
        <w:t>
      13.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129"/>
    <w:bookmarkStart w:name="z180" w:id="130"/>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w:t>
      </w:r>
    </w:p>
    <w:bookmarkEnd w:id="130"/>
    <w:p>
      <w:pPr>
        <w:spacing w:after="0"/>
        <w:ind w:left="0"/>
        <w:jc w:val="both"/>
      </w:pPr>
      <w:r>
        <w:rPr>
          <w:rFonts w:ascii="Times New Roman"/>
          <w:b w:val="false"/>
          <w:i w:val="false"/>
          <w:color w:val="000000"/>
          <w:sz w:val="28"/>
        </w:rPr>
        <w:t>
      1) Министерства – www.mzsr.gov.kz раздел "Государственные услуги";</w:t>
      </w:r>
    </w:p>
    <w:p>
      <w:pPr>
        <w:spacing w:after="0"/>
        <w:ind w:left="0"/>
        <w:jc w:val="both"/>
      </w:pPr>
      <w:r>
        <w:rPr>
          <w:rFonts w:ascii="Times New Roman"/>
          <w:b w:val="false"/>
          <w:i w:val="false"/>
          <w:color w:val="000000"/>
          <w:sz w:val="28"/>
        </w:rPr>
        <w:t>
      2) Государственной корпорации – www.con.gov.kz.</w:t>
      </w:r>
    </w:p>
    <w:bookmarkStart w:name="z181" w:id="131"/>
    <w:p>
      <w:pPr>
        <w:spacing w:after="0"/>
        <w:ind w:left="0"/>
        <w:jc w:val="both"/>
      </w:pPr>
      <w:r>
        <w:rPr>
          <w:rFonts w:ascii="Times New Roman"/>
          <w:b w:val="false"/>
          <w:i w:val="false"/>
          <w:color w:val="000000"/>
          <w:sz w:val="28"/>
        </w:rPr>
        <w:t>
      15. Услугополучатель имеет возможность получения информации о назначении пособия в электронной форме через портал при условии наличия ЭЦП.</w:t>
      </w:r>
    </w:p>
    <w:bookmarkEnd w:id="131"/>
    <w:bookmarkStart w:name="z182" w:id="132"/>
    <w:p>
      <w:pPr>
        <w:spacing w:after="0"/>
        <w:ind w:left="0"/>
        <w:jc w:val="both"/>
      </w:pPr>
      <w:r>
        <w:rPr>
          <w:rFonts w:ascii="Times New Roman"/>
          <w:b w:val="false"/>
          <w:i w:val="false"/>
          <w:color w:val="000000"/>
          <w:sz w:val="28"/>
        </w:rPr>
        <w:t>
      16.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по вопросам оказания государственных услуг "1414".</w:t>
      </w:r>
    </w:p>
    <w:bookmarkEnd w:id="132"/>
    <w:bookmarkStart w:name="z183" w:id="133"/>
    <w:p>
      <w:pPr>
        <w:spacing w:after="0"/>
        <w:ind w:left="0"/>
        <w:jc w:val="both"/>
      </w:pPr>
      <w:r>
        <w:rPr>
          <w:rFonts w:ascii="Times New Roman"/>
          <w:b w:val="false"/>
          <w:i w:val="false"/>
          <w:color w:val="000000"/>
          <w:sz w:val="28"/>
        </w:rPr>
        <w:t>
      17. Контактные телефоны справочных служб по вопросам оказания государственной услуги указаны на интернет-ресурсе – www.con.gov.kz.</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"Назначение государственных</w:t>
            </w:r>
            <w:r>
              <w:br/>
            </w:r>
            <w:r>
              <w:rPr>
                <w:rFonts w:ascii="Times New Roman"/>
                <w:b w:val="false"/>
                <w:i w:val="false"/>
                <w:color w:val="000000"/>
                <w:sz w:val="20"/>
              </w:rPr>
              <w:t>специальных пособий"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Код района ________________________</w:t>
      </w:r>
    </w:p>
    <w:p>
      <w:pPr>
        <w:spacing w:after="0"/>
        <w:ind w:left="0"/>
        <w:jc w:val="both"/>
      </w:pPr>
      <w:r>
        <w:rPr>
          <w:rFonts w:ascii="Times New Roman"/>
          <w:b w:val="false"/>
          <w:i w:val="false"/>
          <w:color w:val="000000"/>
          <w:sz w:val="28"/>
        </w:rPr>
        <w:t xml:space="preserve">
      Республика Казахстан </w:t>
      </w:r>
    </w:p>
    <w:p>
      <w:pPr>
        <w:spacing w:after="0"/>
        <w:ind w:left="0"/>
        <w:jc w:val="both"/>
      </w:pPr>
      <w:r>
        <w:rPr>
          <w:rFonts w:ascii="Times New Roman"/>
          <w:b w:val="false"/>
          <w:i w:val="false"/>
          <w:color w:val="000000"/>
          <w:sz w:val="28"/>
        </w:rPr>
        <w:t>
      Департамент Комитета труда, социальной защиты и миграции</w:t>
      </w:r>
    </w:p>
    <w:p>
      <w:pPr>
        <w:spacing w:after="0"/>
        <w:ind w:left="0"/>
        <w:jc w:val="both"/>
      </w:pPr>
      <w:r>
        <w:rPr>
          <w:rFonts w:ascii="Times New Roman"/>
          <w:b w:val="false"/>
          <w:i w:val="false"/>
          <w:color w:val="000000"/>
          <w:sz w:val="28"/>
        </w:rPr>
        <w:t>
      по _____________________ области (городу)</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От гражданина (ки) 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Дата рождения: "____" ________ года</w:t>
      </w:r>
    </w:p>
    <w:p>
      <w:pPr>
        <w:spacing w:after="0"/>
        <w:ind w:left="0"/>
        <w:jc w:val="both"/>
      </w:pPr>
      <w:r>
        <w:rPr>
          <w:rFonts w:ascii="Times New Roman"/>
          <w:b w:val="false"/>
          <w:i w:val="false"/>
          <w:color w:val="000000"/>
          <w:sz w:val="28"/>
        </w:rPr>
        <w:t>
      Индивидуальный идентификационный номер: _____________________________</w:t>
      </w:r>
    </w:p>
    <w:p>
      <w:pPr>
        <w:spacing w:after="0"/>
        <w:ind w:left="0"/>
        <w:jc w:val="both"/>
      </w:pPr>
      <w:r>
        <w:rPr>
          <w:rFonts w:ascii="Times New Roman"/>
          <w:b w:val="false"/>
          <w:i w:val="false"/>
          <w:color w:val="000000"/>
          <w:sz w:val="28"/>
        </w:rPr>
        <w:t>
      Вид документа, удостоверяющего личность: ____________________________</w:t>
      </w:r>
    </w:p>
    <w:p>
      <w:pPr>
        <w:spacing w:after="0"/>
        <w:ind w:left="0"/>
        <w:jc w:val="both"/>
      </w:pPr>
      <w:r>
        <w:rPr>
          <w:rFonts w:ascii="Times New Roman"/>
          <w:b w:val="false"/>
          <w:i w:val="false"/>
          <w:color w:val="000000"/>
          <w:sz w:val="28"/>
        </w:rPr>
        <w:t>
      Серия документа: ____ номер документа: ____ кем выдан: ______________</w:t>
      </w:r>
    </w:p>
    <w:p>
      <w:pPr>
        <w:spacing w:after="0"/>
        <w:ind w:left="0"/>
        <w:jc w:val="both"/>
      </w:pPr>
      <w:r>
        <w:rPr>
          <w:rFonts w:ascii="Times New Roman"/>
          <w:b w:val="false"/>
          <w:i w:val="false"/>
          <w:color w:val="000000"/>
          <w:sz w:val="28"/>
        </w:rPr>
        <w:t>
      Дата выдачи: "____" _____________ ______ года</w:t>
      </w:r>
    </w:p>
    <w:p>
      <w:pPr>
        <w:spacing w:after="0"/>
        <w:ind w:left="0"/>
        <w:jc w:val="both"/>
      </w:pPr>
      <w:r>
        <w:rPr>
          <w:rFonts w:ascii="Times New Roman"/>
          <w:b w:val="false"/>
          <w:i w:val="false"/>
          <w:color w:val="000000"/>
          <w:sz w:val="28"/>
        </w:rPr>
        <w:t>
      Адрес постоянного местожительства: __________________________________</w:t>
      </w:r>
    </w:p>
    <w:p>
      <w:pPr>
        <w:spacing w:after="0"/>
        <w:ind w:left="0"/>
        <w:jc w:val="both"/>
      </w:pPr>
      <w:r>
        <w:rPr>
          <w:rFonts w:ascii="Times New Roman"/>
          <w:b w:val="false"/>
          <w:i w:val="false"/>
          <w:color w:val="000000"/>
          <w:sz w:val="28"/>
        </w:rPr>
        <w:t>
      Область _____________________________________________________________</w:t>
      </w:r>
    </w:p>
    <w:p>
      <w:pPr>
        <w:spacing w:after="0"/>
        <w:ind w:left="0"/>
        <w:jc w:val="both"/>
      </w:pPr>
      <w:r>
        <w:rPr>
          <w:rFonts w:ascii="Times New Roman"/>
          <w:b w:val="false"/>
          <w:i w:val="false"/>
          <w:color w:val="000000"/>
          <w:sz w:val="28"/>
        </w:rPr>
        <w:t>
      город (район) _________________ село: _______________________________</w:t>
      </w:r>
    </w:p>
    <w:p>
      <w:pPr>
        <w:spacing w:after="0"/>
        <w:ind w:left="0"/>
        <w:jc w:val="both"/>
      </w:pPr>
      <w:r>
        <w:rPr>
          <w:rFonts w:ascii="Times New Roman"/>
          <w:b w:val="false"/>
          <w:i w:val="false"/>
          <w:color w:val="000000"/>
          <w:sz w:val="28"/>
        </w:rPr>
        <w:t>
      улица (микрорайон)____________________ дом ______ квартира __________</w:t>
      </w:r>
    </w:p>
    <w:p>
      <w:pPr>
        <w:spacing w:after="0"/>
        <w:ind w:left="0"/>
        <w:jc w:val="both"/>
      </w:pPr>
      <w:r>
        <w:rPr>
          <w:rFonts w:ascii="Times New Roman"/>
          <w:b w:val="false"/>
          <w:i w:val="false"/>
          <w:color w:val="000000"/>
          <w:sz w:val="28"/>
        </w:rPr>
        <w:t>
      Банковские реквизиты:</w:t>
      </w:r>
    </w:p>
    <w:p>
      <w:pPr>
        <w:spacing w:after="0"/>
        <w:ind w:left="0"/>
        <w:jc w:val="both"/>
      </w:pPr>
      <w:r>
        <w:rPr>
          <w:rFonts w:ascii="Times New Roman"/>
          <w:b w:val="false"/>
          <w:i w:val="false"/>
          <w:color w:val="000000"/>
          <w:sz w:val="28"/>
        </w:rPr>
        <w:t>
      Наименование банка __________________________________________________</w:t>
      </w:r>
    </w:p>
    <w:p>
      <w:pPr>
        <w:spacing w:after="0"/>
        <w:ind w:left="0"/>
        <w:jc w:val="both"/>
      </w:pPr>
      <w:r>
        <w:rPr>
          <w:rFonts w:ascii="Times New Roman"/>
          <w:b w:val="false"/>
          <w:i w:val="false"/>
          <w:color w:val="000000"/>
          <w:sz w:val="28"/>
        </w:rPr>
        <w:t>
      Банковский счет № ___________________________________________________</w:t>
      </w:r>
    </w:p>
    <w:p>
      <w:pPr>
        <w:spacing w:after="0"/>
        <w:ind w:left="0"/>
        <w:jc w:val="both"/>
      </w:pPr>
      <w:r>
        <w:rPr>
          <w:rFonts w:ascii="Times New Roman"/>
          <w:b w:val="false"/>
          <w:i w:val="false"/>
          <w:color w:val="000000"/>
          <w:sz w:val="28"/>
        </w:rPr>
        <w:t>
      Тип счета: текущий ___________________ карточный счет _______________</w:t>
      </w:r>
    </w:p>
    <w:p>
      <w:pPr>
        <w:spacing w:after="0"/>
        <w:ind w:left="0"/>
        <w:jc w:val="both"/>
      </w:pP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Прошу назначить (возобновить) мне: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(пенсионные выплаты по возрасту, базовую пенсию; государственное</w:t>
      </w:r>
    </w:p>
    <w:p>
      <w:pPr>
        <w:spacing w:after="0"/>
        <w:ind w:left="0"/>
        <w:jc w:val="both"/>
      </w:pPr>
      <w:r>
        <w:rPr>
          <w:rFonts w:ascii="Times New Roman"/>
          <w:b w:val="false"/>
          <w:i w:val="false"/>
          <w:color w:val="000000"/>
          <w:sz w:val="28"/>
        </w:rPr>
        <w:t>
      социальное пособие: по инвалидности, по случаю потери кормильца, по</w:t>
      </w:r>
    </w:p>
    <w:p>
      <w:pPr>
        <w:spacing w:after="0"/>
        <w:ind w:left="0"/>
        <w:jc w:val="both"/>
      </w:pPr>
      <w:r>
        <w:rPr>
          <w:rFonts w:ascii="Times New Roman"/>
          <w:b w:val="false"/>
          <w:i w:val="false"/>
          <w:color w:val="000000"/>
          <w:sz w:val="28"/>
        </w:rPr>
        <w:t>
      возрасту, государственное специальное пособие по Списку № 1, № 2).</w:t>
      </w:r>
    </w:p>
    <w:p>
      <w:pPr>
        <w:spacing w:after="0"/>
        <w:ind w:left="0"/>
        <w:jc w:val="both"/>
      </w:pPr>
      <w:r>
        <w:rPr>
          <w:rFonts w:ascii="Times New Roman"/>
          <w:b w:val="false"/>
          <w:i w:val="false"/>
          <w:color w:val="000000"/>
          <w:sz w:val="28"/>
        </w:rPr>
        <w:t>
      Участником социального обязательного страхования являлся/не являлся</w:t>
      </w:r>
    </w:p>
    <w:p>
      <w:pPr>
        <w:spacing w:after="0"/>
        <w:ind w:left="0"/>
        <w:jc w:val="both"/>
      </w:pPr>
      <w:r>
        <w:rPr>
          <w:rFonts w:ascii="Times New Roman"/>
          <w:b w:val="false"/>
          <w:i w:val="false"/>
          <w:color w:val="000000"/>
          <w:sz w:val="28"/>
        </w:rPr>
        <w:t>
      умерший кормилец участником социального обязательного страхования:</w:t>
      </w:r>
    </w:p>
    <w:p>
      <w:pPr>
        <w:spacing w:after="0"/>
        <w:ind w:left="0"/>
        <w:jc w:val="both"/>
      </w:pPr>
      <w:r>
        <w:rPr>
          <w:rFonts w:ascii="Times New Roman"/>
          <w:b w:val="false"/>
          <w:i w:val="false"/>
          <w:color w:val="000000"/>
          <w:sz w:val="28"/>
        </w:rPr>
        <w:t>
      являлся /не являлся _________________________________________________</w:t>
      </w:r>
    </w:p>
    <w:p>
      <w:pPr>
        <w:spacing w:after="0"/>
        <w:ind w:left="0"/>
        <w:jc w:val="both"/>
      </w:pP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При заявлении на государственное социальное пособие указать</w:t>
      </w:r>
    </w:p>
    <w:p>
      <w:pPr>
        <w:spacing w:after="0"/>
        <w:ind w:left="0"/>
        <w:jc w:val="both"/>
      </w:pPr>
      <w:r>
        <w:rPr>
          <w:rFonts w:ascii="Times New Roman"/>
          <w:b w:val="false"/>
          <w:i w:val="false"/>
          <w:color w:val="000000"/>
          <w:sz w:val="28"/>
        </w:rPr>
        <w:t>
      группу инвалидности или количество иждивенцев.</w:t>
      </w:r>
    </w:p>
    <w:p>
      <w:pPr>
        <w:spacing w:after="0"/>
        <w:ind w:left="0"/>
        <w:jc w:val="both"/>
      </w:pPr>
      <w:r>
        <w:rPr>
          <w:rFonts w:ascii="Times New Roman"/>
          <w:b w:val="false"/>
          <w:i w:val="false"/>
          <w:color w:val="000000"/>
          <w:sz w:val="28"/>
        </w:rPr>
        <w:t>
      Сообщаю, что пенсии или пособие ранее по другим основаниям или</w:t>
      </w:r>
    </w:p>
    <w:p>
      <w:pPr>
        <w:spacing w:after="0"/>
        <w:ind w:left="0"/>
        <w:jc w:val="both"/>
      </w:pPr>
      <w:r>
        <w:rPr>
          <w:rFonts w:ascii="Times New Roman"/>
          <w:b w:val="false"/>
          <w:i w:val="false"/>
          <w:color w:val="000000"/>
          <w:sz w:val="28"/>
        </w:rPr>
        <w:t>
      от другого ведомства назначалась/не назначалась (ненужное</w:t>
      </w:r>
    </w:p>
    <w:p>
      <w:pPr>
        <w:spacing w:after="0"/>
        <w:ind w:left="0"/>
        <w:jc w:val="both"/>
      </w:pPr>
      <w:r>
        <w:rPr>
          <w:rFonts w:ascii="Times New Roman"/>
          <w:b w:val="false"/>
          <w:i w:val="false"/>
          <w:color w:val="000000"/>
          <w:sz w:val="28"/>
        </w:rPr>
        <w:t>
      вычеркнуть).</w:t>
      </w:r>
    </w:p>
    <w:p>
      <w:pPr>
        <w:spacing w:after="0"/>
        <w:ind w:left="0"/>
        <w:jc w:val="both"/>
      </w:pPr>
      <w:r>
        <w:rPr>
          <w:rFonts w:ascii="Times New Roman"/>
          <w:b w:val="false"/>
          <w:i w:val="false"/>
          <w:color w:val="000000"/>
          <w:sz w:val="28"/>
        </w:rPr>
        <w:t>
      Имеются дети (умершего) в другой семье: да/нет (ненужное</w:t>
      </w:r>
    </w:p>
    <w:p>
      <w:pPr>
        <w:spacing w:after="0"/>
        <w:ind w:left="0"/>
        <w:jc w:val="both"/>
      </w:pPr>
      <w:r>
        <w:rPr>
          <w:rFonts w:ascii="Times New Roman"/>
          <w:b w:val="false"/>
          <w:i w:val="false"/>
          <w:color w:val="000000"/>
          <w:sz w:val="28"/>
        </w:rPr>
        <w:t>
      вычеркнуть).</w:t>
      </w:r>
    </w:p>
    <w:p>
      <w:pPr>
        <w:spacing w:after="0"/>
        <w:ind w:left="0"/>
        <w:jc w:val="both"/>
      </w:pPr>
      <w:r>
        <w:rPr>
          <w:rFonts w:ascii="Times New Roman"/>
          <w:b w:val="false"/>
          <w:i w:val="false"/>
          <w:color w:val="000000"/>
          <w:sz w:val="28"/>
        </w:rPr>
        <w:t>
      Поставлен(а) в известность, что при наличии одновременно права</w:t>
      </w:r>
    </w:p>
    <w:p>
      <w:pPr>
        <w:spacing w:after="0"/>
        <w:ind w:left="0"/>
        <w:jc w:val="both"/>
      </w:pPr>
      <w:r>
        <w:rPr>
          <w:rFonts w:ascii="Times New Roman"/>
          <w:b w:val="false"/>
          <w:i w:val="false"/>
          <w:color w:val="000000"/>
          <w:sz w:val="28"/>
        </w:rPr>
        <w:t>
      на различные государственные пособия имею право получать одно из них</w:t>
      </w:r>
    </w:p>
    <w:p>
      <w:pPr>
        <w:spacing w:after="0"/>
        <w:ind w:left="0"/>
        <w:jc w:val="both"/>
      </w:pPr>
      <w:r>
        <w:rPr>
          <w:rFonts w:ascii="Times New Roman"/>
          <w:b w:val="false"/>
          <w:i w:val="false"/>
          <w:color w:val="000000"/>
          <w:sz w:val="28"/>
        </w:rPr>
        <w:t>
      по своему выбору в соответствии с действующим законодательством.</w:t>
      </w:r>
    </w:p>
    <w:p>
      <w:pPr>
        <w:spacing w:after="0"/>
        <w:ind w:left="0"/>
        <w:jc w:val="both"/>
      </w:pPr>
      <w:r>
        <w:rPr>
          <w:rFonts w:ascii="Times New Roman"/>
          <w:b w:val="false"/>
          <w:i w:val="false"/>
          <w:color w:val="000000"/>
          <w:sz w:val="28"/>
        </w:rPr>
        <w:t>
      Поставлен(а) в известность, о несоответствии или неполного</w:t>
      </w:r>
    </w:p>
    <w:p>
      <w:pPr>
        <w:spacing w:after="0"/>
        <w:ind w:left="0"/>
        <w:jc w:val="both"/>
      </w:pPr>
      <w:r>
        <w:rPr>
          <w:rFonts w:ascii="Times New Roman"/>
          <w:b w:val="false"/>
          <w:i w:val="false"/>
          <w:color w:val="000000"/>
          <w:sz w:val="28"/>
        </w:rPr>
        <w:t>
      соответствия сумм перечисленных обязательных пенсионных взносов,</w:t>
      </w:r>
    </w:p>
    <w:p>
      <w:pPr>
        <w:spacing w:after="0"/>
        <w:ind w:left="0"/>
        <w:jc w:val="both"/>
      </w:pPr>
      <w:r>
        <w:rPr>
          <w:rFonts w:ascii="Times New Roman"/>
          <w:b w:val="false"/>
          <w:i w:val="false"/>
          <w:color w:val="000000"/>
          <w:sz w:val="28"/>
        </w:rPr>
        <w:t>
      указанных в справке о доходе электронной выписке оборотов с</w:t>
      </w:r>
    </w:p>
    <w:p>
      <w:pPr>
        <w:spacing w:after="0"/>
        <w:ind w:left="0"/>
        <w:jc w:val="both"/>
      </w:pPr>
      <w:r>
        <w:rPr>
          <w:rFonts w:ascii="Times New Roman"/>
          <w:b w:val="false"/>
          <w:i w:val="false"/>
          <w:color w:val="000000"/>
          <w:sz w:val="28"/>
        </w:rPr>
        <w:t>
      транзитного счета (подчеркнуть если такое имеется).</w:t>
      </w:r>
    </w:p>
    <w:p>
      <w:pPr>
        <w:spacing w:after="0"/>
        <w:ind w:left="0"/>
        <w:jc w:val="both"/>
      </w:pPr>
      <w:r>
        <w:rPr>
          <w:rFonts w:ascii="Times New Roman"/>
          <w:b w:val="false"/>
          <w:i w:val="false"/>
          <w:color w:val="000000"/>
          <w:sz w:val="28"/>
        </w:rPr>
        <w:t>
      Обо всех изменениях, влекущих изменения размеров выплачиваемых</w:t>
      </w:r>
    </w:p>
    <w:p>
      <w:pPr>
        <w:spacing w:after="0"/>
        <w:ind w:left="0"/>
        <w:jc w:val="both"/>
      </w:pPr>
      <w:r>
        <w:rPr>
          <w:rFonts w:ascii="Times New Roman"/>
          <w:b w:val="false"/>
          <w:i w:val="false"/>
          <w:color w:val="000000"/>
          <w:sz w:val="28"/>
        </w:rPr>
        <w:t>
      пенсий или пособий, а также изменении местожительства (в т. ч. выезд</w:t>
      </w:r>
    </w:p>
    <w:p>
      <w:pPr>
        <w:spacing w:after="0"/>
        <w:ind w:left="0"/>
        <w:jc w:val="both"/>
      </w:pPr>
      <w:r>
        <w:rPr>
          <w:rFonts w:ascii="Times New Roman"/>
          <w:b w:val="false"/>
          <w:i w:val="false"/>
          <w:color w:val="000000"/>
          <w:sz w:val="28"/>
        </w:rPr>
        <w:t>
      за пределы Республики Казахстан) анкетных данных, банковских</w:t>
      </w:r>
    </w:p>
    <w:p>
      <w:pPr>
        <w:spacing w:after="0"/>
        <w:ind w:left="0"/>
        <w:jc w:val="both"/>
      </w:pPr>
      <w:r>
        <w:rPr>
          <w:rFonts w:ascii="Times New Roman"/>
          <w:b w:val="false"/>
          <w:i w:val="false"/>
          <w:color w:val="000000"/>
          <w:sz w:val="28"/>
        </w:rPr>
        <w:t>
      реквизитов обязуюсь сообщать в отделение Государственной корпорации в</w:t>
      </w:r>
    </w:p>
    <w:p>
      <w:pPr>
        <w:spacing w:after="0"/>
        <w:ind w:left="0"/>
        <w:jc w:val="both"/>
      </w:pPr>
      <w:r>
        <w:rPr>
          <w:rFonts w:ascii="Times New Roman"/>
          <w:b w:val="false"/>
          <w:i w:val="false"/>
          <w:color w:val="000000"/>
          <w:sz w:val="28"/>
        </w:rPr>
        <w:t>
      течение 10 дней.</w:t>
      </w:r>
    </w:p>
    <w:p>
      <w:pPr>
        <w:spacing w:after="0"/>
        <w:ind w:left="0"/>
        <w:jc w:val="both"/>
      </w:pPr>
      <w:r>
        <w:rPr>
          <w:rFonts w:ascii="Times New Roman"/>
          <w:b w:val="false"/>
          <w:i w:val="false"/>
          <w:color w:val="000000"/>
          <w:sz w:val="28"/>
        </w:rPr>
        <w:t>
      Несу правовую ответственность за подлинность представленных в</w:t>
      </w:r>
    </w:p>
    <w:p>
      <w:pPr>
        <w:spacing w:after="0"/>
        <w:ind w:left="0"/>
        <w:jc w:val="both"/>
      </w:pPr>
      <w:r>
        <w:rPr>
          <w:rFonts w:ascii="Times New Roman"/>
          <w:b w:val="false"/>
          <w:i w:val="false"/>
          <w:color w:val="000000"/>
          <w:sz w:val="28"/>
        </w:rPr>
        <w:t>
      отделение Государственной корпорации документов.</w:t>
      </w:r>
    </w:p>
    <w:p>
      <w:pPr>
        <w:spacing w:after="0"/>
        <w:ind w:left="0"/>
        <w:jc w:val="both"/>
      </w:pPr>
      <w:r>
        <w:rPr>
          <w:rFonts w:ascii="Times New Roman"/>
          <w:b w:val="false"/>
          <w:i w:val="false"/>
          <w:color w:val="000000"/>
          <w:sz w:val="28"/>
        </w:rPr>
        <w:t>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1"/>
        <w:gridCol w:w="2578"/>
        <w:gridCol w:w="4565"/>
        <w:gridCol w:w="1586"/>
      </w:tblGrid>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п/п</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Даю согласие на сбор и обработку моих персональных данных,</w:t>
      </w:r>
    </w:p>
    <w:p>
      <w:pPr>
        <w:spacing w:after="0"/>
        <w:ind w:left="0"/>
        <w:jc w:val="both"/>
      </w:pPr>
      <w:r>
        <w:rPr>
          <w:rFonts w:ascii="Times New Roman"/>
          <w:b w:val="false"/>
          <w:i w:val="false"/>
          <w:color w:val="000000"/>
          <w:sz w:val="28"/>
        </w:rPr>
        <w:t>
      необходимых для назначения выплаты.</w:t>
      </w:r>
    </w:p>
    <w:p>
      <w:pPr>
        <w:spacing w:after="0"/>
        <w:ind w:left="0"/>
        <w:jc w:val="both"/>
      </w:pPr>
      <w:r>
        <w:rPr>
          <w:rFonts w:ascii="Times New Roman"/>
          <w:b w:val="false"/>
          <w:i w:val="false"/>
          <w:color w:val="000000"/>
          <w:sz w:val="28"/>
        </w:rPr>
        <w:t>
      Даю согласие на уведомление о принятии решения о назначении</w:t>
      </w:r>
    </w:p>
    <w:p>
      <w:pPr>
        <w:spacing w:after="0"/>
        <w:ind w:left="0"/>
        <w:jc w:val="both"/>
      </w:pPr>
      <w:r>
        <w:rPr>
          <w:rFonts w:ascii="Times New Roman"/>
          <w:b w:val="false"/>
          <w:i w:val="false"/>
          <w:color w:val="000000"/>
          <w:sz w:val="28"/>
        </w:rPr>
        <w:t>
      (отказе в назначении) пенсионной выплаты, базовой пенсии,</w:t>
      </w:r>
    </w:p>
    <w:p>
      <w:pPr>
        <w:spacing w:after="0"/>
        <w:ind w:left="0"/>
        <w:jc w:val="both"/>
      </w:pPr>
      <w:r>
        <w:rPr>
          <w:rFonts w:ascii="Times New Roman"/>
          <w:b w:val="false"/>
          <w:i w:val="false"/>
          <w:color w:val="000000"/>
          <w:sz w:val="28"/>
        </w:rPr>
        <w:t>
      государственного социального пособия: по инвалидности, по случаю</w:t>
      </w:r>
    </w:p>
    <w:p>
      <w:pPr>
        <w:spacing w:after="0"/>
        <w:ind w:left="0"/>
        <w:jc w:val="both"/>
      </w:pPr>
      <w:r>
        <w:rPr>
          <w:rFonts w:ascii="Times New Roman"/>
          <w:b w:val="false"/>
          <w:i w:val="false"/>
          <w:color w:val="000000"/>
          <w:sz w:val="28"/>
        </w:rPr>
        <w:t>
      потери кормильца, по возрасту, государственного специального пособия</w:t>
      </w:r>
    </w:p>
    <w:p>
      <w:pPr>
        <w:spacing w:after="0"/>
        <w:ind w:left="0"/>
        <w:jc w:val="both"/>
      </w:pPr>
      <w:r>
        <w:rPr>
          <w:rFonts w:ascii="Times New Roman"/>
          <w:b w:val="false"/>
          <w:i w:val="false"/>
          <w:color w:val="000000"/>
          <w:sz w:val="28"/>
        </w:rPr>
        <w:t>
      по Списку № 1, № 2 путем отправления на мобильный телефон</w:t>
      </w:r>
    </w:p>
    <w:p>
      <w:pPr>
        <w:spacing w:after="0"/>
        <w:ind w:left="0"/>
        <w:jc w:val="both"/>
      </w:pPr>
      <w:r>
        <w:rPr>
          <w:rFonts w:ascii="Times New Roman"/>
          <w:b w:val="false"/>
          <w:i w:val="false"/>
          <w:color w:val="000000"/>
          <w:sz w:val="28"/>
        </w:rPr>
        <w:t>
      sms-оповещения.</w:t>
      </w:r>
    </w:p>
    <w:p>
      <w:pPr>
        <w:spacing w:after="0"/>
        <w:ind w:left="0"/>
        <w:jc w:val="both"/>
      </w:pPr>
      <w:r>
        <w:rPr>
          <w:rFonts w:ascii="Times New Roman"/>
          <w:b w:val="false"/>
          <w:i w:val="false"/>
          <w:color w:val="000000"/>
          <w:sz w:val="28"/>
        </w:rPr>
        <w:t>
      В случае получения государственной услуги через Государственную</w:t>
      </w:r>
    </w:p>
    <w:p>
      <w:pPr>
        <w:spacing w:after="0"/>
        <w:ind w:left="0"/>
        <w:jc w:val="both"/>
      </w:pPr>
      <w:r>
        <w:rPr>
          <w:rFonts w:ascii="Times New Roman"/>
          <w:b w:val="false"/>
          <w:i w:val="false"/>
          <w:color w:val="000000"/>
          <w:sz w:val="28"/>
        </w:rPr>
        <w:t>
      корпорацию даю согласие на использование сведений, составляющих</w:t>
      </w:r>
    </w:p>
    <w:p>
      <w:pPr>
        <w:spacing w:after="0"/>
        <w:ind w:left="0"/>
        <w:jc w:val="both"/>
      </w:pPr>
      <w:r>
        <w:rPr>
          <w:rFonts w:ascii="Times New Roman"/>
          <w:b w:val="false"/>
          <w:i w:val="false"/>
          <w:color w:val="000000"/>
          <w:sz w:val="28"/>
        </w:rPr>
        <w:t>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Контактные данные заявителя:</w:t>
      </w:r>
    </w:p>
    <w:p>
      <w:pPr>
        <w:spacing w:after="0"/>
        <w:ind w:left="0"/>
        <w:jc w:val="both"/>
      </w:pPr>
      <w:r>
        <w:rPr>
          <w:rFonts w:ascii="Times New Roman"/>
          <w:b w:val="false"/>
          <w:i w:val="false"/>
          <w:color w:val="000000"/>
          <w:sz w:val="28"/>
        </w:rPr>
        <w:t>
      телефон домашний _______ мобильный ____________ Е-маil ______________</w:t>
      </w:r>
    </w:p>
    <w:p>
      <w:pPr>
        <w:spacing w:after="0"/>
        <w:ind w:left="0"/>
        <w:jc w:val="both"/>
      </w:pPr>
      <w:r>
        <w:rPr>
          <w:rFonts w:ascii="Times New Roman"/>
          <w:b w:val="false"/>
          <w:i w:val="false"/>
          <w:color w:val="000000"/>
          <w:sz w:val="28"/>
        </w:rPr>
        <w:t>
      дата подачи заявления: "____" __________ 20 __ года.</w:t>
      </w:r>
    </w:p>
    <w:p>
      <w:pPr>
        <w:spacing w:after="0"/>
        <w:ind w:left="0"/>
        <w:jc w:val="both"/>
      </w:pPr>
      <w:r>
        <w:rPr>
          <w:rFonts w:ascii="Times New Roman"/>
          <w:b w:val="false"/>
          <w:i w:val="false"/>
          <w:color w:val="000000"/>
          <w:sz w:val="28"/>
        </w:rPr>
        <w:t>
      Подпись заявителя ___________________________________________________</w:t>
      </w:r>
    </w:p>
    <w:p>
      <w:pPr>
        <w:spacing w:after="0"/>
        <w:ind w:left="0"/>
        <w:jc w:val="both"/>
      </w:pPr>
      <w:r>
        <w:rPr>
          <w:rFonts w:ascii="Times New Roman"/>
          <w:b w:val="false"/>
          <w:i w:val="false"/>
          <w:color w:val="000000"/>
          <w:sz w:val="28"/>
        </w:rPr>
        <w:t>
      Заявление гражданина_________________________________________________</w:t>
      </w:r>
    </w:p>
    <w:p>
      <w:pPr>
        <w:spacing w:after="0"/>
        <w:ind w:left="0"/>
        <w:jc w:val="both"/>
      </w:pPr>
      <w:r>
        <w:rPr>
          <w:rFonts w:ascii="Times New Roman"/>
          <w:b w:val="false"/>
          <w:i w:val="false"/>
          <w:color w:val="000000"/>
          <w:sz w:val="28"/>
        </w:rPr>
        <w:t>
      зарегистрировано за № ___ Дата принятия документов "__"__20 ___ года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и роспись принявшего</w:t>
      </w:r>
    </w:p>
    <w:p>
      <w:pPr>
        <w:spacing w:after="0"/>
        <w:ind w:left="0"/>
        <w:jc w:val="both"/>
      </w:pPr>
      <w:r>
        <w:rPr>
          <w:rFonts w:ascii="Times New Roman"/>
          <w:b w:val="false"/>
          <w:i w:val="false"/>
          <w:color w:val="000000"/>
          <w:sz w:val="28"/>
        </w:rPr>
        <w:t>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"Назначение государственных</w:t>
            </w:r>
            <w:r>
              <w:br/>
            </w:r>
            <w:r>
              <w:rPr>
                <w:rFonts w:ascii="Times New Roman"/>
                <w:b w:val="false"/>
                <w:i w:val="false"/>
                <w:color w:val="000000"/>
                <w:sz w:val="20"/>
              </w:rPr>
              <w:t>специальных пособий"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xml:space="preserve">
      М.Ш. _________________________ </w:t>
      </w:r>
    </w:p>
    <w:p>
      <w:pPr>
        <w:spacing w:after="0"/>
        <w:ind w:left="0"/>
        <w:jc w:val="both"/>
      </w:pPr>
      <w:r>
        <w:rPr>
          <w:rFonts w:ascii="Times New Roman"/>
          <w:b w:val="false"/>
          <w:i w:val="false"/>
          <w:color w:val="000000"/>
          <w:sz w:val="28"/>
        </w:rPr>
        <w:t xml:space="preserve">
      (организация) </w:t>
      </w:r>
    </w:p>
    <w:p>
      <w:pPr>
        <w:spacing w:after="0"/>
        <w:ind w:left="0"/>
        <w:jc w:val="both"/>
      </w:pPr>
      <w:r>
        <w:rPr>
          <w:rFonts w:ascii="Times New Roman"/>
          <w:b w:val="false"/>
          <w:i w:val="false"/>
          <w:color w:val="000000"/>
          <w:sz w:val="28"/>
        </w:rPr>
        <w:t>
      "___" _____________ 20 ___ год</w:t>
      </w:r>
    </w:p>
    <w:p>
      <w:pPr>
        <w:spacing w:after="0"/>
        <w:ind w:left="0"/>
        <w:jc w:val="left"/>
      </w:pPr>
      <w:r>
        <w:rPr>
          <w:rFonts w:ascii="Times New Roman"/>
          <w:b/>
          <w:i w:val="false"/>
          <w:color w:val="000000"/>
        </w:rPr>
        <w:t xml:space="preserve"> СПРАВКА,</w:t>
      </w:r>
      <w:r>
        <w:br/>
      </w:r>
      <w:r>
        <w:rPr>
          <w:rFonts w:ascii="Times New Roman"/>
          <w:b/>
          <w:i w:val="false"/>
          <w:color w:val="000000"/>
        </w:rPr>
        <w:t>подтверждающая характер работы или условия труда</w:t>
      </w:r>
      <w:r>
        <w:br/>
      </w:r>
      <w:r>
        <w:rPr>
          <w:rFonts w:ascii="Times New Roman"/>
          <w:b/>
          <w:i w:val="false"/>
          <w:color w:val="000000"/>
        </w:rPr>
        <w:t>для назначения государственного специального пособия</w:t>
      </w:r>
    </w:p>
    <w:p>
      <w:pPr>
        <w:spacing w:after="0"/>
        <w:ind w:left="0"/>
        <w:jc w:val="both"/>
      </w:pPr>
      <w:r>
        <w:rPr>
          <w:rFonts w:ascii="Times New Roman"/>
          <w:b w:val="false"/>
          <w:i w:val="false"/>
          <w:color w:val="000000"/>
          <w:sz w:val="28"/>
        </w:rPr>
        <w:t>
      Выдана гражданину 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в том, что он/а в период с ____ года по _____ год работал/а _____ лет</w:t>
      </w:r>
    </w:p>
    <w:p>
      <w:pPr>
        <w:spacing w:after="0"/>
        <w:ind w:left="0"/>
        <w:jc w:val="both"/>
      </w:pPr>
      <w:r>
        <w:rPr>
          <w:rFonts w:ascii="Times New Roman"/>
          <w:b w:val="false"/>
          <w:i w:val="false"/>
          <w:color w:val="000000"/>
          <w:sz w:val="28"/>
        </w:rPr>
        <w:t>
      _________ месяцев ______________ дней (полный, неполный рабочий день)</w:t>
      </w:r>
    </w:p>
    <w:p>
      <w:pPr>
        <w:spacing w:after="0"/>
        <w:ind w:left="0"/>
        <w:jc w:val="both"/>
      </w:pPr>
      <w:r>
        <w:rPr>
          <w:rFonts w:ascii="Times New Roman"/>
          <w:b w:val="false"/>
          <w:i w:val="false"/>
          <w:color w:val="000000"/>
          <w:sz w:val="28"/>
        </w:rPr>
        <w:t>
      в 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w:t>
      </w:r>
    </w:p>
    <w:p>
      <w:pPr>
        <w:spacing w:after="0"/>
        <w:ind w:left="0"/>
        <w:jc w:val="both"/>
      </w:pPr>
      <w:r>
        <w:rPr>
          <w:rFonts w:ascii="Times New Roman"/>
          <w:b w:val="false"/>
          <w:i w:val="false"/>
          <w:color w:val="000000"/>
          <w:sz w:val="28"/>
        </w:rPr>
        <w:t>
      во вредных (особо вредных) и тяжелых (особо тяжелых) условиях труда</w:t>
      </w:r>
    </w:p>
    <w:p>
      <w:pPr>
        <w:spacing w:after="0"/>
        <w:ind w:left="0"/>
        <w:jc w:val="both"/>
      </w:pPr>
      <w:r>
        <w:rPr>
          <w:rFonts w:ascii="Times New Roman"/>
          <w:b w:val="false"/>
          <w:i w:val="false"/>
          <w:color w:val="000000"/>
          <w:sz w:val="28"/>
        </w:rPr>
        <w:t>
      _____ лет _____ месяцев _____ дней, что предусмотрено_______разделом</w:t>
      </w:r>
    </w:p>
    <w:p>
      <w:pPr>
        <w:spacing w:after="0"/>
        <w:ind w:left="0"/>
        <w:jc w:val="both"/>
      </w:pPr>
      <w:r>
        <w:rPr>
          <w:rFonts w:ascii="Times New Roman"/>
          <w:b w:val="false"/>
          <w:i w:val="false"/>
          <w:color w:val="000000"/>
          <w:sz w:val="28"/>
        </w:rPr>
        <w:t>
      _______пунктом списка № ______, в том числе: с ______года по</w:t>
      </w:r>
    </w:p>
    <w:p>
      <w:pPr>
        <w:spacing w:after="0"/>
        <w:ind w:left="0"/>
        <w:jc w:val="both"/>
      </w:pPr>
      <w:r>
        <w:rPr>
          <w:rFonts w:ascii="Times New Roman"/>
          <w:b w:val="false"/>
          <w:i w:val="false"/>
          <w:color w:val="000000"/>
          <w:sz w:val="28"/>
        </w:rPr>
        <w:t>
      _______год в качестве________________________________________________</w:t>
      </w:r>
    </w:p>
    <w:p>
      <w:pPr>
        <w:spacing w:after="0"/>
        <w:ind w:left="0"/>
        <w:jc w:val="both"/>
      </w:pPr>
      <w:r>
        <w:rPr>
          <w:rFonts w:ascii="Times New Roman"/>
          <w:b w:val="false"/>
          <w:i w:val="false"/>
          <w:color w:val="000000"/>
          <w:sz w:val="28"/>
        </w:rPr>
        <w:t>
      (наименование профессии, должности)</w:t>
      </w:r>
    </w:p>
    <w:p>
      <w:pPr>
        <w:spacing w:after="0"/>
        <w:ind w:left="0"/>
        <w:jc w:val="both"/>
      </w:pPr>
      <w:r>
        <w:rPr>
          <w:rFonts w:ascii="Times New Roman"/>
          <w:b w:val="false"/>
          <w:i w:val="false"/>
          <w:color w:val="000000"/>
          <w:sz w:val="28"/>
        </w:rPr>
        <w:t>
      Основание: __________________________________________________________</w:t>
      </w:r>
    </w:p>
    <w:p>
      <w:pPr>
        <w:spacing w:after="0"/>
        <w:ind w:left="0"/>
        <w:jc w:val="both"/>
      </w:pPr>
      <w:r>
        <w:rPr>
          <w:rFonts w:ascii="Times New Roman"/>
          <w:b w:val="false"/>
          <w:i w:val="false"/>
          <w:color w:val="000000"/>
          <w:sz w:val="28"/>
        </w:rPr>
        <w:t>
      (приказы, расчетные ведомости, журналы спусков,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журналы дозиметрии и другое)</w:t>
      </w:r>
    </w:p>
    <w:p>
      <w:pPr>
        <w:spacing w:after="0"/>
        <w:ind w:left="0"/>
        <w:jc w:val="both"/>
      </w:pPr>
      <w:r>
        <w:rPr>
          <w:rFonts w:ascii="Times New Roman"/>
          <w:b w:val="false"/>
          <w:i w:val="false"/>
          <w:color w:val="000000"/>
          <w:sz w:val="28"/>
        </w:rPr>
        <w:t>
      с _________года по _________ год в качестве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профессии, должности)</w:t>
      </w:r>
    </w:p>
    <w:p>
      <w:pPr>
        <w:spacing w:after="0"/>
        <w:ind w:left="0"/>
        <w:jc w:val="both"/>
      </w:pPr>
      <w:r>
        <w:rPr>
          <w:rFonts w:ascii="Times New Roman"/>
          <w:b w:val="false"/>
          <w:i w:val="false"/>
          <w:color w:val="000000"/>
          <w:sz w:val="28"/>
        </w:rPr>
        <w:t>
      Основание: __________________________________________________________</w:t>
      </w:r>
    </w:p>
    <w:p>
      <w:pPr>
        <w:spacing w:after="0"/>
        <w:ind w:left="0"/>
        <w:jc w:val="both"/>
      </w:pPr>
      <w:r>
        <w:rPr>
          <w:rFonts w:ascii="Times New Roman"/>
          <w:b w:val="false"/>
          <w:i w:val="false"/>
          <w:color w:val="000000"/>
          <w:sz w:val="28"/>
        </w:rPr>
        <w:t>
      (приказы, расчетные ведомости, журналы спусков,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журналы дозиметрии и другое)</w:t>
      </w:r>
    </w:p>
    <w:p>
      <w:pPr>
        <w:spacing w:after="0"/>
        <w:ind w:left="0"/>
        <w:jc w:val="both"/>
      </w:pPr>
      <w:r>
        <w:rPr>
          <w:rFonts w:ascii="Times New Roman"/>
          <w:b w:val="false"/>
          <w:i w:val="false"/>
          <w:color w:val="000000"/>
          <w:sz w:val="28"/>
        </w:rPr>
        <w:t>
      с __________ года по ___________ год в качестве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профессии, должности)</w:t>
      </w:r>
    </w:p>
    <w:p>
      <w:pPr>
        <w:spacing w:after="0"/>
        <w:ind w:left="0"/>
        <w:jc w:val="both"/>
      </w:pPr>
      <w:r>
        <w:rPr>
          <w:rFonts w:ascii="Times New Roman"/>
          <w:b w:val="false"/>
          <w:i w:val="false"/>
          <w:color w:val="000000"/>
          <w:sz w:val="28"/>
        </w:rPr>
        <w:t>
      Основание: __________________________________________________________</w:t>
      </w:r>
    </w:p>
    <w:p>
      <w:pPr>
        <w:spacing w:after="0"/>
        <w:ind w:left="0"/>
        <w:jc w:val="both"/>
      </w:pPr>
      <w:r>
        <w:rPr>
          <w:rFonts w:ascii="Times New Roman"/>
          <w:b w:val="false"/>
          <w:i w:val="false"/>
          <w:color w:val="000000"/>
          <w:sz w:val="28"/>
        </w:rPr>
        <w:t>
      (приказы, расчетные ведомости, журналы спусков,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журналы дозиметрии и другие)</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Руководитель предприятия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"Назначение государственных</w:t>
            </w:r>
            <w:r>
              <w:br/>
            </w:r>
            <w:r>
              <w:rPr>
                <w:rFonts w:ascii="Times New Roman"/>
                <w:b w:val="false"/>
                <w:i w:val="false"/>
                <w:color w:val="000000"/>
                <w:sz w:val="20"/>
              </w:rPr>
              <w:t>специальных пособий"</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РАСПИСКА № ____</w:t>
      </w:r>
      <w:r>
        <w:br/>
      </w:r>
      <w:r>
        <w:rPr>
          <w:rFonts w:ascii="Times New Roman"/>
          <w:b/>
          <w:i w:val="false"/>
          <w:color w:val="000000"/>
        </w:rPr>
        <w:t>об отказе в приеме заявления на назначение</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(указать вид)</w:t>
      </w:r>
    </w:p>
    <w:p>
      <w:pPr>
        <w:spacing w:after="0"/>
        <w:ind w:left="0"/>
        <w:jc w:val="both"/>
      </w:pPr>
      <w:r>
        <w:rPr>
          <w:rFonts w:ascii="Times New Roman"/>
          <w:b w:val="false"/>
          <w:i w:val="false"/>
          <w:color w:val="000000"/>
          <w:sz w:val="28"/>
        </w:rPr>
        <w:t>
                                            от "___" _________ 20 ____ года</w:t>
      </w:r>
    </w:p>
    <w:p>
      <w:pPr>
        <w:spacing w:after="0"/>
        <w:ind w:left="0"/>
        <w:jc w:val="both"/>
      </w:pPr>
      <w:r>
        <w:rPr>
          <w:rFonts w:ascii="Times New Roman"/>
          <w:b w:val="false"/>
          <w:i w:val="false"/>
          <w:color w:val="000000"/>
          <w:sz w:val="28"/>
        </w:rPr>
        <w:t>
      Гражданин (ка) 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Дата рождения "____" ________________ ____ года</w:t>
      </w:r>
    </w:p>
    <w:p>
      <w:pPr>
        <w:spacing w:after="0"/>
        <w:ind w:left="0"/>
        <w:jc w:val="both"/>
      </w:pPr>
      <w:r>
        <w:rPr>
          <w:rFonts w:ascii="Times New Roman"/>
          <w:b w:val="false"/>
          <w:i w:val="false"/>
          <w:color w:val="000000"/>
          <w:sz w:val="28"/>
        </w:rPr>
        <w:t>
      Опекун 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Дата обращения "__________" ____________________________ 20 ____ года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Отказано в приеме заявления на назначение по причине представления</w:t>
      </w:r>
    </w:p>
    <w:p>
      <w:pPr>
        <w:spacing w:after="0"/>
        <w:ind w:left="0"/>
        <w:jc w:val="both"/>
      </w:pPr>
      <w:r>
        <w:rPr>
          <w:rFonts w:ascii="Times New Roman"/>
          <w:b w:val="false"/>
          <w:i w:val="false"/>
          <w:color w:val="000000"/>
          <w:sz w:val="28"/>
        </w:rPr>
        <w:t>
      неполного пакета документов, сведений из информационных систем,</w:t>
      </w:r>
    </w:p>
    <w:p>
      <w:pPr>
        <w:spacing w:after="0"/>
        <w:ind w:left="0"/>
        <w:jc w:val="both"/>
      </w:pPr>
      <w:r>
        <w:rPr>
          <w:rFonts w:ascii="Times New Roman"/>
          <w:b w:val="false"/>
          <w:i w:val="false"/>
          <w:color w:val="000000"/>
          <w:sz w:val="28"/>
        </w:rPr>
        <w:t>
      требуемых для назначения выплаты, отсутствия права на выплату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и должность ответственного</w:t>
      </w:r>
    </w:p>
    <w:p>
      <w:pPr>
        <w:spacing w:after="0"/>
        <w:ind w:left="0"/>
        <w:jc w:val="both"/>
      </w:pPr>
      <w:r>
        <w:rPr>
          <w:rFonts w:ascii="Times New Roman"/>
          <w:b w:val="false"/>
          <w:i w:val="false"/>
          <w:color w:val="000000"/>
          <w:sz w:val="28"/>
        </w:rPr>
        <w:t>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"Назначение государственных</w:t>
            </w:r>
            <w:r>
              <w:br/>
            </w:r>
            <w:r>
              <w:rPr>
                <w:rFonts w:ascii="Times New Roman"/>
                <w:b w:val="false"/>
                <w:i w:val="false"/>
                <w:color w:val="000000"/>
                <w:sz w:val="20"/>
              </w:rPr>
              <w:t>специальных пособий"</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заявления</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(указать вид)</w:t>
      </w:r>
    </w:p>
    <w:p>
      <w:pPr>
        <w:spacing w:after="0"/>
        <w:ind w:left="0"/>
        <w:jc w:val="both"/>
      </w:pPr>
      <w:r>
        <w:rPr>
          <w:rFonts w:ascii="Times New Roman"/>
          <w:b w:val="false"/>
          <w:i w:val="false"/>
          <w:color w:val="000000"/>
          <w:sz w:val="28"/>
        </w:rPr>
        <w:t>
                               от "___" _________ 20 ____ года</w:t>
      </w:r>
    </w:p>
    <w:p>
      <w:pPr>
        <w:spacing w:after="0"/>
        <w:ind w:left="0"/>
        <w:jc w:val="both"/>
      </w:pPr>
      <w:r>
        <w:rPr>
          <w:rFonts w:ascii="Times New Roman"/>
          <w:b w:val="false"/>
          <w:i w:val="false"/>
          <w:color w:val="000000"/>
          <w:sz w:val="28"/>
        </w:rPr>
        <w:t>
      Гражданин (ка) 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Дата рождения "____" ________________ ____ года</w:t>
      </w:r>
    </w:p>
    <w:p>
      <w:pPr>
        <w:spacing w:after="0"/>
        <w:ind w:left="0"/>
        <w:jc w:val="both"/>
      </w:pPr>
      <w:r>
        <w:rPr>
          <w:rFonts w:ascii="Times New Roman"/>
          <w:b w:val="false"/>
          <w:i w:val="false"/>
          <w:color w:val="000000"/>
          <w:sz w:val="28"/>
        </w:rPr>
        <w:t>
      Дата обращения "__________" ___________________________ 20 ____ года</w:t>
      </w:r>
    </w:p>
    <w:p>
      <w:pPr>
        <w:spacing w:after="0"/>
        <w:ind w:left="0"/>
        <w:jc w:val="both"/>
      </w:pPr>
      <w:r>
        <w:rPr>
          <w:rFonts w:ascii="Times New Roman"/>
          <w:b w:val="false"/>
          <w:i w:val="false"/>
          <w:color w:val="000000"/>
          <w:sz w:val="28"/>
        </w:rPr>
        <w:t>
      По информационной системе центрального исполнительного органа факт</w:t>
      </w:r>
    </w:p>
    <w:p>
      <w:pPr>
        <w:spacing w:after="0"/>
        <w:ind w:left="0"/>
        <w:jc w:val="both"/>
      </w:pPr>
      <w:r>
        <w:rPr>
          <w:rFonts w:ascii="Times New Roman"/>
          <w:b w:val="false"/>
          <w:i w:val="false"/>
          <w:color w:val="000000"/>
          <w:sz w:val="28"/>
        </w:rPr>
        <w:t>
      назначения, выплаты или подачи заявления подтвержден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и должность ответственного</w:t>
      </w:r>
    </w:p>
    <w:p>
      <w:pPr>
        <w:spacing w:after="0"/>
        <w:ind w:left="0"/>
        <w:jc w:val="both"/>
      </w:pPr>
      <w:r>
        <w:rPr>
          <w:rFonts w:ascii="Times New Roman"/>
          <w:b w:val="false"/>
          <w:i w:val="false"/>
          <w:color w:val="000000"/>
          <w:sz w:val="28"/>
        </w:rPr>
        <w:t>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 xml:space="preserve">от 29 января 2016 года № 68 </w:t>
            </w:r>
            <w:r>
              <w:br/>
            </w:r>
            <w:r>
              <w:rPr>
                <w:rFonts w:ascii="Times New Roman"/>
                <w:b w:val="false"/>
                <w:i w:val="false"/>
                <w:color w:val="000000"/>
                <w:sz w:val="20"/>
              </w:rPr>
              <w:t>Приложение 8</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 xml:space="preserve">от 28 апреля 2015 года № 279 </w:t>
            </w:r>
          </w:p>
        </w:tc>
      </w:tr>
    </w:tbl>
    <w:bookmarkStart w:name="z189" w:id="134"/>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"Назначение социальной выплаты на случаи социальных</w:t>
      </w:r>
      <w:r>
        <w:br/>
      </w:r>
      <w:r>
        <w:rPr>
          <w:rFonts w:ascii="Times New Roman"/>
          <w:b/>
          <w:i w:val="false"/>
          <w:color w:val="000000"/>
        </w:rPr>
        <w:t>рисков: утраты трудоспособности; потери кормильца;</w:t>
      </w:r>
      <w:r>
        <w:br/>
      </w:r>
      <w:r>
        <w:rPr>
          <w:rFonts w:ascii="Times New Roman"/>
          <w:b/>
          <w:i w:val="false"/>
          <w:color w:val="000000"/>
        </w:rPr>
        <w:t>потери работы; потери дохода в связи с беременностью и</w:t>
      </w:r>
      <w:r>
        <w:br/>
      </w:r>
      <w:r>
        <w:rPr>
          <w:rFonts w:ascii="Times New Roman"/>
          <w:b/>
          <w:i w:val="false"/>
          <w:color w:val="000000"/>
        </w:rPr>
        <w:t>родами; потери дохода в связи с усыновлением (удочерением)</w:t>
      </w:r>
      <w:r>
        <w:br/>
      </w:r>
      <w:r>
        <w:rPr>
          <w:rFonts w:ascii="Times New Roman"/>
          <w:b/>
          <w:i w:val="false"/>
          <w:color w:val="000000"/>
        </w:rPr>
        <w:t>новорожденного ребенка (детей); потери дохода в связи с уходом</w:t>
      </w:r>
      <w:r>
        <w:br/>
      </w:r>
      <w:r>
        <w:rPr>
          <w:rFonts w:ascii="Times New Roman"/>
          <w:b/>
          <w:i w:val="false"/>
          <w:color w:val="000000"/>
        </w:rPr>
        <w:t>за ребенком по достижении им возраста одного года"</w:t>
      </w:r>
      <w:r>
        <w:br/>
      </w:r>
      <w:r>
        <w:rPr>
          <w:rFonts w:ascii="Times New Roman"/>
          <w:b/>
          <w:i w:val="false"/>
          <w:color w:val="000000"/>
        </w:rPr>
        <w:t>1. Общие положения</w:t>
      </w:r>
    </w:p>
    <w:bookmarkEnd w:id="134"/>
    <w:bookmarkStart w:name="z191" w:id="135"/>
    <w:p>
      <w:pPr>
        <w:spacing w:after="0"/>
        <w:ind w:left="0"/>
        <w:jc w:val="both"/>
      </w:pPr>
      <w:r>
        <w:rPr>
          <w:rFonts w:ascii="Times New Roman"/>
          <w:b w:val="false"/>
          <w:i w:val="false"/>
          <w:color w:val="000000"/>
          <w:sz w:val="28"/>
        </w:rPr>
        <w:t>
      1. Государственная услуга "Назначение социальной выплаты на случаи социальных рисков: утраты трудоспособности; потери кормильца; потери работы; потери дохода в связи с беременностью и родами; потери дохода в связи с усыновлением (удочерением) новорожденного ребенка (детей); потери дохода в связи с уходом за ребенком по достижении им возраста одного года" (далее - государственная услуга).</w:t>
      </w:r>
    </w:p>
    <w:bookmarkEnd w:id="135"/>
    <w:bookmarkStart w:name="z192" w:id="136"/>
    <w:p>
      <w:pPr>
        <w:spacing w:after="0"/>
        <w:ind w:left="0"/>
        <w:jc w:val="both"/>
      </w:pPr>
      <w:r>
        <w:rPr>
          <w:rFonts w:ascii="Times New Roman"/>
          <w:b w:val="false"/>
          <w:i w:val="false"/>
          <w:color w:val="000000"/>
          <w:sz w:val="28"/>
        </w:rPr>
        <w:t>
      2. Стандарт государственной услуги разработан Министерством здравоохранения и социального развития Республики Казахстан (далее – Министерство).</w:t>
      </w:r>
    </w:p>
    <w:bookmarkEnd w:id="136"/>
    <w:bookmarkStart w:name="z193" w:id="137"/>
    <w:p>
      <w:pPr>
        <w:spacing w:after="0"/>
        <w:ind w:left="0"/>
        <w:jc w:val="both"/>
      </w:pPr>
      <w:r>
        <w:rPr>
          <w:rFonts w:ascii="Times New Roman"/>
          <w:b w:val="false"/>
          <w:i w:val="false"/>
          <w:color w:val="000000"/>
          <w:sz w:val="28"/>
        </w:rPr>
        <w:t>
      3. Государственная услуга оказывается филиалами АО "Государственный фонд социального страхования" (далее – услугодатель).</w:t>
      </w:r>
    </w:p>
    <w:bookmarkEnd w:id="137"/>
    <w:p>
      <w:pPr>
        <w:spacing w:after="0"/>
        <w:ind w:left="0"/>
        <w:jc w:val="both"/>
      </w:pPr>
      <w:r>
        <w:rPr>
          <w:rFonts w:ascii="Times New Roman"/>
          <w:b w:val="false"/>
          <w:i w:val="false"/>
          <w:color w:val="000000"/>
          <w:sz w:val="28"/>
        </w:rPr>
        <w:t>
      Прием заявления на оказание государственной услуги осуществляется через:</w:t>
      </w:r>
    </w:p>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 – для назначения социальной выплаты на случай утраты трудоспособности (если лицу установлена степень утраты общей трудоспособности на момент обращения), на случай потери кормильца, на случай потери работы (при наличии справки о регистрации в качестве безработного), на случаи потери дохода в связи с беременностью и родами, усыновлением (удочерением) новорожденного ребенка (детей), в связи с уходом за ребенком по достижении им возраста одного года;</w:t>
      </w:r>
    </w:p>
    <w:p>
      <w:pPr>
        <w:spacing w:after="0"/>
        <w:ind w:left="0"/>
        <w:jc w:val="both"/>
      </w:pPr>
      <w:r>
        <w:rPr>
          <w:rFonts w:ascii="Times New Roman"/>
          <w:b w:val="false"/>
          <w:i w:val="false"/>
          <w:color w:val="000000"/>
          <w:sz w:val="28"/>
        </w:rPr>
        <w:t>
      2) местные исполнительные органы городов Астаны и Алматы, районов и городов областного значения (далее – МИО) – для назначения социальной выплаты на случай потери работы при получении статуса безработного;</w:t>
      </w:r>
    </w:p>
    <w:p>
      <w:pPr>
        <w:spacing w:after="0"/>
        <w:ind w:left="0"/>
        <w:jc w:val="both"/>
      </w:pPr>
      <w:r>
        <w:rPr>
          <w:rFonts w:ascii="Times New Roman"/>
          <w:b w:val="false"/>
          <w:i w:val="false"/>
          <w:color w:val="000000"/>
          <w:sz w:val="28"/>
        </w:rPr>
        <w:t>
      3) территориальные подразделения Комитета труда, социальной защиты и миграции Министерства (далее – подразделение МСЭ) – для назначения социальной выплаты на случай утраты трудоспособности при первичном установлении степени утраты общей трудоспособности;</w:t>
      </w:r>
    </w:p>
    <w:p>
      <w:pPr>
        <w:spacing w:after="0"/>
        <w:ind w:left="0"/>
        <w:jc w:val="both"/>
      </w:pPr>
      <w:r>
        <w:rPr>
          <w:rFonts w:ascii="Times New Roman"/>
          <w:b w:val="false"/>
          <w:i w:val="false"/>
          <w:color w:val="000000"/>
          <w:sz w:val="28"/>
        </w:rPr>
        <w:t>
      4) веб-портал "электронного правительства" www.egov.kz (далее - портал) – при назначении социальной выплаты на случай потери работы, на случай потери дохода в связи с уходом за ребенком по достижении им возраста одного года.</w:t>
      </w:r>
    </w:p>
    <w:p>
      <w:pPr>
        <w:spacing w:after="0"/>
        <w:ind w:left="0"/>
        <w:jc w:val="both"/>
      </w:pPr>
      <w:r>
        <w:rPr>
          <w:rFonts w:ascii="Times New Roman"/>
          <w:b w:val="false"/>
          <w:i w:val="false"/>
          <w:color w:val="000000"/>
          <w:sz w:val="28"/>
        </w:rPr>
        <w:t>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1) Государственную корпорацию – в случае обращения за назначением социальной выплаты через Государственную корпорацию, подразделение МСЭ и МИО;</w:t>
      </w:r>
    </w:p>
    <w:p>
      <w:pPr>
        <w:spacing w:after="0"/>
        <w:ind w:left="0"/>
        <w:jc w:val="both"/>
      </w:pPr>
      <w:r>
        <w:rPr>
          <w:rFonts w:ascii="Times New Roman"/>
          <w:b w:val="false"/>
          <w:i w:val="false"/>
          <w:color w:val="000000"/>
          <w:sz w:val="28"/>
        </w:rPr>
        <w:t>
      2) портал – в случае обращения за назначением социальных выплат на случай потери работы, на случай потери дохода в связи с уходом за ребенком по достижении им возраста одного года через портал.</w:t>
      </w:r>
    </w:p>
    <w:bookmarkStart w:name="z194" w:id="138"/>
    <w:p>
      <w:pPr>
        <w:spacing w:after="0"/>
        <w:ind w:left="0"/>
        <w:jc w:val="left"/>
      </w:pPr>
      <w:r>
        <w:rPr>
          <w:rFonts w:ascii="Times New Roman"/>
          <w:b/>
          <w:i w:val="false"/>
          <w:color w:val="000000"/>
        </w:rPr>
        <w:t xml:space="preserve"> 2. Порядок оказания государственной услуги</w:t>
      </w:r>
    </w:p>
    <w:bookmarkEnd w:id="138"/>
    <w:bookmarkStart w:name="z195" w:id="139"/>
    <w:p>
      <w:pPr>
        <w:spacing w:after="0"/>
        <w:ind w:left="0"/>
        <w:jc w:val="both"/>
      </w:pPr>
      <w:r>
        <w:rPr>
          <w:rFonts w:ascii="Times New Roman"/>
          <w:b w:val="false"/>
          <w:i w:val="false"/>
          <w:color w:val="000000"/>
          <w:sz w:val="28"/>
        </w:rPr>
        <w:t>
      4. Срок оказания государственной услуги:</w:t>
      </w:r>
    </w:p>
    <w:bookmarkEnd w:id="139"/>
    <w:p>
      <w:pPr>
        <w:spacing w:after="0"/>
        <w:ind w:left="0"/>
        <w:jc w:val="both"/>
      </w:pPr>
      <w:r>
        <w:rPr>
          <w:rFonts w:ascii="Times New Roman"/>
          <w:b w:val="false"/>
          <w:i w:val="false"/>
          <w:color w:val="000000"/>
          <w:sz w:val="28"/>
        </w:rPr>
        <w:t>
      1) при обращении Государственную корпорацию, подразделение МСЭ, МИО, а также на портал – с момента регистрации пакета документов в Государственной корпорации – 8 (восемь) рабочих дней.</w:t>
      </w:r>
    </w:p>
    <w:p>
      <w:pPr>
        <w:spacing w:after="0"/>
        <w:ind w:left="0"/>
        <w:jc w:val="both"/>
      </w:pPr>
      <w:r>
        <w:rPr>
          <w:rFonts w:ascii="Times New Roman"/>
          <w:b w:val="false"/>
          <w:i w:val="false"/>
          <w:color w:val="000000"/>
          <w:sz w:val="28"/>
        </w:rPr>
        <w:t>
      Срок оказания государственной услуги:</w:t>
      </w:r>
    </w:p>
    <w:p>
      <w:pPr>
        <w:spacing w:after="0"/>
        <w:ind w:left="0"/>
        <w:jc w:val="both"/>
      </w:pPr>
      <w:r>
        <w:rPr>
          <w:rFonts w:ascii="Times New Roman"/>
          <w:b w:val="false"/>
          <w:i w:val="false"/>
          <w:color w:val="000000"/>
          <w:sz w:val="28"/>
        </w:rPr>
        <w:t>
      продлевается в случаях необходимости дооформления материалов дела по мере необходимости для проверки достоверности представленного (ых) документа (ов) либо истребования дополнительного (ых) документа (ов) – на срок 30 (тридцать) рабочих дней, при этом, если документы дооформлены, государственная услуга оказывается – 8 (восемь) рабочих дней со дня предоставления дополнительного (ных) документа (ов) в Государственную Корпорацию. Государственная корпорация уведомляет заявителя о необходимости предоставления дополнительного (ных) документа (ов) в течение 5 (пяти) рабочих дней;</w:t>
      </w:r>
    </w:p>
    <w:p>
      <w:pPr>
        <w:spacing w:after="0"/>
        <w:ind w:left="0"/>
        <w:jc w:val="both"/>
      </w:pPr>
      <w:r>
        <w:rPr>
          <w:rFonts w:ascii="Times New Roman"/>
          <w:b w:val="false"/>
          <w:i w:val="false"/>
          <w:color w:val="000000"/>
          <w:sz w:val="28"/>
        </w:rPr>
        <w:t>
      при обращении к услугодателю, подразделение МСЭ – день приема не входит в срок оказания государственной услуги;</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в Государственной корпорации – 15 минут, в подразделении МСЭ и МИО времени на ожидание не требуется;</w:t>
      </w:r>
    </w:p>
    <w:p>
      <w:pPr>
        <w:spacing w:after="0"/>
        <w:ind w:left="0"/>
        <w:jc w:val="both"/>
      </w:pPr>
      <w:r>
        <w:rPr>
          <w:rFonts w:ascii="Times New Roman"/>
          <w:b w:val="false"/>
          <w:i w:val="false"/>
          <w:color w:val="000000"/>
          <w:sz w:val="28"/>
        </w:rPr>
        <w:t>
      3) максимально допустимое время обслуживания в подразделении МСЭ и МИО – 30 минут, в Государственной корпорации – 20 минут.</w:t>
      </w:r>
    </w:p>
    <w:bookmarkStart w:name="z196" w:id="140"/>
    <w:p>
      <w:pPr>
        <w:spacing w:after="0"/>
        <w:ind w:left="0"/>
        <w:jc w:val="both"/>
      </w:pPr>
      <w:r>
        <w:rPr>
          <w:rFonts w:ascii="Times New Roman"/>
          <w:b w:val="false"/>
          <w:i w:val="false"/>
          <w:color w:val="000000"/>
          <w:sz w:val="28"/>
        </w:rPr>
        <w:t>
      5. Форма оказания государственной услуги: бумажная и (или) электронная (полностью автоматизированная).</w:t>
      </w:r>
    </w:p>
    <w:bookmarkEnd w:id="140"/>
    <w:bookmarkStart w:name="z197" w:id="141"/>
    <w:p>
      <w:pPr>
        <w:spacing w:after="0"/>
        <w:ind w:left="0"/>
        <w:jc w:val="both"/>
      </w:pPr>
      <w:r>
        <w:rPr>
          <w:rFonts w:ascii="Times New Roman"/>
          <w:b w:val="false"/>
          <w:i w:val="false"/>
          <w:color w:val="000000"/>
          <w:sz w:val="28"/>
        </w:rPr>
        <w:t xml:space="preserve">
      6. Результат оказания государственной услуги: уведомление о назначении (отказе в назначении) социальных выплат на случаи социальных рисков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17 апреля 2015 года № 236 "Об утверждении Правил назначения, исчисления (определения), перерасчета размеров социальных выплат из Государственного фонда социального страхования, а также их осуществления" (зарегистрирован в Реестре государственной регистрации нормативных правовых актов № 11224) (далее – приказ № 236).</w:t>
      </w:r>
    </w:p>
    <w:bookmarkEnd w:id="141"/>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 и (или) электронная.</w:t>
      </w:r>
    </w:p>
    <w:bookmarkStart w:name="z198" w:id="142"/>
    <w:p>
      <w:pPr>
        <w:spacing w:after="0"/>
        <w:ind w:left="0"/>
        <w:jc w:val="both"/>
      </w:pPr>
      <w:r>
        <w:rPr>
          <w:rFonts w:ascii="Times New Roman"/>
          <w:b w:val="false"/>
          <w:i w:val="false"/>
          <w:color w:val="000000"/>
          <w:sz w:val="28"/>
        </w:rPr>
        <w:t>
      7. Государственная услуга оказывается бесплатно физическим лицам (далее – услугополучатель).</w:t>
      </w:r>
    </w:p>
    <w:bookmarkEnd w:id="142"/>
    <w:bookmarkStart w:name="z199" w:id="143"/>
    <w:p>
      <w:pPr>
        <w:spacing w:after="0"/>
        <w:ind w:left="0"/>
        <w:jc w:val="both"/>
      </w:pPr>
      <w:r>
        <w:rPr>
          <w:rFonts w:ascii="Times New Roman"/>
          <w:b w:val="false"/>
          <w:i w:val="false"/>
          <w:color w:val="000000"/>
          <w:sz w:val="28"/>
        </w:rPr>
        <w:t>
      8. График работы:</w:t>
      </w:r>
    </w:p>
    <w:bookmarkEnd w:id="143"/>
    <w:p>
      <w:pPr>
        <w:spacing w:after="0"/>
        <w:ind w:left="0"/>
        <w:jc w:val="both"/>
      </w:pPr>
      <w:r>
        <w:rPr>
          <w:rFonts w:ascii="Times New Roman"/>
          <w:b w:val="false"/>
          <w:i w:val="false"/>
          <w:color w:val="000000"/>
          <w:sz w:val="28"/>
        </w:rPr>
        <w:t>
      1)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Трудовому кодексу Республики Казахстан.</w:t>
      </w:r>
    </w:p>
    <w:p>
      <w:pPr>
        <w:spacing w:after="0"/>
        <w:ind w:left="0"/>
        <w:jc w:val="both"/>
      </w:pPr>
      <w:r>
        <w:rPr>
          <w:rFonts w:ascii="Times New Roman"/>
          <w:b w:val="false"/>
          <w:i w:val="false"/>
          <w:color w:val="000000"/>
          <w:sz w:val="28"/>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0"/>
        <w:ind w:left="0"/>
        <w:jc w:val="both"/>
      </w:pPr>
      <w:r>
        <w:rPr>
          <w:rFonts w:ascii="Times New Roman"/>
          <w:b w:val="false"/>
          <w:i w:val="false"/>
          <w:color w:val="000000"/>
          <w:sz w:val="28"/>
        </w:rPr>
        <w:t xml:space="preserve">
      2) подразделения МСЭ – с понедельника по пятницу включительно с 9.00 до 18.30 часов, с перерывом на обед с 13.00 до 14.30 часов, кроме выходных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График приема заявления оказания государственной услуги: с 9.00 часов до 17.30 часов с перерывом на обед с 13.00 часов до 14.30 часов.</w:t>
      </w:r>
    </w:p>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p>
      <w:pPr>
        <w:spacing w:after="0"/>
        <w:ind w:left="0"/>
        <w:jc w:val="both"/>
      </w:pPr>
      <w:r>
        <w:rPr>
          <w:rFonts w:ascii="Times New Roman"/>
          <w:b w:val="false"/>
          <w:i w:val="false"/>
          <w:color w:val="000000"/>
          <w:sz w:val="28"/>
        </w:rPr>
        <w:t>
      3) МИО – размещен на интернет-ресурсе Министерства – www.mzsr.gov.kz, раздел "Государственные услуги".</w:t>
      </w:r>
    </w:p>
    <w:p>
      <w:pPr>
        <w:spacing w:after="0"/>
        <w:ind w:left="0"/>
        <w:jc w:val="both"/>
      </w:pPr>
      <w:r>
        <w:rPr>
          <w:rFonts w:ascii="Times New Roman"/>
          <w:b w:val="false"/>
          <w:i w:val="false"/>
          <w:color w:val="000000"/>
          <w:sz w:val="28"/>
        </w:rPr>
        <w:t>
      Прием заявления оказания государственной услуги с 9.00 часов до 17.30 часов с перерывом на обед с 13.00 часов до 14.30 часов.</w:t>
      </w:r>
    </w:p>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p>
      <w:pPr>
        <w:spacing w:after="0"/>
        <w:ind w:left="0"/>
        <w:jc w:val="both"/>
      </w:pPr>
      <w:r>
        <w:rPr>
          <w:rFonts w:ascii="Times New Roman"/>
          <w:b w:val="false"/>
          <w:i w:val="false"/>
          <w:color w:val="000000"/>
          <w:sz w:val="28"/>
        </w:rPr>
        <w:t>
      4) портала – круглосуточно, за исключением технических перерывов, связанных с проведением ремонтных работ.</w:t>
      </w:r>
    </w:p>
    <w:p>
      <w:pPr>
        <w:spacing w:after="0"/>
        <w:ind w:left="0"/>
        <w:jc w:val="both"/>
      </w:pPr>
      <w:r>
        <w:rPr>
          <w:rFonts w:ascii="Times New Roman"/>
          <w:b w:val="false"/>
          <w:i w:val="false"/>
          <w:color w:val="000000"/>
          <w:sz w:val="28"/>
        </w:rPr>
        <w:t>
      При обращении услугополучателя на портал за назначением социальной выплаты на случай потери работы, на случай потери дохода в связи с уходом за ребенком по достижении им возраста одного года после окончания рабочего времени, в выходные и праздничные дни согласно Трудовому кодексу Республики Казахстан, прием заявления и выдача результата оказания государственной услуги осуществляется следующим рабочим днем.</w:t>
      </w:r>
    </w:p>
    <w:bookmarkStart w:name="z200" w:id="144"/>
    <w:p>
      <w:pPr>
        <w:spacing w:after="0"/>
        <w:ind w:left="0"/>
        <w:jc w:val="both"/>
      </w:pPr>
      <w:r>
        <w:rPr>
          <w:rFonts w:ascii="Times New Roman"/>
          <w:b w:val="false"/>
          <w:i w:val="false"/>
          <w:color w:val="000000"/>
          <w:sz w:val="28"/>
        </w:rPr>
        <w:t>
      9. Услугополучатель (или его представитель по нотариально заверенной доверенности) предоставляет заявление при обращении для оказания государственной услуги в Государственную корпорацию по форме согласно приложению 1, в подразделение МСЭ по форме согласно приложению 2, в МИО по форме согласно приложению 3 к настоящему стандарту государственной услуги и следующие документы:</w:t>
      </w:r>
    </w:p>
    <w:bookmarkEnd w:id="144"/>
    <w:p>
      <w:pPr>
        <w:spacing w:after="0"/>
        <w:ind w:left="0"/>
        <w:jc w:val="both"/>
      </w:pPr>
      <w:r>
        <w:rPr>
          <w:rFonts w:ascii="Times New Roman"/>
          <w:b w:val="false"/>
          <w:i w:val="false"/>
          <w:color w:val="000000"/>
          <w:sz w:val="28"/>
        </w:rPr>
        <w:t>
      для назначения социальной выплаты на случай утраты трудоспособности:</w:t>
      </w:r>
    </w:p>
    <w:p>
      <w:pPr>
        <w:spacing w:after="0"/>
        <w:ind w:left="0"/>
        <w:jc w:val="both"/>
      </w:pPr>
      <w:r>
        <w:rPr>
          <w:rFonts w:ascii="Times New Roman"/>
          <w:b w:val="false"/>
          <w:i w:val="false"/>
          <w:color w:val="000000"/>
          <w:sz w:val="28"/>
        </w:rPr>
        <w:t>
      1) документ, удостоверяющий личность (удостоверение личности, удостоверение лица без гражданства, вид на жительство иностранца) – требуется для идентификации личности;</w:t>
      </w:r>
    </w:p>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 услугополучателя (адресная справка или справка сельских акимов, для жителей города Байконыр – справка отдела по учету и регистрации граждан жилищного хозяйства города Байконыр Российской Федерации);</w:t>
      </w:r>
    </w:p>
    <w:p>
      <w:pPr>
        <w:spacing w:after="0"/>
        <w:ind w:left="0"/>
        <w:jc w:val="both"/>
      </w:pPr>
      <w:r>
        <w:rPr>
          <w:rFonts w:ascii="Times New Roman"/>
          <w:b w:val="false"/>
          <w:i w:val="false"/>
          <w:color w:val="000000"/>
          <w:sz w:val="28"/>
        </w:rPr>
        <w:t>
      3) документ, подтверждающий установление степени утраты общей трудоспособности;</w:t>
      </w:r>
    </w:p>
    <w:p>
      <w:pPr>
        <w:spacing w:after="0"/>
        <w:ind w:left="0"/>
        <w:jc w:val="both"/>
      </w:pPr>
      <w:r>
        <w:rPr>
          <w:rFonts w:ascii="Times New Roman"/>
          <w:b w:val="false"/>
          <w:i w:val="false"/>
          <w:color w:val="000000"/>
          <w:sz w:val="28"/>
        </w:rPr>
        <w:t>
      4) документ о номере банковского счета, открытого в банках и (или) организациях, осуществляющих отдельные виды банковских операций, либо контрольного счета наличности исправительного учреждения;</w:t>
      </w:r>
    </w:p>
    <w:p>
      <w:pPr>
        <w:spacing w:after="0"/>
        <w:ind w:left="0"/>
        <w:jc w:val="both"/>
      </w:pPr>
      <w:r>
        <w:rPr>
          <w:rFonts w:ascii="Times New Roman"/>
          <w:b w:val="false"/>
          <w:i w:val="false"/>
          <w:color w:val="000000"/>
          <w:sz w:val="28"/>
        </w:rPr>
        <w:t>
      для назначения социальной выплаты на случай потери кормильца:</w:t>
      </w:r>
    </w:p>
    <w:p>
      <w:pPr>
        <w:spacing w:after="0"/>
        <w:ind w:left="0"/>
        <w:jc w:val="both"/>
      </w:pPr>
      <w:r>
        <w:rPr>
          <w:rFonts w:ascii="Times New Roman"/>
          <w:b w:val="false"/>
          <w:i w:val="false"/>
          <w:color w:val="000000"/>
          <w:sz w:val="28"/>
        </w:rPr>
        <w:t>
      1) документ, удостоверяющий личность (удостоверение личности, удостоверение лица без гражданства, вида на жительство иностранца) – требуется для идентификации личности;</w:t>
      </w:r>
    </w:p>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 услугополучателя (адресная справка либо справка сельских акимов, для жителей города Байконыр – справка отдела по учету и регистрации граждан жилищного хозяйства города Байконыр Российской Федерации);</w:t>
      </w:r>
    </w:p>
    <w:p>
      <w:pPr>
        <w:spacing w:after="0"/>
        <w:ind w:left="0"/>
        <w:jc w:val="both"/>
      </w:pPr>
      <w:r>
        <w:rPr>
          <w:rFonts w:ascii="Times New Roman"/>
          <w:b w:val="false"/>
          <w:i w:val="false"/>
          <w:color w:val="000000"/>
          <w:sz w:val="28"/>
        </w:rPr>
        <w:t>
      3) свидетельство о смерти кормильца или решение суда о признании лица безвестно отсутствующим или об объявлении умершим;</w:t>
      </w:r>
    </w:p>
    <w:p>
      <w:pPr>
        <w:spacing w:after="0"/>
        <w:ind w:left="0"/>
        <w:jc w:val="both"/>
      </w:pPr>
      <w:r>
        <w:rPr>
          <w:rFonts w:ascii="Times New Roman"/>
          <w:b w:val="false"/>
          <w:i w:val="false"/>
          <w:color w:val="000000"/>
          <w:sz w:val="28"/>
        </w:rPr>
        <w:t>
      4) документы, подтверждающие родственные отношения с умершим (признанным судом безвестно отсутствующим или объявленным умершим), свидетельство о заключении брака (супружества), о рождении детей умершего кормильца, об усыновлении (удочерении);</w:t>
      </w:r>
    </w:p>
    <w:p>
      <w:pPr>
        <w:spacing w:after="0"/>
        <w:ind w:left="0"/>
        <w:jc w:val="both"/>
      </w:pPr>
      <w:r>
        <w:rPr>
          <w:rFonts w:ascii="Times New Roman"/>
          <w:b w:val="false"/>
          <w:i w:val="false"/>
          <w:color w:val="000000"/>
          <w:sz w:val="28"/>
        </w:rPr>
        <w:t xml:space="preserve">
      5) справки из организации общего среднего, технического и профессионального, послесреднего и высшего образования о том, что члены семьи являются учащимися или студентами, обучающимися по очной форме обучения по форме, утвержденной </w:t>
      </w:r>
      <w:r>
        <w:rPr>
          <w:rFonts w:ascii="Times New Roman"/>
          <w:b w:val="false"/>
          <w:i w:val="false"/>
          <w:color w:val="000000"/>
          <w:sz w:val="28"/>
        </w:rPr>
        <w:t>приказом № 236</w:t>
      </w:r>
      <w:r>
        <w:rPr>
          <w:rFonts w:ascii="Times New Roman"/>
          <w:b w:val="false"/>
          <w:i w:val="false"/>
          <w:color w:val="000000"/>
          <w:sz w:val="28"/>
        </w:rPr>
        <w:t xml:space="preserve"> (обновляется ежегодно);</w:t>
      </w:r>
    </w:p>
    <w:p>
      <w:pPr>
        <w:spacing w:after="0"/>
        <w:ind w:left="0"/>
        <w:jc w:val="both"/>
      </w:pPr>
      <w:r>
        <w:rPr>
          <w:rFonts w:ascii="Times New Roman"/>
          <w:b w:val="false"/>
          <w:i w:val="false"/>
          <w:color w:val="000000"/>
          <w:sz w:val="28"/>
        </w:rPr>
        <w:t>
      6) документ о номере банковского счета, открытого в банках и (или) организациях, осуществляющих отдельные виды банковских операций, либо контрольного счета наличности исправительного учреждения;</w:t>
      </w:r>
    </w:p>
    <w:p>
      <w:pPr>
        <w:spacing w:after="0"/>
        <w:ind w:left="0"/>
        <w:jc w:val="both"/>
      </w:pPr>
      <w:r>
        <w:rPr>
          <w:rFonts w:ascii="Times New Roman"/>
          <w:b w:val="false"/>
          <w:i w:val="false"/>
          <w:color w:val="000000"/>
          <w:sz w:val="28"/>
        </w:rPr>
        <w:t xml:space="preserve">
      в случае, когда дети, в том числе усыновленные (удочеренные) братья, сестры и внуки, не достигшие восемнадцати лет и старше этого возраста, признаны инвалидами с детства I или II группы – справка об инвалидности,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актов № 10589);</w:t>
      </w:r>
    </w:p>
    <w:p>
      <w:pPr>
        <w:spacing w:after="0"/>
        <w:ind w:left="0"/>
        <w:jc w:val="both"/>
      </w:pPr>
      <w:r>
        <w:rPr>
          <w:rFonts w:ascii="Times New Roman"/>
          <w:b w:val="false"/>
          <w:i w:val="false"/>
          <w:color w:val="000000"/>
          <w:sz w:val="28"/>
        </w:rPr>
        <w:t>
      в случае установления опеки (попечительства), представляется документ, подтверждающий установление опеки (попечительства);</w:t>
      </w:r>
    </w:p>
    <w:p>
      <w:pPr>
        <w:spacing w:after="0"/>
        <w:ind w:left="0"/>
        <w:jc w:val="both"/>
      </w:pPr>
      <w:r>
        <w:rPr>
          <w:rFonts w:ascii="Times New Roman"/>
          <w:b w:val="false"/>
          <w:i w:val="false"/>
          <w:color w:val="000000"/>
          <w:sz w:val="28"/>
        </w:rPr>
        <w:t>
      для назначения социальной выплаты на случай потери работы:</w:t>
      </w:r>
    </w:p>
    <w:p>
      <w:pPr>
        <w:spacing w:after="0"/>
        <w:ind w:left="0"/>
        <w:jc w:val="both"/>
      </w:pPr>
      <w:r>
        <w:rPr>
          <w:rFonts w:ascii="Times New Roman"/>
          <w:b w:val="false"/>
          <w:i w:val="false"/>
          <w:color w:val="000000"/>
          <w:sz w:val="28"/>
        </w:rPr>
        <w:t>
      1) документ, удостоверяющий личность (удостоверение личности, удостоверение лица без гражданства, вида на жительство иностранца) – требуется для идентификации личности;</w:t>
      </w:r>
    </w:p>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 услугополучателя (адресная справка либо справка сельских акимов, для жителей города Байконыр – справка отдела по учету и регистрации граждан жилищного хозяйства города Байконыр Российской Федерации);</w:t>
      </w:r>
    </w:p>
    <w:p>
      <w:pPr>
        <w:spacing w:after="0"/>
        <w:ind w:left="0"/>
        <w:jc w:val="both"/>
      </w:pPr>
      <w:r>
        <w:rPr>
          <w:rFonts w:ascii="Times New Roman"/>
          <w:b w:val="false"/>
          <w:i w:val="false"/>
          <w:color w:val="000000"/>
          <w:sz w:val="28"/>
        </w:rPr>
        <w:t>
      3) справка центра занятости о регистрации в качестве безработного;</w:t>
      </w:r>
    </w:p>
    <w:p>
      <w:pPr>
        <w:spacing w:after="0"/>
        <w:ind w:left="0"/>
        <w:jc w:val="both"/>
      </w:pPr>
      <w:r>
        <w:rPr>
          <w:rFonts w:ascii="Times New Roman"/>
          <w:b w:val="false"/>
          <w:i w:val="false"/>
          <w:color w:val="000000"/>
          <w:sz w:val="28"/>
        </w:rPr>
        <w:t>
      4) документ о номере банковского счета, открытого в банках и (или) организациях, осуществляющих отдельные виды банковских операций, либо контрольного счета наличности исправительного учреждения;</w:t>
      </w:r>
    </w:p>
    <w:p>
      <w:pPr>
        <w:spacing w:after="0"/>
        <w:ind w:left="0"/>
        <w:jc w:val="both"/>
      </w:pPr>
      <w:r>
        <w:rPr>
          <w:rFonts w:ascii="Times New Roman"/>
          <w:b w:val="false"/>
          <w:i w:val="false"/>
          <w:color w:val="000000"/>
          <w:sz w:val="28"/>
        </w:rPr>
        <w:t>
      для назначения социальной выплаты на случаи потери дохода в связи с беременностью и родами, усыновлением (удочерением) новорожденного ребенка (детей):</w:t>
      </w:r>
    </w:p>
    <w:p>
      <w:pPr>
        <w:spacing w:after="0"/>
        <w:ind w:left="0"/>
        <w:jc w:val="both"/>
      </w:pPr>
      <w:r>
        <w:rPr>
          <w:rFonts w:ascii="Times New Roman"/>
          <w:b w:val="false"/>
          <w:i w:val="false"/>
          <w:color w:val="000000"/>
          <w:sz w:val="28"/>
        </w:rPr>
        <w:t>
      1) документ, удостоверяющий личность (удостоверение личности, удостоверение лица без гражданства, вида на жительство иностранца) – требуется для идентификации личности;</w:t>
      </w:r>
    </w:p>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 услугополучателя (адресная справка либо справка сельских акимов, для жителей города Байконыр – справка отдела по учету и регистрации граждан жилищного хозяйства города Байконыр Российской Федерации);</w:t>
      </w:r>
    </w:p>
    <w:p>
      <w:pPr>
        <w:spacing w:after="0"/>
        <w:ind w:left="0"/>
        <w:jc w:val="both"/>
      </w:pPr>
      <w:r>
        <w:rPr>
          <w:rFonts w:ascii="Times New Roman"/>
          <w:b w:val="false"/>
          <w:i w:val="false"/>
          <w:color w:val="000000"/>
          <w:sz w:val="28"/>
        </w:rPr>
        <w:t>
      3) лист (листы) временной нетрудоспособности, выданных в связи с беременностью и родами, усыновлением (удочерением) новорожденного ребенка (детей);</w:t>
      </w:r>
    </w:p>
    <w:p>
      <w:pPr>
        <w:spacing w:after="0"/>
        <w:ind w:left="0"/>
        <w:jc w:val="both"/>
      </w:pPr>
      <w:r>
        <w:rPr>
          <w:rFonts w:ascii="Times New Roman"/>
          <w:b w:val="false"/>
          <w:i w:val="false"/>
          <w:color w:val="000000"/>
          <w:sz w:val="28"/>
        </w:rPr>
        <w:t>
      4) справка (справки) с места работы о доходах за последние двенадцать календарных месяцев, предшествующих месяцу, в котором наступило право на социальную выплату на случай потери дохода в связи с беременностью и родами, усыновлением (удочерением) новорожденного ребенка (детей), по форме согласно приложению 4 к настоящему стандарту государственной услуги;</w:t>
      </w:r>
    </w:p>
    <w:p>
      <w:pPr>
        <w:spacing w:after="0"/>
        <w:ind w:left="0"/>
        <w:jc w:val="both"/>
      </w:pPr>
      <w:r>
        <w:rPr>
          <w:rFonts w:ascii="Times New Roman"/>
          <w:b w:val="false"/>
          <w:i w:val="false"/>
          <w:color w:val="000000"/>
          <w:sz w:val="28"/>
        </w:rPr>
        <w:t>
      5) документ о номере банковского счета, открытого в банках и (или) организациях, осуществляющих отдельные виды банковских операций, либо контрольного счета наличности исправительного учреждения;</w:t>
      </w:r>
    </w:p>
    <w:p>
      <w:pPr>
        <w:spacing w:after="0"/>
        <w:ind w:left="0"/>
        <w:jc w:val="both"/>
      </w:pPr>
      <w:r>
        <w:rPr>
          <w:rFonts w:ascii="Times New Roman"/>
          <w:b w:val="false"/>
          <w:i w:val="false"/>
          <w:color w:val="000000"/>
          <w:sz w:val="28"/>
        </w:rPr>
        <w:t>
      для самостоятельно занятых лиц дополнительно:</w:t>
      </w:r>
    </w:p>
    <w:p>
      <w:pPr>
        <w:spacing w:after="0"/>
        <w:ind w:left="0"/>
        <w:jc w:val="both"/>
      </w:pPr>
      <w:r>
        <w:rPr>
          <w:rFonts w:ascii="Times New Roman"/>
          <w:b w:val="false"/>
          <w:i w:val="false"/>
          <w:color w:val="000000"/>
          <w:sz w:val="28"/>
        </w:rPr>
        <w:t>
      1) свидетельство о государственной регистрации в качестве индивидуального предпринимателя;</w:t>
      </w:r>
    </w:p>
    <w:p>
      <w:pPr>
        <w:spacing w:after="0"/>
        <w:ind w:left="0"/>
        <w:jc w:val="both"/>
      </w:pPr>
      <w:r>
        <w:rPr>
          <w:rFonts w:ascii="Times New Roman"/>
          <w:b w:val="false"/>
          <w:i w:val="false"/>
          <w:color w:val="000000"/>
          <w:sz w:val="28"/>
        </w:rPr>
        <w:t xml:space="preserve">
      2) акт сверки по налогам и другим обязательным платежам в бюджет, выданный органами государственных доходов, по форме согласно приложению 17 Правил ведения лицевых счетов,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29 декабря 2008 года № 622 (зарегистрирован в Реестре государственной регистрации нормативных правовых актов № 5446);</w:t>
      </w:r>
    </w:p>
    <w:p>
      <w:pPr>
        <w:spacing w:after="0"/>
        <w:ind w:left="0"/>
        <w:jc w:val="both"/>
      </w:pPr>
      <w:r>
        <w:rPr>
          <w:rFonts w:ascii="Times New Roman"/>
          <w:b w:val="false"/>
          <w:i w:val="false"/>
          <w:color w:val="000000"/>
          <w:sz w:val="28"/>
        </w:rPr>
        <w:t>
      для назначения социальной выплаты на случай потери дохода в связи с уходом за ребенком по достижении им возраста одного года:</w:t>
      </w:r>
    </w:p>
    <w:p>
      <w:pPr>
        <w:spacing w:after="0"/>
        <w:ind w:left="0"/>
        <w:jc w:val="both"/>
      </w:pPr>
      <w:r>
        <w:rPr>
          <w:rFonts w:ascii="Times New Roman"/>
          <w:b w:val="false"/>
          <w:i w:val="false"/>
          <w:color w:val="000000"/>
          <w:sz w:val="28"/>
        </w:rPr>
        <w:t>
      1) документ, удостоверяющий личность (удостоверение личности, удостоверение лица без гражданства, вида на жительство иностранца) – требуется для идентификации личности;</w:t>
      </w:r>
    </w:p>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 услугополучателя (адресная справка либо справка сельских акимов, для жителей города Байконыр – справка отдела по учету и регистрации граждан жилищного хозяйства города Байконыр Российской Федерации);</w:t>
      </w:r>
    </w:p>
    <w:p>
      <w:pPr>
        <w:spacing w:after="0"/>
        <w:ind w:left="0"/>
        <w:jc w:val="both"/>
      </w:pPr>
      <w:r>
        <w:rPr>
          <w:rFonts w:ascii="Times New Roman"/>
          <w:b w:val="false"/>
          <w:i w:val="false"/>
          <w:color w:val="000000"/>
          <w:sz w:val="28"/>
        </w:rPr>
        <w:t>
      3) свидетельство (свидетельств) о рождении ребенка (детей) либо выписки из актовой записи о рождении;</w:t>
      </w:r>
    </w:p>
    <w:p>
      <w:pPr>
        <w:spacing w:after="0"/>
        <w:ind w:left="0"/>
        <w:jc w:val="both"/>
      </w:pPr>
      <w:r>
        <w:rPr>
          <w:rFonts w:ascii="Times New Roman"/>
          <w:b w:val="false"/>
          <w:i w:val="false"/>
          <w:color w:val="000000"/>
          <w:sz w:val="28"/>
        </w:rPr>
        <w:t>
      4) документ о номере банковского счета, открытого в банках и (или) организациях, осуществляющих отдельные виды банковских операций, либо контрольного счета наличности исправительного учреждения;</w:t>
      </w:r>
    </w:p>
    <w:p>
      <w:pPr>
        <w:spacing w:after="0"/>
        <w:ind w:left="0"/>
        <w:jc w:val="both"/>
      </w:pPr>
      <w:r>
        <w:rPr>
          <w:rFonts w:ascii="Times New Roman"/>
          <w:b w:val="false"/>
          <w:i w:val="false"/>
          <w:color w:val="000000"/>
          <w:sz w:val="28"/>
        </w:rPr>
        <w:t>
      в случаях усыновления (удочерения) ребенка (детей) в возрасте до одного года – выписка из решения суда об усыновлении (удочерении) ребенка (детей), выданная органом, осуществляющим функции по опеке или попечительству;</w:t>
      </w:r>
    </w:p>
    <w:p>
      <w:pPr>
        <w:spacing w:after="0"/>
        <w:ind w:left="0"/>
        <w:jc w:val="both"/>
      </w:pPr>
      <w:r>
        <w:rPr>
          <w:rFonts w:ascii="Times New Roman"/>
          <w:b w:val="false"/>
          <w:i w:val="false"/>
          <w:color w:val="000000"/>
          <w:sz w:val="28"/>
        </w:rPr>
        <w:t>
      в случае установления опеки (попечительства), представляется документ, подтверждающий установление опеки (попечительства) над ребенком.</w:t>
      </w:r>
    </w:p>
    <w:p>
      <w:pPr>
        <w:spacing w:after="0"/>
        <w:ind w:left="0"/>
        <w:jc w:val="both"/>
      </w:pPr>
      <w:r>
        <w:rPr>
          <w:rFonts w:ascii="Times New Roman"/>
          <w:b w:val="false"/>
          <w:i w:val="false"/>
          <w:color w:val="000000"/>
          <w:sz w:val="28"/>
        </w:rPr>
        <w:t>
      Представление документа, удостоверяющего личность услугополучателя, свидетельства о рождении ребенка (детей) или выписки из актовой записи о рождении (по регистрациям, произведенным на территории Республики Казахстан после 13 августа 2007 года), документа, подтверждающего регистрацию по постоянному месту жительства, документа, подтверждающего установление степени утраты общей трудоспособности, справки об инвалидности, документа об установлении опеки (попечительства), свидетельства о государственной регистрации в качестве индивидуального предпринимателя, свидетельства о заключении брака (по регистрациям, произведенным на территории Республики Казахстан после 1 июня 2008 года), справки центра занятости о регистрации в качестве безработного не требуется при подтверждении информации, содержащейся в указанных документах, государственными информационными системами.</w:t>
      </w:r>
    </w:p>
    <w:p>
      <w:pPr>
        <w:spacing w:after="0"/>
        <w:ind w:left="0"/>
        <w:jc w:val="both"/>
      </w:pPr>
      <w:r>
        <w:rPr>
          <w:rFonts w:ascii="Times New Roman"/>
          <w:b w:val="false"/>
          <w:i w:val="false"/>
          <w:color w:val="000000"/>
          <w:sz w:val="28"/>
        </w:rPr>
        <w:t>
      На портал:</w:t>
      </w:r>
    </w:p>
    <w:p>
      <w:pPr>
        <w:spacing w:after="0"/>
        <w:ind w:left="0"/>
        <w:jc w:val="both"/>
      </w:pPr>
      <w:r>
        <w:rPr>
          <w:rFonts w:ascii="Times New Roman"/>
          <w:b w:val="false"/>
          <w:i w:val="false"/>
          <w:color w:val="000000"/>
          <w:sz w:val="28"/>
        </w:rPr>
        <w:t>
      для назначения социальной выплаты на случай потери работы, на случай потери дохода в связи с уходом за ребенком по достижении им возраста одного года – заявление для назначения социальных выплат через ПЭП в форме электронного документа, удостоверенного ЭЦП услугополучателя согласно приложению 5 к настоящему стандарту государственной услуги и следующие сведения:</w:t>
      </w:r>
    </w:p>
    <w:p>
      <w:pPr>
        <w:spacing w:after="0"/>
        <w:ind w:left="0"/>
        <w:jc w:val="both"/>
      </w:pPr>
      <w:r>
        <w:rPr>
          <w:rFonts w:ascii="Times New Roman"/>
          <w:b w:val="false"/>
          <w:i w:val="false"/>
          <w:color w:val="000000"/>
          <w:sz w:val="28"/>
        </w:rPr>
        <w:t>
      на случай потери работы – сведения документа, удостоверяющего личность услугополучателя, документа, подтверждающего регистрацию по постоянному месту жительства услугополучателя, справки центра занятости о регистрации в качестве безработного, сведения о номере банковского счета;</w:t>
      </w:r>
    </w:p>
    <w:p>
      <w:pPr>
        <w:spacing w:after="0"/>
        <w:ind w:left="0"/>
        <w:jc w:val="both"/>
      </w:pPr>
      <w:r>
        <w:rPr>
          <w:rFonts w:ascii="Times New Roman"/>
          <w:b w:val="false"/>
          <w:i w:val="false"/>
          <w:color w:val="000000"/>
          <w:sz w:val="28"/>
        </w:rPr>
        <w:t>
      на случай потери дохода в связи с уходом за ребенком по достижении им возраста одного года – сведения документа, удостоверяющего личность услугополучателя, документа, подтверждающего регистрацию по постоянному месту жительства услугополучателя, сведения о номере банковского счета, свидетельства о рождении ребенка (детей) или выписки из актовой записи о рождении (по регистрациям, произведенным на территории Республики Казахстан после 13 августа 2007 года), документа об установлении опеки (попечительства) указанных в электронном заявлении услугополучатель получает их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Работник Государственной корпорации, подразделения МСЭ, МИО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pPr>
        <w:spacing w:after="0"/>
        <w:ind w:left="0"/>
        <w:jc w:val="both"/>
      </w:pPr>
      <w:r>
        <w:rPr>
          <w:rFonts w:ascii="Times New Roman"/>
          <w:b w:val="false"/>
          <w:i w:val="false"/>
          <w:color w:val="000000"/>
          <w:sz w:val="28"/>
        </w:rPr>
        <w:t>
      При подаче услугополучателем всех требуемых документов услугополучателю выдается:</w:t>
      </w:r>
    </w:p>
    <w:p>
      <w:pPr>
        <w:spacing w:after="0"/>
        <w:ind w:left="0"/>
        <w:jc w:val="both"/>
      </w:pPr>
      <w:r>
        <w:rPr>
          <w:rFonts w:ascii="Times New Roman"/>
          <w:b w:val="false"/>
          <w:i w:val="false"/>
          <w:color w:val="000000"/>
          <w:sz w:val="28"/>
        </w:rPr>
        <w:t>
      в подразделении МСЭ, МИО – отрывной талон заявления с указанием даты регистрации и даты получения государственной услуги, фамилии и инициалов лица, принявшего документы;</w:t>
      </w:r>
    </w:p>
    <w:p>
      <w:pPr>
        <w:spacing w:after="0"/>
        <w:ind w:left="0"/>
        <w:jc w:val="both"/>
      </w:pPr>
      <w:r>
        <w:rPr>
          <w:rFonts w:ascii="Times New Roman"/>
          <w:b w:val="false"/>
          <w:i w:val="false"/>
          <w:color w:val="000000"/>
          <w:sz w:val="28"/>
        </w:rPr>
        <w:t>
      в Государственной корпорации – расписка о приеме соответствующих документов;</w:t>
      </w:r>
    </w:p>
    <w:p>
      <w:pPr>
        <w:spacing w:after="0"/>
        <w:ind w:left="0"/>
        <w:jc w:val="both"/>
      </w:pP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w:t>
      </w:r>
    </w:p>
    <w:p>
      <w:pPr>
        <w:spacing w:after="0"/>
        <w:ind w:left="0"/>
        <w:jc w:val="both"/>
      </w:pPr>
      <w:r>
        <w:rPr>
          <w:rFonts w:ascii="Times New Roman"/>
          <w:b w:val="false"/>
          <w:i w:val="false"/>
          <w:color w:val="000000"/>
          <w:sz w:val="28"/>
        </w:rPr>
        <w:t>
      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 в Государственной корпорации на основании расписки о приеме соответствующих документов или отрывного талона заявления.</w:t>
      </w:r>
    </w:p>
    <w:p>
      <w:pPr>
        <w:spacing w:after="0"/>
        <w:ind w:left="0"/>
        <w:jc w:val="both"/>
      </w:pPr>
      <w:r>
        <w:rPr>
          <w:rFonts w:ascii="Times New Roman"/>
          <w:b w:val="false"/>
          <w:i w:val="false"/>
          <w:color w:val="000000"/>
          <w:sz w:val="28"/>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bookmarkStart w:name="z201" w:id="145"/>
    <w:p>
      <w:pPr>
        <w:spacing w:after="0"/>
        <w:ind w:left="0"/>
        <w:jc w:val="both"/>
      </w:pPr>
      <w:r>
        <w:rPr>
          <w:rFonts w:ascii="Times New Roman"/>
          <w:b w:val="false"/>
          <w:i w:val="false"/>
          <w:color w:val="000000"/>
          <w:sz w:val="28"/>
        </w:rPr>
        <w:t>
      10. В случае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а также в случае получения сведений из информационной системы Министерства, подтверждающих факт назначения соответствующей выплаты или подачи заявления на назначение социальной выплаты, работником Государственной корпорации, подразделения МСЭ, МИО выдается расписка об отказе в приеме документов по форме согласно приложению 6 к настоящему стандарту государственной услуги.</w:t>
      </w:r>
    </w:p>
    <w:bookmarkEnd w:id="145"/>
    <w:bookmarkStart w:name="z202" w:id="146"/>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центральных и местных государственных органов, а также</w:t>
      </w:r>
      <w:r>
        <w:br/>
      </w:r>
      <w:r>
        <w:rPr>
          <w:rFonts w:ascii="Times New Roman"/>
          <w:b/>
          <w:i w:val="false"/>
          <w:color w:val="000000"/>
        </w:rPr>
        <w:t>услугодателей и (или) его должностных лиц, Государственной</w:t>
      </w:r>
      <w:r>
        <w:br/>
      </w:r>
      <w:r>
        <w:rPr>
          <w:rFonts w:ascii="Times New Roman"/>
          <w:b/>
          <w:i w:val="false"/>
          <w:color w:val="000000"/>
        </w:rPr>
        <w:t>корпорации и (или) ее работников по вопросам оказания</w:t>
      </w:r>
      <w:r>
        <w:br/>
      </w:r>
      <w:r>
        <w:rPr>
          <w:rFonts w:ascii="Times New Roman"/>
          <w:b/>
          <w:i w:val="false"/>
          <w:color w:val="000000"/>
        </w:rPr>
        <w:t>государственных услуг</w:t>
      </w:r>
    </w:p>
    <w:bookmarkEnd w:id="146"/>
    <w:bookmarkStart w:name="z203" w:id="147"/>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Государственной корпорации, подразделения МСЭ, МИО и (или) ее работников по вопросам оказания государственных услуг жалоба подается на имя руководителя услугодателя, Государственной корпорации или на имя руководителя Министерства, на имя руководителя местного исполнительного органа либо акимов городов Астаны и Алматы, районов и городов областного значения (далее – аким) по адресам, указанным в пункте 14 настоящего стандарта государственной услуги.</w:t>
      </w:r>
    </w:p>
    <w:bookmarkEnd w:id="147"/>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или Министерства или акимата городов Астаны и Алматы, районов и городов областного значения (далее – акимат).</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МИО, Государственной корпорации или Министерства,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В случае некорректного обслуживания работником Государственной корпорации, жалоба подается на имя руководителя Государственной корпорации. Подтверждением принятия жалобы в канцелярии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Жалоба услугополучателя, поступившая в адрес услугодателя, Государственной корпорации, МИО, Министерства подлежит рассмотрению в течение 5 (пять)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Государственной корпорации, Министерства.</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p>
    <w:bookmarkStart w:name="z204" w:id="148"/>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148"/>
    <w:bookmarkStart w:name="z205" w:id="149"/>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государственной услуги, в том числе оказываемой в электронной</w:t>
      </w:r>
      <w:r>
        <w:br/>
      </w:r>
      <w:r>
        <w:rPr>
          <w:rFonts w:ascii="Times New Roman"/>
          <w:b/>
          <w:i w:val="false"/>
          <w:color w:val="000000"/>
        </w:rPr>
        <w:t>форме и через Государственные корпорации</w:t>
      </w:r>
    </w:p>
    <w:bookmarkEnd w:id="149"/>
    <w:bookmarkStart w:name="z206" w:id="150"/>
    <w:p>
      <w:pPr>
        <w:spacing w:after="0"/>
        <w:ind w:left="0"/>
        <w:jc w:val="both"/>
      </w:pPr>
      <w:r>
        <w:rPr>
          <w:rFonts w:ascii="Times New Roman"/>
          <w:b w:val="false"/>
          <w:i w:val="false"/>
          <w:color w:val="000000"/>
          <w:sz w:val="28"/>
        </w:rPr>
        <w:t>
      13.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150"/>
    <w:bookmarkStart w:name="z207" w:id="151"/>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w:t>
      </w:r>
    </w:p>
    <w:bookmarkEnd w:id="151"/>
    <w:p>
      <w:pPr>
        <w:spacing w:after="0"/>
        <w:ind w:left="0"/>
        <w:jc w:val="both"/>
      </w:pPr>
      <w:r>
        <w:rPr>
          <w:rFonts w:ascii="Times New Roman"/>
          <w:b w:val="false"/>
          <w:i w:val="false"/>
          <w:color w:val="000000"/>
          <w:sz w:val="28"/>
        </w:rPr>
        <w:t>
      1) Министерства – www.mzsr.gov.kz, раздел "Государственные услуги";</w:t>
      </w:r>
    </w:p>
    <w:p>
      <w:pPr>
        <w:spacing w:after="0"/>
        <w:ind w:left="0"/>
        <w:jc w:val="both"/>
      </w:pPr>
      <w:r>
        <w:rPr>
          <w:rFonts w:ascii="Times New Roman"/>
          <w:b w:val="false"/>
          <w:i w:val="false"/>
          <w:color w:val="000000"/>
          <w:sz w:val="28"/>
        </w:rPr>
        <w:t>
      2) Государственной корпорации – www.con.gov.kz.</w:t>
      </w:r>
    </w:p>
    <w:bookmarkStart w:name="z208" w:id="152"/>
    <w:p>
      <w:pPr>
        <w:spacing w:after="0"/>
        <w:ind w:left="0"/>
        <w:jc w:val="both"/>
      </w:pPr>
      <w:r>
        <w:rPr>
          <w:rFonts w:ascii="Times New Roman"/>
          <w:b w:val="false"/>
          <w:i w:val="false"/>
          <w:color w:val="000000"/>
          <w:sz w:val="28"/>
        </w:rPr>
        <w:t>
      15. Государственная услуга в подразделении МСЭ оказывается:</w:t>
      </w:r>
    </w:p>
    <w:bookmarkEnd w:id="152"/>
    <w:p>
      <w:pPr>
        <w:spacing w:after="0"/>
        <w:ind w:left="0"/>
        <w:jc w:val="both"/>
      </w:pPr>
      <w:r>
        <w:rPr>
          <w:rFonts w:ascii="Times New Roman"/>
          <w:b w:val="false"/>
          <w:i w:val="false"/>
          <w:color w:val="000000"/>
          <w:sz w:val="28"/>
        </w:rPr>
        <w:t>
      1) по месту расположения подразделения медико-социальной экспертизы Комитета труда, социальной защиты и миграции Министерства (отделов медико-социальной экспертизы и (или) отделов методологии и контроля медико-социальной экспертизы) соответствующего региона;</w:t>
      </w:r>
    </w:p>
    <w:p>
      <w:pPr>
        <w:spacing w:after="0"/>
        <w:ind w:left="0"/>
        <w:jc w:val="both"/>
      </w:pPr>
      <w:r>
        <w:rPr>
          <w:rFonts w:ascii="Times New Roman"/>
          <w:b w:val="false"/>
          <w:i w:val="false"/>
          <w:color w:val="000000"/>
          <w:sz w:val="28"/>
        </w:rPr>
        <w:t>
      2) на выездных заседаниях:</w:t>
      </w:r>
    </w:p>
    <w:p>
      <w:pPr>
        <w:spacing w:after="0"/>
        <w:ind w:left="0"/>
        <w:jc w:val="both"/>
      </w:pPr>
      <w:r>
        <w:rPr>
          <w:rFonts w:ascii="Times New Roman"/>
          <w:b w:val="false"/>
          <w:i w:val="false"/>
          <w:color w:val="000000"/>
          <w:sz w:val="28"/>
        </w:rPr>
        <w:t>
      на базе лечебно-профилактических учреждений по месту постоянного жительства (регистрации) услугополучателя;</w:t>
      </w:r>
    </w:p>
    <w:p>
      <w:pPr>
        <w:spacing w:after="0"/>
        <w:ind w:left="0"/>
        <w:jc w:val="both"/>
      </w:pPr>
      <w:r>
        <w:rPr>
          <w:rFonts w:ascii="Times New Roman"/>
          <w:b w:val="false"/>
          <w:i w:val="false"/>
          <w:color w:val="000000"/>
          <w:sz w:val="28"/>
        </w:rPr>
        <w:t>
      по месту нахождения на лечении в специализированных учреждениях;</w:t>
      </w:r>
    </w:p>
    <w:p>
      <w:pPr>
        <w:spacing w:after="0"/>
        <w:ind w:left="0"/>
        <w:jc w:val="both"/>
      </w:pPr>
      <w:r>
        <w:rPr>
          <w:rFonts w:ascii="Times New Roman"/>
          <w:b w:val="false"/>
          <w:i w:val="false"/>
          <w:color w:val="000000"/>
          <w:sz w:val="28"/>
        </w:rPr>
        <w:t>
      в исправительных учреждениях и следственных изоляторах, по месту пребывания услугополучателя;</w:t>
      </w:r>
    </w:p>
    <w:p>
      <w:pPr>
        <w:spacing w:after="0"/>
        <w:ind w:left="0"/>
        <w:jc w:val="both"/>
      </w:pPr>
      <w:r>
        <w:rPr>
          <w:rFonts w:ascii="Times New Roman"/>
          <w:b w:val="false"/>
          <w:i w:val="false"/>
          <w:color w:val="000000"/>
          <w:sz w:val="28"/>
        </w:rPr>
        <w:t>
      на дому, в стационаре – если лицо по состоянию здоровья в соответствии с заключением врачебно-консультативной комиссии не может явиться на медико-социальную экспертизу;</w:t>
      </w:r>
    </w:p>
    <w:p>
      <w:pPr>
        <w:spacing w:after="0"/>
        <w:ind w:left="0"/>
        <w:jc w:val="both"/>
      </w:pPr>
      <w:r>
        <w:rPr>
          <w:rFonts w:ascii="Times New Roman"/>
          <w:b w:val="false"/>
          <w:i w:val="false"/>
          <w:color w:val="000000"/>
          <w:sz w:val="28"/>
        </w:rPr>
        <w:t>
      3) заочно – когда освидетельствуемое лицо нетранспортабельно и/или находится на стационарном лечении за пределами обслуживаемого региона, на основании представленных документов, определенных пунктом 9 настоящего стандарта государственной услуги, с согласия о свидетельствуемого лица или законного представителя.</w:t>
      </w:r>
    </w:p>
    <w:bookmarkStart w:name="z209" w:id="153"/>
    <w:p>
      <w:pPr>
        <w:spacing w:after="0"/>
        <w:ind w:left="0"/>
        <w:jc w:val="both"/>
      </w:pPr>
      <w:r>
        <w:rPr>
          <w:rFonts w:ascii="Times New Roman"/>
          <w:b w:val="false"/>
          <w:i w:val="false"/>
          <w:color w:val="000000"/>
          <w:sz w:val="28"/>
        </w:rPr>
        <w:t>
      16. Услугополучатель имеет возможность получения информации о порядке и статусе оказания государственной услуги посредством Единого контакт-центра по вопросам оказания государственных услуг "1414".</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"Назначение социальной выплаты</w:t>
            </w:r>
            <w:r>
              <w:br/>
            </w:r>
            <w:r>
              <w:rPr>
                <w:rFonts w:ascii="Times New Roman"/>
                <w:b w:val="false"/>
                <w:i w:val="false"/>
                <w:color w:val="000000"/>
                <w:sz w:val="20"/>
              </w:rPr>
              <w:t>на случаи социальных рисков:</w:t>
            </w:r>
            <w:r>
              <w:br/>
            </w:r>
            <w:r>
              <w:rPr>
                <w:rFonts w:ascii="Times New Roman"/>
                <w:b w:val="false"/>
                <w:i w:val="false"/>
                <w:color w:val="000000"/>
                <w:sz w:val="20"/>
              </w:rPr>
              <w:t>утраты трудоспособности; потери</w:t>
            </w:r>
            <w:r>
              <w:br/>
            </w:r>
            <w:r>
              <w:rPr>
                <w:rFonts w:ascii="Times New Roman"/>
                <w:b w:val="false"/>
                <w:i w:val="false"/>
                <w:color w:val="000000"/>
                <w:sz w:val="20"/>
              </w:rPr>
              <w:t>кормильца; потери работы;</w:t>
            </w:r>
            <w:r>
              <w:br/>
            </w:r>
            <w:r>
              <w:rPr>
                <w:rFonts w:ascii="Times New Roman"/>
                <w:b w:val="false"/>
                <w:i w:val="false"/>
                <w:color w:val="000000"/>
                <w:sz w:val="20"/>
              </w:rPr>
              <w:t>потери дохода в связи с</w:t>
            </w:r>
            <w:r>
              <w:br/>
            </w:r>
            <w:r>
              <w:rPr>
                <w:rFonts w:ascii="Times New Roman"/>
                <w:b w:val="false"/>
                <w:i w:val="false"/>
                <w:color w:val="000000"/>
                <w:sz w:val="20"/>
              </w:rPr>
              <w:t>беременностью и родами; потери</w:t>
            </w:r>
            <w:r>
              <w:br/>
            </w:r>
            <w:r>
              <w:rPr>
                <w:rFonts w:ascii="Times New Roman"/>
                <w:b w:val="false"/>
                <w:i w:val="false"/>
                <w:color w:val="000000"/>
                <w:sz w:val="20"/>
              </w:rPr>
              <w:t>дохода в связи с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потери дохода в</w:t>
            </w:r>
            <w:r>
              <w:br/>
            </w:r>
            <w:r>
              <w:rPr>
                <w:rFonts w:ascii="Times New Roman"/>
                <w:b w:val="false"/>
                <w:i w:val="false"/>
                <w:color w:val="000000"/>
                <w:sz w:val="20"/>
              </w:rPr>
              <w:t>связи с уходом за ребенком</w:t>
            </w:r>
            <w:r>
              <w:br/>
            </w:r>
            <w:r>
              <w:rPr>
                <w:rFonts w:ascii="Times New Roman"/>
                <w:b w:val="false"/>
                <w:i w:val="false"/>
                <w:color w:val="000000"/>
                <w:sz w:val="20"/>
              </w:rPr>
              <w:t>по достижении им возраста</w:t>
            </w:r>
            <w:r>
              <w:br/>
            </w:r>
            <w:r>
              <w:rPr>
                <w:rFonts w:ascii="Times New Roman"/>
                <w:b w:val="false"/>
                <w:i w:val="false"/>
                <w:color w:val="000000"/>
                <w:sz w:val="20"/>
              </w:rPr>
              <w:t>одного года"</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Код района ______________________________</w:t>
      </w:r>
    </w:p>
    <w:p>
      <w:pPr>
        <w:spacing w:after="0"/>
        <w:ind w:left="0"/>
        <w:jc w:val="both"/>
      </w:pPr>
      <w:r>
        <w:rPr>
          <w:rFonts w:ascii="Times New Roman"/>
          <w:b w:val="false"/>
          <w:i w:val="false"/>
          <w:color w:val="000000"/>
          <w:sz w:val="28"/>
        </w:rPr>
        <w:t>
      Филиал АО "Государственный фонд социального страхования"</w:t>
      </w:r>
    </w:p>
    <w:p>
      <w:pPr>
        <w:spacing w:after="0"/>
        <w:ind w:left="0"/>
        <w:jc w:val="both"/>
      </w:pPr>
      <w:r>
        <w:rPr>
          <w:rFonts w:ascii="Times New Roman"/>
          <w:b w:val="false"/>
          <w:i w:val="false"/>
          <w:color w:val="000000"/>
          <w:sz w:val="28"/>
        </w:rPr>
        <w:t>
      по ______________________________области (городу)</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От гражданина (ки)___________________________________________________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Дата рождения: "___"_____________ г.</w:t>
      </w:r>
    </w:p>
    <w:p>
      <w:pPr>
        <w:spacing w:after="0"/>
        <w:ind w:left="0"/>
        <w:jc w:val="both"/>
      </w:pPr>
      <w:r>
        <w:rPr>
          <w:rFonts w:ascii="Times New Roman"/>
          <w:b w:val="false"/>
          <w:i w:val="false"/>
          <w:color w:val="000000"/>
          <w:sz w:val="28"/>
        </w:rPr>
        <w:t>
      Индивидуальный идентификационный номер (ИИН): _______________________</w:t>
      </w:r>
    </w:p>
    <w:p>
      <w:pPr>
        <w:spacing w:after="0"/>
        <w:ind w:left="0"/>
        <w:jc w:val="both"/>
      </w:pPr>
      <w:r>
        <w:rPr>
          <w:rFonts w:ascii="Times New Roman"/>
          <w:b w:val="false"/>
          <w:i w:val="false"/>
          <w:color w:val="000000"/>
          <w:sz w:val="28"/>
        </w:rPr>
        <w:t>
      Вид документа, удостоверяющего личность: ____________________________</w:t>
      </w:r>
    </w:p>
    <w:p>
      <w:pPr>
        <w:spacing w:after="0"/>
        <w:ind w:left="0"/>
        <w:jc w:val="both"/>
      </w:pPr>
      <w:r>
        <w:rPr>
          <w:rFonts w:ascii="Times New Roman"/>
          <w:b w:val="false"/>
          <w:i w:val="false"/>
          <w:color w:val="000000"/>
          <w:sz w:val="28"/>
        </w:rPr>
        <w:t>
      Серия документа: ________Номер документа: _________Кем выдан: _______</w:t>
      </w:r>
    </w:p>
    <w:p>
      <w:pPr>
        <w:spacing w:after="0"/>
        <w:ind w:left="0"/>
        <w:jc w:val="both"/>
      </w:pPr>
      <w:r>
        <w:rPr>
          <w:rFonts w:ascii="Times New Roman"/>
          <w:b w:val="false"/>
          <w:i w:val="false"/>
          <w:color w:val="000000"/>
          <w:sz w:val="28"/>
        </w:rPr>
        <w:t>
      Дата выдачи: "___"_____________г.</w:t>
      </w:r>
    </w:p>
    <w:p>
      <w:pPr>
        <w:spacing w:after="0"/>
        <w:ind w:left="0"/>
        <w:jc w:val="both"/>
      </w:pPr>
      <w:r>
        <w:rPr>
          <w:rFonts w:ascii="Times New Roman"/>
          <w:b w:val="false"/>
          <w:i w:val="false"/>
          <w:color w:val="000000"/>
          <w:sz w:val="28"/>
        </w:rPr>
        <w:t>
      Сведения о месте жительства: ________________________________________</w:t>
      </w:r>
    </w:p>
    <w:p>
      <w:pPr>
        <w:spacing w:after="0"/>
        <w:ind w:left="0"/>
        <w:jc w:val="both"/>
      </w:pPr>
      <w:r>
        <w:rPr>
          <w:rFonts w:ascii="Times New Roman"/>
          <w:b w:val="false"/>
          <w:i w:val="false"/>
          <w:color w:val="000000"/>
          <w:sz w:val="28"/>
        </w:rPr>
        <w:t>
      Область______________________________________________________________</w:t>
      </w:r>
    </w:p>
    <w:p>
      <w:pPr>
        <w:spacing w:after="0"/>
        <w:ind w:left="0"/>
        <w:jc w:val="both"/>
      </w:pPr>
      <w:r>
        <w:rPr>
          <w:rFonts w:ascii="Times New Roman"/>
          <w:b w:val="false"/>
          <w:i w:val="false"/>
          <w:color w:val="000000"/>
          <w:sz w:val="28"/>
        </w:rPr>
        <w:t>
      город (район)________________село:___________________________________</w:t>
      </w:r>
    </w:p>
    <w:p>
      <w:pPr>
        <w:spacing w:after="0"/>
        <w:ind w:left="0"/>
        <w:jc w:val="both"/>
      </w:pPr>
      <w:r>
        <w:rPr>
          <w:rFonts w:ascii="Times New Roman"/>
          <w:b w:val="false"/>
          <w:i w:val="false"/>
          <w:color w:val="000000"/>
          <w:sz w:val="28"/>
        </w:rPr>
        <w:t>
      улица (микрорайон)__________дом__________квартира____________________</w:t>
      </w:r>
    </w:p>
    <w:p>
      <w:pPr>
        <w:spacing w:after="0"/>
        <w:ind w:left="0"/>
        <w:jc w:val="both"/>
      </w:pPr>
      <w:r>
        <w:rPr>
          <w:rFonts w:ascii="Times New Roman"/>
          <w:b w:val="false"/>
          <w:i w:val="false"/>
          <w:color w:val="000000"/>
          <w:sz w:val="28"/>
        </w:rPr>
        <w:t>
      Банковские реквизиты:</w:t>
      </w:r>
    </w:p>
    <w:p>
      <w:pPr>
        <w:spacing w:after="0"/>
        <w:ind w:left="0"/>
        <w:jc w:val="both"/>
      </w:pPr>
      <w:r>
        <w:rPr>
          <w:rFonts w:ascii="Times New Roman"/>
          <w:b w:val="false"/>
          <w:i w:val="false"/>
          <w:color w:val="000000"/>
          <w:sz w:val="28"/>
        </w:rPr>
        <w:t>
      Наименование банка___________________________________________________</w:t>
      </w:r>
    </w:p>
    <w:p>
      <w:pPr>
        <w:spacing w:after="0"/>
        <w:ind w:left="0"/>
        <w:jc w:val="both"/>
      </w:pPr>
      <w:r>
        <w:rPr>
          <w:rFonts w:ascii="Times New Roman"/>
          <w:b w:val="false"/>
          <w:i w:val="false"/>
          <w:color w:val="000000"/>
          <w:sz w:val="28"/>
        </w:rPr>
        <w:t>
      Банковский счет №____________________________________________________</w:t>
      </w:r>
    </w:p>
    <w:p>
      <w:pPr>
        <w:spacing w:after="0"/>
        <w:ind w:left="0"/>
        <w:jc w:val="both"/>
      </w:pPr>
      <w:r>
        <w:rPr>
          <w:rFonts w:ascii="Times New Roman"/>
          <w:b w:val="false"/>
          <w:i w:val="false"/>
          <w:color w:val="000000"/>
          <w:sz w:val="28"/>
        </w:rPr>
        <w:t>
      Тип счета: текущий __________________карточный счет__________________</w:t>
      </w:r>
    </w:p>
    <w:p>
      <w:pPr>
        <w:spacing w:after="0"/>
        <w:ind w:left="0"/>
        <w:jc w:val="both"/>
      </w:pP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Прошу назначить (выделить долю, возобновить, пересчитать)</w:t>
      </w:r>
    </w:p>
    <w:p>
      <w:pPr>
        <w:spacing w:after="0"/>
        <w:ind w:left="0"/>
        <w:jc w:val="both"/>
      </w:pPr>
      <w:r>
        <w:rPr>
          <w:rFonts w:ascii="Times New Roman"/>
          <w:b w:val="false"/>
          <w:i w:val="false"/>
          <w:color w:val="000000"/>
          <w:sz w:val="28"/>
        </w:rPr>
        <w:t>
      мне__________________________________________________________________</w:t>
      </w:r>
    </w:p>
    <w:p>
      <w:pPr>
        <w:spacing w:after="0"/>
        <w:ind w:left="0"/>
        <w:jc w:val="both"/>
      </w:pPr>
      <w:r>
        <w:rPr>
          <w:rFonts w:ascii="Times New Roman"/>
          <w:b w:val="false"/>
          <w:i w:val="false"/>
          <w:color w:val="000000"/>
          <w:sz w:val="28"/>
        </w:rPr>
        <w:t>
      (социальную выплату на случай утраты трудоспособности (с указанием</w:t>
      </w:r>
    </w:p>
    <w:p>
      <w:pPr>
        <w:spacing w:after="0"/>
        <w:ind w:left="0"/>
        <w:jc w:val="both"/>
      </w:pPr>
      <w:r>
        <w:rPr>
          <w:rFonts w:ascii="Times New Roman"/>
          <w:b w:val="false"/>
          <w:i w:val="false"/>
          <w:color w:val="000000"/>
          <w:sz w:val="28"/>
        </w:rPr>
        <w:t>
      степени утраты общей трудоспособности); на случай потери кормильца (с</w:t>
      </w:r>
    </w:p>
    <w:p>
      <w:pPr>
        <w:spacing w:after="0"/>
        <w:ind w:left="0"/>
        <w:jc w:val="both"/>
      </w:pPr>
      <w:r>
        <w:rPr>
          <w:rFonts w:ascii="Times New Roman"/>
          <w:b w:val="false"/>
          <w:i w:val="false"/>
          <w:color w:val="000000"/>
          <w:sz w:val="28"/>
        </w:rPr>
        <w:t>
      указанием количества иждивенцев); на случай потери работы, на случай</w:t>
      </w:r>
    </w:p>
    <w:p>
      <w:pPr>
        <w:spacing w:after="0"/>
        <w:ind w:left="0"/>
        <w:jc w:val="both"/>
      </w:pPr>
      <w:r>
        <w:rPr>
          <w:rFonts w:ascii="Times New Roman"/>
          <w:b w:val="false"/>
          <w:i w:val="false"/>
          <w:color w:val="000000"/>
          <w:sz w:val="28"/>
        </w:rPr>
        <w:t>
      потери дохода в связи с беременностью и родами; на случай потери</w:t>
      </w:r>
    </w:p>
    <w:p>
      <w:pPr>
        <w:spacing w:after="0"/>
        <w:ind w:left="0"/>
        <w:jc w:val="both"/>
      </w:pPr>
      <w:r>
        <w:rPr>
          <w:rFonts w:ascii="Times New Roman"/>
          <w:b w:val="false"/>
          <w:i w:val="false"/>
          <w:color w:val="000000"/>
          <w:sz w:val="28"/>
        </w:rPr>
        <w:t>
      дохода в связи с усыновлением (удочерением) новорожденного ребенка</w:t>
      </w:r>
    </w:p>
    <w:p>
      <w:pPr>
        <w:spacing w:after="0"/>
        <w:ind w:left="0"/>
        <w:jc w:val="both"/>
      </w:pPr>
      <w:r>
        <w:rPr>
          <w:rFonts w:ascii="Times New Roman"/>
          <w:b w:val="false"/>
          <w:i w:val="false"/>
          <w:color w:val="000000"/>
          <w:sz w:val="28"/>
        </w:rPr>
        <w:t>
      (детей); на случай потери дохода в связи с уходом за ребенком по</w:t>
      </w:r>
    </w:p>
    <w:p>
      <w:pPr>
        <w:spacing w:after="0"/>
        <w:ind w:left="0"/>
        <w:jc w:val="both"/>
      </w:pPr>
      <w:r>
        <w:rPr>
          <w:rFonts w:ascii="Times New Roman"/>
          <w:b w:val="false"/>
          <w:i w:val="false"/>
          <w:color w:val="000000"/>
          <w:sz w:val="28"/>
        </w:rPr>
        <w:t>
      достижении им возраста одного года – нужное прописать)</w:t>
      </w:r>
    </w:p>
    <w:p>
      <w:pPr>
        <w:spacing w:after="0"/>
        <w:ind w:left="0"/>
        <w:jc w:val="both"/>
      </w:pPr>
      <w:r>
        <w:rPr>
          <w:rFonts w:ascii="Times New Roman"/>
          <w:b w:val="false"/>
          <w:i w:val="false"/>
          <w:color w:val="000000"/>
          <w:sz w:val="28"/>
        </w:rPr>
        <w:t>
      Сведения о составе семьи (заполняется на случаи потери</w:t>
      </w:r>
    </w:p>
    <w:p>
      <w:pPr>
        <w:spacing w:after="0"/>
        <w:ind w:left="0"/>
        <w:jc w:val="both"/>
      </w:pPr>
      <w:r>
        <w:rPr>
          <w:rFonts w:ascii="Times New Roman"/>
          <w:b w:val="false"/>
          <w:i w:val="false"/>
          <w:color w:val="000000"/>
          <w:sz w:val="28"/>
        </w:rPr>
        <w:t>
      кормильца и потери дохода в связи с уходом за ребенком по достижении</w:t>
      </w:r>
    </w:p>
    <w:p>
      <w:pPr>
        <w:spacing w:after="0"/>
        <w:ind w:left="0"/>
        <w:jc w:val="both"/>
      </w:pPr>
      <w:r>
        <w:rPr>
          <w:rFonts w:ascii="Times New Roman"/>
          <w:b w:val="false"/>
          <w:i w:val="false"/>
          <w:color w:val="000000"/>
          <w:sz w:val="28"/>
        </w:rPr>
        <w:t>
      им возраста одного года):</w:t>
      </w:r>
    </w:p>
    <w:p>
      <w:pPr>
        <w:spacing w:after="0"/>
        <w:ind w:left="0"/>
        <w:jc w:val="both"/>
      </w:pPr>
      <w:r>
        <w:rPr>
          <w:rFonts w:ascii="Times New Roman"/>
          <w:b w:val="false"/>
          <w:i w:val="false"/>
          <w:color w:val="000000"/>
          <w:sz w:val="28"/>
        </w:rPr>
        <w:t>
      1)_____________________________________________________________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w:t>
      </w:r>
    </w:p>
    <w:p>
      <w:pPr>
        <w:spacing w:after="0"/>
        <w:ind w:left="0"/>
        <w:jc w:val="both"/>
      </w:pPr>
      <w:r>
        <w:rPr>
          <w:rFonts w:ascii="Times New Roman"/>
          <w:b w:val="false"/>
          <w:i w:val="false"/>
          <w:color w:val="000000"/>
          <w:sz w:val="28"/>
        </w:rPr>
        <w:t>
      5)_____________________________________________________________</w:t>
      </w:r>
    </w:p>
    <w:p>
      <w:pPr>
        <w:spacing w:after="0"/>
        <w:ind w:left="0"/>
        <w:jc w:val="both"/>
      </w:pPr>
      <w:r>
        <w:rPr>
          <w:rFonts w:ascii="Times New Roman"/>
          <w:b w:val="false"/>
          <w:i w:val="false"/>
          <w:color w:val="000000"/>
          <w:sz w:val="28"/>
        </w:rPr>
        <w:t>
      6)_____________________________________________________________</w:t>
      </w:r>
    </w:p>
    <w:p>
      <w:pPr>
        <w:spacing w:after="0"/>
        <w:ind w:left="0"/>
        <w:jc w:val="both"/>
      </w:pPr>
      <w:r>
        <w:rPr>
          <w:rFonts w:ascii="Times New Roman"/>
          <w:b w:val="false"/>
          <w:i w:val="false"/>
          <w:color w:val="000000"/>
          <w:sz w:val="28"/>
        </w:rPr>
        <w:t>
      7)_____________________________________________________________</w:t>
      </w:r>
    </w:p>
    <w:p>
      <w:pPr>
        <w:spacing w:after="0"/>
        <w:ind w:left="0"/>
        <w:jc w:val="both"/>
      </w:pPr>
      <w:r>
        <w:rPr>
          <w:rFonts w:ascii="Times New Roman"/>
          <w:b w:val="false"/>
          <w:i w:val="false"/>
          <w:color w:val="000000"/>
          <w:sz w:val="28"/>
        </w:rPr>
        <w:t>
      В составе семьи учитываются рожденные, усыновленные</w:t>
      </w:r>
    </w:p>
    <w:p>
      <w:pPr>
        <w:spacing w:after="0"/>
        <w:ind w:left="0"/>
        <w:jc w:val="both"/>
      </w:pPr>
      <w:r>
        <w:rPr>
          <w:rFonts w:ascii="Times New Roman"/>
          <w:b w:val="false"/>
          <w:i w:val="false"/>
          <w:color w:val="000000"/>
          <w:sz w:val="28"/>
        </w:rPr>
        <w:t>
      (удочеренные), а также взятые под опеку дети, за исключением детей, в</w:t>
      </w:r>
    </w:p>
    <w:p>
      <w:pPr>
        <w:spacing w:after="0"/>
        <w:ind w:left="0"/>
        <w:jc w:val="both"/>
      </w:pPr>
      <w:r>
        <w:rPr>
          <w:rFonts w:ascii="Times New Roman"/>
          <w:b w:val="false"/>
          <w:i w:val="false"/>
          <w:color w:val="000000"/>
          <w:sz w:val="28"/>
        </w:rPr>
        <w:t>
      отношении которых родители лишены родительских прав или ограничены в</w:t>
      </w:r>
    </w:p>
    <w:p>
      <w:pPr>
        <w:spacing w:after="0"/>
        <w:ind w:left="0"/>
        <w:jc w:val="both"/>
      </w:pPr>
      <w:r>
        <w:rPr>
          <w:rFonts w:ascii="Times New Roman"/>
          <w:b w:val="false"/>
          <w:i w:val="false"/>
          <w:color w:val="000000"/>
          <w:sz w:val="28"/>
        </w:rPr>
        <w:t>
      родительских правах, также в составе семьи учитываются сводные дети,</w:t>
      </w:r>
    </w:p>
    <w:p>
      <w:pPr>
        <w:spacing w:after="0"/>
        <w:ind w:left="0"/>
        <w:jc w:val="both"/>
      </w:pPr>
      <w:r>
        <w:rPr>
          <w:rFonts w:ascii="Times New Roman"/>
          <w:b w:val="false"/>
          <w:i w:val="false"/>
          <w:color w:val="000000"/>
          <w:sz w:val="28"/>
        </w:rPr>
        <w:t>
      если они не учтены в семье другого родителя.</w:t>
      </w:r>
    </w:p>
    <w:p>
      <w:pPr>
        <w:spacing w:after="0"/>
        <w:ind w:left="0"/>
        <w:jc w:val="both"/>
      </w:pPr>
      <w:r>
        <w:rPr>
          <w:rFonts w:ascii="Times New Roman"/>
          <w:b w:val="false"/>
          <w:i w:val="false"/>
          <w:color w:val="000000"/>
          <w:sz w:val="28"/>
        </w:rPr>
        <w:t>
      Обо всех изменениях, влекущих изменения размера социальной</w:t>
      </w:r>
    </w:p>
    <w:p>
      <w:pPr>
        <w:spacing w:after="0"/>
        <w:ind w:left="0"/>
        <w:jc w:val="both"/>
      </w:pPr>
      <w:r>
        <w:rPr>
          <w:rFonts w:ascii="Times New Roman"/>
          <w:b w:val="false"/>
          <w:i w:val="false"/>
          <w:color w:val="000000"/>
          <w:sz w:val="28"/>
        </w:rPr>
        <w:t>
      выплаты _____________, а также об изменении места жительства (в т.ч.</w:t>
      </w:r>
    </w:p>
    <w:p>
      <w:pPr>
        <w:spacing w:after="0"/>
        <w:ind w:left="0"/>
        <w:jc w:val="both"/>
      </w:pPr>
      <w:r>
        <w:rPr>
          <w:rFonts w:ascii="Times New Roman"/>
          <w:b w:val="false"/>
          <w:i w:val="false"/>
          <w:color w:val="000000"/>
          <w:sz w:val="28"/>
        </w:rPr>
        <w:t>
      выезд за пределы Республики Казахстан), анкетных данных, банковских</w:t>
      </w:r>
    </w:p>
    <w:p>
      <w:pPr>
        <w:spacing w:after="0"/>
        <w:ind w:left="0"/>
        <w:jc w:val="both"/>
      </w:pPr>
      <w:r>
        <w:rPr>
          <w:rFonts w:ascii="Times New Roman"/>
          <w:b w:val="false"/>
          <w:i w:val="false"/>
          <w:color w:val="000000"/>
          <w:sz w:val="28"/>
        </w:rPr>
        <w:t>
      реквизитов обязуюсь сообщать в отделение Государственной корпорации в</w:t>
      </w:r>
    </w:p>
    <w:p>
      <w:pPr>
        <w:spacing w:after="0"/>
        <w:ind w:left="0"/>
        <w:jc w:val="both"/>
      </w:pPr>
      <w:r>
        <w:rPr>
          <w:rFonts w:ascii="Times New Roman"/>
          <w:b w:val="false"/>
          <w:i w:val="false"/>
          <w:color w:val="000000"/>
          <w:sz w:val="28"/>
        </w:rPr>
        <w:t>
      течение 10 календарных дней.</w:t>
      </w:r>
    </w:p>
    <w:p>
      <w:pPr>
        <w:spacing w:after="0"/>
        <w:ind w:left="0"/>
        <w:jc w:val="both"/>
      </w:pPr>
      <w:r>
        <w:rPr>
          <w:rFonts w:ascii="Times New Roman"/>
          <w:b w:val="false"/>
          <w:i w:val="false"/>
          <w:color w:val="000000"/>
          <w:sz w:val="28"/>
        </w:rPr>
        <w:t>
      Обязуюсь предоставлять ежегодно (в начале учебного года)</w:t>
      </w:r>
    </w:p>
    <w:p>
      <w:pPr>
        <w:spacing w:after="0"/>
        <w:ind w:left="0"/>
        <w:jc w:val="both"/>
      </w:pPr>
      <w:r>
        <w:rPr>
          <w:rFonts w:ascii="Times New Roman"/>
          <w:b w:val="false"/>
          <w:i w:val="false"/>
          <w:color w:val="000000"/>
          <w:sz w:val="28"/>
        </w:rPr>
        <w:t>
      справку из организации общего среднего, технического и</w:t>
      </w:r>
    </w:p>
    <w:p>
      <w:pPr>
        <w:spacing w:after="0"/>
        <w:ind w:left="0"/>
        <w:jc w:val="both"/>
      </w:pPr>
      <w:r>
        <w:rPr>
          <w:rFonts w:ascii="Times New Roman"/>
          <w:b w:val="false"/>
          <w:i w:val="false"/>
          <w:color w:val="000000"/>
          <w:sz w:val="28"/>
        </w:rPr>
        <w:t>
      профессионального, послесреднего и высшего образования о том, что</w:t>
      </w:r>
    </w:p>
    <w:p>
      <w:pPr>
        <w:spacing w:after="0"/>
        <w:ind w:left="0"/>
        <w:jc w:val="both"/>
      </w:pPr>
      <w:r>
        <w:rPr>
          <w:rFonts w:ascii="Times New Roman"/>
          <w:b w:val="false"/>
          <w:i w:val="false"/>
          <w:color w:val="000000"/>
          <w:sz w:val="28"/>
        </w:rPr>
        <w:t>
      члены семьи являются учащимися или студентами, обучающимися по очной</w:t>
      </w:r>
    </w:p>
    <w:p>
      <w:pPr>
        <w:spacing w:after="0"/>
        <w:ind w:left="0"/>
        <w:jc w:val="both"/>
      </w:pPr>
      <w:r>
        <w:rPr>
          <w:rFonts w:ascii="Times New Roman"/>
          <w:b w:val="false"/>
          <w:i w:val="false"/>
          <w:color w:val="000000"/>
          <w:sz w:val="28"/>
        </w:rPr>
        <w:t>
      форме обучения.</w:t>
      </w:r>
    </w:p>
    <w:p>
      <w:pPr>
        <w:spacing w:after="0"/>
        <w:ind w:left="0"/>
        <w:jc w:val="both"/>
      </w:pPr>
      <w:r>
        <w:rPr>
          <w:rFonts w:ascii="Times New Roman"/>
          <w:b w:val="false"/>
          <w:i w:val="false"/>
          <w:color w:val="000000"/>
          <w:sz w:val="28"/>
        </w:rPr>
        <w:t>
      Подтверждаю подлинность документов, для назначения социальных</w:t>
      </w:r>
    </w:p>
    <w:p>
      <w:pPr>
        <w:spacing w:after="0"/>
        <w:ind w:left="0"/>
        <w:jc w:val="both"/>
      </w:pPr>
      <w:r>
        <w:rPr>
          <w:rFonts w:ascii="Times New Roman"/>
          <w:b w:val="false"/>
          <w:i w:val="false"/>
          <w:color w:val="000000"/>
          <w:sz w:val="28"/>
        </w:rPr>
        <w:t>
      выплат.</w:t>
      </w:r>
    </w:p>
    <w:p>
      <w:pPr>
        <w:spacing w:after="0"/>
        <w:ind w:left="0"/>
        <w:jc w:val="both"/>
      </w:pPr>
      <w:r>
        <w:rPr>
          <w:rFonts w:ascii="Times New Roman"/>
          <w:b w:val="false"/>
          <w:i w:val="false"/>
          <w:color w:val="000000"/>
          <w:sz w:val="28"/>
        </w:rPr>
        <w:t>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3"/>
        <w:gridCol w:w="2386"/>
        <w:gridCol w:w="4223"/>
        <w:gridCol w:w="1468"/>
      </w:tblGrid>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Даю согласие на удержание обязательных пенсионных взносов из</w:t>
      </w:r>
    </w:p>
    <w:p>
      <w:pPr>
        <w:spacing w:after="0"/>
        <w:ind w:left="0"/>
        <w:jc w:val="both"/>
      </w:pPr>
      <w:r>
        <w:rPr>
          <w:rFonts w:ascii="Times New Roman"/>
          <w:b w:val="false"/>
          <w:i w:val="false"/>
          <w:color w:val="000000"/>
          <w:sz w:val="28"/>
        </w:rPr>
        <w:t>
      суммы социальной выплаты, (заполняется лицом, которому установлена</w:t>
      </w:r>
    </w:p>
    <w:p>
      <w:pPr>
        <w:spacing w:after="0"/>
        <w:ind w:left="0"/>
        <w:jc w:val="both"/>
      </w:pPr>
      <w:r>
        <w:rPr>
          <w:rFonts w:ascii="Times New Roman"/>
          <w:b w:val="false"/>
          <w:i w:val="false"/>
          <w:color w:val="000000"/>
          <w:sz w:val="28"/>
        </w:rPr>
        <w:t>
      инвалидность первой или второй группы бессрочно): да/нет</w:t>
      </w:r>
    </w:p>
    <w:p>
      <w:pPr>
        <w:spacing w:after="0"/>
        <w:ind w:left="0"/>
        <w:jc w:val="both"/>
      </w:pPr>
      <w:r>
        <w:rPr>
          <w:rFonts w:ascii="Times New Roman"/>
          <w:b w:val="false"/>
          <w:i w:val="false"/>
          <w:color w:val="000000"/>
          <w:sz w:val="28"/>
        </w:rPr>
        <w:t>
      Уведомлен о субсидировании обязательных пенсионных взносов по</w:t>
      </w:r>
    </w:p>
    <w:p>
      <w:pPr>
        <w:spacing w:after="0"/>
        <w:ind w:left="0"/>
        <w:jc w:val="both"/>
      </w:pPr>
      <w:r>
        <w:rPr>
          <w:rFonts w:ascii="Times New Roman"/>
          <w:b w:val="false"/>
          <w:i w:val="false"/>
          <w:color w:val="000000"/>
          <w:sz w:val="28"/>
        </w:rPr>
        <w:t>
      социальной выплате на случай потери дохода в связи уходом за ребенком</w:t>
      </w:r>
    </w:p>
    <w:p>
      <w:pPr>
        <w:spacing w:after="0"/>
        <w:ind w:left="0"/>
        <w:jc w:val="both"/>
      </w:pPr>
      <w:r>
        <w:rPr>
          <w:rFonts w:ascii="Times New Roman"/>
          <w:b w:val="false"/>
          <w:i w:val="false"/>
          <w:color w:val="000000"/>
          <w:sz w:val="28"/>
        </w:rPr>
        <w:t>
      по достижении им возраста одного года и о приостановлении и возможном</w:t>
      </w:r>
    </w:p>
    <w:p>
      <w:pPr>
        <w:spacing w:after="0"/>
        <w:ind w:left="0"/>
        <w:jc w:val="both"/>
      </w:pPr>
      <w:r>
        <w:rPr>
          <w:rFonts w:ascii="Times New Roman"/>
          <w:b w:val="false"/>
          <w:i w:val="false"/>
          <w:color w:val="000000"/>
          <w:sz w:val="28"/>
        </w:rPr>
        <w:t>
      прекращении при перечислении агентом обязательных пенсионных взносов.</w:t>
      </w:r>
    </w:p>
    <w:p>
      <w:pPr>
        <w:spacing w:after="0"/>
        <w:ind w:left="0"/>
        <w:jc w:val="both"/>
      </w:pPr>
      <w:r>
        <w:rPr>
          <w:rFonts w:ascii="Times New Roman"/>
          <w:b w:val="false"/>
          <w:i w:val="false"/>
          <w:color w:val="000000"/>
          <w:sz w:val="28"/>
        </w:rPr>
        <w:t>
      Даю согласие на сбор и обработку моих персональных данных,</w:t>
      </w:r>
    </w:p>
    <w:p>
      <w:pPr>
        <w:spacing w:after="0"/>
        <w:ind w:left="0"/>
        <w:jc w:val="both"/>
      </w:pPr>
      <w:r>
        <w:rPr>
          <w:rFonts w:ascii="Times New Roman"/>
          <w:b w:val="false"/>
          <w:i w:val="false"/>
          <w:color w:val="000000"/>
          <w:sz w:val="28"/>
        </w:rPr>
        <w:t>
      необходимых для назначения социальных выплат из Государственного</w:t>
      </w:r>
    </w:p>
    <w:p>
      <w:pPr>
        <w:spacing w:after="0"/>
        <w:ind w:left="0"/>
        <w:jc w:val="both"/>
      </w:pPr>
      <w:r>
        <w:rPr>
          <w:rFonts w:ascii="Times New Roman"/>
          <w:b w:val="false"/>
          <w:i w:val="false"/>
          <w:color w:val="000000"/>
          <w:sz w:val="28"/>
        </w:rPr>
        <w:t>
      фонда социального страхования.____</w:t>
      </w:r>
    </w:p>
    <w:p>
      <w:pPr>
        <w:spacing w:after="0"/>
        <w:ind w:left="0"/>
        <w:jc w:val="both"/>
      </w:pPr>
      <w:r>
        <w:rPr>
          <w:rFonts w:ascii="Times New Roman"/>
          <w:b w:val="false"/>
          <w:i w:val="false"/>
          <w:color w:val="000000"/>
          <w:sz w:val="28"/>
        </w:rPr>
        <w:t>
      Даю согласие на уведомление о принятии решения о назначении (об</w:t>
      </w:r>
    </w:p>
    <w:p>
      <w:pPr>
        <w:spacing w:after="0"/>
        <w:ind w:left="0"/>
        <w:jc w:val="both"/>
      </w:pPr>
      <w:r>
        <w:rPr>
          <w:rFonts w:ascii="Times New Roman"/>
          <w:b w:val="false"/>
          <w:i w:val="false"/>
          <w:color w:val="000000"/>
          <w:sz w:val="28"/>
        </w:rPr>
        <w:t>
      отказе) социальной выплаты путем sms-оповещения, посредством</w:t>
      </w:r>
    </w:p>
    <w:p>
      <w:pPr>
        <w:spacing w:after="0"/>
        <w:ind w:left="0"/>
        <w:jc w:val="both"/>
      </w:pPr>
      <w:r>
        <w:rPr>
          <w:rFonts w:ascii="Times New Roman"/>
          <w:b w:val="false"/>
          <w:i w:val="false"/>
          <w:color w:val="000000"/>
          <w:sz w:val="28"/>
        </w:rPr>
        <w:t>
      телефонной связи.</w:t>
      </w:r>
    </w:p>
    <w:p>
      <w:pPr>
        <w:spacing w:after="0"/>
        <w:ind w:left="0"/>
        <w:jc w:val="both"/>
      </w:pPr>
      <w:r>
        <w:rPr>
          <w:rFonts w:ascii="Times New Roman"/>
          <w:b w:val="false"/>
          <w:i w:val="false"/>
          <w:color w:val="000000"/>
          <w:sz w:val="28"/>
        </w:rPr>
        <w:t>
      Контактные данные заявителя: ____</w:t>
      </w:r>
    </w:p>
    <w:p>
      <w:pPr>
        <w:spacing w:after="0"/>
        <w:ind w:left="0"/>
        <w:jc w:val="both"/>
      </w:pPr>
      <w:r>
        <w:rPr>
          <w:rFonts w:ascii="Times New Roman"/>
          <w:b w:val="false"/>
          <w:i w:val="false"/>
          <w:color w:val="000000"/>
          <w:sz w:val="28"/>
        </w:rPr>
        <w:t>
      Телефон_______________ мобильный_______________</w:t>
      </w:r>
    </w:p>
    <w:p>
      <w:pPr>
        <w:spacing w:after="0"/>
        <w:ind w:left="0"/>
        <w:jc w:val="both"/>
      </w:pPr>
      <w:r>
        <w:rPr>
          <w:rFonts w:ascii="Times New Roman"/>
          <w:b w:val="false"/>
          <w:i w:val="false"/>
          <w:color w:val="000000"/>
          <w:sz w:val="28"/>
        </w:rPr>
        <w:t>
      дата подачи заявления: "___"__________20___г.</w:t>
      </w:r>
    </w:p>
    <w:p>
      <w:pPr>
        <w:spacing w:after="0"/>
        <w:ind w:left="0"/>
        <w:jc w:val="both"/>
      </w:pPr>
      <w:r>
        <w:rPr>
          <w:rFonts w:ascii="Times New Roman"/>
          <w:b w:val="false"/>
          <w:i w:val="false"/>
          <w:color w:val="000000"/>
          <w:sz w:val="28"/>
        </w:rPr>
        <w:t>
      Подпись заявителя____________</w:t>
      </w:r>
    </w:p>
    <w:p>
      <w:pPr>
        <w:spacing w:after="0"/>
        <w:ind w:left="0"/>
        <w:jc w:val="both"/>
      </w:pPr>
      <w:r>
        <w:rPr>
          <w:rFonts w:ascii="Times New Roman"/>
          <w:b w:val="false"/>
          <w:i w:val="false"/>
          <w:color w:val="000000"/>
          <w:sz w:val="28"/>
        </w:rPr>
        <w:t>
      Предупрежден(а) об ответственности за предоставление недостоверных</w:t>
      </w:r>
    </w:p>
    <w:p>
      <w:pPr>
        <w:spacing w:after="0"/>
        <w:ind w:left="0"/>
        <w:jc w:val="both"/>
      </w:pPr>
      <w:r>
        <w:rPr>
          <w:rFonts w:ascii="Times New Roman"/>
          <w:b w:val="false"/>
          <w:i w:val="false"/>
          <w:color w:val="000000"/>
          <w:sz w:val="28"/>
        </w:rPr>
        <w:t>
      сведений и поддельных документов</w:t>
      </w:r>
    </w:p>
    <w:p>
      <w:pPr>
        <w:spacing w:after="0"/>
        <w:ind w:left="0"/>
        <w:jc w:val="both"/>
      </w:pPr>
      <w:r>
        <w:rPr>
          <w:rFonts w:ascii="Times New Roman"/>
          <w:b w:val="false"/>
          <w:i w:val="false"/>
          <w:color w:val="000000"/>
          <w:sz w:val="28"/>
        </w:rPr>
        <w:t>
      Фамилия, имя, отчество (при его наличии) заявителя и</w:t>
      </w:r>
    </w:p>
    <w:p>
      <w:pPr>
        <w:spacing w:after="0"/>
        <w:ind w:left="0"/>
        <w:jc w:val="both"/>
      </w:pPr>
      <w:r>
        <w:rPr>
          <w:rFonts w:ascii="Times New Roman"/>
          <w:b w:val="false"/>
          <w:i w:val="false"/>
          <w:color w:val="000000"/>
          <w:sz w:val="28"/>
        </w:rPr>
        <w:t>
      подпись______________________________</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гр.__________________________________________________________________</w:t>
      </w:r>
    </w:p>
    <w:p>
      <w:pPr>
        <w:spacing w:after="0"/>
        <w:ind w:left="0"/>
        <w:jc w:val="both"/>
      </w:pPr>
      <w:r>
        <w:rPr>
          <w:rFonts w:ascii="Times New Roman"/>
          <w:b w:val="false"/>
          <w:i w:val="false"/>
          <w:color w:val="000000"/>
          <w:sz w:val="28"/>
        </w:rPr>
        <w:t>
      зарегистрировано за №_____</w:t>
      </w:r>
    </w:p>
    <w:p>
      <w:pPr>
        <w:spacing w:after="0"/>
        <w:ind w:left="0"/>
        <w:jc w:val="both"/>
      </w:pPr>
      <w:r>
        <w:rPr>
          <w:rFonts w:ascii="Times New Roman"/>
          <w:b w:val="false"/>
          <w:i w:val="false"/>
          <w:color w:val="000000"/>
          <w:sz w:val="28"/>
        </w:rPr>
        <w:t>
      Дата принятия документов_____________________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
      Заявление от ______________________________ с прилагаемыми</w:t>
      </w:r>
    </w:p>
    <w:p>
      <w:pPr>
        <w:spacing w:after="0"/>
        <w:ind w:left="0"/>
        <w:jc w:val="both"/>
      </w:pPr>
      <w:r>
        <w:rPr>
          <w:rFonts w:ascii="Times New Roman"/>
          <w:b w:val="false"/>
          <w:i w:val="false"/>
          <w:color w:val="000000"/>
          <w:sz w:val="28"/>
        </w:rPr>
        <w:t>
      документами принято,</w:t>
      </w:r>
    </w:p>
    <w:p>
      <w:pPr>
        <w:spacing w:after="0"/>
        <w:ind w:left="0"/>
        <w:jc w:val="both"/>
      </w:pPr>
      <w:r>
        <w:rPr>
          <w:rFonts w:ascii="Times New Roman"/>
          <w:b w:val="false"/>
          <w:i w:val="false"/>
          <w:color w:val="000000"/>
          <w:sz w:val="28"/>
        </w:rPr>
        <w:t>
      дата регистрации заявления: "___"__________20___г.</w:t>
      </w:r>
    </w:p>
    <w:p>
      <w:pPr>
        <w:spacing w:after="0"/>
        <w:ind w:left="0"/>
        <w:jc w:val="both"/>
      </w:pPr>
      <w:r>
        <w:rPr>
          <w:rFonts w:ascii="Times New Roman"/>
          <w:b w:val="false"/>
          <w:i w:val="false"/>
          <w:color w:val="000000"/>
          <w:sz w:val="28"/>
        </w:rPr>
        <w:t>
      В случаях выявления отсутствия документа (документов), необходимого</w:t>
      </w:r>
    </w:p>
    <w:p>
      <w:pPr>
        <w:spacing w:after="0"/>
        <w:ind w:left="0"/>
        <w:jc w:val="both"/>
      </w:pPr>
      <w:r>
        <w:rPr>
          <w:rFonts w:ascii="Times New Roman"/>
          <w:b w:val="false"/>
          <w:i w:val="false"/>
          <w:color w:val="000000"/>
          <w:sz w:val="28"/>
        </w:rPr>
        <w:t>
      для назначения социальной выплаты _____________________________, срок</w:t>
      </w:r>
    </w:p>
    <w:p>
      <w:pPr>
        <w:spacing w:after="0"/>
        <w:ind w:left="0"/>
        <w:jc w:val="both"/>
      </w:pPr>
      <w:r>
        <w:rPr>
          <w:rFonts w:ascii="Times New Roman"/>
          <w:b w:val="false"/>
          <w:i w:val="false"/>
          <w:color w:val="000000"/>
          <w:sz w:val="28"/>
        </w:rPr>
        <w:t>
      оказания государственной услуги продлевается в соответствии с</w:t>
      </w:r>
    </w:p>
    <w:p>
      <w:pPr>
        <w:spacing w:after="0"/>
        <w:ind w:left="0"/>
        <w:jc w:val="both"/>
      </w:pPr>
      <w:r>
        <w:rPr>
          <w:rFonts w:ascii="Times New Roman"/>
          <w:b w:val="false"/>
          <w:i w:val="false"/>
          <w:color w:val="000000"/>
          <w:sz w:val="28"/>
        </w:rPr>
        <w:t>
      действующим законодательством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должность и подпись</w:t>
      </w:r>
    </w:p>
    <w:p>
      <w:pPr>
        <w:spacing w:after="0"/>
        <w:ind w:left="0"/>
        <w:jc w:val="both"/>
      </w:pPr>
      <w:r>
        <w:rPr>
          <w:rFonts w:ascii="Times New Roman"/>
          <w:b w:val="false"/>
          <w:i w:val="false"/>
          <w:color w:val="000000"/>
          <w:sz w:val="28"/>
        </w:rPr>
        <w:t>
      лица,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"Назначение социальной выплаты</w:t>
            </w:r>
            <w:r>
              <w:br/>
            </w:r>
            <w:r>
              <w:rPr>
                <w:rFonts w:ascii="Times New Roman"/>
                <w:b w:val="false"/>
                <w:i w:val="false"/>
                <w:color w:val="000000"/>
                <w:sz w:val="20"/>
              </w:rPr>
              <w:t>на случаи социальных рисков:</w:t>
            </w:r>
            <w:r>
              <w:br/>
            </w:r>
            <w:r>
              <w:rPr>
                <w:rFonts w:ascii="Times New Roman"/>
                <w:b w:val="false"/>
                <w:i w:val="false"/>
                <w:color w:val="000000"/>
                <w:sz w:val="20"/>
              </w:rPr>
              <w:t>утраты трудоспособности; потери</w:t>
            </w:r>
            <w:r>
              <w:br/>
            </w:r>
            <w:r>
              <w:rPr>
                <w:rFonts w:ascii="Times New Roman"/>
                <w:b w:val="false"/>
                <w:i w:val="false"/>
                <w:color w:val="000000"/>
                <w:sz w:val="20"/>
              </w:rPr>
              <w:t>кормильца; потери работы;</w:t>
            </w:r>
            <w:r>
              <w:br/>
            </w:r>
            <w:r>
              <w:rPr>
                <w:rFonts w:ascii="Times New Roman"/>
                <w:b w:val="false"/>
                <w:i w:val="false"/>
                <w:color w:val="000000"/>
                <w:sz w:val="20"/>
              </w:rPr>
              <w:t>потери дохода в связи с</w:t>
            </w:r>
            <w:r>
              <w:br/>
            </w:r>
            <w:r>
              <w:rPr>
                <w:rFonts w:ascii="Times New Roman"/>
                <w:b w:val="false"/>
                <w:i w:val="false"/>
                <w:color w:val="000000"/>
                <w:sz w:val="20"/>
              </w:rPr>
              <w:t>беременностью и родами; потери</w:t>
            </w:r>
            <w:r>
              <w:br/>
            </w:r>
            <w:r>
              <w:rPr>
                <w:rFonts w:ascii="Times New Roman"/>
                <w:b w:val="false"/>
                <w:i w:val="false"/>
                <w:color w:val="000000"/>
                <w:sz w:val="20"/>
              </w:rPr>
              <w:t>дохода в связи с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потери дохода в</w:t>
            </w:r>
            <w:r>
              <w:br/>
            </w:r>
            <w:r>
              <w:rPr>
                <w:rFonts w:ascii="Times New Roman"/>
                <w:b w:val="false"/>
                <w:i w:val="false"/>
                <w:color w:val="000000"/>
                <w:sz w:val="20"/>
              </w:rPr>
              <w:t>связи с уходом за ребенком</w:t>
            </w:r>
            <w:r>
              <w:br/>
            </w:r>
            <w:r>
              <w:rPr>
                <w:rFonts w:ascii="Times New Roman"/>
                <w:b w:val="false"/>
                <w:i w:val="false"/>
                <w:color w:val="000000"/>
                <w:sz w:val="20"/>
              </w:rPr>
              <w:t>по достижении им возраста</w:t>
            </w:r>
            <w:r>
              <w:br/>
            </w:r>
            <w:r>
              <w:rPr>
                <w:rFonts w:ascii="Times New Roman"/>
                <w:b w:val="false"/>
                <w:i w:val="false"/>
                <w:color w:val="000000"/>
                <w:sz w:val="20"/>
              </w:rPr>
              <w:t>одного года"</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Код района ______________________________</w:t>
      </w:r>
    </w:p>
    <w:p>
      <w:pPr>
        <w:spacing w:after="0"/>
        <w:ind w:left="0"/>
        <w:jc w:val="both"/>
      </w:pPr>
      <w:r>
        <w:rPr>
          <w:rFonts w:ascii="Times New Roman"/>
          <w:b w:val="false"/>
          <w:i w:val="false"/>
          <w:color w:val="000000"/>
          <w:sz w:val="28"/>
        </w:rPr>
        <w:t>
      Филиал АО "Государственный фонд социального страхования"</w:t>
      </w:r>
    </w:p>
    <w:p>
      <w:pPr>
        <w:spacing w:after="0"/>
        <w:ind w:left="0"/>
        <w:jc w:val="both"/>
      </w:pPr>
      <w:r>
        <w:rPr>
          <w:rFonts w:ascii="Times New Roman"/>
          <w:b w:val="false"/>
          <w:i w:val="false"/>
          <w:color w:val="000000"/>
          <w:sz w:val="28"/>
        </w:rPr>
        <w:t>
      по ______________________________области (городу)</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От гражданина (ки)___________________________________________________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Дата рождения: "____" ________ года</w:t>
      </w:r>
    </w:p>
    <w:p>
      <w:pPr>
        <w:spacing w:after="0"/>
        <w:ind w:left="0"/>
        <w:jc w:val="both"/>
      </w:pPr>
      <w:r>
        <w:rPr>
          <w:rFonts w:ascii="Times New Roman"/>
          <w:b w:val="false"/>
          <w:i w:val="false"/>
          <w:color w:val="000000"/>
          <w:sz w:val="28"/>
        </w:rPr>
        <w:t>
      ИИН: _______________________________</w:t>
      </w:r>
    </w:p>
    <w:p>
      <w:pPr>
        <w:spacing w:after="0"/>
        <w:ind w:left="0"/>
        <w:jc w:val="both"/>
      </w:pPr>
      <w:r>
        <w:rPr>
          <w:rFonts w:ascii="Times New Roman"/>
          <w:b w:val="false"/>
          <w:i w:val="false"/>
          <w:color w:val="000000"/>
          <w:sz w:val="28"/>
        </w:rPr>
        <w:t>
      Вид документа, удостоверяющего личность:_______________________</w:t>
      </w:r>
    </w:p>
    <w:p>
      <w:pPr>
        <w:spacing w:after="0"/>
        <w:ind w:left="0"/>
        <w:jc w:val="both"/>
      </w:pPr>
      <w:r>
        <w:rPr>
          <w:rFonts w:ascii="Times New Roman"/>
          <w:b w:val="false"/>
          <w:i w:val="false"/>
          <w:color w:val="000000"/>
          <w:sz w:val="28"/>
        </w:rPr>
        <w:t>
      Серия документа: ____ номер документа: ____ кем выдан:_________</w:t>
      </w:r>
    </w:p>
    <w:p>
      <w:pPr>
        <w:spacing w:after="0"/>
        <w:ind w:left="0"/>
        <w:jc w:val="both"/>
      </w:pPr>
      <w:r>
        <w:rPr>
          <w:rFonts w:ascii="Times New Roman"/>
          <w:b w:val="false"/>
          <w:i w:val="false"/>
          <w:color w:val="000000"/>
          <w:sz w:val="28"/>
        </w:rPr>
        <w:t>
      Дата выдачи: "____" _____________ ______ года</w:t>
      </w:r>
    </w:p>
    <w:p>
      <w:pPr>
        <w:spacing w:after="0"/>
        <w:ind w:left="0"/>
        <w:jc w:val="both"/>
      </w:pPr>
      <w:r>
        <w:rPr>
          <w:rFonts w:ascii="Times New Roman"/>
          <w:b w:val="false"/>
          <w:i w:val="false"/>
          <w:color w:val="000000"/>
          <w:sz w:val="28"/>
        </w:rPr>
        <w:t>
      Адрес постоянного местожительства:_____________________________</w:t>
      </w:r>
    </w:p>
    <w:p>
      <w:pPr>
        <w:spacing w:after="0"/>
        <w:ind w:left="0"/>
        <w:jc w:val="both"/>
      </w:pPr>
      <w:r>
        <w:rPr>
          <w:rFonts w:ascii="Times New Roman"/>
          <w:b w:val="false"/>
          <w:i w:val="false"/>
          <w:color w:val="000000"/>
          <w:sz w:val="28"/>
        </w:rPr>
        <w:t>
      Область _______________________________________________________</w:t>
      </w:r>
    </w:p>
    <w:p>
      <w:pPr>
        <w:spacing w:after="0"/>
        <w:ind w:left="0"/>
        <w:jc w:val="both"/>
      </w:pPr>
      <w:r>
        <w:rPr>
          <w:rFonts w:ascii="Times New Roman"/>
          <w:b w:val="false"/>
          <w:i w:val="false"/>
          <w:color w:val="000000"/>
          <w:sz w:val="28"/>
        </w:rPr>
        <w:t>
      город (район) _________________ село:__________________________</w:t>
      </w:r>
    </w:p>
    <w:p>
      <w:pPr>
        <w:spacing w:after="0"/>
        <w:ind w:left="0"/>
        <w:jc w:val="both"/>
      </w:pPr>
      <w:r>
        <w:rPr>
          <w:rFonts w:ascii="Times New Roman"/>
          <w:b w:val="false"/>
          <w:i w:val="false"/>
          <w:color w:val="000000"/>
          <w:sz w:val="28"/>
        </w:rPr>
        <w:t>
      улица (микрорайон)_____________ дом __________ квартира _______</w:t>
      </w:r>
    </w:p>
    <w:p>
      <w:pPr>
        <w:spacing w:after="0"/>
        <w:ind w:left="0"/>
        <w:jc w:val="both"/>
      </w:pPr>
      <w:r>
        <w:rPr>
          <w:rFonts w:ascii="Times New Roman"/>
          <w:b w:val="false"/>
          <w:i w:val="false"/>
          <w:color w:val="000000"/>
          <w:sz w:val="28"/>
        </w:rPr>
        <w:t>
      Прошу назначить мне социальную выплату по утрате</w:t>
      </w:r>
    </w:p>
    <w:p>
      <w:pPr>
        <w:spacing w:after="0"/>
        <w:ind w:left="0"/>
        <w:jc w:val="both"/>
      </w:pPr>
      <w:r>
        <w:rPr>
          <w:rFonts w:ascii="Times New Roman"/>
          <w:b w:val="false"/>
          <w:i w:val="false"/>
          <w:color w:val="000000"/>
          <w:sz w:val="28"/>
        </w:rPr>
        <w:t>
      трудоспособности</w:t>
      </w:r>
    </w:p>
    <w:p>
      <w:pPr>
        <w:spacing w:after="0"/>
        <w:ind w:left="0"/>
        <w:jc w:val="both"/>
      </w:pPr>
      <w:r>
        <w:rPr>
          <w:rFonts w:ascii="Times New Roman"/>
          <w:b w:val="false"/>
          <w:i w:val="false"/>
          <w:color w:val="000000"/>
          <w:sz w:val="28"/>
        </w:rPr>
        <w:t>
      Обо всех изменениях, влекущих изменения размера выплаты</w:t>
      </w:r>
    </w:p>
    <w:p>
      <w:pPr>
        <w:spacing w:after="0"/>
        <w:ind w:left="0"/>
        <w:jc w:val="both"/>
      </w:pPr>
      <w:r>
        <w:rPr>
          <w:rFonts w:ascii="Times New Roman"/>
          <w:b w:val="false"/>
          <w:i w:val="false"/>
          <w:color w:val="000000"/>
          <w:sz w:val="28"/>
        </w:rPr>
        <w:t>
      социальных выплат, а также изменении местожительства (в т.ч. выезд за</w:t>
      </w:r>
    </w:p>
    <w:p>
      <w:pPr>
        <w:spacing w:after="0"/>
        <w:ind w:left="0"/>
        <w:jc w:val="both"/>
      </w:pPr>
      <w:r>
        <w:rPr>
          <w:rFonts w:ascii="Times New Roman"/>
          <w:b w:val="false"/>
          <w:i w:val="false"/>
          <w:color w:val="000000"/>
          <w:sz w:val="28"/>
        </w:rPr>
        <w:t>
      пределы Республики Казахстан), анкетных данных, банковских</w:t>
      </w:r>
    </w:p>
    <w:p>
      <w:pPr>
        <w:spacing w:after="0"/>
        <w:ind w:left="0"/>
        <w:jc w:val="both"/>
      </w:pPr>
      <w:r>
        <w:rPr>
          <w:rFonts w:ascii="Times New Roman"/>
          <w:b w:val="false"/>
          <w:i w:val="false"/>
          <w:color w:val="000000"/>
          <w:sz w:val="28"/>
        </w:rPr>
        <w:t>
      реквизитов, обязуюсь сообщать в отделение Государственной корпорации</w:t>
      </w:r>
    </w:p>
    <w:p>
      <w:pPr>
        <w:spacing w:after="0"/>
        <w:ind w:left="0"/>
        <w:jc w:val="both"/>
      </w:pPr>
      <w:r>
        <w:rPr>
          <w:rFonts w:ascii="Times New Roman"/>
          <w:b w:val="false"/>
          <w:i w:val="false"/>
          <w:color w:val="000000"/>
          <w:sz w:val="28"/>
        </w:rPr>
        <w:t>
      в течение 10 календарных дней.</w:t>
      </w:r>
    </w:p>
    <w:p>
      <w:pPr>
        <w:spacing w:after="0"/>
        <w:ind w:left="0"/>
        <w:jc w:val="both"/>
      </w:pPr>
      <w:r>
        <w:rPr>
          <w:rFonts w:ascii="Times New Roman"/>
          <w:b w:val="false"/>
          <w:i w:val="false"/>
          <w:color w:val="000000"/>
          <w:sz w:val="28"/>
        </w:rPr>
        <w:t>
      Подтверждаю подлинность представленных в отделение</w:t>
      </w:r>
    </w:p>
    <w:p>
      <w:pPr>
        <w:spacing w:after="0"/>
        <w:ind w:left="0"/>
        <w:jc w:val="both"/>
      </w:pPr>
      <w:r>
        <w:rPr>
          <w:rFonts w:ascii="Times New Roman"/>
          <w:b w:val="false"/>
          <w:i w:val="false"/>
          <w:color w:val="000000"/>
          <w:sz w:val="28"/>
        </w:rPr>
        <w:t>
      Государственной корпорации документов.</w:t>
      </w:r>
    </w:p>
    <w:p>
      <w:pPr>
        <w:spacing w:after="0"/>
        <w:ind w:left="0"/>
        <w:jc w:val="both"/>
      </w:pPr>
      <w:r>
        <w:rPr>
          <w:rFonts w:ascii="Times New Roman"/>
          <w:b w:val="false"/>
          <w:i w:val="false"/>
          <w:color w:val="000000"/>
          <w:sz w:val="28"/>
        </w:rPr>
        <w:t>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3"/>
        <w:gridCol w:w="2386"/>
        <w:gridCol w:w="4223"/>
        <w:gridCol w:w="1468"/>
      </w:tblGrid>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Даю согласие на удержание обязательных пенсионных взносов из</w:t>
      </w:r>
    </w:p>
    <w:p>
      <w:pPr>
        <w:spacing w:after="0"/>
        <w:ind w:left="0"/>
        <w:jc w:val="both"/>
      </w:pPr>
      <w:r>
        <w:rPr>
          <w:rFonts w:ascii="Times New Roman"/>
          <w:b w:val="false"/>
          <w:i w:val="false"/>
          <w:color w:val="000000"/>
          <w:sz w:val="28"/>
        </w:rPr>
        <w:t>
      суммы социальной выплаты (заполняется лицом, которому установлена</w:t>
      </w:r>
    </w:p>
    <w:p>
      <w:pPr>
        <w:spacing w:after="0"/>
        <w:ind w:left="0"/>
        <w:jc w:val="both"/>
      </w:pPr>
      <w:r>
        <w:rPr>
          <w:rFonts w:ascii="Times New Roman"/>
          <w:b w:val="false"/>
          <w:i w:val="false"/>
          <w:color w:val="000000"/>
          <w:sz w:val="28"/>
        </w:rPr>
        <w:t>
      инвалидность первой или второй группы бессрочно): да/нет</w:t>
      </w:r>
    </w:p>
    <w:p>
      <w:pPr>
        <w:spacing w:after="0"/>
        <w:ind w:left="0"/>
        <w:jc w:val="both"/>
      </w:pPr>
      <w:r>
        <w:rPr>
          <w:rFonts w:ascii="Times New Roman"/>
          <w:b w:val="false"/>
          <w:i w:val="false"/>
          <w:color w:val="000000"/>
          <w:sz w:val="28"/>
        </w:rPr>
        <w:t>
      Даю согласие на сбор и обработку моих персональных данных,</w:t>
      </w:r>
    </w:p>
    <w:p>
      <w:pPr>
        <w:spacing w:after="0"/>
        <w:ind w:left="0"/>
        <w:jc w:val="both"/>
      </w:pPr>
      <w:r>
        <w:rPr>
          <w:rFonts w:ascii="Times New Roman"/>
          <w:b w:val="false"/>
          <w:i w:val="false"/>
          <w:color w:val="000000"/>
          <w:sz w:val="28"/>
        </w:rPr>
        <w:t>
      необходимых назначения выплаты.</w:t>
      </w:r>
    </w:p>
    <w:p>
      <w:pPr>
        <w:spacing w:after="0"/>
        <w:ind w:left="0"/>
        <w:jc w:val="both"/>
      </w:pPr>
      <w:r>
        <w:rPr>
          <w:rFonts w:ascii="Times New Roman"/>
          <w:b w:val="false"/>
          <w:i w:val="false"/>
          <w:color w:val="000000"/>
          <w:sz w:val="28"/>
        </w:rPr>
        <w:t>
      Даю согласие на уведомление о принятии решения о назначении</w:t>
      </w:r>
    </w:p>
    <w:p>
      <w:pPr>
        <w:spacing w:after="0"/>
        <w:ind w:left="0"/>
        <w:jc w:val="both"/>
      </w:pPr>
      <w:r>
        <w:rPr>
          <w:rFonts w:ascii="Times New Roman"/>
          <w:b w:val="false"/>
          <w:i w:val="false"/>
          <w:color w:val="000000"/>
          <w:sz w:val="28"/>
        </w:rPr>
        <w:t>
      (отказе в назначении) социальной выплаты путем отправления на</w:t>
      </w:r>
    </w:p>
    <w:p>
      <w:pPr>
        <w:spacing w:after="0"/>
        <w:ind w:left="0"/>
        <w:jc w:val="both"/>
      </w:pPr>
      <w:r>
        <w:rPr>
          <w:rFonts w:ascii="Times New Roman"/>
          <w:b w:val="false"/>
          <w:i w:val="false"/>
          <w:color w:val="000000"/>
          <w:sz w:val="28"/>
        </w:rPr>
        <w:t>
      мобильный телефон sms-оповещения.</w:t>
      </w:r>
    </w:p>
    <w:p>
      <w:pPr>
        <w:spacing w:after="0"/>
        <w:ind w:left="0"/>
        <w:jc w:val="both"/>
      </w:pPr>
      <w:r>
        <w:rPr>
          <w:rFonts w:ascii="Times New Roman"/>
          <w:b w:val="false"/>
          <w:i w:val="false"/>
          <w:color w:val="000000"/>
          <w:sz w:val="28"/>
        </w:rPr>
        <w:t>
      Контактные данные заявителя:</w:t>
      </w:r>
    </w:p>
    <w:p>
      <w:pPr>
        <w:spacing w:after="0"/>
        <w:ind w:left="0"/>
        <w:jc w:val="both"/>
      </w:pPr>
      <w:r>
        <w:rPr>
          <w:rFonts w:ascii="Times New Roman"/>
          <w:b w:val="false"/>
          <w:i w:val="false"/>
          <w:color w:val="000000"/>
          <w:sz w:val="28"/>
        </w:rPr>
        <w:t>
      телефон домашний_______ мобильный _____________ Е-маil ________</w:t>
      </w:r>
    </w:p>
    <w:p>
      <w:pPr>
        <w:spacing w:after="0"/>
        <w:ind w:left="0"/>
        <w:jc w:val="both"/>
      </w:pPr>
      <w:r>
        <w:rPr>
          <w:rFonts w:ascii="Times New Roman"/>
          <w:b w:val="false"/>
          <w:i w:val="false"/>
          <w:color w:val="000000"/>
          <w:sz w:val="28"/>
        </w:rPr>
        <w:t>
      дата подачи заявления: "________" _______________ 20 _____ года</w:t>
      </w:r>
    </w:p>
    <w:p>
      <w:pPr>
        <w:spacing w:after="0"/>
        <w:ind w:left="0"/>
        <w:jc w:val="both"/>
      </w:pPr>
      <w:r>
        <w:rPr>
          <w:rFonts w:ascii="Times New Roman"/>
          <w:b w:val="false"/>
          <w:i w:val="false"/>
          <w:color w:val="000000"/>
          <w:sz w:val="28"/>
        </w:rPr>
        <w:t>
      Подпись заявителя _____________________________________________</w:t>
      </w:r>
    </w:p>
    <w:p>
      <w:pPr>
        <w:spacing w:after="0"/>
        <w:ind w:left="0"/>
        <w:jc w:val="both"/>
      </w:pPr>
      <w:r>
        <w:rPr>
          <w:rFonts w:ascii="Times New Roman"/>
          <w:b w:val="false"/>
          <w:i w:val="false"/>
          <w:color w:val="000000"/>
          <w:sz w:val="28"/>
        </w:rPr>
        <w:t>
      Заявление гражданина___________________________________________</w:t>
      </w:r>
    </w:p>
    <w:p>
      <w:pPr>
        <w:spacing w:after="0"/>
        <w:ind w:left="0"/>
        <w:jc w:val="both"/>
      </w:pPr>
      <w:r>
        <w:rPr>
          <w:rFonts w:ascii="Times New Roman"/>
          <w:b w:val="false"/>
          <w:i w:val="false"/>
          <w:color w:val="000000"/>
          <w:sz w:val="28"/>
        </w:rPr>
        <w:t>
      зарегистрировано за № ___ Дата принятия документов "__" ___ 20 _ года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и роспись, принявшего</w:t>
      </w:r>
    </w:p>
    <w:p>
      <w:pPr>
        <w:spacing w:after="0"/>
        <w:ind w:left="0"/>
        <w:jc w:val="both"/>
      </w:pPr>
      <w:r>
        <w:rPr>
          <w:rFonts w:ascii="Times New Roman"/>
          <w:b w:val="false"/>
          <w:i w:val="false"/>
          <w:color w:val="000000"/>
          <w:sz w:val="28"/>
        </w:rPr>
        <w:t>
      документы</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
      Заявление от _________________ с прилагаемыми документами</w:t>
      </w:r>
    </w:p>
    <w:p>
      <w:pPr>
        <w:spacing w:after="0"/>
        <w:ind w:left="0"/>
        <w:jc w:val="both"/>
      </w:pPr>
      <w:r>
        <w:rPr>
          <w:rFonts w:ascii="Times New Roman"/>
          <w:b w:val="false"/>
          <w:i w:val="false"/>
          <w:color w:val="000000"/>
          <w:sz w:val="28"/>
        </w:rPr>
        <w:t>
      зарегистрировано за № ___, дата регистрации заявления "__"____20 __</w:t>
      </w:r>
    </w:p>
    <w:p>
      <w:pPr>
        <w:spacing w:after="0"/>
        <w:ind w:left="0"/>
        <w:jc w:val="both"/>
      </w:pPr>
      <w:r>
        <w:rPr>
          <w:rFonts w:ascii="Times New Roman"/>
          <w:b w:val="false"/>
          <w:i w:val="false"/>
          <w:color w:val="000000"/>
          <w:sz w:val="28"/>
        </w:rPr>
        <w:t>
      года (дата получения услуги со дня регистрации заявления в</w:t>
      </w:r>
    </w:p>
    <w:p>
      <w:pPr>
        <w:spacing w:after="0"/>
        <w:ind w:left="0"/>
        <w:jc w:val="both"/>
      </w:pPr>
      <w:r>
        <w:rPr>
          <w:rFonts w:ascii="Times New Roman"/>
          <w:b w:val="false"/>
          <w:i w:val="false"/>
          <w:color w:val="000000"/>
          <w:sz w:val="28"/>
        </w:rPr>
        <w:t>
      отделении Государственной корпорации)</w:t>
      </w:r>
    </w:p>
    <w:p>
      <w:pPr>
        <w:spacing w:after="0"/>
        <w:ind w:left="0"/>
        <w:jc w:val="both"/>
      </w:pPr>
      <w:r>
        <w:rPr>
          <w:rFonts w:ascii="Times New Roman"/>
          <w:b w:val="false"/>
          <w:i w:val="false"/>
          <w:color w:val="000000"/>
          <w:sz w:val="28"/>
        </w:rPr>
        <w:t>
      "________" _________ 20 ___ года.</w:t>
      </w:r>
    </w:p>
    <w:p>
      <w:pPr>
        <w:spacing w:after="0"/>
        <w:ind w:left="0"/>
        <w:jc w:val="both"/>
      </w:pPr>
      <w:r>
        <w:rPr>
          <w:rFonts w:ascii="Times New Roman"/>
          <w:b w:val="false"/>
          <w:i w:val="false"/>
          <w:color w:val="000000"/>
          <w:sz w:val="28"/>
        </w:rPr>
        <w:t>
      В случаях выявления отсутствия документа (документов),</w:t>
      </w:r>
    </w:p>
    <w:p>
      <w:pPr>
        <w:spacing w:after="0"/>
        <w:ind w:left="0"/>
        <w:jc w:val="both"/>
      </w:pPr>
      <w:r>
        <w:rPr>
          <w:rFonts w:ascii="Times New Roman"/>
          <w:b w:val="false"/>
          <w:i w:val="false"/>
          <w:color w:val="000000"/>
          <w:sz w:val="28"/>
        </w:rPr>
        <w:t>
      необходимого для назначения социальной выплаты, срок оказания</w:t>
      </w:r>
    </w:p>
    <w:p>
      <w:pPr>
        <w:spacing w:after="0"/>
        <w:ind w:left="0"/>
        <w:jc w:val="both"/>
      </w:pPr>
      <w:r>
        <w:rPr>
          <w:rFonts w:ascii="Times New Roman"/>
          <w:b w:val="false"/>
          <w:i w:val="false"/>
          <w:color w:val="000000"/>
          <w:sz w:val="28"/>
        </w:rPr>
        <w:t>
      государственной услуги продлевается в соответствии с действующим</w:t>
      </w:r>
    </w:p>
    <w:p>
      <w:pPr>
        <w:spacing w:after="0"/>
        <w:ind w:left="0"/>
        <w:jc w:val="both"/>
      </w:pPr>
      <w:r>
        <w:rPr>
          <w:rFonts w:ascii="Times New Roman"/>
          <w:b w:val="false"/>
          <w:i w:val="false"/>
          <w:color w:val="000000"/>
          <w:sz w:val="28"/>
        </w:rPr>
        <w:t>
      законодательством</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фамилия, имя, отчество (при наличии) и роспись принявшего</w:t>
      </w:r>
    </w:p>
    <w:p>
      <w:pPr>
        <w:spacing w:after="0"/>
        <w:ind w:left="0"/>
        <w:jc w:val="both"/>
      </w:pPr>
      <w:r>
        <w:rPr>
          <w:rFonts w:ascii="Times New Roman"/>
          <w:b w:val="false"/>
          <w:i w:val="false"/>
          <w:color w:val="000000"/>
          <w:sz w:val="28"/>
        </w:rPr>
        <w:t>
      документы.</w:t>
      </w:r>
    </w:p>
    <w:p>
      <w:pPr>
        <w:spacing w:after="0"/>
        <w:ind w:left="0"/>
        <w:jc w:val="both"/>
      </w:pPr>
      <w:r>
        <w:rPr>
          <w:rFonts w:ascii="Times New Roman"/>
          <w:b w:val="false"/>
          <w:i w:val="false"/>
          <w:color w:val="000000"/>
          <w:sz w:val="28"/>
        </w:rPr>
        <w:t>
      Обо всех изменениях, влекущих изменение размера выплачиваемого</w:t>
      </w:r>
    </w:p>
    <w:p>
      <w:pPr>
        <w:spacing w:after="0"/>
        <w:ind w:left="0"/>
        <w:jc w:val="both"/>
      </w:pPr>
      <w:r>
        <w:rPr>
          <w:rFonts w:ascii="Times New Roman"/>
          <w:b w:val="false"/>
          <w:i w:val="false"/>
          <w:color w:val="000000"/>
          <w:sz w:val="28"/>
        </w:rPr>
        <w:t>
      пособия и социальных выплат, а также изменении местожительства (в</w:t>
      </w:r>
    </w:p>
    <w:p>
      <w:pPr>
        <w:spacing w:after="0"/>
        <w:ind w:left="0"/>
        <w:jc w:val="both"/>
      </w:pPr>
      <w:r>
        <w:rPr>
          <w:rFonts w:ascii="Times New Roman"/>
          <w:b w:val="false"/>
          <w:i w:val="false"/>
          <w:color w:val="000000"/>
          <w:sz w:val="28"/>
        </w:rPr>
        <w:t>
      т.ч. выезд за пределы Республики Казахстан), анкетных данных,</w:t>
      </w:r>
    </w:p>
    <w:p>
      <w:pPr>
        <w:spacing w:after="0"/>
        <w:ind w:left="0"/>
        <w:jc w:val="both"/>
      </w:pPr>
      <w:r>
        <w:rPr>
          <w:rFonts w:ascii="Times New Roman"/>
          <w:b w:val="false"/>
          <w:i w:val="false"/>
          <w:color w:val="000000"/>
          <w:sz w:val="28"/>
        </w:rPr>
        <w:t>
      банковских реквизитов обязуюсь сообщить в отделение Государственной</w:t>
      </w:r>
    </w:p>
    <w:p>
      <w:pPr>
        <w:spacing w:after="0"/>
        <w:ind w:left="0"/>
        <w:jc w:val="both"/>
      </w:pPr>
      <w:r>
        <w:rPr>
          <w:rFonts w:ascii="Times New Roman"/>
          <w:b w:val="false"/>
          <w:i w:val="false"/>
          <w:color w:val="000000"/>
          <w:sz w:val="28"/>
        </w:rPr>
        <w:t>
      корпорации в течение 10 календарных дней.</w:t>
      </w:r>
    </w:p>
    <w:p>
      <w:pPr>
        <w:spacing w:after="0"/>
        <w:ind w:left="0"/>
        <w:jc w:val="both"/>
      </w:pPr>
      <w:r>
        <w:rPr>
          <w:rFonts w:ascii="Times New Roman"/>
          <w:b w:val="false"/>
          <w:i w:val="false"/>
          <w:color w:val="000000"/>
          <w:sz w:val="28"/>
        </w:rPr>
        <w:t>
      Предупрежден(а) об ответственности за представление</w:t>
      </w:r>
    </w:p>
    <w:p>
      <w:pPr>
        <w:spacing w:after="0"/>
        <w:ind w:left="0"/>
        <w:jc w:val="both"/>
      </w:pPr>
      <w:r>
        <w:rPr>
          <w:rFonts w:ascii="Times New Roman"/>
          <w:b w:val="false"/>
          <w:i w:val="false"/>
          <w:color w:val="000000"/>
          <w:sz w:val="28"/>
        </w:rPr>
        <w:t>
      недостоверных сведений и поддельных документов</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 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"Назначение социальной выплаты</w:t>
            </w:r>
            <w:r>
              <w:br/>
            </w:r>
            <w:r>
              <w:rPr>
                <w:rFonts w:ascii="Times New Roman"/>
                <w:b w:val="false"/>
                <w:i w:val="false"/>
                <w:color w:val="000000"/>
                <w:sz w:val="20"/>
              </w:rPr>
              <w:t>на случаи социальных рисков:</w:t>
            </w:r>
            <w:r>
              <w:br/>
            </w:r>
            <w:r>
              <w:rPr>
                <w:rFonts w:ascii="Times New Roman"/>
                <w:b w:val="false"/>
                <w:i w:val="false"/>
                <w:color w:val="000000"/>
                <w:sz w:val="20"/>
              </w:rPr>
              <w:t>утраты трудоспособности; потери</w:t>
            </w:r>
            <w:r>
              <w:br/>
            </w:r>
            <w:r>
              <w:rPr>
                <w:rFonts w:ascii="Times New Roman"/>
                <w:b w:val="false"/>
                <w:i w:val="false"/>
                <w:color w:val="000000"/>
                <w:sz w:val="20"/>
              </w:rPr>
              <w:t>кормильца; потери работы;</w:t>
            </w:r>
            <w:r>
              <w:br/>
            </w:r>
            <w:r>
              <w:rPr>
                <w:rFonts w:ascii="Times New Roman"/>
                <w:b w:val="false"/>
                <w:i w:val="false"/>
                <w:color w:val="000000"/>
                <w:sz w:val="20"/>
              </w:rPr>
              <w:t>потери дохода в связи с</w:t>
            </w:r>
            <w:r>
              <w:br/>
            </w:r>
            <w:r>
              <w:rPr>
                <w:rFonts w:ascii="Times New Roman"/>
                <w:b w:val="false"/>
                <w:i w:val="false"/>
                <w:color w:val="000000"/>
                <w:sz w:val="20"/>
              </w:rPr>
              <w:t>беременностью и родами; потери</w:t>
            </w:r>
            <w:r>
              <w:br/>
            </w:r>
            <w:r>
              <w:rPr>
                <w:rFonts w:ascii="Times New Roman"/>
                <w:b w:val="false"/>
                <w:i w:val="false"/>
                <w:color w:val="000000"/>
                <w:sz w:val="20"/>
              </w:rPr>
              <w:t>дохода в связи с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потери дохода в</w:t>
            </w:r>
            <w:r>
              <w:br/>
            </w:r>
            <w:r>
              <w:rPr>
                <w:rFonts w:ascii="Times New Roman"/>
                <w:b w:val="false"/>
                <w:i w:val="false"/>
                <w:color w:val="000000"/>
                <w:sz w:val="20"/>
              </w:rPr>
              <w:t>связи с уходом за ребенком</w:t>
            </w:r>
            <w:r>
              <w:br/>
            </w:r>
            <w:r>
              <w:rPr>
                <w:rFonts w:ascii="Times New Roman"/>
                <w:b w:val="false"/>
                <w:i w:val="false"/>
                <w:color w:val="000000"/>
                <w:sz w:val="20"/>
              </w:rPr>
              <w:t>по достижении им возраста</w:t>
            </w:r>
            <w:r>
              <w:br/>
            </w:r>
            <w:r>
              <w:rPr>
                <w:rFonts w:ascii="Times New Roman"/>
                <w:b w:val="false"/>
                <w:i w:val="false"/>
                <w:color w:val="000000"/>
                <w:sz w:val="20"/>
              </w:rPr>
              <w:t>одного года"</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Код района ______________________________</w:t>
      </w:r>
    </w:p>
    <w:p>
      <w:pPr>
        <w:spacing w:after="0"/>
        <w:ind w:left="0"/>
        <w:jc w:val="both"/>
      </w:pPr>
      <w:r>
        <w:rPr>
          <w:rFonts w:ascii="Times New Roman"/>
          <w:b w:val="false"/>
          <w:i w:val="false"/>
          <w:color w:val="000000"/>
          <w:sz w:val="28"/>
        </w:rPr>
        <w:t>
      Филиал АО "Государственный фонд социального страхования"</w:t>
      </w:r>
    </w:p>
    <w:p>
      <w:pPr>
        <w:spacing w:after="0"/>
        <w:ind w:left="0"/>
        <w:jc w:val="both"/>
      </w:pPr>
      <w:r>
        <w:rPr>
          <w:rFonts w:ascii="Times New Roman"/>
          <w:b w:val="false"/>
          <w:i w:val="false"/>
          <w:color w:val="000000"/>
          <w:sz w:val="28"/>
        </w:rPr>
        <w:t>
      по ______________________________области (городу)</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для назначения социальной выплаты</w:t>
      </w:r>
    </w:p>
    <w:p>
      <w:pPr>
        <w:spacing w:after="0"/>
        <w:ind w:left="0"/>
        <w:jc w:val="both"/>
      </w:pPr>
      <w:r>
        <w:rPr>
          <w:rFonts w:ascii="Times New Roman"/>
          <w:b w:val="false"/>
          <w:i w:val="false"/>
          <w:color w:val="000000"/>
          <w:sz w:val="28"/>
        </w:rPr>
        <w:t xml:space="preserve">
      на случай потери работы </w:t>
      </w:r>
    </w:p>
    <w:p>
      <w:pPr>
        <w:spacing w:after="0"/>
        <w:ind w:left="0"/>
        <w:jc w:val="both"/>
      </w:pPr>
      <w:r>
        <w:rPr>
          <w:rFonts w:ascii="Times New Roman"/>
          <w:b w:val="false"/>
          <w:i w:val="false"/>
          <w:color w:val="000000"/>
          <w:sz w:val="28"/>
        </w:rPr>
        <w:t>
      От гражданина (ки)___________________________________________________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Дата рождения: "___"_____________ г.</w:t>
      </w:r>
    </w:p>
    <w:p>
      <w:pPr>
        <w:spacing w:after="0"/>
        <w:ind w:left="0"/>
        <w:jc w:val="both"/>
      </w:pPr>
      <w:r>
        <w:rPr>
          <w:rFonts w:ascii="Times New Roman"/>
          <w:b w:val="false"/>
          <w:i w:val="false"/>
          <w:color w:val="000000"/>
          <w:sz w:val="28"/>
        </w:rPr>
        <w:t>
      Индивидуальный идентификационный номер (ИИН):__________________</w:t>
      </w:r>
    </w:p>
    <w:p>
      <w:pPr>
        <w:spacing w:after="0"/>
        <w:ind w:left="0"/>
        <w:jc w:val="both"/>
      </w:pPr>
      <w:r>
        <w:rPr>
          <w:rFonts w:ascii="Times New Roman"/>
          <w:b w:val="false"/>
          <w:i w:val="false"/>
          <w:color w:val="000000"/>
          <w:sz w:val="28"/>
        </w:rPr>
        <w:t>
      Вид документа, удостоверяющего личность:_______________________</w:t>
      </w:r>
    </w:p>
    <w:p>
      <w:pPr>
        <w:spacing w:after="0"/>
        <w:ind w:left="0"/>
        <w:jc w:val="both"/>
      </w:pPr>
      <w:r>
        <w:rPr>
          <w:rFonts w:ascii="Times New Roman"/>
          <w:b w:val="false"/>
          <w:i w:val="false"/>
          <w:color w:val="000000"/>
          <w:sz w:val="28"/>
        </w:rPr>
        <w:t>
      Серия документа: _______Номер документа: _______Кем выдан: ____</w:t>
      </w:r>
    </w:p>
    <w:p>
      <w:pPr>
        <w:spacing w:after="0"/>
        <w:ind w:left="0"/>
        <w:jc w:val="both"/>
      </w:pPr>
      <w:r>
        <w:rPr>
          <w:rFonts w:ascii="Times New Roman"/>
          <w:b w:val="false"/>
          <w:i w:val="false"/>
          <w:color w:val="000000"/>
          <w:sz w:val="28"/>
        </w:rPr>
        <w:t>
      Дата выдачи: "___"_____________г.</w:t>
      </w:r>
    </w:p>
    <w:p>
      <w:pPr>
        <w:spacing w:after="0"/>
        <w:ind w:left="0"/>
        <w:jc w:val="both"/>
      </w:pPr>
      <w:r>
        <w:rPr>
          <w:rFonts w:ascii="Times New Roman"/>
          <w:b w:val="false"/>
          <w:i w:val="false"/>
          <w:color w:val="000000"/>
          <w:sz w:val="28"/>
        </w:rPr>
        <w:t>
      Сведения о месте жительства:___________________________________</w:t>
      </w:r>
    </w:p>
    <w:p>
      <w:pPr>
        <w:spacing w:after="0"/>
        <w:ind w:left="0"/>
        <w:jc w:val="both"/>
      </w:pPr>
      <w:r>
        <w:rPr>
          <w:rFonts w:ascii="Times New Roman"/>
          <w:b w:val="false"/>
          <w:i w:val="false"/>
          <w:color w:val="000000"/>
          <w:sz w:val="28"/>
        </w:rPr>
        <w:t>
      Область_______________________________________________________</w:t>
      </w:r>
    </w:p>
    <w:p>
      <w:pPr>
        <w:spacing w:after="0"/>
        <w:ind w:left="0"/>
        <w:jc w:val="both"/>
      </w:pPr>
      <w:r>
        <w:rPr>
          <w:rFonts w:ascii="Times New Roman"/>
          <w:b w:val="false"/>
          <w:i w:val="false"/>
          <w:color w:val="000000"/>
          <w:sz w:val="28"/>
        </w:rPr>
        <w:t>
      город (район)______________село:_______________________________</w:t>
      </w:r>
    </w:p>
    <w:p>
      <w:pPr>
        <w:spacing w:after="0"/>
        <w:ind w:left="0"/>
        <w:jc w:val="both"/>
      </w:pPr>
      <w:r>
        <w:rPr>
          <w:rFonts w:ascii="Times New Roman"/>
          <w:b w:val="false"/>
          <w:i w:val="false"/>
          <w:color w:val="000000"/>
          <w:sz w:val="28"/>
        </w:rPr>
        <w:t>
      улица (микрорайон)________дом_________квартира_________________</w:t>
      </w:r>
    </w:p>
    <w:p>
      <w:pPr>
        <w:spacing w:after="0"/>
        <w:ind w:left="0"/>
        <w:jc w:val="both"/>
      </w:pPr>
      <w:r>
        <w:rPr>
          <w:rFonts w:ascii="Times New Roman"/>
          <w:b w:val="false"/>
          <w:i w:val="false"/>
          <w:color w:val="000000"/>
          <w:sz w:val="28"/>
        </w:rPr>
        <w:t>
      Банковские реквизиты:</w:t>
      </w:r>
    </w:p>
    <w:p>
      <w:pPr>
        <w:spacing w:after="0"/>
        <w:ind w:left="0"/>
        <w:jc w:val="both"/>
      </w:pPr>
      <w:r>
        <w:rPr>
          <w:rFonts w:ascii="Times New Roman"/>
          <w:b w:val="false"/>
          <w:i w:val="false"/>
          <w:color w:val="000000"/>
          <w:sz w:val="28"/>
        </w:rPr>
        <w:t>
      Наименование банка_____________________________________________</w:t>
      </w:r>
    </w:p>
    <w:p>
      <w:pPr>
        <w:spacing w:after="0"/>
        <w:ind w:left="0"/>
        <w:jc w:val="both"/>
      </w:pPr>
      <w:r>
        <w:rPr>
          <w:rFonts w:ascii="Times New Roman"/>
          <w:b w:val="false"/>
          <w:i w:val="false"/>
          <w:color w:val="000000"/>
          <w:sz w:val="28"/>
        </w:rPr>
        <w:t>
      Банковский счет №______________________________________________</w:t>
      </w:r>
    </w:p>
    <w:p>
      <w:pPr>
        <w:spacing w:after="0"/>
        <w:ind w:left="0"/>
        <w:jc w:val="both"/>
      </w:pPr>
      <w:r>
        <w:rPr>
          <w:rFonts w:ascii="Times New Roman"/>
          <w:b w:val="false"/>
          <w:i w:val="false"/>
          <w:color w:val="000000"/>
          <w:sz w:val="28"/>
        </w:rPr>
        <w:t>
      Тип счета: текущий _________________карточный счет_____________</w:t>
      </w:r>
    </w:p>
    <w:p>
      <w:pPr>
        <w:spacing w:after="0"/>
        <w:ind w:left="0"/>
        <w:jc w:val="both"/>
      </w:pP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Прошу назначить (возобновить, пересчитать) мне социальную</w:t>
      </w:r>
    </w:p>
    <w:p>
      <w:pPr>
        <w:spacing w:after="0"/>
        <w:ind w:left="0"/>
        <w:jc w:val="both"/>
      </w:pPr>
      <w:r>
        <w:rPr>
          <w:rFonts w:ascii="Times New Roman"/>
          <w:b w:val="false"/>
          <w:i w:val="false"/>
          <w:color w:val="000000"/>
          <w:sz w:val="28"/>
        </w:rPr>
        <w:t>
      выплату на случай потери работы.</w:t>
      </w:r>
    </w:p>
    <w:p>
      <w:pPr>
        <w:spacing w:after="0"/>
        <w:ind w:left="0"/>
        <w:jc w:val="both"/>
      </w:pPr>
      <w:r>
        <w:rPr>
          <w:rFonts w:ascii="Times New Roman"/>
          <w:b w:val="false"/>
          <w:i w:val="false"/>
          <w:color w:val="000000"/>
          <w:sz w:val="28"/>
        </w:rPr>
        <w:t>
      Обо всех изменениях, влекущих изменения размера социальной</w:t>
      </w:r>
    </w:p>
    <w:p>
      <w:pPr>
        <w:spacing w:after="0"/>
        <w:ind w:left="0"/>
        <w:jc w:val="both"/>
      </w:pPr>
      <w:r>
        <w:rPr>
          <w:rFonts w:ascii="Times New Roman"/>
          <w:b w:val="false"/>
          <w:i w:val="false"/>
          <w:color w:val="000000"/>
          <w:sz w:val="28"/>
        </w:rPr>
        <w:t>
      выплаты _____________, а также об изменении места жительства (в т.ч.</w:t>
      </w:r>
    </w:p>
    <w:p>
      <w:pPr>
        <w:spacing w:after="0"/>
        <w:ind w:left="0"/>
        <w:jc w:val="both"/>
      </w:pPr>
      <w:r>
        <w:rPr>
          <w:rFonts w:ascii="Times New Roman"/>
          <w:b w:val="false"/>
          <w:i w:val="false"/>
          <w:color w:val="000000"/>
          <w:sz w:val="28"/>
        </w:rPr>
        <w:t>
      выезд за пределы Республики Казахстан), анкетных данных, банковских</w:t>
      </w:r>
    </w:p>
    <w:p>
      <w:pPr>
        <w:spacing w:after="0"/>
        <w:ind w:left="0"/>
        <w:jc w:val="both"/>
      </w:pPr>
      <w:r>
        <w:rPr>
          <w:rFonts w:ascii="Times New Roman"/>
          <w:b w:val="false"/>
          <w:i w:val="false"/>
          <w:color w:val="000000"/>
          <w:sz w:val="28"/>
        </w:rPr>
        <w:t>
      реквизитов обязуюсь сообщать в отделение Государственной корпорации</w:t>
      </w:r>
    </w:p>
    <w:p>
      <w:pPr>
        <w:spacing w:after="0"/>
        <w:ind w:left="0"/>
        <w:jc w:val="both"/>
      </w:pPr>
      <w:r>
        <w:rPr>
          <w:rFonts w:ascii="Times New Roman"/>
          <w:b w:val="false"/>
          <w:i w:val="false"/>
          <w:color w:val="000000"/>
          <w:sz w:val="28"/>
        </w:rPr>
        <w:t>
      по выплате пенсий в течение 10 календарных дней.</w:t>
      </w:r>
    </w:p>
    <w:p>
      <w:pPr>
        <w:spacing w:after="0"/>
        <w:ind w:left="0"/>
        <w:jc w:val="both"/>
      </w:pPr>
      <w:r>
        <w:rPr>
          <w:rFonts w:ascii="Times New Roman"/>
          <w:b w:val="false"/>
          <w:i w:val="false"/>
          <w:color w:val="000000"/>
          <w:sz w:val="28"/>
        </w:rPr>
        <w:t>
      Подтверждаю подлинность документов, для назначения социальных</w:t>
      </w:r>
    </w:p>
    <w:p>
      <w:pPr>
        <w:spacing w:after="0"/>
        <w:ind w:left="0"/>
        <w:jc w:val="both"/>
      </w:pPr>
      <w:r>
        <w:rPr>
          <w:rFonts w:ascii="Times New Roman"/>
          <w:b w:val="false"/>
          <w:i w:val="false"/>
          <w:color w:val="000000"/>
          <w:sz w:val="28"/>
        </w:rPr>
        <w:t>
      выплат.</w:t>
      </w:r>
    </w:p>
    <w:p>
      <w:pPr>
        <w:spacing w:after="0"/>
        <w:ind w:left="0"/>
        <w:jc w:val="both"/>
      </w:pPr>
      <w:r>
        <w:rPr>
          <w:rFonts w:ascii="Times New Roman"/>
          <w:b w:val="false"/>
          <w:i w:val="false"/>
          <w:color w:val="000000"/>
          <w:sz w:val="28"/>
        </w:rPr>
        <w:t>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3"/>
        <w:gridCol w:w="2386"/>
        <w:gridCol w:w="4223"/>
        <w:gridCol w:w="1468"/>
      </w:tblGrid>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Даю согласие на удержание обязательных пенсионных взносов из</w:t>
      </w:r>
    </w:p>
    <w:p>
      <w:pPr>
        <w:spacing w:after="0"/>
        <w:ind w:left="0"/>
        <w:jc w:val="both"/>
      </w:pPr>
      <w:r>
        <w:rPr>
          <w:rFonts w:ascii="Times New Roman"/>
          <w:b w:val="false"/>
          <w:i w:val="false"/>
          <w:color w:val="000000"/>
          <w:sz w:val="28"/>
        </w:rPr>
        <w:t>
      суммы социальной выплаты (заполняется лицом, которому установлена</w:t>
      </w:r>
    </w:p>
    <w:p>
      <w:pPr>
        <w:spacing w:after="0"/>
        <w:ind w:left="0"/>
        <w:jc w:val="both"/>
      </w:pPr>
      <w:r>
        <w:rPr>
          <w:rFonts w:ascii="Times New Roman"/>
          <w:b w:val="false"/>
          <w:i w:val="false"/>
          <w:color w:val="000000"/>
          <w:sz w:val="28"/>
        </w:rPr>
        <w:t>
      инвалидность первой или второй группы бессрочно): да/нет</w:t>
      </w:r>
    </w:p>
    <w:p>
      <w:pPr>
        <w:spacing w:after="0"/>
        <w:ind w:left="0"/>
        <w:jc w:val="both"/>
      </w:pPr>
      <w:r>
        <w:rPr>
          <w:rFonts w:ascii="Times New Roman"/>
          <w:b w:val="false"/>
          <w:i w:val="false"/>
          <w:color w:val="000000"/>
          <w:sz w:val="28"/>
        </w:rPr>
        <w:t>
      Даю согласие на сбор и обработку моих персональных данных,</w:t>
      </w:r>
    </w:p>
    <w:p>
      <w:pPr>
        <w:spacing w:after="0"/>
        <w:ind w:left="0"/>
        <w:jc w:val="both"/>
      </w:pPr>
      <w:r>
        <w:rPr>
          <w:rFonts w:ascii="Times New Roman"/>
          <w:b w:val="false"/>
          <w:i w:val="false"/>
          <w:color w:val="000000"/>
          <w:sz w:val="28"/>
        </w:rPr>
        <w:t>
      необходимых для назначения социальных выплат из Государственного</w:t>
      </w:r>
    </w:p>
    <w:p>
      <w:pPr>
        <w:spacing w:after="0"/>
        <w:ind w:left="0"/>
        <w:jc w:val="both"/>
      </w:pPr>
      <w:r>
        <w:rPr>
          <w:rFonts w:ascii="Times New Roman"/>
          <w:b w:val="false"/>
          <w:i w:val="false"/>
          <w:color w:val="000000"/>
          <w:sz w:val="28"/>
        </w:rPr>
        <w:t>
      фонда социального страхования: да/нет.</w:t>
      </w:r>
    </w:p>
    <w:p>
      <w:pPr>
        <w:spacing w:after="0"/>
        <w:ind w:left="0"/>
        <w:jc w:val="both"/>
      </w:pPr>
      <w:r>
        <w:rPr>
          <w:rFonts w:ascii="Times New Roman"/>
          <w:b w:val="false"/>
          <w:i w:val="false"/>
          <w:color w:val="000000"/>
          <w:sz w:val="28"/>
        </w:rPr>
        <w:t>
      Даю согласие на уведомление о принятии решения о назначении (об</w:t>
      </w:r>
    </w:p>
    <w:p>
      <w:pPr>
        <w:spacing w:after="0"/>
        <w:ind w:left="0"/>
        <w:jc w:val="both"/>
      </w:pPr>
      <w:r>
        <w:rPr>
          <w:rFonts w:ascii="Times New Roman"/>
          <w:b w:val="false"/>
          <w:i w:val="false"/>
          <w:color w:val="000000"/>
          <w:sz w:val="28"/>
        </w:rPr>
        <w:t>
      отказе) социальной выплаты путем sms-оповещения, посредством</w:t>
      </w:r>
    </w:p>
    <w:p>
      <w:pPr>
        <w:spacing w:after="0"/>
        <w:ind w:left="0"/>
        <w:jc w:val="both"/>
      </w:pPr>
      <w:r>
        <w:rPr>
          <w:rFonts w:ascii="Times New Roman"/>
          <w:b w:val="false"/>
          <w:i w:val="false"/>
          <w:color w:val="000000"/>
          <w:sz w:val="28"/>
        </w:rPr>
        <w:t>
      электронной или телефонной связи да/нет.</w:t>
      </w:r>
    </w:p>
    <w:p>
      <w:pPr>
        <w:spacing w:after="0"/>
        <w:ind w:left="0"/>
        <w:jc w:val="both"/>
      </w:pPr>
      <w:r>
        <w:rPr>
          <w:rFonts w:ascii="Times New Roman"/>
          <w:b w:val="false"/>
          <w:i w:val="false"/>
          <w:color w:val="000000"/>
          <w:sz w:val="28"/>
        </w:rPr>
        <w:t>
      Контактные данные заявителя:</w:t>
      </w:r>
    </w:p>
    <w:p>
      <w:pPr>
        <w:spacing w:after="0"/>
        <w:ind w:left="0"/>
        <w:jc w:val="both"/>
      </w:pPr>
      <w:r>
        <w:rPr>
          <w:rFonts w:ascii="Times New Roman"/>
          <w:b w:val="false"/>
          <w:i w:val="false"/>
          <w:color w:val="000000"/>
          <w:sz w:val="28"/>
        </w:rPr>
        <w:t>
      Телефон_______________мобильный_______________</w:t>
      </w:r>
    </w:p>
    <w:p>
      <w:pPr>
        <w:spacing w:after="0"/>
        <w:ind w:left="0"/>
        <w:jc w:val="both"/>
      </w:pPr>
      <w:r>
        <w:rPr>
          <w:rFonts w:ascii="Times New Roman"/>
          <w:b w:val="false"/>
          <w:i w:val="false"/>
          <w:color w:val="000000"/>
          <w:sz w:val="28"/>
        </w:rPr>
        <w:t>
      дата подачи заявления: "___"__________20___г.</w:t>
      </w:r>
    </w:p>
    <w:p>
      <w:pPr>
        <w:spacing w:after="0"/>
        <w:ind w:left="0"/>
        <w:jc w:val="both"/>
      </w:pPr>
      <w:r>
        <w:rPr>
          <w:rFonts w:ascii="Times New Roman"/>
          <w:b w:val="false"/>
          <w:i w:val="false"/>
          <w:color w:val="000000"/>
          <w:sz w:val="28"/>
        </w:rPr>
        <w:t>
      Подпись заявителя____________</w:t>
      </w:r>
    </w:p>
    <w:p>
      <w:pPr>
        <w:spacing w:after="0"/>
        <w:ind w:left="0"/>
        <w:jc w:val="both"/>
      </w:pPr>
      <w:r>
        <w:rPr>
          <w:rFonts w:ascii="Times New Roman"/>
          <w:b w:val="false"/>
          <w:i w:val="false"/>
          <w:color w:val="000000"/>
          <w:sz w:val="28"/>
        </w:rPr>
        <w:t>
      Предупрежден(а) об ответственности за предоставление</w:t>
      </w:r>
    </w:p>
    <w:p>
      <w:pPr>
        <w:spacing w:after="0"/>
        <w:ind w:left="0"/>
        <w:jc w:val="both"/>
      </w:pPr>
      <w:r>
        <w:rPr>
          <w:rFonts w:ascii="Times New Roman"/>
          <w:b w:val="false"/>
          <w:i w:val="false"/>
          <w:color w:val="000000"/>
          <w:sz w:val="28"/>
        </w:rPr>
        <w:t>
      недостоверных сведений и поддельных документов</w:t>
      </w:r>
    </w:p>
    <w:p>
      <w:pPr>
        <w:spacing w:after="0"/>
        <w:ind w:left="0"/>
        <w:jc w:val="both"/>
      </w:pPr>
      <w:r>
        <w:rPr>
          <w:rFonts w:ascii="Times New Roman"/>
          <w:b w:val="false"/>
          <w:i w:val="false"/>
          <w:color w:val="000000"/>
          <w:sz w:val="28"/>
        </w:rPr>
        <w:t>
      фамилия, имя, отчество (при его наличии) заявителя и подпись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Заявление гр.________________________________________________________</w:t>
      </w:r>
    </w:p>
    <w:p>
      <w:pPr>
        <w:spacing w:after="0"/>
        <w:ind w:left="0"/>
        <w:jc w:val="both"/>
      </w:pPr>
      <w:r>
        <w:rPr>
          <w:rFonts w:ascii="Times New Roman"/>
          <w:b w:val="false"/>
          <w:i w:val="false"/>
          <w:color w:val="000000"/>
          <w:sz w:val="28"/>
        </w:rPr>
        <w:t>
      зарегистрировано за №_____ Дата принятия документов__________________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
      Заявление от ______________________ с прилагаемыми документами</w:t>
      </w:r>
    </w:p>
    <w:p>
      <w:pPr>
        <w:spacing w:after="0"/>
        <w:ind w:left="0"/>
        <w:jc w:val="both"/>
      </w:pPr>
      <w:r>
        <w:rPr>
          <w:rFonts w:ascii="Times New Roman"/>
          <w:b w:val="false"/>
          <w:i w:val="false"/>
          <w:color w:val="000000"/>
          <w:sz w:val="28"/>
        </w:rPr>
        <w:t>
      принято,</w:t>
      </w:r>
    </w:p>
    <w:p>
      <w:pPr>
        <w:spacing w:after="0"/>
        <w:ind w:left="0"/>
        <w:jc w:val="both"/>
      </w:pPr>
      <w:r>
        <w:rPr>
          <w:rFonts w:ascii="Times New Roman"/>
          <w:b w:val="false"/>
          <w:i w:val="false"/>
          <w:color w:val="000000"/>
          <w:sz w:val="28"/>
        </w:rPr>
        <w:t>
      дата регистрации заявления: "___"__________20___г.</w:t>
      </w:r>
    </w:p>
    <w:p>
      <w:pPr>
        <w:spacing w:after="0"/>
        <w:ind w:left="0"/>
        <w:jc w:val="both"/>
      </w:pPr>
      <w:r>
        <w:rPr>
          <w:rFonts w:ascii="Times New Roman"/>
          <w:b w:val="false"/>
          <w:i w:val="false"/>
          <w:color w:val="000000"/>
          <w:sz w:val="28"/>
        </w:rPr>
        <w:t>
      В случаях выявления отсутствия документа (документов), необходимого</w:t>
      </w:r>
    </w:p>
    <w:p>
      <w:pPr>
        <w:spacing w:after="0"/>
        <w:ind w:left="0"/>
        <w:jc w:val="both"/>
      </w:pPr>
      <w:r>
        <w:rPr>
          <w:rFonts w:ascii="Times New Roman"/>
          <w:b w:val="false"/>
          <w:i w:val="false"/>
          <w:color w:val="000000"/>
          <w:sz w:val="28"/>
        </w:rPr>
        <w:t>
      для назначения социальной выплаты ___________________________, срок</w:t>
      </w:r>
    </w:p>
    <w:p>
      <w:pPr>
        <w:spacing w:after="0"/>
        <w:ind w:left="0"/>
        <w:jc w:val="both"/>
      </w:pPr>
      <w:r>
        <w:rPr>
          <w:rFonts w:ascii="Times New Roman"/>
          <w:b w:val="false"/>
          <w:i w:val="false"/>
          <w:color w:val="000000"/>
          <w:sz w:val="28"/>
        </w:rPr>
        <w:t>
      оказания государственной услуги продлевается в соответствии с</w:t>
      </w:r>
    </w:p>
    <w:p>
      <w:pPr>
        <w:spacing w:after="0"/>
        <w:ind w:left="0"/>
        <w:jc w:val="both"/>
      </w:pPr>
      <w:r>
        <w:rPr>
          <w:rFonts w:ascii="Times New Roman"/>
          <w:b w:val="false"/>
          <w:i w:val="false"/>
          <w:color w:val="000000"/>
          <w:sz w:val="28"/>
        </w:rPr>
        <w:t>
      действующим законодательством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должность и подпись</w:t>
      </w:r>
    </w:p>
    <w:p>
      <w:pPr>
        <w:spacing w:after="0"/>
        <w:ind w:left="0"/>
        <w:jc w:val="both"/>
      </w:pPr>
      <w:r>
        <w:rPr>
          <w:rFonts w:ascii="Times New Roman"/>
          <w:b w:val="false"/>
          <w:i w:val="false"/>
          <w:color w:val="000000"/>
          <w:sz w:val="28"/>
        </w:rPr>
        <w:t>
      лица,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"Назначение социальной выплаты</w:t>
            </w:r>
            <w:r>
              <w:br/>
            </w:r>
            <w:r>
              <w:rPr>
                <w:rFonts w:ascii="Times New Roman"/>
                <w:b w:val="false"/>
                <w:i w:val="false"/>
                <w:color w:val="000000"/>
                <w:sz w:val="20"/>
              </w:rPr>
              <w:t>на случаи социальных рисков:</w:t>
            </w:r>
            <w:r>
              <w:br/>
            </w:r>
            <w:r>
              <w:rPr>
                <w:rFonts w:ascii="Times New Roman"/>
                <w:b w:val="false"/>
                <w:i w:val="false"/>
                <w:color w:val="000000"/>
                <w:sz w:val="20"/>
              </w:rPr>
              <w:t>утраты трудоспособности; потери</w:t>
            </w:r>
            <w:r>
              <w:br/>
            </w:r>
            <w:r>
              <w:rPr>
                <w:rFonts w:ascii="Times New Roman"/>
                <w:b w:val="false"/>
                <w:i w:val="false"/>
                <w:color w:val="000000"/>
                <w:sz w:val="20"/>
              </w:rPr>
              <w:t>кормильца; потери работы;</w:t>
            </w:r>
            <w:r>
              <w:br/>
            </w:r>
            <w:r>
              <w:rPr>
                <w:rFonts w:ascii="Times New Roman"/>
                <w:b w:val="false"/>
                <w:i w:val="false"/>
                <w:color w:val="000000"/>
                <w:sz w:val="20"/>
              </w:rPr>
              <w:t>потери дохода в связи с</w:t>
            </w:r>
            <w:r>
              <w:br/>
            </w:r>
            <w:r>
              <w:rPr>
                <w:rFonts w:ascii="Times New Roman"/>
                <w:b w:val="false"/>
                <w:i w:val="false"/>
                <w:color w:val="000000"/>
                <w:sz w:val="20"/>
              </w:rPr>
              <w:t>беременностью и родами; потери</w:t>
            </w:r>
            <w:r>
              <w:br/>
            </w:r>
            <w:r>
              <w:rPr>
                <w:rFonts w:ascii="Times New Roman"/>
                <w:b w:val="false"/>
                <w:i w:val="false"/>
                <w:color w:val="000000"/>
                <w:sz w:val="20"/>
              </w:rPr>
              <w:t>дохода в связи с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потери дохода в</w:t>
            </w:r>
            <w:r>
              <w:br/>
            </w:r>
            <w:r>
              <w:rPr>
                <w:rFonts w:ascii="Times New Roman"/>
                <w:b w:val="false"/>
                <w:i w:val="false"/>
                <w:color w:val="000000"/>
                <w:sz w:val="20"/>
              </w:rPr>
              <w:t>связи с уходом за ребенком</w:t>
            </w:r>
            <w:r>
              <w:br/>
            </w:r>
            <w:r>
              <w:rPr>
                <w:rFonts w:ascii="Times New Roman"/>
                <w:b w:val="false"/>
                <w:i w:val="false"/>
                <w:color w:val="000000"/>
                <w:sz w:val="20"/>
              </w:rPr>
              <w:t>по достижении им возраста</w:t>
            </w:r>
            <w:r>
              <w:br/>
            </w:r>
            <w:r>
              <w:rPr>
                <w:rFonts w:ascii="Times New Roman"/>
                <w:b w:val="false"/>
                <w:i w:val="false"/>
                <w:color w:val="000000"/>
                <w:sz w:val="20"/>
              </w:rPr>
              <w:t>одного года"</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Справка</w:t>
      </w:r>
      <w:r>
        <w:br/>
      </w:r>
      <w:r>
        <w:rPr>
          <w:rFonts w:ascii="Times New Roman"/>
          <w:b/>
          <w:i w:val="false"/>
          <w:color w:val="000000"/>
        </w:rPr>
        <w:t>с места работы о доходах за последние двенадцать</w:t>
      </w:r>
      <w:r>
        <w:br/>
      </w:r>
      <w:r>
        <w:rPr>
          <w:rFonts w:ascii="Times New Roman"/>
          <w:b/>
          <w:i w:val="false"/>
          <w:color w:val="000000"/>
        </w:rPr>
        <w:t>календарных месяцев, предшествующих месяцу,</w:t>
      </w:r>
      <w:r>
        <w:br/>
      </w:r>
      <w:r>
        <w:rPr>
          <w:rFonts w:ascii="Times New Roman"/>
          <w:b/>
          <w:i w:val="false"/>
          <w:color w:val="000000"/>
        </w:rPr>
        <w:t>в котором наступило право на социальную выплату на</w:t>
      </w:r>
      <w:r>
        <w:br/>
      </w:r>
      <w:r>
        <w:rPr>
          <w:rFonts w:ascii="Times New Roman"/>
          <w:b/>
          <w:i w:val="false"/>
          <w:color w:val="000000"/>
        </w:rPr>
        <w:t>случай потери дохода в связи с беременностью и родами,</w:t>
      </w:r>
      <w:r>
        <w:br/>
      </w:r>
      <w:r>
        <w:rPr>
          <w:rFonts w:ascii="Times New Roman"/>
          <w:b/>
          <w:i w:val="false"/>
          <w:color w:val="000000"/>
        </w:rPr>
        <w:t>усыновлением (удочерением) новорожденного ребенка (детей)</w:t>
      </w:r>
    </w:p>
    <w:p>
      <w:pPr>
        <w:spacing w:after="0"/>
        <w:ind w:left="0"/>
        <w:jc w:val="both"/>
      </w:pPr>
      <w:r>
        <w:rPr>
          <w:rFonts w:ascii="Times New Roman"/>
          <w:b w:val="false"/>
          <w:i w:val="false"/>
          <w:color w:val="000000"/>
          <w:sz w:val="28"/>
        </w:rPr>
        <w:t>
      Наименование плательщика ___________________________________________</w:t>
      </w:r>
    </w:p>
    <w:p>
      <w:pPr>
        <w:spacing w:after="0"/>
        <w:ind w:left="0"/>
        <w:jc w:val="both"/>
      </w:pPr>
      <w:r>
        <w:rPr>
          <w:rFonts w:ascii="Times New Roman"/>
          <w:b w:val="false"/>
          <w:i w:val="false"/>
          <w:color w:val="000000"/>
          <w:sz w:val="28"/>
        </w:rPr>
        <w:t>
      Бизнес-идентификационный номер (БИН) и Индивидуальный</w:t>
      </w:r>
    </w:p>
    <w:p>
      <w:pPr>
        <w:spacing w:after="0"/>
        <w:ind w:left="0"/>
        <w:jc w:val="both"/>
      </w:pPr>
      <w:r>
        <w:rPr>
          <w:rFonts w:ascii="Times New Roman"/>
          <w:b w:val="false"/>
          <w:i w:val="false"/>
          <w:color w:val="000000"/>
          <w:sz w:val="28"/>
        </w:rPr>
        <w:t>
      идентификационный номер (ИИН), а также местонахождение/место</w:t>
      </w:r>
    </w:p>
    <w:p>
      <w:pPr>
        <w:spacing w:after="0"/>
        <w:ind w:left="0"/>
        <w:jc w:val="both"/>
      </w:pPr>
      <w:r>
        <w:rPr>
          <w:rFonts w:ascii="Times New Roman"/>
          <w:b w:val="false"/>
          <w:i w:val="false"/>
          <w:color w:val="000000"/>
          <w:sz w:val="28"/>
        </w:rPr>
        <w:t>
      регистрации плательщика социальных отчислений</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Фамилия, имя, отчество (при его наличии) работника___________________</w:t>
      </w:r>
    </w:p>
    <w:p>
      <w:pPr>
        <w:spacing w:after="0"/>
        <w:ind w:left="0"/>
        <w:jc w:val="both"/>
      </w:pPr>
      <w:r>
        <w:rPr>
          <w:rFonts w:ascii="Times New Roman"/>
          <w:b w:val="false"/>
          <w:i w:val="false"/>
          <w:color w:val="000000"/>
          <w:sz w:val="28"/>
        </w:rPr>
        <w:t>
      Индивидуальный идентификационный номер (ИИН) работника</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8"/>
        <w:gridCol w:w="3969"/>
        <w:gridCol w:w="1661"/>
        <w:gridCol w:w="1661"/>
        <w:gridCol w:w="1661"/>
      </w:tblGrid>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(месяц и год)</w:t>
            </w:r>
          </w:p>
        </w:tc>
        <w:tc>
          <w:tcPr>
            <w:tcW w:w="3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дохода, с которого производились социальные отчисления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социальных отчислений, тенге</w:t>
            </w:r>
          </w:p>
        </w:tc>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Всего за ___________ месяцев ___________________ тенге</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Основание:_____________________________________________________</w:t>
      </w:r>
    </w:p>
    <w:p>
      <w:pPr>
        <w:spacing w:after="0"/>
        <w:ind w:left="0"/>
        <w:jc w:val="both"/>
      </w:pPr>
      <w:r>
        <w:rPr>
          <w:rFonts w:ascii="Times New Roman"/>
          <w:b w:val="false"/>
          <w:i w:val="false"/>
          <w:color w:val="000000"/>
          <w:sz w:val="28"/>
        </w:rPr>
        <w:t>
                     (документы, послужившие основанием для выдачи справки)</w:t>
      </w:r>
    </w:p>
    <w:tbl>
      <w:tblPr>
        <w:tblW w:w="0" w:type="auto"/>
        <w:tblCellSpacing w:w="0" w:type="auto"/>
        <w:tblBorders>
          <w:top w:val="none"/>
          <w:left w:val="none"/>
          <w:bottom w:val="none"/>
          <w:right w:val="none"/>
          <w:insideH w:val="none"/>
          <w:insideV w:val="none"/>
        </w:tblBorders>
      </w:tblPr>
      <w:tblGrid>
        <w:gridCol w:w="12394"/>
        <w:gridCol w:w="6102"/>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p>
                  <w:pPr>
                    <w:spacing w:after="20"/>
                    <w:ind w:left="20"/>
                    <w:jc w:val="both"/>
                  </w:pPr>
                  <w:r>
                    <w:rPr>
                      <w:rFonts w:ascii="Times New Roman"/>
                      <w:b w:val="false"/>
                      <w:i w:val="false"/>
                      <w:color w:val="000000"/>
                      <w:sz w:val="20"/>
                    </w:rPr>
                    <w:t>
печати</w:t>
                  </w:r>
                </w:p>
              </w:tc>
            </w:tr>
          </w:tbl>
          <w:p/>
          <w:p>
            <w:pPr>
              <w:spacing w:after="0"/>
              <w:ind w:left="0"/>
              <w:jc w:val="both"/>
            </w:pPr>
            <w:r>
              <w:br/>
            </w:r>
            <w:r>
              <w:rPr>
                <w:rFonts w:ascii="Times New Roman"/>
                <w:b w:val="false"/>
                <w:i w:val="false"/>
                <w:color w:val="000000"/>
                <w:sz w:val="20"/>
              </w:rPr>
              <w:t>
</w:t>
            </w:r>
          </w:p>
        </w:tc>
        <w:tc>
          <w:tcPr>
            <w:tcW w:w="61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____________ _____________________________________________</w:t>
            </w:r>
          </w:p>
          <w:p>
            <w:pPr>
              <w:spacing w:after="20"/>
              <w:ind w:left="20"/>
              <w:jc w:val="both"/>
            </w:pPr>
            <w:r>
              <w:rPr>
                <w:rFonts w:ascii="Times New Roman"/>
                <w:b w:val="false"/>
                <w:i w:val="false"/>
                <w:color w:val="000000"/>
                <w:sz w:val="20"/>
              </w:rPr>
              <w:t>
             (подпись) (фамилия, имя, отчество (при его наличии))</w:t>
            </w:r>
          </w:p>
          <w:p>
            <w:pPr>
              <w:spacing w:after="20"/>
              <w:ind w:left="20"/>
              <w:jc w:val="both"/>
            </w:pPr>
            <w:r>
              <w:rPr>
                <w:rFonts w:ascii="Times New Roman"/>
                <w:b w:val="false"/>
                <w:i w:val="false"/>
                <w:color w:val="000000"/>
                <w:sz w:val="20"/>
              </w:rPr>
              <w:t>
Главный бухгалтер ____________ ________________________________________</w:t>
            </w:r>
          </w:p>
          <w:p>
            <w:pPr>
              <w:spacing w:after="20"/>
              <w:ind w:left="20"/>
              <w:jc w:val="both"/>
            </w:pPr>
            <w:r>
              <w:rPr>
                <w:rFonts w:ascii="Times New Roman"/>
                <w:b w:val="false"/>
                <w:i w:val="false"/>
                <w:color w:val="000000"/>
                <w:sz w:val="20"/>
              </w:rPr>
              <w:t>
                   (подпись) (фамилия, имя, отчество (при его наличии))</w:t>
            </w:r>
          </w:p>
          <w:p>
            <w:pPr>
              <w:spacing w:after="20"/>
              <w:ind w:left="20"/>
              <w:jc w:val="both"/>
            </w:pPr>
            <w:r>
              <w:rPr>
                <w:rFonts w:ascii="Times New Roman"/>
                <w:b w:val="false"/>
                <w:i w:val="false"/>
                <w:color w:val="000000"/>
                <w:sz w:val="20"/>
              </w:rPr>
              <w:t>
Дата выдачи: " " ____________ 20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"Назначение социальной выплаты</w:t>
            </w:r>
            <w:r>
              <w:br/>
            </w:r>
            <w:r>
              <w:rPr>
                <w:rFonts w:ascii="Times New Roman"/>
                <w:b w:val="false"/>
                <w:i w:val="false"/>
                <w:color w:val="000000"/>
                <w:sz w:val="20"/>
              </w:rPr>
              <w:t>на случаи социальных рисков:</w:t>
            </w:r>
            <w:r>
              <w:br/>
            </w:r>
            <w:r>
              <w:rPr>
                <w:rFonts w:ascii="Times New Roman"/>
                <w:b w:val="false"/>
                <w:i w:val="false"/>
                <w:color w:val="000000"/>
                <w:sz w:val="20"/>
              </w:rPr>
              <w:t>утраты трудоспособности; потери</w:t>
            </w:r>
            <w:r>
              <w:br/>
            </w:r>
            <w:r>
              <w:rPr>
                <w:rFonts w:ascii="Times New Roman"/>
                <w:b w:val="false"/>
                <w:i w:val="false"/>
                <w:color w:val="000000"/>
                <w:sz w:val="20"/>
              </w:rPr>
              <w:t>кормильца; потери работы;</w:t>
            </w:r>
            <w:r>
              <w:br/>
            </w:r>
            <w:r>
              <w:rPr>
                <w:rFonts w:ascii="Times New Roman"/>
                <w:b w:val="false"/>
                <w:i w:val="false"/>
                <w:color w:val="000000"/>
                <w:sz w:val="20"/>
              </w:rPr>
              <w:t>потери дохода в связи с</w:t>
            </w:r>
            <w:r>
              <w:br/>
            </w:r>
            <w:r>
              <w:rPr>
                <w:rFonts w:ascii="Times New Roman"/>
                <w:b w:val="false"/>
                <w:i w:val="false"/>
                <w:color w:val="000000"/>
                <w:sz w:val="20"/>
              </w:rPr>
              <w:t>беременностью и родами; потери</w:t>
            </w:r>
            <w:r>
              <w:br/>
            </w:r>
            <w:r>
              <w:rPr>
                <w:rFonts w:ascii="Times New Roman"/>
                <w:b w:val="false"/>
                <w:i w:val="false"/>
                <w:color w:val="000000"/>
                <w:sz w:val="20"/>
              </w:rPr>
              <w:t>дохода в связи с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потери дохода в</w:t>
            </w:r>
            <w:r>
              <w:br/>
            </w:r>
            <w:r>
              <w:rPr>
                <w:rFonts w:ascii="Times New Roman"/>
                <w:b w:val="false"/>
                <w:i w:val="false"/>
                <w:color w:val="000000"/>
                <w:sz w:val="20"/>
              </w:rPr>
              <w:t>связи с уходом за ребенком</w:t>
            </w:r>
            <w:r>
              <w:br/>
            </w:r>
            <w:r>
              <w:rPr>
                <w:rFonts w:ascii="Times New Roman"/>
                <w:b w:val="false"/>
                <w:i w:val="false"/>
                <w:color w:val="000000"/>
                <w:sz w:val="20"/>
              </w:rPr>
              <w:t>по достижении им возраста</w:t>
            </w:r>
            <w:r>
              <w:br/>
            </w:r>
            <w:r>
              <w:rPr>
                <w:rFonts w:ascii="Times New Roman"/>
                <w:b w:val="false"/>
                <w:i w:val="false"/>
                <w:color w:val="000000"/>
                <w:sz w:val="20"/>
              </w:rPr>
              <w:t>одного года"</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Код района ______________________________</w:t>
      </w:r>
    </w:p>
    <w:p>
      <w:pPr>
        <w:spacing w:after="0"/>
        <w:ind w:left="0"/>
        <w:jc w:val="both"/>
      </w:pPr>
      <w:r>
        <w:rPr>
          <w:rFonts w:ascii="Times New Roman"/>
          <w:b w:val="false"/>
          <w:i w:val="false"/>
          <w:color w:val="000000"/>
          <w:sz w:val="28"/>
        </w:rPr>
        <w:t>
      Филиал АО "Государственный фонд социального страхования"</w:t>
      </w:r>
    </w:p>
    <w:p>
      <w:pPr>
        <w:spacing w:after="0"/>
        <w:ind w:left="0"/>
        <w:jc w:val="both"/>
      </w:pPr>
      <w:r>
        <w:rPr>
          <w:rFonts w:ascii="Times New Roman"/>
          <w:b w:val="false"/>
          <w:i w:val="false"/>
          <w:color w:val="000000"/>
          <w:sz w:val="28"/>
        </w:rPr>
        <w:t>
      по ______________________________области (городу)</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для назначения социальных выплат</w:t>
      </w:r>
    </w:p>
    <w:p>
      <w:pPr>
        <w:spacing w:after="0"/>
        <w:ind w:left="0"/>
        <w:jc w:val="both"/>
      </w:pPr>
      <w:r>
        <w:rPr>
          <w:rFonts w:ascii="Times New Roman"/>
          <w:b w:val="false"/>
          <w:i w:val="false"/>
          <w:color w:val="000000"/>
          <w:sz w:val="28"/>
        </w:rPr>
        <w:t>
      через ПЭП</w:t>
      </w:r>
    </w:p>
    <w:p>
      <w:pPr>
        <w:spacing w:after="0"/>
        <w:ind w:left="0"/>
        <w:jc w:val="both"/>
      </w:pPr>
      <w:r>
        <w:rPr>
          <w:rFonts w:ascii="Times New Roman"/>
          <w:b w:val="false"/>
          <w:i w:val="false"/>
          <w:color w:val="000000"/>
          <w:sz w:val="28"/>
        </w:rPr>
        <w:t>
      Cведения о заявителе:</w:t>
      </w:r>
    </w:p>
    <w:p>
      <w:pPr>
        <w:spacing w:after="0"/>
        <w:ind w:left="0"/>
        <w:jc w:val="both"/>
      </w:pPr>
      <w:r>
        <w:rPr>
          <w:rFonts w:ascii="Times New Roman"/>
          <w:b w:val="false"/>
          <w:i w:val="false"/>
          <w:color w:val="000000"/>
          <w:sz w:val="28"/>
        </w:rPr>
        <w:t>
      ИИН: ________________________________________________________________</w:t>
      </w:r>
    </w:p>
    <w:p>
      <w:pPr>
        <w:spacing w:after="0"/>
        <w:ind w:left="0"/>
        <w:jc w:val="both"/>
      </w:pPr>
      <w:r>
        <w:rPr>
          <w:rFonts w:ascii="Times New Roman"/>
          <w:b w:val="false"/>
          <w:i w:val="false"/>
          <w:color w:val="000000"/>
          <w:sz w:val="28"/>
        </w:rPr>
        <w:t>
      От гражданина (ки)___________________________________________________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Дата рождения: "_____" ____________ ______года</w:t>
      </w:r>
    </w:p>
    <w:p>
      <w:pPr>
        <w:spacing w:after="0"/>
        <w:ind w:left="0"/>
        <w:jc w:val="both"/>
      </w:pPr>
      <w:r>
        <w:rPr>
          <w:rFonts w:ascii="Times New Roman"/>
          <w:b w:val="false"/>
          <w:i w:val="false"/>
          <w:color w:val="000000"/>
          <w:sz w:val="28"/>
        </w:rPr>
        <w:t>
      Прошу назначить мне _________________________________________________</w:t>
      </w:r>
    </w:p>
    <w:p>
      <w:pPr>
        <w:spacing w:after="0"/>
        <w:ind w:left="0"/>
        <w:jc w:val="both"/>
      </w:pPr>
      <w:r>
        <w:rPr>
          <w:rFonts w:ascii="Times New Roman"/>
          <w:b w:val="false"/>
          <w:i w:val="false"/>
          <w:color w:val="000000"/>
          <w:sz w:val="28"/>
        </w:rPr>
        <w:t>
      (социальную выплату на случай потери работы, на случай потери дохода</w:t>
      </w:r>
    </w:p>
    <w:p>
      <w:pPr>
        <w:spacing w:after="0"/>
        <w:ind w:left="0"/>
        <w:jc w:val="both"/>
      </w:pPr>
      <w:r>
        <w:rPr>
          <w:rFonts w:ascii="Times New Roman"/>
          <w:b w:val="false"/>
          <w:i w:val="false"/>
          <w:color w:val="000000"/>
          <w:sz w:val="28"/>
        </w:rPr>
        <w:t>
      в связи с уходом за ребенком по достижении им возраста одного года)</w:t>
      </w:r>
    </w:p>
    <w:p>
      <w:pPr>
        <w:spacing w:after="0"/>
        <w:ind w:left="0"/>
        <w:jc w:val="both"/>
      </w:pPr>
      <w:r>
        <w:rPr>
          <w:rFonts w:ascii="Times New Roman"/>
          <w:b w:val="false"/>
          <w:i w:val="false"/>
          <w:color w:val="000000"/>
          <w:sz w:val="28"/>
        </w:rPr>
        <w:t>
      Подтверждение государственных органов:</w:t>
      </w:r>
    </w:p>
    <w:p>
      <w:pPr>
        <w:spacing w:after="0"/>
        <w:ind w:left="0"/>
        <w:jc w:val="both"/>
      </w:pPr>
      <w:r>
        <w:rPr>
          <w:rFonts w:ascii="Times New Roman"/>
          <w:b w:val="false"/>
          <w:i w:val="false"/>
          <w:color w:val="000000"/>
          <w:sz w:val="28"/>
        </w:rPr>
        <w:t>
      Данные заявителя:</w:t>
      </w:r>
    </w:p>
    <w:p>
      <w:pPr>
        <w:spacing w:after="0"/>
        <w:ind w:left="0"/>
        <w:jc w:val="both"/>
      </w:pPr>
      <w:r>
        <w:rPr>
          <w:rFonts w:ascii="Times New Roman"/>
          <w:b w:val="false"/>
          <w:i w:val="false"/>
          <w:color w:val="000000"/>
          <w:sz w:val="28"/>
        </w:rPr>
        <w:t>
      Вид документа, удостоверяющего личность: ____________________________</w:t>
      </w:r>
    </w:p>
    <w:p>
      <w:pPr>
        <w:spacing w:after="0"/>
        <w:ind w:left="0"/>
        <w:jc w:val="both"/>
      </w:pPr>
      <w:r>
        <w:rPr>
          <w:rFonts w:ascii="Times New Roman"/>
          <w:b w:val="false"/>
          <w:i w:val="false"/>
          <w:color w:val="000000"/>
          <w:sz w:val="28"/>
        </w:rPr>
        <w:t>
      Серия документа: _______номер документа: ________кем выдан:__________</w:t>
      </w:r>
    </w:p>
    <w:p>
      <w:pPr>
        <w:spacing w:after="0"/>
        <w:ind w:left="0"/>
        <w:jc w:val="both"/>
      </w:pPr>
      <w:r>
        <w:rPr>
          <w:rFonts w:ascii="Times New Roman"/>
          <w:b w:val="false"/>
          <w:i w:val="false"/>
          <w:color w:val="000000"/>
          <w:sz w:val="28"/>
        </w:rPr>
        <w:t>
      Дата выдачи "_____" ____________ ______года</w:t>
      </w:r>
    </w:p>
    <w:p>
      <w:pPr>
        <w:spacing w:after="0"/>
        <w:ind w:left="0"/>
        <w:jc w:val="both"/>
      </w:pPr>
      <w:r>
        <w:rPr>
          <w:rFonts w:ascii="Times New Roman"/>
          <w:b w:val="false"/>
          <w:i w:val="false"/>
          <w:color w:val="000000"/>
          <w:sz w:val="28"/>
        </w:rPr>
        <w:t>
      Адрес постоянного места жительства:</w:t>
      </w:r>
    </w:p>
    <w:p>
      <w:pPr>
        <w:spacing w:after="0"/>
        <w:ind w:left="0"/>
        <w:jc w:val="both"/>
      </w:pPr>
      <w:r>
        <w:rPr>
          <w:rFonts w:ascii="Times New Roman"/>
          <w:b w:val="false"/>
          <w:i w:val="false"/>
          <w:color w:val="000000"/>
          <w:sz w:val="28"/>
        </w:rPr>
        <w:t>
      Область______________________________________________________________</w:t>
      </w:r>
    </w:p>
    <w:p>
      <w:pPr>
        <w:spacing w:after="0"/>
        <w:ind w:left="0"/>
        <w:jc w:val="both"/>
      </w:pPr>
      <w:r>
        <w:rPr>
          <w:rFonts w:ascii="Times New Roman"/>
          <w:b w:val="false"/>
          <w:i w:val="false"/>
          <w:color w:val="000000"/>
          <w:sz w:val="28"/>
        </w:rPr>
        <w:t>
      город (район) ______________________село:____________________________</w:t>
      </w:r>
    </w:p>
    <w:p>
      <w:pPr>
        <w:spacing w:after="0"/>
        <w:ind w:left="0"/>
        <w:jc w:val="both"/>
      </w:pPr>
      <w:r>
        <w:rPr>
          <w:rFonts w:ascii="Times New Roman"/>
          <w:b w:val="false"/>
          <w:i w:val="false"/>
          <w:color w:val="000000"/>
          <w:sz w:val="28"/>
        </w:rPr>
        <w:t>
      улица (микрорайон) _____________ дом ___________ квартира ___________</w:t>
      </w:r>
    </w:p>
    <w:p>
      <w:pPr>
        <w:spacing w:after="0"/>
        <w:ind w:left="0"/>
        <w:jc w:val="both"/>
      </w:pPr>
      <w:r>
        <w:rPr>
          <w:rFonts w:ascii="Times New Roman"/>
          <w:b w:val="false"/>
          <w:i w:val="false"/>
          <w:color w:val="000000"/>
          <w:sz w:val="28"/>
        </w:rPr>
        <w:t>
      Банковские реквизиты:</w:t>
      </w:r>
    </w:p>
    <w:p>
      <w:pPr>
        <w:spacing w:after="0"/>
        <w:ind w:left="0"/>
        <w:jc w:val="both"/>
      </w:pPr>
      <w:r>
        <w:rPr>
          <w:rFonts w:ascii="Times New Roman"/>
          <w:b w:val="false"/>
          <w:i w:val="false"/>
          <w:color w:val="000000"/>
          <w:sz w:val="28"/>
        </w:rPr>
        <w:t>
      Наименование банка __________________________________________________</w:t>
      </w:r>
    </w:p>
    <w:p>
      <w:pPr>
        <w:spacing w:after="0"/>
        <w:ind w:left="0"/>
        <w:jc w:val="both"/>
      </w:pPr>
      <w:r>
        <w:rPr>
          <w:rFonts w:ascii="Times New Roman"/>
          <w:b w:val="false"/>
          <w:i w:val="false"/>
          <w:color w:val="000000"/>
          <w:sz w:val="28"/>
        </w:rPr>
        <w:t>
      Банковский счет № ___________________________________________________</w:t>
      </w:r>
    </w:p>
    <w:p>
      <w:pPr>
        <w:spacing w:after="0"/>
        <w:ind w:left="0"/>
        <w:jc w:val="both"/>
      </w:pPr>
      <w:r>
        <w:rPr>
          <w:rFonts w:ascii="Times New Roman"/>
          <w:b w:val="false"/>
          <w:i w:val="false"/>
          <w:color w:val="000000"/>
          <w:sz w:val="28"/>
        </w:rPr>
        <w:t>
      Тип счета: лицевой ___________ карточный счет________________________</w:t>
      </w:r>
    </w:p>
    <w:p>
      <w:pPr>
        <w:spacing w:after="0"/>
        <w:ind w:left="0"/>
        <w:jc w:val="both"/>
      </w:pPr>
      <w:r>
        <w:rPr>
          <w:rFonts w:ascii="Times New Roman"/>
          <w:b w:val="false"/>
          <w:i w:val="false"/>
          <w:color w:val="000000"/>
          <w:sz w:val="28"/>
        </w:rPr>
        <w:t>
      Реквизиты БВУ:</w:t>
      </w:r>
    </w:p>
    <w:p>
      <w:pPr>
        <w:spacing w:after="0"/>
        <w:ind w:left="0"/>
        <w:jc w:val="both"/>
      </w:pPr>
      <w:r>
        <w:rPr>
          <w:rFonts w:ascii="Times New Roman"/>
          <w:b w:val="false"/>
          <w:i w:val="false"/>
          <w:color w:val="000000"/>
          <w:sz w:val="28"/>
        </w:rPr>
        <w:t>
      БИК ________________________________________________________________</w:t>
      </w:r>
    </w:p>
    <w:p>
      <w:pPr>
        <w:spacing w:after="0"/>
        <w:ind w:left="0"/>
        <w:jc w:val="both"/>
      </w:pPr>
      <w:r>
        <w:rPr>
          <w:rFonts w:ascii="Times New Roman"/>
          <w:b w:val="false"/>
          <w:i w:val="false"/>
          <w:color w:val="000000"/>
          <w:sz w:val="28"/>
        </w:rPr>
        <w:t>
      ИИК ________________________________________________________________</w:t>
      </w:r>
    </w:p>
    <w:p>
      <w:pPr>
        <w:spacing w:after="0"/>
        <w:ind w:left="0"/>
        <w:jc w:val="both"/>
      </w:pPr>
      <w:r>
        <w:rPr>
          <w:rFonts w:ascii="Times New Roman"/>
          <w:b w:val="false"/>
          <w:i w:val="false"/>
          <w:color w:val="000000"/>
          <w:sz w:val="28"/>
        </w:rPr>
        <w:t>
      БИН_________________________________________________________________</w:t>
      </w:r>
    </w:p>
    <w:p>
      <w:pPr>
        <w:spacing w:after="0"/>
        <w:ind w:left="0"/>
        <w:jc w:val="both"/>
      </w:pPr>
      <w:r>
        <w:rPr>
          <w:rFonts w:ascii="Times New Roman"/>
          <w:b w:val="false"/>
          <w:i w:val="false"/>
          <w:color w:val="000000"/>
          <w:sz w:val="28"/>
        </w:rPr>
        <w:t>
      Сведения о ребенке, на которого назначается социальная выплата на</w:t>
      </w:r>
    </w:p>
    <w:p>
      <w:pPr>
        <w:spacing w:after="0"/>
        <w:ind w:left="0"/>
        <w:jc w:val="both"/>
      </w:pPr>
      <w:r>
        <w:rPr>
          <w:rFonts w:ascii="Times New Roman"/>
          <w:b w:val="false"/>
          <w:i w:val="false"/>
          <w:color w:val="000000"/>
          <w:sz w:val="28"/>
        </w:rPr>
        <w:t>
      случай потери дохода в связи с уходом за ребенком по достижении им</w:t>
      </w:r>
    </w:p>
    <w:p>
      <w:pPr>
        <w:spacing w:after="0"/>
        <w:ind w:left="0"/>
        <w:jc w:val="both"/>
      </w:pPr>
      <w:r>
        <w:rPr>
          <w:rFonts w:ascii="Times New Roman"/>
          <w:b w:val="false"/>
          <w:i w:val="false"/>
          <w:color w:val="000000"/>
          <w:sz w:val="28"/>
        </w:rPr>
        <w:t>
      возраста одного года:</w:t>
      </w:r>
    </w:p>
    <w:p>
      <w:pPr>
        <w:spacing w:after="0"/>
        <w:ind w:left="0"/>
        <w:jc w:val="both"/>
      </w:pPr>
      <w:r>
        <w:rPr>
          <w:rFonts w:ascii="Times New Roman"/>
          <w:b w:val="false"/>
          <w:i w:val="false"/>
          <w:color w:val="000000"/>
          <w:sz w:val="28"/>
        </w:rPr>
        <w:t>
      Фамилия, имя, отчество (при наличии) и дата рождения: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ИИН: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очередность рождения ребенка: _______________________________________</w:t>
      </w:r>
    </w:p>
    <w:p>
      <w:pPr>
        <w:spacing w:after="0"/>
        <w:ind w:left="0"/>
        <w:jc w:val="both"/>
      </w:pPr>
      <w:r>
        <w:rPr>
          <w:rFonts w:ascii="Times New Roman"/>
          <w:b w:val="false"/>
          <w:i w:val="false"/>
          <w:color w:val="000000"/>
          <w:sz w:val="28"/>
        </w:rPr>
        <w:t>
      Сведения о составе семьи заявителя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5"/>
        <w:gridCol w:w="710"/>
        <w:gridCol w:w="5453"/>
        <w:gridCol w:w="2046"/>
        <w:gridCol w:w="2046"/>
      </w:tblGrid>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членов семьи</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год рождения</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Сведения об опекунстве/попечительстве над заявителем/иждивенцем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8"/>
        <w:gridCol w:w="1962"/>
        <w:gridCol w:w="1707"/>
        <w:gridCol w:w="3370"/>
        <w:gridCol w:w="2893"/>
        <w:gridCol w:w="1200"/>
      </w:tblGrid>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решения об опекунстве/попечительстве</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 выдавший решение об опекунстве/попечительстве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дата рождения опекуна</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опекаемого/иждивенца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опекаемого/иждивенца</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Сведения об усыновлении (удочерении) из ЗАГС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2738"/>
        <w:gridCol w:w="803"/>
        <w:gridCol w:w="3212"/>
        <w:gridCol w:w="1054"/>
        <w:gridCol w:w="1027"/>
        <w:gridCol w:w="580"/>
        <w:gridCol w:w="580"/>
        <w:gridCol w:w="1476"/>
      </w:tblGrid>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заявителя</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заявителя</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его наличии) усыновленного/удочеренного ребенка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усыновленного/удочеренного</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решения</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решения в законную силу</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Даю согласие на удержание обязательных пенсионных взносов из</w:t>
      </w:r>
    </w:p>
    <w:p>
      <w:pPr>
        <w:spacing w:after="0"/>
        <w:ind w:left="0"/>
        <w:jc w:val="both"/>
      </w:pPr>
      <w:r>
        <w:rPr>
          <w:rFonts w:ascii="Times New Roman"/>
          <w:b w:val="false"/>
          <w:i w:val="false"/>
          <w:color w:val="000000"/>
          <w:sz w:val="28"/>
        </w:rPr>
        <w:t>
      суммы социальной выплаты (заполняется лицом, которому установлена</w:t>
      </w:r>
    </w:p>
    <w:p>
      <w:pPr>
        <w:spacing w:after="0"/>
        <w:ind w:left="0"/>
        <w:jc w:val="both"/>
      </w:pPr>
      <w:r>
        <w:rPr>
          <w:rFonts w:ascii="Times New Roman"/>
          <w:b w:val="false"/>
          <w:i w:val="false"/>
          <w:color w:val="000000"/>
          <w:sz w:val="28"/>
        </w:rPr>
        <w:t>
      инвалидность первой или второй группы бессрочно): да/нет</w:t>
      </w:r>
    </w:p>
    <w:p>
      <w:pPr>
        <w:spacing w:after="0"/>
        <w:ind w:left="0"/>
        <w:jc w:val="both"/>
      </w:pPr>
      <w:r>
        <w:rPr>
          <w:rFonts w:ascii="Times New Roman"/>
          <w:b w:val="false"/>
          <w:i w:val="false"/>
          <w:color w:val="000000"/>
          <w:sz w:val="28"/>
        </w:rPr>
        <w:t>
      Контактные данные заявителя:</w:t>
      </w:r>
    </w:p>
    <w:p>
      <w:pPr>
        <w:spacing w:after="0"/>
        <w:ind w:left="0"/>
        <w:jc w:val="both"/>
      </w:pPr>
      <w:r>
        <w:rPr>
          <w:rFonts w:ascii="Times New Roman"/>
          <w:b w:val="false"/>
          <w:i w:val="false"/>
          <w:color w:val="000000"/>
          <w:sz w:val="28"/>
        </w:rPr>
        <w:t>
      Телефон домашний____________мобильный________________________________</w:t>
      </w:r>
    </w:p>
    <w:p>
      <w:pPr>
        <w:spacing w:after="0"/>
        <w:ind w:left="0"/>
        <w:jc w:val="both"/>
      </w:pPr>
      <w:r>
        <w:rPr>
          <w:rFonts w:ascii="Times New Roman"/>
          <w:b w:val="false"/>
          <w:i w:val="false"/>
          <w:color w:val="000000"/>
          <w:sz w:val="28"/>
        </w:rPr>
        <w:t>
      Сведения о заявителе подтверждаются МВД РК _____________ (ЭЦП МВД РК)</w:t>
      </w:r>
    </w:p>
    <w:p>
      <w:pPr>
        <w:spacing w:after="0"/>
        <w:ind w:left="0"/>
        <w:jc w:val="both"/>
      </w:pPr>
      <w:r>
        <w:rPr>
          <w:rFonts w:ascii="Times New Roman"/>
          <w:b w:val="false"/>
          <w:i w:val="false"/>
          <w:color w:val="000000"/>
          <w:sz w:val="28"/>
        </w:rPr>
        <w:t>
      Банковские реквизиты заявителя подтверждаются БВУ _________ (ЭЦП БВУ)</w:t>
      </w:r>
    </w:p>
    <w:p>
      <w:pPr>
        <w:spacing w:after="0"/>
        <w:ind w:left="0"/>
        <w:jc w:val="both"/>
      </w:pPr>
      <w:r>
        <w:rPr>
          <w:rFonts w:ascii="Times New Roman"/>
          <w:b w:val="false"/>
          <w:i w:val="false"/>
          <w:color w:val="000000"/>
          <w:sz w:val="28"/>
        </w:rPr>
        <w:t>
      ФИО заявителя ______________________________________________________</w:t>
      </w:r>
    </w:p>
    <w:p>
      <w:pPr>
        <w:spacing w:after="0"/>
        <w:ind w:left="0"/>
        <w:jc w:val="both"/>
      </w:pPr>
      <w:r>
        <w:rPr>
          <w:rFonts w:ascii="Times New Roman"/>
          <w:b w:val="false"/>
          <w:i w:val="false"/>
          <w:color w:val="000000"/>
          <w:sz w:val="28"/>
        </w:rPr>
        <w:t>
      "Подтверждаю достоверность предоставленных данных" ЭЦП _______</w:t>
      </w:r>
    </w:p>
    <w:p>
      <w:pPr>
        <w:spacing w:after="0"/>
        <w:ind w:left="0"/>
        <w:jc w:val="both"/>
      </w:pPr>
      <w:r>
        <w:rPr>
          <w:rFonts w:ascii="Times New Roman"/>
          <w:b w:val="false"/>
          <w:i w:val="false"/>
          <w:color w:val="000000"/>
          <w:sz w:val="28"/>
        </w:rPr>
        <w:t>
      Обо всех изменениях, влекущих изменение/прекращение размера</w:t>
      </w:r>
    </w:p>
    <w:p>
      <w:pPr>
        <w:spacing w:after="0"/>
        <w:ind w:left="0"/>
        <w:jc w:val="both"/>
      </w:pPr>
      <w:r>
        <w:rPr>
          <w:rFonts w:ascii="Times New Roman"/>
          <w:b w:val="false"/>
          <w:i w:val="false"/>
          <w:color w:val="000000"/>
          <w:sz w:val="28"/>
        </w:rPr>
        <w:t>
      выплачиваемой выплаты, а также об изменении местожительства (в т.ч.</w:t>
      </w:r>
    </w:p>
    <w:p>
      <w:pPr>
        <w:spacing w:after="0"/>
        <w:ind w:left="0"/>
        <w:jc w:val="both"/>
      </w:pPr>
      <w:r>
        <w:rPr>
          <w:rFonts w:ascii="Times New Roman"/>
          <w:b w:val="false"/>
          <w:i w:val="false"/>
          <w:color w:val="000000"/>
          <w:sz w:val="28"/>
        </w:rPr>
        <w:t>
      выезд за пределы Республики Казахстан), анкетных данных, банковских</w:t>
      </w:r>
    </w:p>
    <w:p>
      <w:pPr>
        <w:spacing w:after="0"/>
        <w:ind w:left="0"/>
        <w:jc w:val="both"/>
      </w:pPr>
      <w:r>
        <w:rPr>
          <w:rFonts w:ascii="Times New Roman"/>
          <w:b w:val="false"/>
          <w:i w:val="false"/>
          <w:color w:val="000000"/>
          <w:sz w:val="28"/>
        </w:rPr>
        <w:t>
      реквизитов, обязуюсь сообщить в отделение Государственной корпорации</w:t>
      </w:r>
    </w:p>
    <w:p>
      <w:pPr>
        <w:spacing w:after="0"/>
        <w:ind w:left="0"/>
        <w:jc w:val="both"/>
      </w:pPr>
      <w:r>
        <w:rPr>
          <w:rFonts w:ascii="Times New Roman"/>
          <w:b w:val="false"/>
          <w:i w:val="false"/>
          <w:color w:val="000000"/>
          <w:sz w:val="28"/>
        </w:rPr>
        <w:t xml:space="preserve">
      в течение 10 календарных дней. </w:t>
      </w:r>
    </w:p>
    <w:p>
      <w:pPr>
        <w:spacing w:after="0"/>
        <w:ind w:left="0"/>
        <w:jc w:val="both"/>
      </w:pPr>
      <w:r>
        <w:rPr>
          <w:rFonts w:ascii="Times New Roman"/>
          <w:b w:val="false"/>
          <w:i w:val="false"/>
          <w:color w:val="000000"/>
          <w:sz w:val="28"/>
        </w:rPr>
        <w:t>
      ЭЦП _________________________________________________________________</w:t>
      </w:r>
    </w:p>
    <w:p>
      <w:pPr>
        <w:spacing w:after="0"/>
        <w:ind w:left="0"/>
        <w:jc w:val="both"/>
      </w:pPr>
      <w:r>
        <w:rPr>
          <w:rFonts w:ascii="Times New Roman"/>
          <w:b w:val="false"/>
          <w:i w:val="false"/>
          <w:color w:val="000000"/>
          <w:sz w:val="28"/>
        </w:rPr>
        <w:t>
      Дата и время подписания заявления: ____._____________.________ года</w:t>
      </w:r>
    </w:p>
    <w:p>
      <w:pPr>
        <w:spacing w:after="0"/>
        <w:ind w:left="0"/>
        <w:jc w:val="both"/>
      </w:pPr>
      <w:r>
        <w:rPr>
          <w:rFonts w:ascii="Times New Roman"/>
          <w:b w:val="false"/>
          <w:i w:val="false"/>
          <w:color w:val="000000"/>
          <w:sz w:val="28"/>
        </w:rPr>
        <w:t>
      ____часов ____минут____секунд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"Назначение социальной выплаты</w:t>
            </w:r>
            <w:r>
              <w:br/>
            </w:r>
            <w:r>
              <w:rPr>
                <w:rFonts w:ascii="Times New Roman"/>
                <w:b w:val="false"/>
                <w:i w:val="false"/>
                <w:color w:val="000000"/>
                <w:sz w:val="20"/>
              </w:rPr>
              <w:t>на случаи социальных рисков:</w:t>
            </w:r>
            <w:r>
              <w:br/>
            </w:r>
            <w:r>
              <w:rPr>
                <w:rFonts w:ascii="Times New Roman"/>
                <w:b w:val="false"/>
                <w:i w:val="false"/>
                <w:color w:val="000000"/>
                <w:sz w:val="20"/>
              </w:rPr>
              <w:t>утраты трудоспособности; потери</w:t>
            </w:r>
            <w:r>
              <w:br/>
            </w:r>
            <w:r>
              <w:rPr>
                <w:rFonts w:ascii="Times New Roman"/>
                <w:b w:val="false"/>
                <w:i w:val="false"/>
                <w:color w:val="000000"/>
                <w:sz w:val="20"/>
              </w:rPr>
              <w:t>кормильца; потери работы;</w:t>
            </w:r>
            <w:r>
              <w:br/>
            </w:r>
            <w:r>
              <w:rPr>
                <w:rFonts w:ascii="Times New Roman"/>
                <w:b w:val="false"/>
                <w:i w:val="false"/>
                <w:color w:val="000000"/>
                <w:sz w:val="20"/>
              </w:rPr>
              <w:t>потери дохода в связи с</w:t>
            </w:r>
            <w:r>
              <w:br/>
            </w:r>
            <w:r>
              <w:rPr>
                <w:rFonts w:ascii="Times New Roman"/>
                <w:b w:val="false"/>
                <w:i w:val="false"/>
                <w:color w:val="000000"/>
                <w:sz w:val="20"/>
              </w:rPr>
              <w:t>беременностью и родами; потери</w:t>
            </w:r>
            <w:r>
              <w:br/>
            </w:r>
            <w:r>
              <w:rPr>
                <w:rFonts w:ascii="Times New Roman"/>
                <w:b w:val="false"/>
                <w:i w:val="false"/>
                <w:color w:val="000000"/>
                <w:sz w:val="20"/>
              </w:rPr>
              <w:t>дохода в связи с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потери дохода в</w:t>
            </w:r>
            <w:r>
              <w:br/>
            </w:r>
            <w:r>
              <w:rPr>
                <w:rFonts w:ascii="Times New Roman"/>
                <w:b w:val="false"/>
                <w:i w:val="false"/>
                <w:color w:val="000000"/>
                <w:sz w:val="20"/>
              </w:rPr>
              <w:t>связи с уходом за ребенком</w:t>
            </w:r>
            <w:r>
              <w:br/>
            </w:r>
            <w:r>
              <w:rPr>
                <w:rFonts w:ascii="Times New Roman"/>
                <w:b w:val="false"/>
                <w:i w:val="false"/>
                <w:color w:val="000000"/>
                <w:sz w:val="20"/>
              </w:rPr>
              <w:t>по достижении им возраста</w:t>
            </w:r>
            <w:r>
              <w:br/>
            </w:r>
            <w:r>
              <w:rPr>
                <w:rFonts w:ascii="Times New Roman"/>
                <w:b w:val="false"/>
                <w:i w:val="false"/>
                <w:color w:val="000000"/>
                <w:sz w:val="20"/>
              </w:rPr>
              <w:t>одного года"</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документов</w:t>
      </w:r>
    </w:p>
    <w:p>
      <w:pPr>
        <w:spacing w:after="0"/>
        <w:ind w:left="0"/>
        <w:jc w:val="both"/>
      </w:pPr>
      <w:r>
        <w:rPr>
          <w:rFonts w:ascii="Times New Roman"/>
          <w:b w:val="false"/>
          <w:i w:val="false"/>
          <w:color w:val="000000"/>
          <w:sz w:val="28"/>
        </w:rPr>
        <w:t>
      ______________________________________________</w:t>
      </w:r>
    </w:p>
    <w:p>
      <w:pPr>
        <w:spacing w:after="0"/>
        <w:ind w:left="0"/>
        <w:jc w:val="left"/>
      </w:pPr>
      <w:r>
        <w:rPr>
          <w:rFonts w:ascii="Times New Roman"/>
          <w:b/>
          <w:i w:val="false"/>
          <w:color w:val="000000"/>
        </w:rPr>
        <w:t xml:space="preserve"> (указать вид)</w:t>
      </w:r>
    </w:p>
    <w:p>
      <w:pPr>
        <w:spacing w:after="0"/>
        <w:ind w:left="0"/>
        <w:jc w:val="both"/>
      </w:pPr>
      <w:r>
        <w:rPr>
          <w:rFonts w:ascii="Times New Roman"/>
          <w:b w:val="false"/>
          <w:i w:val="false"/>
          <w:color w:val="000000"/>
          <w:sz w:val="28"/>
        </w:rPr>
        <w:t>
      от "___" _________ 20 ____ года</w:t>
      </w:r>
    </w:p>
    <w:p>
      <w:pPr>
        <w:spacing w:after="0"/>
        <w:ind w:left="0"/>
        <w:jc w:val="both"/>
      </w:pPr>
      <w:r>
        <w:rPr>
          <w:rFonts w:ascii="Times New Roman"/>
          <w:b w:val="false"/>
          <w:i w:val="false"/>
          <w:color w:val="000000"/>
          <w:sz w:val="28"/>
        </w:rPr>
        <w:t>
      Гражданин (ка) 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Дата рождения "____" ________________ ____ года</w:t>
      </w:r>
    </w:p>
    <w:p>
      <w:pPr>
        <w:spacing w:after="0"/>
        <w:ind w:left="0"/>
        <w:jc w:val="both"/>
      </w:pPr>
      <w:r>
        <w:rPr>
          <w:rFonts w:ascii="Times New Roman"/>
          <w:b w:val="false"/>
          <w:i w:val="false"/>
          <w:color w:val="000000"/>
          <w:sz w:val="28"/>
        </w:rPr>
        <w:t>
      Дата обращения "__________" ___________________________ 20 ____ года</w:t>
      </w:r>
    </w:p>
    <w:p>
      <w:pPr>
        <w:spacing w:after="0"/>
        <w:ind w:left="0"/>
        <w:jc w:val="both"/>
      </w:pPr>
      <w:r>
        <w:rPr>
          <w:rFonts w:ascii="Times New Roman"/>
          <w:b w:val="false"/>
          <w:i w:val="false"/>
          <w:color w:val="000000"/>
          <w:sz w:val="28"/>
        </w:rPr>
        <w:t>
      Отказано в приеме заявление на назначение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(указание причины)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и должность ответственного</w:t>
      </w:r>
    </w:p>
    <w:p>
      <w:pPr>
        <w:spacing w:after="0"/>
        <w:ind w:left="0"/>
        <w:jc w:val="both"/>
      </w:pPr>
      <w:r>
        <w:rPr>
          <w:rFonts w:ascii="Times New Roman"/>
          <w:b w:val="false"/>
          <w:i w:val="false"/>
          <w:color w:val="000000"/>
          <w:sz w:val="28"/>
        </w:rPr>
        <w:t>
      лица)</w:t>
      </w:r>
    </w:p>
    <w:p>
      <w:pPr>
        <w:spacing w:after="0"/>
        <w:ind w:left="0"/>
        <w:jc w:val="both"/>
      </w:pPr>
      <w:r>
        <w:rPr>
          <w:rFonts w:ascii="Times New Roman"/>
          <w:b w:val="false"/>
          <w:i w:val="false"/>
          <w:color w:val="000000"/>
          <w:sz w:val="28"/>
        </w:rPr>
        <w:t>
      Место</w:t>
      </w:r>
    </w:p>
    <w:p>
      <w:pPr>
        <w:spacing w:after="0"/>
        <w:ind w:left="0"/>
        <w:jc w:val="both"/>
      </w:pPr>
      <w:r>
        <w:rPr>
          <w:rFonts w:ascii="Times New Roman"/>
          <w:b w:val="false"/>
          <w:i w:val="false"/>
          <w:color w:val="000000"/>
          <w:sz w:val="28"/>
        </w:rPr>
        <w:t>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 xml:space="preserve">от 29 января 2016 года № 68 </w:t>
            </w:r>
            <w:r>
              <w:br/>
            </w:r>
            <w:r>
              <w:rPr>
                <w:rFonts w:ascii="Times New Roman"/>
                <w:b w:val="false"/>
                <w:i w:val="false"/>
                <w:color w:val="000000"/>
                <w:sz w:val="20"/>
              </w:rPr>
              <w:t>Приложение 9</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 xml:space="preserve">от 28 апреля 2015 года № 279 </w:t>
            </w:r>
          </w:p>
        </w:tc>
      </w:tr>
    </w:tbl>
    <w:bookmarkStart w:name="z217" w:id="154"/>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"Назначение пособий на рождение ребенка и по уходу за ребенком"</w:t>
      </w:r>
      <w:r>
        <w:br/>
      </w:r>
      <w:r>
        <w:rPr>
          <w:rFonts w:ascii="Times New Roman"/>
          <w:b/>
          <w:i w:val="false"/>
          <w:color w:val="000000"/>
        </w:rPr>
        <w:t>1. Общие положения</w:t>
      </w:r>
    </w:p>
    <w:bookmarkEnd w:id="154"/>
    <w:bookmarkStart w:name="z219" w:id="155"/>
    <w:p>
      <w:pPr>
        <w:spacing w:after="0"/>
        <w:ind w:left="0"/>
        <w:jc w:val="both"/>
      </w:pPr>
      <w:r>
        <w:rPr>
          <w:rFonts w:ascii="Times New Roman"/>
          <w:b w:val="false"/>
          <w:i w:val="false"/>
          <w:color w:val="000000"/>
          <w:sz w:val="28"/>
        </w:rPr>
        <w:t>
      1. Государственная услуга "Назначение пособий на рождение ребенка и по уходу за ребенком" (далее – государственная услуга).</w:t>
      </w:r>
    </w:p>
    <w:bookmarkEnd w:id="155"/>
    <w:bookmarkStart w:name="z220" w:id="156"/>
    <w:p>
      <w:pPr>
        <w:spacing w:after="0"/>
        <w:ind w:left="0"/>
        <w:jc w:val="both"/>
      </w:pPr>
      <w:r>
        <w:rPr>
          <w:rFonts w:ascii="Times New Roman"/>
          <w:b w:val="false"/>
          <w:i w:val="false"/>
          <w:color w:val="000000"/>
          <w:sz w:val="28"/>
        </w:rPr>
        <w:t>
      2. Стандарт государственной услуги разработан Министерством здравоохранения и социального развития Республики Казахстан (далее – Министерство).</w:t>
      </w:r>
    </w:p>
    <w:bookmarkEnd w:id="156"/>
    <w:bookmarkStart w:name="z221" w:id="157"/>
    <w:p>
      <w:pPr>
        <w:spacing w:after="0"/>
        <w:ind w:left="0"/>
        <w:jc w:val="both"/>
      </w:pPr>
      <w:r>
        <w:rPr>
          <w:rFonts w:ascii="Times New Roman"/>
          <w:b w:val="false"/>
          <w:i w:val="false"/>
          <w:color w:val="000000"/>
          <w:sz w:val="28"/>
        </w:rPr>
        <w:t>
      3. Государственная услуга оказывается территориальными подразделениями Комитета труда, социальной защиты и миграции Министерства (далее – услугодатель).</w:t>
      </w:r>
    </w:p>
    <w:bookmarkEnd w:id="157"/>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both"/>
      </w:pPr>
      <w:r>
        <w:rPr>
          <w:rFonts w:ascii="Times New Roman"/>
          <w:b w:val="false"/>
          <w:i w:val="false"/>
          <w:color w:val="000000"/>
          <w:sz w:val="28"/>
        </w:rPr>
        <w:t>
      2) веб-портал "электронного правительства" www.egov.kz (далее – портал) при назначении пособия, а также получении информации о назначении пособия.</w:t>
      </w:r>
    </w:p>
    <w:bookmarkStart w:name="z222" w:id="158"/>
    <w:p>
      <w:pPr>
        <w:spacing w:after="0"/>
        <w:ind w:left="0"/>
        <w:jc w:val="left"/>
      </w:pPr>
      <w:r>
        <w:rPr>
          <w:rFonts w:ascii="Times New Roman"/>
          <w:b/>
          <w:i w:val="false"/>
          <w:color w:val="000000"/>
        </w:rPr>
        <w:t xml:space="preserve"> 2. Порядок оказания государственной услуги</w:t>
      </w:r>
    </w:p>
    <w:bookmarkEnd w:id="158"/>
    <w:bookmarkStart w:name="z223" w:id="159"/>
    <w:p>
      <w:pPr>
        <w:spacing w:after="0"/>
        <w:ind w:left="0"/>
        <w:jc w:val="both"/>
      </w:pPr>
      <w:r>
        <w:rPr>
          <w:rFonts w:ascii="Times New Roman"/>
          <w:b w:val="false"/>
          <w:i w:val="false"/>
          <w:color w:val="000000"/>
          <w:sz w:val="28"/>
        </w:rPr>
        <w:t>
      4. Срок оказания государственной услуги:</w:t>
      </w:r>
    </w:p>
    <w:bookmarkEnd w:id="159"/>
    <w:p>
      <w:pPr>
        <w:spacing w:after="0"/>
        <w:ind w:left="0"/>
        <w:jc w:val="both"/>
      </w:pPr>
      <w:r>
        <w:rPr>
          <w:rFonts w:ascii="Times New Roman"/>
          <w:b w:val="false"/>
          <w:i w:val="false"/>
          <w:color w:val="000000"/>
          <w:sz w:val="28"/>
        </w:rPr>
        <w:t>
      1) при обращении на портал, в Государственную корпорацию – с момента регистрации пакета документов в Государственной корпорации – 7 (семь) рабочих дней;</w:t>
      </w:r>
    </w:p>
    <w:p>
      <w:pPr>
        <w:spacing w:after="0"/>
        <w:ind w:left="0"/>
        <w:jc w:val="both"/>
      </w:pPr>
      <w:r>
        <w:rPr>
          <w:rFonts w:ascii="Times New Roman"/>
          <w:b w:val="false"/>
          <w:i w:val="false"/>
          <w:color w:val="000000"/>
          <w:sz w:val="28"/>
        </w:rPr>
        <w:t>
      Срок оказания государственной услуги:</w:t>
      </w:r>
    </w:p>
    <w:p>
      <w:pPr>
        <w:spacing w:after="0"/>
        <w:ind w:left="0"/>
        <w:jc w:val="both"/>
      </w:pPr>
      <w:r>
        <w:rPr>
          <w:rFonts w:ascii="Times New Roman"/>
          <w:b w:val="false"/>
          <w:i w:val="false"/>
          <w:color w:val="000000"/>
          <w:sz w:val="28"/>
        </w:rPr>
        <w:t>
      продлевается в случаях необходимости дооформления материалов дела по мере необходимости для дополнения недостающего (их) документа (-ов) – на срок 30 (тридцать) рабочих дней, при этом, если документы дооформлены, государственная услуга оказывается 7 (семь) рабочих дней со дня предоставления дополнительного (-ых) документа (-ов) в Государственную корпорацию. Государственная корпорация уведомляет заявителя о необходимости представления дополнительных документов 5 (пять) рабочих дней;</w:t>
      </w:r>
    </w:p>
    <w:p>
      <w:pPr>
        <w:spacing w:after="0"/>
        <w:ind w:left="0"/>
        <w:jc w:val="both"/>
      </w:pPr>
      <w:r>
        <w:rPr>
          <w:rFonts w:ascii="Times New Roman"/>
          <w:b w:val="false"/>
          <w:i w:val="false"/>
          <w:color w:val="000000"/>
          <w:sz w:val="28"/>
        </w:rPr>
        <w:t>
      на портале для получения информации – 30 минут с момента поступления электронного запроса в информационную систему Государственной корпорации.</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в Государственной корпорации – 15 минут;</w:t>
      </w:r>
    </w:p>
    <w:p>
      <w:pPr>
        <w:spacing w:after="0"/>
        <w:ind w:left="0"/>
        <w:jc w:val="both"/>
      </w:pPr>
      <w:r>
        <w:rPr>
          <w:rFonts w:ascii="Times New Roman"/>
          <w:b w:val="false"/>
          <w:i w:val="false"/>
          <w:color w:val="000000"/>
          <w:sz w:val="28"/>
        </w:rPr>
        <w:t>
      3) максимально допустимое время обслуживания в Государственной корпорации – 20 минут.</w:t>
      </w:r>
    </w:p>
    <w:bookmarkStart w:name="z224" w:id="160"/>
    <w:p>
      <w:pPr>
        <w:spacing w:after="0"/>
        <w:ind w:left="0"/>
        <w:jc w:val="both"/>
      </w:pPr>
      <w:r>
        <w:rPr>
          <w:rFonts w:ascii="Times New Roman"/>
          <w:b w:val="false"/>
          <w:i w:val="false"/>
          <w:color w:val="000000"/>
          <w:sz w:val="28"/>
        </w:rPr>
        <w:t>
      5. Форма оказания государственной услуги – электронная (полностью автоматизированная, частично автоматизированная) и (или) бумажная.</w:t>
      </w:r>
    </w:p>
    <w:bookmarkEnd w:id="160"/>
    <w:bookmarkStart w:name="z225" w:id="161"/>
    <w:p>
      <w:pPr>
        <w:spacing w:after="0"/>
        <w:ind w:left="0"/>
        <w:jc w:val="both"/>
      </w:pPr>
      <w:r>
        <w:rPr>
          <w:rFonts w:ascii="Times New Roman"/>
          <w:b w:val="false"/>
          <w:i w:val="false"/>
          <w:color w:val="000000"/>
          <w:sz w:val="28"/>
        </w:rPr>
        <w:t>
      6. Результат оказания государственной услуги: уведомление о назначении пособия.</w:t>
      </w:r>
    </w:p>
    <w:bookmarkEnd w:id="161"/>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p>
    <w:p>
      <w:pPr>
        <w:spacing w:after="0"/>
        <w:ind w:left="0"/>
        <w:jc w:val="both"/>
      </w:pPr>
      <w:r>
        <w:rPr>
          <w:rFonts w:ascii="Times New Roman"/>
          <w:b w:val="false"/>
          <w:i w:val="false"/>
          <w:color w:val="000000"/>
          <w:sz w:val="28"/>
        </w:rPr>
        <w:t>
      На портале уведомление о назначении пособий, а также информация о назначении пособий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bookmarkStart w:name="z226" w:id="162"/>
    <w:p>
      <w:pPr>
        <w:spacing w:after="0"/>
        <w:ind w:left="0"/>
        <w:jc w:val="both"/>
      </w:pPr>
      <w:r>
        <w:rPr>
          <w:rFonts w:ascii="Times New Roman"/>
          <w:b w:val="false"/>
          <w:i w:val="false"/>
          <w:color w:val="000000"/>
          <w:sz w:val="28"/>
        </w:rPr>
        <w:t>
      7. Государственная услуга оказывается бесплатно физическим лицам (далее – услугополучатель).</w:t>
      </w:r>
    </w:p>
    <w:bookmarkEnd w:id="162"/>
    <w:bookmarkStart w:name="z227" w:id="163"/>
    <w:p>
      <w:pPr>
        <w:spacing w:after="0"/>
        <w:ind w:left="0"/>
        <w:jc w:val="both"/>
      </w:pPr>
      <w:r>
        <w:rPr>
          <w:rFonts w:ascii="Times New Roman"/>
          <w:b w:val="false"/>
          <w:i w:val="false"/>
          <w:color w:val="000000"/>
          <w:sz w:val="28"/>
        </w:rPr>
        <w:t>
      8. График работы:</w:t>
      </w:r>
    </w:p>
    <w:bookmarkEnd w:id="163"/>
    <w:p>
      <w:pPr>
        <w:spacing w:after="0"/>
        <w:ind w:left="0"/>
        <w:jc w:val="both"/>
      </w:pPr>
      <w:r>
        <w:rPr>
          <w:rFonts w:ascii="Times New Roman"/>
          <w:b w:val="false"/>
          <w:i w:val="false"/>
          <w:color w:val="000000"/>
          <w:sz w:val="28"/>
        </w:rPr>
        <w:t xml:space="preserve">
      1)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0"/>
        <w:ind w:left="0"/>
        <w:jc w:val="both"/>
      </w:pPr>
      <w:r>
        <w:rPr>
          <w:rFonts w:ascii="Times New Roman"/>
          <w:b w:val="false"/>
          <w:i w:val="false"/>
          <w:color w:val="000000"/>
          <w:sz w:val="28"/>
        </w:rPr>
        <w:t>
      2)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Республики Казахстан, прием заявления и выдача результата оказания государственной услуги осуществляется следующим рабочим днем).</w:t>
      </w:r>
    </w:p>
    <w:bookmarkStart w:name="z228" w:id="164"/>
    <w:p>
      <w:pPr>
        <w:spacing w:after="0"/>
        <w:ind w:left="0"/>
        <w:jc w:val="both"/>
      </w:pPr>
      <w:r>
        <w:rPr>
          <w:rFonts w:ascii="Times New Roman"/>
          <w:b w:val="false"/>
          <w:i w:val="false"/>
          <w:color w:val="000000"/>
          <w:sz w:val="28"/>
        </w:rPr>
        <w:t>
      9. Услугополучатель (или его представитель по нотариально заверенной доверенности) при обращении для оказания государственной услуги предоставляет заявление для назначения пособия на рождение и (или) пособия по уходу по форме согласно приложению 1 к настоящему стандарту государственной услуги и следующие документы:</w:t>
      </w:r>
    </w:p>
    <w:bookmarkEnd w:id="164"/>
    <w:p>
      <w:pPr>
        <w:spacing w:after="0"/>
        <w:ind w:left="0"/>
        <w:jc w:val="both"/>
      </w:pPr>
      <w:r>
        <w:rPr>
          <w:rFonts w:ascii="Times New Roman"/>
          <w:b w:val="false"/>
          <w:i w:val="false"/>
          <w:color w:val="000000"/>
          <w:sz w:val="28"/>
        </w:rPr>
        <w:t>
      в Государственную корпорацию:</w:t>
      </w:r>
    </w:p>
    <w:p>
      <w:pPr>
        <w:spacing w:after="0"/>
        <w:ind w:left="0"/>
        <w:jc w:val="both"/>
      </w:pPr>
      <w:r>
        <w:rPr>
          <w:rFonts w:ascii="Times New Roman"/>
          <w:b w:val="false"/>
          <w:i w:val="false"/>
          <w:color w:val="000000"/>
          <w:sz w:val="28"/>
        </w:rPr>
        <w:t>
      1) документ, удостоверяющий личность услугополучателя (удостоверение личности гражданина Республики Казахстан, вид на жительство иностранца, постоянно проживающего в Республике Казахстан) (требуется для идентификации личности), а также для оралманов – удостоверение оралмана;</w:t>
      </w:r>
    </w:p>
    <w:p>
      <w:pPr>
        <w:spacing w:after="0"/>
        <w:ind w:left="0"/>
        <w:jc w:val="both"/>
      </w:pPr>
      <w:r>
        <w:rPr>
          <w:rFonts w:ascii="Times New Roman"/>
          <w:b w:val="false"/>
          <w:i w:val="false"/>
          <w:color w:val="000000"/>
          <w:sz w:val="28"/>
        </w:rPr>
        <w:t>
      2) свидетельство (свидетельства) о рождении ребенка (детей) или выписка из актовой записи о рождении;</w:t>
      </w:r>
    </w:p>
    <w:p>
      <w:pPr>
        <w:spacing w:after="0"/>
        <w:ind w:left="0"/>
        <w:jc w:val="both"/>
      </w:pPr>
      <w:r>
        <w:rPr>
          <w:rFonts w:ascii="Times New Roman"/>
          <w:b w:val="false"/>
          <w:i w:val="false"/>
          <w:color w:val="000000"/>
          <w:sz w:val="28"/>
        </w:rPr>
        <w:t>
      в случае установления опеки (попечительства) над ребенком или усыновления (удочерения) – документ, подтверждающий установление опеки (попечительства) над ребенком или усыновления (удочерения);</w:t>
      </w:r>
    </w:p>
    <w:p>
      <w:pPr>
        <w:spacing w:after="0"/>
        <w:ind w:left="0"/>
        <w:jc w:val="both"/>
      </w:pPr>
      <w:r>
        <w:rPr>
          <w:rFonts w:ascii="Times New Roman"/>
          <w:b w:val="false"/>
          <w:i w:val="false"/>
          <w:color w:val="000000"/>
          <w:sz w:val="28"/>
        </w:rPr>
        <w:t>
      в случае расхождения данных услугополучателя с данными в свидетельстве о рождении ребенка – свидетельство о заключении (расторжении) брака;</w:t>
      </w:r>
    </w:p>
    <w:p>
      <w:pPr>
        <w:spacing w:after="0"/>
        <w:ind w:left="0"/>
        <w:jc w:val="both"/>
      </w:pPr>
      <w:r>
        <w:rPr>
          <w:rFonts w:ascii="Times New Roman"/>
          <w:b w:val="false"/>
          <w:i w:val="false"/>
          <w:color w:val="000000"/>
          <w:sz w:val="28"/>
        </w:rPr>
        <w:t>
      в случае подачи заявления и необходимых документов третьими лицами – доверенность.</w:t>
      </w:r>
    </w:p>
    <w:p>
      <w:pPr>
        <w:spacing w:after="0"/>
        <w:ind w:left="0"/>
        <w:jc w:val="both"/>
      </w:pPr>
      <w:r>
        <w:rPr>
          <w:rFonts w:ascii="Times New Roman"/>
          <w:b w:val="false"/>
          <w:i w:val="false"/>
          <w:color w:val="000000"/>
          <w:sz w:val="28"/>
        </w:rPr>
        <w:t>
      Представление документа, удостоверяющего личность, документа, подтверждающего место жительства, свидетельства о рождении ребенка (детей) либо выписки из актовой записи о рождении, по регистрациям, произведенным на территории Республики Казахстан после 13 августа 2007 года, свидетельства о заключении (расторжении) брака, по регистрациям, произведенным на территории Республики Казахстан после 1 июня 2008 года, документа, подтверждающего установление опеки (попечительства) над ребенком или усыновления (удочерения) не требуется при подтверждении информации, содержащейся в указанных документах, государственными информационными системами.</w:t>
      </w:r>
    </w:p>
    <w:p>
      <w:pPr>
        <w:spacing w:after="0"/>
        <w:ind w:left="0"/>
        <w:jc w:val="both"/>
      </w:pPr>
      <w:r>
        <w:rPr>
          <w:rFonts w:ascii="Times New Roman"/>
          <w:b w:val="false"/>
          <w:i w:val="false"/>
          <w:color w:val="000000"/>
          <w:sz w:val="28"/>
        </w:rPr>
        <w:t>
      на портал:</w:t>
      </w:r>
    </w:p>
    <w:p>
      <w:pPr>
        <w:spacing w:after="0"/>
        <w:ind w:left="0"/>
        <w:jc w:val="both"/>
      </w:pPr>
      <w:r>
        <w:rPr>
          <w:rFonts w:ascii="Times New Roman"/>
          <w:b w:val="false"/>
          <w:i w:val="false"/>
          <w:color w:val="000000"/>
          <w:sz w:val="28"/>
        </w:rPr>
        <w:t>
      для назначения пособия – заявление на назначение единовременного пособия на рождение ребенка и (или) пособия по уходу через портал электронного правительства в форме электронного документа, удостоверенного ЭЦП услугополучателя, по форме согласно приложению 2 к настоящему стандарту государственной услуги;</w:t>
      </w:r>
    </w:p>
    <w:p>
      <w:pPr>
        <w:spacing w:after="0"/>
        <w:ind w:left="0"/>
        <w:jc w:val="both"/>
      </w:pPr>
      <w:r>
        <w:rPr>
          <w:rFonts w:ascii="Times New Roman"/>
          <w:b w:val="false"/>
          <w:i w:val="false"/>
          <w:color w:val="000000"/>
          <w:sz w:val="28"/>
        </w:rPr>
        <w:t>
      для получения информации о назначении пособия – запрос в форме электронного документа, удостоверенного ЭЦП услугополучателя.</w:t>
      </w:r>
    </w:p>
    <w:p>
      <w:pPr>
        <w:spacing w:after="0"/>
        <w:ind w:left="0"/>
        <w:jc w:val="both"/>
      </w:pPr>
      <w:r>
        <w:rPr>
          <w:rFonts w:ascii="Times New Roman"/>
          <w:b w:val="false"/>
          <w:i w:val="false"/>
          <w:color w:val="000000"/>
          <w:sz w:val="28"/>
        </w:rPr>
        <w:t>
      Сведения документа, удостоверяющего личность услугополучателя, свидетельства (свидетельства) о рождении ребенка (детей) или выписка из актовой записи о рождении (в случае рождения до 13 августа 2007 года), свидетельства о заключении (расторжении) брака (в случае заключения брака до 1 июня 2008 года), документа, подтверждающего установление опеки (попечительства), документа, подтверждающего регистрацию по месту жительства, сведения о номере банковского счета, указанных в электронном заявлении услугополучатель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Работник Государственной корпорации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pPr>
        <w:spacing w:after="0"/>
        <w:ind w:left="0"/>
        <w:jc w:val="both"/>
      </w:pPr>
      <w:r>
        <w:rPr>
          <w:rFonts w:ascii="Times New Roman"/>
          <w:b w:val="false"/>
          <w:i w:val="false"/>
          <w:color w:val="000000"/>
          <w:sz w:val="28"/>
        </w:rPr>
        <w:t>
      При подаче услугополучателем требуемых документов услугополучателю в Государственной корпорации выдается расписка о приеме соответствующих документов;</w:t>
      </w:r>
    </w:p>
    <w:p>
      <w:pPr>
        <w:spacing w:after="0"/>
        <w:ind w:left="0"/>
        <w:jc w:val="both"/>
      </w:pP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w:t>
      </w:r>
    </w:p>
    <w:p>
      <w:pPr>
        <w:spacing w:after="0"/>
        <w:ind w:left="0"/>
        <w:jc w:val="both"/>
      </w:pPr>
      <w:r>
        <w:rPr>
          <w:rFonts w:ascii="Times New Roman"/>
          <w:b w:val="false"/>
          <w:i w:val="false"/>
          <w:color w:val="000000"/>
          <w:sz w:val="28"/>
        </w:rPr>
        <w:t>
      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 в Государственной корпорации на основании расписки о приеме соответствующих документов.</w:t>
      </w:r>
    </w:p>
    <w:p>
      <w:pPr>
        <w:spacing w:after="0"/>
        <w:ind w:left="0"/>
        <w:jc w:val="both"/>
      </w:pPr>
      <w:r>
        <w:rPr>
          <w:rFonts w:ascii="Times New Roman"/>
          <w:b w:val="false"/>
          <w:i w:val="false"/>
          <w:color w:val="000000"/>
          <w:sz w:val="28"/>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bookmarkStart w:name="z229" w:id="165"/>
    <w:p>
      <w:pPr>
        <w:spacing w:after="0"/>
        <w:ind w:left="0"/>
        <w:jc w:val="both"/>
      </w:pPr>
      <w:r>
        <w:rPr>
          <w:rFonts w:ascii="Times New Roman"/>
          <w:b w:val="false"/>
          <w:i w:val="false"/>
          <w:color w:val="000000"/>
          <w:sz w:val="28"/>
        </w:rPr>
        <w:t>
      10. В случае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работником Государственной корпорации выдается расписка об отказе в приеме заявления на назначение по форме согласно приложению 3 к настоящему стандарту государственной услуги.</w:t>
      </w:r>
    </w:p>
    <w:bookmarkEnd w:id="165"/>
    <w:p>
      <w:pPr>
        <w:spacing w:after="0"/>
        <w:ind w:left="0"/>
        <w:jc w:val="both"/>
      </w:pPr>
      <w:r>
        <w:rPr>
          <w:rFonts w:ascii="Times New Roman"/>
          <w:b w:val="false"/>
          <w:i w:val="false"/>
          <w:color w:val="000000"/>
          <w:sz w:val="28"/>
        </w:rPr>
        <w:t>
      В случае получения информации из Государственной корпорации, подтверждающий факт назначения, выплаты или подачи заявления на пособия, работником Государственной корпорации выдается расписка об отказе в приеме заявления по форме согласно приложению 4 к настоящему стандарту государственной услуги.</w:t>
      </w:r>
    </w:p>
    <w:bookmarkStart w:name="z230" w:id="166"/>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центральных государственных органов, а также услугодателей и</w:t>
      </w:r>
      <w:r>
        <w:br/>
      </w:r>
      <w:r>
        <w:rPr>
          <w:rFonts w:ascii="Times New Roman"/>
          <w:b/>
          <w:i w:val="false"/>
          <w:color w:val="000000"/>
        </w:rPr>
        <w:t>(или) его должностных лиц, Государственной корпорации и (или)</w:t>
      </w:r>
      <w:r>
        <w:br/>
      </w:r>
      <w:r>
        <w:rPr>
          <w:rFonts w:ascii="Times New Roman"/>
          <w:b/>
          <w:i w:val="false"/>
          <w:color w:val="000000"/>
        </w:rPr>
        <w:t>ее работников по вопросам оказания государственных услуг</w:t>
      </w:r>
    </w:p>
    <w:bookmarkEnd w:id="166"/>
    <w:bookmarkStart w:name="z231" w:id="167"/>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Государственной корпорации и (или) ее работников по вопросам оказания государственных услуг жалоба подается на имя руководителя услугодателя, Государственной корпорации или на имя руководителя Министерства, указанному в пункте 14 настоящего стандарта государственной услуги.</w:t>
      </w:r>
    </w:p>
    <w:bookmarkEnd w:id="167"/>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Государственной корпорации или Министерства.</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Государственной корпорации или Министерства,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В случае некорректного обслуживания работником Государственной корпорации, жалоба подается на имя руководителя Государственной корпорации. Подтверждением принятия жалобы в канцелярии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Жалоба услугополучателя, поступившая в адрес услугодателя, Государственной корпорации или Министерства, подлежит рассмотрению в течении 5 (пять)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Министерства.</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p>
    <w:bookmarkStart w:name="z232" w:id="168"/>
    <w:p>
      <w:pPr>
        <w:spacing w:after="0"/>
        <w:ind w:left="0"/>
        <w:jc w:val="both"/>
      </w:pPr>
      <w:r>
        <w:rPr>
          <w:rFonts w:ascii="Times New Roman"/>
          <w:b w:val="false"/>
          <w:i w:val="false"/>
          <w:color w:val="000000"/>
          <w:sz w:val="28"/>
        </w:rPr>
        <w:t xml:space="preserve">
      12.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 </w:t>
      </w:r>
    </w:p>
    <w:bookmarkEnd w:id="168"/>
    <w:bookmarkStart w:name="z233" w:id="169"/>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государственной услуги, в том числе оказываемой в электронной</w:t>
      </w:r>
      <w:r>
        <w:br/>
      </w:r>
      <w:r>
        <w:rPr>
          <w:rFonts w:ascii="Times New Roman"/>
          <w:b/>
          <w:i w:val="false"/>
          <w:color w:val="000000"/>
        </w:rPr>
        <w:t>форме и через Государственные корпорации</w:t>
      </w:r>
    </w:p>
    <w:bookmarkEnd w:id="169"/>
    <w:bookmarkStart w:name="z234" w:id="170"/>
    <w:p>
      <w:pPr>
        <w:spacing w:after="0"/>
        <w:ind w:left="0"/>
        <w:jc w:val="both"/>
      </w:pPr>
      <w:r>
        <w:rPr>
          <w:rFonts w:ascii="Times New Roman"/>
          <w:b w:val="false"/>
          <w:i w:val="false"/>
          <w:color w:val="000000"/>
          <w:sz w:val="28"/>
        </w:rPr>
        <w:t>
      13.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170"/>
    <w:bookmarkStart w:name="z235" w:id="171"/>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w:t>
      </w:r>
    </w:p>
    <w:bookmarkEnd w:id="171"/>
    <w:p>
      <w:pPr>
        <w:spacing w:after="0"/>
        <w:ind w:left="0"/>
        <w:jc w:val="both"/>
      </w:pPr>
      <w:r>
        <w:rPr>
          <w:rFonts w:ascii="Times New Roman"/>
          <w:b w:val="false"/>
          <w:i w:val="false"/>
          <w:color w:val="000000"/>
          <w:sz w:val="28"/>
        </w:rPr>
        <w:t>
      1) Министерства – www.mzsr.gov.kz, раздел "Государственные услуги";</w:t>
      </w:r>
    </w:p>
    <w:p>
      <w:pPr>
        <w:spacing w:after="0"/>
        <w:ind w:left="0"/>
        <w:jc w:val="both"/>
      </w:pPr>
      <w:r>
        <w:rPr>
          <w:rFonts w:ascii="Times New Roman"/>
          <w:b w:val="false"/>
          <w:i w:val="false"/>
          <w:color w:val="000000"/>
          <w:sz w:val="28"/>
        </w:rPr>
        <w:t>
      2) Государственной корпорации – www.con.gov.kz.</w:t>
      </w:r>
    </w:p>
    <w:bookmarkStart w:name="z236" w:id="172"/>
    <w:p>
      <w:pPr>
        <w:spacing w:after="0"/>
        <w:ind w:left="0"/>
        <w:jc w:val="both"/>
      </w:pPr>
      <w:r>
        <w:rPr>
          <w:rFonts w:ascii="Times New Roman"/>
          <w:b w:val="false"/>
          <w:i w:val="false"/>
          <w:color w:val="000000"/>
          <w:sz w:val="28"/>
        </w:rPr>
        <w:t>
      15. Услугополучатель имеет возможность получения информации о назначении пособий в электронной форме через портал при условии наличия ЭЦП.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по вопросам оказания государственных услуг.</w:t>
      </w:r>
    </w:p>
    <w:bookmarkEnd w:id="172"/>
    <w:bookmarkStart w:name="z237" w:id="173"/>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указаны на интернет-ресурсе – www.con.gov.kz.</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"Назначение пособий на рождение</w:t>
            </w:r>
            <w:r>
              <w:br/>
            </w:r>
            <w:r>
              <w:rPr>
                <w:rFonts w:ascii="Times New Roman"/>
                <w:b w:val="false"/>
                <w:i w:val="false"/>
                <w:color w:val="000000"/>
                <w:sz w:val="20"/>
              </w:rPr>
              <w:t>ребенка и по уходу за ребенком"</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Заявление</w:t>
      </w:r>
      <w:r>
        <w:br/>
      </w:r>
      <w:r>
        <w:rPr>
          <w:rFonts w:ascii="Times New Roman"/>
          <w:b/>
          <w:i w:val="false"/>
          <w:color w:val="000000"/>
        </w:rPr>
        <w:t>для назначения пособия на рождение и (или) пособия по уходу</w:t>
      </w:r>
    </w:p>
    <w:p>
      <w:pPr>
        <w:spacing w:after="0"/>
        <w:ind w:left="0"/>
        <w:jc w:val="both"/>
      </w:pP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Департамент Комитета труда,</w:t>
      </w:r>
    </w:p>
    <w:p>
      <w:pPr>
        <w:spacing w:after="0"/>
        <w:ind w:left="0"/>
        <w:jc w:val="both"/>
      </w:pPr>
      <w:r>
        <w:rPr>
          <w:rFonts w:ascii="Times New Roman"/>
          <w:b w:val="false"/>
          <w:i w:val="false"/>
          <w:color w:val="000000"/>
          <w:sz w:val="28"/>
        </w:rPr>
        <w:t>
                                                социальной защиты и миграции</w:t>
      </w:r>
    </w:p>
    <w:p>
      <w:pPr>
        <w:spacing w:after="0"/>
        <w:ind w:left="0"/>
        <w:jc w:val="both"/>
      </w:pPr>
      <w:r>
        <w:rPr>
          <w:rFonts w:ascii="Times New Roman"/>
          <w:b w:val="false"/>
          <w:i w:val="false"/>
          <w:color w:val="000000"/>
          <w:sz w:val="28"/>
        </w:rPr>
        <w:t>
      по _____________________ области (городу)</w:t>
      </w:r>
    </w:p>
    <w:p>
      <w:pPr>
        <w:spacing w:after="0"/>
        <w:ind w:left="0"/>
        <w:jc w:val="both"/>
      </w:pPr>
      <w:r>
        <w:rPr>
          <w:rFonts w:ascii="Times New Roman"/>
          <w:b w:val="false"/>
          <w:i w:val="false"/>
          <w:color w:val="000000"/>
          <w:sz w:val="28"/>
        </w:rPr>
        <w:t>
      Код отделения: _____________</w:t>
      </w:r>
    </w:p>
    <w:p>
      <w:pPr>
        <w:spacing w:after="0"/>
        <w:ind w:left="0"/>
        <w:jc w:val="both"/>
      </w:pPr>
      <w:r>
        <w:rPr>
          <w:rFonts w:ascii="Times New Roman"/>
          <w:b w:val="false"/>
          <w:i w:val="false"/>
          <w:color w:val="000000"/>
          <w:sz w:val="28"/>
        </w:rPr>
        <w:t>
      Сведения о заявителе (отметить галочкой): родитель __ опекун</w:t>
      </w:r>
    </w:p>
    <w:p>
      <w:pPr>
        <w:spacing w:after="0"/>
        <w:ind w:left="0"/>
        <w:jc w:val="both"/>
      </w:pPr>
      <w:r>
        <w:rPr>
          <w:rFonts w:ascii="Times New Roman"/>
          <w:b w:val="false"/>
          <w:i w:val="false"/>
          <w:color w:val="000000"/>
          <w:sz w:val="28"/>
        </w:rPr>
        <w:t>
      (попечитель)_</w:t>
      </w:r>
    </w:p>
    <w:p>
      <w:pPr>
        <w:spacing w:after="0"/>
        <w:ind w:left="0"/>
        <w:jc w:val="both"/>
      </w:pPr>
      <w:r>
        <w:rPr>
          <w:rFonts w:ascii="Times New Roman"/>
          <w:b w:val="false"/>
          <w:i w:val="false"/>
          <w:color w:val="000000"/>
          <w:sz w:val="28"/>
        </w:rPr>
        <w:t>
      ИИН: ________________________</w:t>
      </w:r>
    </w:p>
    <w:p>
      <w:pPr>
        <w:spacing w:after="0"/>
        <w:ind w:left="0"/>
        <w:jc w:val="both"/>
      </w:pPr>
      <w:r>
        <w:rPr>
          <w:rFonts w:ascii="Times New Roman"/>
          <w:b w:val="false"/>
          <w:i w:val="false"/>
          <w:color w:val="000000"/>
          <w:sz w:val="28"/>
        </w:rPr>
        <w:t>
      фамилия, имя, отчество (при его наличии) заявителя:__________________</w:t>
      </w:r>
    </w:p>
    <w:p>
      <w:pPr>
        <w:spacing w:after="0"/>
        <w:ind w:left="0"/>
        <w:jc w:val="both"/>
      </w:pPr>
      <w:r>
        <w:rPr>
          <w:rFonts w:ascii="Times New Roman"/>
          <w:b w:val="false"/>
          <w:i w:val="false"/>
          <w:color w:val="000000"/>
          <w:sz w:val="28"/>
        </w:rPr>
        <w:t>
      Дата рождения: "____" ______________ _______ года.</w:t>
      </w:r>
    </w:p>
    <w:p>
      <w:pPr>
        <w:spacing w:after="0"/>
        <w:ind w:left="0"/>
        <w:jc w:val="both"/>
      </w:pPr>
      <w:r>
        <w:rPr>
          <w:rFonts w:ascii="Times New Roman"/>
          <w:b w:val="false"/>
          <w:i w:val="false"/>
          <w:color w:val="000000"/>
          <w:sz w:val="28"/>
        </w:rPr>
        <w:t>
      Вид документа удостоверяющего личность: _____________________________</w:t>
      </w:r>
    </w:p>
    <w:p>
      <w:pPr>
        <w:spacing w:after="0"/>
        <w:ind w:left="0"/>
        <w:jc w:val="both"/>
      </w:pPr>
      <w:r>
        <w:rPr>
          <w:rFonts w:ascii="Times New Roman"/>
          <w:b w:val="false"/>
          <w:i w:val="false"/>
          <w:color w:val="000000"/>
          <w:sz w:val="28"/>
        </w:rPr>
        <w:t>
      Серия документа: _____ номер документа: ___________ кем выдан: ______</w:t>
      </w:r>
    </w:p>
    <w:p>
      <w:pPr>
        <w:spacing w:after="0"/>
        <w:ind w:left="0"/>
        <w:jc w:val="both"/>
      </w:pPr>
      <w:r>
        <w:rPr>
          <w:rFonts w:ascii="Times New Roman"/>
          <w:b w:val="false"/>
          <w:i w:val="false"/>
          <w:color w:val="000000"/>
          <w:sz w:val="28"/>
        </w:rPr>
        <w:t>
      Дата выдачи: "____" _____________ ______ год.</w:t>
      </w:r>
    </w:p>
    <w:p>
      <w:pPr>
        <w:spacing w:after="0"/>
        <w:ind w:left="0"/>
        <w:jc w:val="both"/>
      </w:pPr>
      <w:r>
        <w:rPr>
          <w:rFonts w:ascii="Times New Roman"/>
          <w:b w:val="false"/>
          <w:i w:val="false"/>
          <w:color w:val="000000"/>
          <w:sz w:val="28"/>
        </w:rPr>
        <w:t>
      Адрес постоянного места жительства: ____________</w:t>
      </w:r>
    </w:p>
    <w:p>
      <w:pPr>
        <w:spacing w:after="0"/>
        <w:ind w:left="0"/>
        <w:jc w:val="both"/>
      </w:pPr>
      <w:r>
        <w:rPr>
          <w:rFonts w:ascii="Times New Roman"/>
          <w:b w:val="false"/>
          <w:i w:val="false"/>
          <w:color w:val="000000"/>
          <w:sz w:val="28"/>
        </w:rPr>
        <w:t>
      Область ________________________________________</w:t>
      </w:r>
    </w:p>
    <w:p>
      <w:pPr>
        <w:spacing w:after="0"/>
        <w:ind w:left="0"/>
        <w:jc w:val="both"/>
      </w:pPr>
      <w:r>
        <w:rPr>
          <w:rFonts w:ascii="Times New Roman"/>
          <w:b w:val="false"/>
          <w:i w:val="false"/>
          <w:color w:val="000000"/>
          <w:sz w:val="28"/>
        </w:rPr>
        <w:t>
      город (район) _____________ село: ______________</w:t>
      </w:r>
    </w:p>
    <w:p>
      <w:pPr>
        <w:spacing w:after="0"/>
        <w:ind w:left="0"/>
        <w:jc w:val="both"/>
      </w:pPr>
      <w:r>
        <w:rPr>
          <w:rFonts w:ascii="Times New Roman"/>
          <w:b w:val="false"/>
          <w:i w:val="false"/>
          <w:color w:val="000000"/>
          <w:sz w:val="28"/>
        </w:rPr>
        <w:t>
      улица (микрорайон) ________ дом ___ квартира ___</w:t>
      </w:r>
    </w:p>
    <w:p>
      <w:pPr>
        <w:spacing w:after="0"/>
        <w:ind w:left="0"/>
        <w:jc w:val="both"/>
      </w:pPr>
      <w:r>
        <w:rPr>
          <w:rFonts w:ascii="Times New Roman"/>
          <w:b w:val="false"/>
          <w:i w:val="false"/>
          <w:color w:val="000000"/>
          <w:sz w:val="28"/>
        </w:rPr>
        <w:t>
      Сведения о ребенке, на которого назначается единовременное пособие на</w:t>
      </w:r>
    </w:p>
    <w:p>
      <w:pPr>
        <w:spacing w:after="0"/>
        <w:ind w:left="0"/>
        <w:jc w:val="both"/>
      </w:pPr>
      <w:r>
        <w:rPr>
          <w:rFonts w:ascii="Times New Roman"/>
          <w:b w:val="false"/>
          <w:i w:val="false"/>
          <w:color w:val="000000"/>
          <w:sz w:val="28"/>
        </w:rPr>
        <w:t>
      рождение и (или) пособие по уходу за ребенком до 1 года</w:t>
      </w:r>
    </w:p>
    <w:p>
      <w:pPr>
        <w:spacing w:after="0"/>
        <w:ind w:left="0"/>
        <w:jc w:val="both"/>
      </w:pPr>
      <w:r>
        <w:rPr>
          <w:rFonts w:ascii="Times New Roman"/>
          <w:b w:val="false"/>
          <w:i w:val="false"/>
          <w:color w:val="000000"/>
          <w:sz w:val="28"/>
        </w:rPr>
        <w:t>
      ИИН ребенка: ___________________________</w:t>
      </w:r>
    </w:p>
    <w:p>
      <w:pPr>
        <w:spacing w:after="0"/>
        <w:ind w:left="0"/>
        <w:jc w:val="both"/>
      </w:pPr>
      <w:r>
        <w:rPr>
          <w:rFonts w:ascii="Times New Roman"/>
          <w:b w:val="false"/>
          <w:i w:val="false"/>
          <w:color w:val="000000"/>
          <w:sz w:val="28"/>
        </w:rPr>
        <w:t>
      фамилия, имя, отчество (при его наличии) ребенка:____________________</w:t>
      </w:r>
    </w:p>
    <w:p>
      <w:pPr>
        <w:spacing w:after="0"/>
        <w:ind w:left="0"/>
        <w:jc w:val="both"/>
      </w:pPr>
      <w:r>
        <w:rPr>
          <w:rFonts w:ascii="Times New Roman"/>
          <w:b w:val="false"/>
          <w:i w:val="false"/>
          <w:color w:val="000000"/>
          <w:sz w:val="28"/>
        </w:rPr>
        <w:t>
      Дата рождения ребенка: "____" _____________ 20____ год.</w:t>
      </w:r>
    </w:p>
    <w:p>
      <w:pPr>
        <w:spacing w:after="0"/>
        <w:ind w:left="0"/>
        <w:jc w:val="both"/>
      </w:pPr>
      <w:r>
        <w:rPr>
          <w:rFonts w:ascii="Times New Roman"/>
          <w:b w:val="false"/>
          <w:i w:val="false"/>
          <w:color w:val="000000"/>
          <w:sz w:val="28"/>
        </w:rPr>
        <w:t>
      Очередность рождения ребенка: ____</w:t>
      </w:r>
    </w:p>
    <w:p>
      <w:pPr>
        <w:spacing w:after="0"/>
        <w:ind w:left="0"/>
        <w:jc w:val="both"/>
      </w:pPr>
      <w:r>
        <w:rPr>
          <w:rFonts w:ascii="Times New Roman"/>
          <w:b w:val="false"/>
          <w:i w:val="false"/>
          <w:color w:val="000000"/>
          <w:sz w:val="28"/>
        </w:rPr>
        <w:t>
      Сведения о составе семьи заявителя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4"/>
        <w:gridCol w:w="685"/>
        <w:gridCol w:w="5692"/>
        <w:gridCol w:w="1974"/>
        <w:gridCol w:w="1975"/>
      </w:tblGrid>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членов семьи</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год рождения</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Банковские реквизиты:</w:t>
      </w:r>
    </w:p>
    <w:p>
      <w:pPr>
        <w:spacing w:after="0"/>
        <w:ind w:left="0"/>
        <w:jc w:val="both"/>
      </w:pPr>
      <w:r>
        <w:rPr>
          <w:rFonts w:ascii="Times New Roman"/>
          <w:b w:val="false"/>
          <w:i w:val="false"/>
          <w:color w:val="000000"/>
          <w:sz w:val="28"/>
        </w:rPr>
        <w:t>
      Наименование банка _______________________</w:t>
      </w:r>
    </w:p>
    <w:p>
      <w:pPr>
        <w:spacing w:after="0"/>
        <w:ind w:left="0"/>
        <w:jc w:val="both"/>
      </w:pPr>
      <w:r>
        <w:rPr>
          <w:rFonts w:ascii="Times New Roman"/>
          <w:b w:val="false"/>
          <w:i w:val="false"/>
          <w:color w:val="000000"/>
          <w:sz w:val="28"/>
        </w:rPr>
        <w:t>
      Банковский счет № _______________________</w:t>
      </w:r>
    </w:p>
    <w:p>
      <w:pPr>
        <w:spacing w:after="0"/>
        <w:ind w:left="0"/>
        <w:jc w:val="both"/>
      </w:pPr>
      <w:r>
        <w:rPr>
          <w:rFonts w:ascii="Times New Roman"/>
          <w:b w:val="false"/>
          <w:i w:val="false"/>
          <w:color w:val="000000"/>
          <w:sz w:val="28"/>
        </w:rPr>
        <w:t>
      Тип счета: текущий _______ картсчет _____</w:t>
      </w:r>
    </w:p>
    <w:p>
      <w:pPr>
        <w:spacing w:after="0"/>
        <w:ind w:left="0"/>
        <w:jc w:val="both"/>
      </w:pPr>
      <w:r>
        <w:rPr>
          <w:rFonts w:ascii="Times New Roman"/>
          <w:b w:val="false"/>
          <w:i w:val="false"/>
          <w:color w:val="000000"/>
          <w:sz w:val="28"/>
        </w:rPr>
        <w:t>
      Прошу назначить мне пособие на рождение ребенка и (или) пособие</w:t>
      </w:r>
    </w:p>
    <w:p>
      <w:pPr>
        <w:spacing w:after="0"/>
        <w:ind w:left="0"/>
        <w:jc w:val="both"/>
      </w:pPr>
      <w:r>
        <w:rPr>
          <w:rFonts w:ascii="Times New Roman"/>
          <w:b w:val="false"/>
          <w:i w:val="false"/>
          <w:color w:val="000000"/>
          <w:sz w:val="28"/>
        </w:rPr>
        <w:t>
      по уходу за ребенком по достижению им возраста одного года за счет</w:t>
      </w:r>
    </w:p>
    <w:p>
      <w:pPr>
        <w:spacing w:after="0"/>
        <w:ind w:left="0"/>
        <w:jc w:val="both"/>
      </w:pPr>
      <w:r>
        <w:rPr>
          <w:rFonts w:ascii="Times New Roman"/>
          <w:b w:val="false"/>
          <w:i w:val="false"/>
          <w:color w:val="000000"/>
          <w:sz w:val="28"/>
        </w:rPr>
        <w:t>
      средств республиканского бюджета (нужное подчеркнуть).</w:t>
      </w:r>
    </w:p>
    <w:p>
      <w:pPr>
        <w:spacing w:after="0"/>
        <w:ind w:left="0"/>
        <w:jc w:val="both"/>
      </w:pPr>
      <w:r>
        <w:rPr>
          <w:rFonts w:ascii="Times New Roman"/>
          <w:b w:val="false"/>
          <w:i w:val="false"/>
          <w:color w:val="000000"/>
          <w:sz w:val="28"/>
        </w:rPr>
        <w:t>
      Даю согласие на сбор и обработку моих персональных данных,</w:t>
      </w:r>
    </w:p>
    <w:p>
      <w:pPr>
        <w:spacing w:after="0"/>
        <w:ind w:left="0"/>
        <w:jc w:val="both"/>
      </w:pPr>
      <w:r>
        <w:rPr>
          <w:rFonts w:ascii="Times New Roman"/>
          <w:b w:val="false"/>
          <w:i w:val="false"/>
          <w:color w:val="000000"/>
          <w:sz w:val="28"/>
        </w:rPr>
        <w:t>
      необходимых для назначения пособия на рождение и (или) пособия по</w:t>
      </w:r>
    </w:p>
    <w:p>
      <w:pPr>
        <w:spacing w:after="0"/>
        <w:ind w:left="0"/>
        <w:jc w:val="both"/>
      </w:pPr>
      <w:r>
        <w:rPr>
          <w:rFonts w:ascii="Times New Roman"/>
          <w:b w:val="false"/>
          <w:i w:val="false"/>
          <w:color w:val="000000"/>
          <w:sz w:val="28"/>
        </w:rPr>
        <w:t>
      уходу за ребенком по достижению им возраста одного года.</w:t>
      </w:r>
    </w:p>
    <w:p>
      <w:pPr>
        <w:spacing w:after="0"/>
        <w:ind w:left="0"/>
        <w:jc w:val="both"/>
      </w:pPr>
      <w:r>
        <w:rPr>
          <w:rFonts w:ascii="Times New Roman"/>
          <w:b w:val="false"/>
          <w:i w:val="false"/>
          <w:color w:val="000000"/>
          <w:sz w:val="28"/>
        </w:rPr>
        <w:t>
      Даю согласие на уведомление о принятии решения о назначении</w:t>
      </w:r>
    </w:p>
    <w:p>
      <w:pPr>
        <w:spacing w:after="0"/>
        <w:ind w:left="0"/>
        <w:jc w:val="both"/>
      </w:pPr>
      <w:r>
        <w:rPr>
          <w:rFonts w:ascii="Times New Roman"/>
          <w:b w:val="false"/>
          <w:i w:val="false"/>
          <w:color w:val="000000"/>
          <w:sz w:val="28"/>
        </w:rPr>
        <w:t>
      (отказе в назначении) пособия путем отправления на мобильный телефон</w:t>
      </w:r>
    </w:p>
    <w:p>
      <w:pPr>
        <w:spacing w:after="0"/>
        <w:ind w:left="0"/>
        <w:jc w:val="both"/>
      </w:pPr>
      <w:r>
        <w:rPr>
          <w:rFonts w:ascii="Times New Roman"/>
          <w:b w:val="false"/>
          <w:i w:val="false"/>
          <w:color w:val="000000"/>
          <w:sz w:val="28"/>
        </w:rPr>
        <w:t>
      sms-оповещения.</w:t>
      </w:r>
    </w:p>
    <w:p>
      <w:pPr>
        <w:spacing w:after="0"/>
        <w:ind w:left="0"/>
        <w:jc w:val="both"/>
      </w:pPr>
      <w:r>
        <w:rPr>
          <w:rFonts w:ascii="Times New Roman"/>
          <w:b w:val="false"/>
          <w:i w:val="false"/>
          <w:color w:val="000000"/>
          <w:sz w:val="28"/>
        </w:rPr>
        <w:t>
      Обо всех изменениях, влекущих изменение размера выплачиваемого</w:t>
      </w:r>
    </w:p>
    <w:p>
      <w:pPr>
        <w:spacing w:after="0"/>
        <w:ind w:left="0"/>
        <w:jc w:val="both"/>
      </w:pPr>
      <w:r>
        <w:rPr>
          <w:rFonts w:ascii="Times New Roman"/>
          <w:b w:val="false"/>
          <w:i w:val="false"/>
          <w:color w:val="000000"/>
          <w:sz w:val="28"/>
        </w:rPr>
        <w:t>
      пособия, а также об изменении место жительства (в т.ч. выезд за</w:t>
      </w:r>
    </w:p>
    <w:p>
      <w:pPr>
        <w:spacing w:after="0"/>
        <w:ind w:left="0"/>
        <w:jc w:val="both"/>
      </w:pPr>
      <w:r>
        <w:rPr>
          <w:rFonts w:ascii="Times New Roman"/>
          <w:b w:val="false"/>
          <w:i w:val="false"/>
          <w:color w:val="000000"/>
          <w:sz w:val="28"/>
        </w:rPr>
        <w:t>
      пределы Республики Казахстан), анкетных данных, банковских реквизитов</w:t>
      </w:r>
    </w:p>
    <w:p>
      <w:pPr>
        <w:spacing w:after="0"/>
        <w:ind w:left="0"/>
        <w:jc w:val="both"/>
      </w:pPr>
      <w:r>
        <w:rPr>
          <w:rFonts w:ascii="Times New Roman"/>
          <w:b w:val="false"/>
          <w:i w:val="false"/>
          <w:color w:val="000000"/>
          <w:sz w:val="28"/>
        </w:rPr>
        <w:t>
      обязуюсь сообщить в отделение Государственной корпорации в течение</w:t>
      </w:r>
    </w:p>
    <w:p>
      <w:pPr>
        <w:spacing w:after="0"/>
        <w:ind w:left="0"/>
        <w:jc w:val="both"/>
      </w:pPr>
      <w:r>
        <w:rPr>
          <w:rFonts w:ascii="Times New Roman"/>
          <w:b w:val="false"/>
          <w:i w:val="false"/>
          <w:color w:val="000000"/>
          <w:sz w:val="28"/>
        </w:rPr>
        <w:t>
      десяти рабочих дней.</w:t>
      </w:r>
    </w:p>
    <w:p>
      <w:pPr>
        <w:spacing w:after="0"/>
        <w:ind w:left="0"/>
        <w:jc w:val="both"/>
      </w:pPr>
      <w:r>
        <w:rPr>
          <w:rFonts w:ascii="Times New Roman"/>
          <w:b w:val="false"/>
          <w:i w:val="false"/>
          <w:color w:val="000000"/>
          <w:sz w:val="28"/>
        </w:rPr>
        <w:t>
      Предупрежден (а) об ответственности за предоставление</w:t>
      </w:r>
    </w:p>
    <w:p>
      <w:pPr>
        <w:spacing w:after="0"/>
        <w:ind w:left="0"/>
        <w:jc w:val="both"/>
      </w:pPr>
      <w:r>
        <w:rPr>
          <w:rFonts w:ascii="Times New Roman"/>
          <w:b w:val="false"/>
          <w:i w:val="false"/>
          <w:color w:val="000000"/>
          <w:sz w:val="28"/>
        </w:rPr>
        <w:t>
      недостоверных сведений и поддельных документов.</w:t>
      </w:r>
    </w:p>
    <w:p>
      <w:pPr>
        <w:spacing w:after="0"/>
        <w:ind w:left="0"/>
        <w:jc w:val="both"/>
      </w:pPr>
      <w:r>
        <w:rPr>
          <w:rFonts w:ascii="Times New Roman"/>
          <w:b w:val="false"/>
          <w:i w:val="false"/>
          <w:color w:val="000000"/>
          <w:sz w:val="28"/>
        </w:rPr>
        <w:t>
      Контактные данные заявителя:</w:t>
      </w:r>
    </w:p>
    <w:p>
      <w:pPr>
        <w:spacing w:after="0"/>
        <w:ind w:left="0"/>
        <w:jc w:val="both"/>
      </w:pPr>
      <w:r>
        <w:rPr>
          <w:rFonts w:ascii="Times New Roman"/>
          <w:b w:val="false"/>
          <w:i w:val="false"/>
          <w:color w:val="000000"/>
          <w:sz w:val="28"/>
        </w:rPr>
        <w:t>
      Телефон _________ мобильный _____________ Е-маil _________</w:t>
      </w:r>
    </w:p>
    <w:p>
      <w:pPr>
        <w:spacing w:after="0"/>
        <w:ind w:left="0"/>
        <w:jc w:val="both"/>
      </w:pPr>
      <w:r>
        <w:rPr>
          <w:rFonts w:ascii="Times New Roman"/>
          <w:b w:val="false"/>
          <w:i w:val="false"/>
          <w:color w:val="000000"/>
          <w:sz w:val="28"/>
        </w:rPr>
        <w:t>
      "__" ________ 20__год. Подпись заявителя _________________</w:t>
      </w:r>
    </w:p>
    <w:p>
      <w:pPr>
        <w:spacing w:after="0"/>
        <w:ind w:left="0"/>
        <w:jc w:val="both"/>
      </w:pPr>
      <w:r>
        <w:rPr>
          <w:rFonts w:ascii="Times New Roman"/>
          <w:b w:val="false"/>
          <w:i w:val="false"/>
          <w:color w:val="000000"/>
          <w:sz w:val="28"/>
        </w:rPr>
        <w:t>
      Заявление принято "__" ________ 20__год № ________________</w:t>
      </w:r>
    </w:p>
    <w:p>
      <w:pPr>
        <w:spacing w:after="0"/>
        <w:ind w:left="0"/>
        <w:jc w:val="both"/>
      </w:pPr>
      <w:r>
        <w:rPr>
          <w:rFonts w:ascii="Times New Roman"/>
          <w:b w:val="false"/>
          <w:i w:val="false"/>
          <w:color w:val="000000"/>
          <w:sz w:val="28"/>
        </w:rPr>
        <w:t>
      Фамилия, имя, отчество (при его наличии), должность и подпись лица,</w:t>
      </w:r>
    </w:p>
    <w:p>
      <w:pPr>
        <w:spacing w:after="0"/>
        <w:ind w:left="0"/>
        <w:jc w:val="both"/>
      </w:pPr>
      <w:r>
        <w:rPr>
          <w:rFonts w:ascii="Times New Roman"/>
          <w:b w:val="false"/>
          <w:i w:val="false"/>
          <w:color w:val="000000"/>
          <w:sz w:val="28"/>
        </w:rPr>
        <w:t>
      принявшего документы:________________________________________________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"Назначение пособий на рождение</w:t>
            </w:r>
            <w:r>
              <w:br/>
            </w:r>
            <w:r>
              <w:rPr>
                <w:rFonts w:ascii="Times New Roman"/>
                <w:b w:val="false"/>
                <w:i w:val="false"/>
                <w:color w:val="000000"/>
                <w:sz w:val="20"/>
              </w:rPr>
              <w:t>ребенка и по уходу за ребенком"</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Заявление</w:t>
      </w:r>
      <w:r>
        <w:br/>
      </w:r>
      <w:r>
        <w:rPr>
          <w:rFonts w:ascii="Times New Roman"/>
          <w:b/>
          <w:i w:val="false"/>
          <w:color w:val="000000"/>
        </w:rPr>
        <w:t>на назначение единовременного пособия на рождение ребенка и</w:t>
      </w:r>
      <w:r>
        <w:br/>
      </w:r>
      <w:r>
        <w:rPr>
          <w:rFonts w:ascii="Times New Roman"/>
          <w:b/>
          <w:i w:val="false"/>
          <w:color w:val="000000"/>
        </w:rPr>
        <w:t>(или) пособия по уходу через портал электронного правительства</w:t>
      </w:r>
    </w:p>
    <w:p>
      <w:pPr>
        <w:spacing w:after="0"/>
        <w:ind w:left="0"/>
        <w:jc w:val="both"/>
      </w:pP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Департамент Комитета труда,</w:t>
      </w:r>
    </w:p>
    <w:p>
      <w:pPr>
        <w:spacing w:after="0"/>
        <w:ind w:left="0"/>
        <w:jc w:val="both"/>
      </w:pPr>
      <w:r>
        <w:rPr>
          <w:rFonts w:ascii="Times New Roman"/>
          <w:b w:val="false"/>
          <w:i w:val="false"/>
          <w:color w:val="000000"/>
          <w:sz w:val="28"/>
        </w:rPr>
        <w:t>
                                                социальной защиты и миграции</w:t>
      </w:r>
    </w:p>
    <w:p>
      <w:pPr>
        <w:spacing w:after="0"/>
        <w:ind w:left="0"/>
        <w:jc w:val="both"/>
      </w:pPr>
      <w:r>
        <w:rPr>
          <w:rFonts w:ascii="Times New Roman"/>
          <w:b w:val="false"/>
          <w:i w:val="false"/>
          <w:color w:val="000000"/>
          <w:sz w:val="28"/>
        </w:rPr>
        <w:t>
      по ______________ области</w:t>
      </w:r>
    </w:p>
    <w:p>
      <w:pPr>
        <w:spacing w:after="0"/>
        <w:ind w:left="0"/>
        <w:jc w:val="both"/>
      </w:pPr>
      <w:r>
        <w:rPr>
          <w:rFonts w:ascii="Times New Roman"/>
          <w:b w:val="false"/>
          <w:i w:val="false"/>
          <w:color w:val="000000"/>
          <w:sz w:val="28"/>
        </w:rPr>
        <w:t>
      Код отделения:_____</w:t>
      </w:r>
    </w:p>
    <w:p>
      <w:pPr>
        <w:spacing w:after="0"/>
        <w:ind w:left="0"/>
        <w:jc w:val="both"/>
      </w:pPr>
      <w:r>
        <w:rPr>
          <w:rFonts w:ascii="Times New Roman"/>
          <w:b w:val="false"/>
          <w:i w:val="false"/>
          <w:color w:val="000000"/>
          <w:sz w:val="28"/>
        </w:rPr>
        <w:t>
      Сведения о заявителе (отметить галочкой): родитель __ опекун</w:t>
      </w:r>
    </w:p>
    <w:p>
      <w:pPr>
        <w:spacing w:after="0"/>
        <w:ind w:left="0"/>
        <w:jc w:val="both"/>
      </w:pPr>
      <w:r>
        <w:rPr>
          <w:rFonts w:ascii="Times New Roman"/>
          <w:b w:val="false"/>
          <w:i w:val="false"/>
          <w:color w:val="000000"/>
          <w:sz w:val="28"/>
        </w:rPr>
        <w:t>
      (попечитель)</w:t>
      </w:r>
    </w:p>
    <w:p>
      <w:pPr>
        <w:spacing w:after="0"/>
        <w:ind w:left="0"/>
        <w:jc w:val="both"/>
      </w:pPr>
      <w:r>
        <w:rPr>
          <w:rFonts w:ascii="Times New Roman"/>
          <w:b w:val="false"/>
          <w:i w:val="false"/>
          <w:color w:val="000000"/>
          <w:sz w:val="28"/>
        </w:rPr>
        <w:t>
      Фамилия, имя отчество (при наличии) заявителя:_______________________</w:t>
      </w:r>
    </w:p>
    <w:p>
      <w:pPr>
        <w:spacing w:after="0"/>
        <w:ind w:left="0"/>
        <w:jc w:val="both"/>
      </w:pPr>
      <w:r>
        <w:rPr>
          <w:rFonts w:ascii="Times New Roman"/>
          <w:b w:val="false"/>
          <w:i w:val="false"/>
          <w:color w:val="000000"/>
          <w:sz w:val="28"/>
        </w:rPr>
        <w:t>
      дата рождения:_______________________________________________________</w:t>
      </w:r>
    </w:p>
    <w:p>
      <w:pPr>
        <w:spacing w:after="0"/>
        <w:ind w:left="0"/>
        <w:jc w:val="both"/>
      </w:pPr>
      <w:r>
        <w:rPr>
          <w:rFonts w:ascii="Times New Roman"/>
          <w:b w:val="false"/>
          <w:i w:val="false"/>
          <w:color w:val="000000"/>
          <w:sz w:val="28"/>
        </w:rPr>
        <w:t>
      ИИН: ________________________________________________________________</w:t>
      </w:r>
    </w:p>
    <w:p>
      <w:pPr>
        <w:spacing w:after="0"/>
        <w:ind w:left="0"/>
        <w:jc w:val="both"/>
      </w:pPr>
      <w:r>
        <w:rPr>
          <w:rFonts w:ascii="Times New Roman"/>
          <w:b w:val="false"/>
          <w:i w:val="false"/>
          <w:color w:val="000000"/>
          <w:sz w:val="28"/>
        </w:rPr>
        <w:t>
      Прошу назначить мне пособие на рождение ребенка и (или) пособие по</w:t>
      </w:r>
    </w:p>
    <w:p>
      <w:pPr>
        <w:spacing w:after="0"/>
        <w:ind w:left="0"/>
        <w:jc w:val="both"/>
      </w:pPr>
      <w:r>
        <w:rPr>
          <w:rFonts w:ascii="Times New Roman"/>
          <w:b w:val="false"/>
          <w:i w:val="false"/>
          <w:color w:val="000000"/>
          <w:sz w:val="28"/>
        </w:rPr>
        <w:t>
      уходу за ребенком за счет средств из республиканского бюджета</w:t>
      </w:r>
    </w:p>
    <w:p>
      <w:pPr>
        <w:spacing w:after="0"/>
        <w:ind w:left="0"/>
        <w:jc w:val="both"/>
      </w:pPr>
      <w:r>
        <w:rPr>
          <w:rFonts w:ascii="Times New Roman"/>
          <w:b w:val="false"/>
          <w:i w:val="false"/>
          <w:color w:val="000000"/>
          <w:sz w:val="28"/>
        </w:rPr>
        <w:t>
      Сведения о ребенке, на которого назначается единовременное пособие на</w:t>
      </w:r>
    </w:p>
    <w:p>
      <w:pPr>
        <w:spacing w:after="0"/>
        <w:ind w:left="0"/>
        <w:jc w:val="both"/>
      </w:pPr>
      <w:r>
        <w:rPr>
          <w:rFonts w:ascii="Times New Roman"/>
          <w:b w:val="false"/>
          <w:i w:val="false"/>
          <w:color w:val="000000"/>
          <w:sz w:val="28"/>
        </w:rPr>
        <w:t>
      рождение и (или) пособие по уходу за ребенком:</w:t>
      </w:r>
    </w:p>
    <w:p>
      <w:pPr>
        <w:spacing w:after="0"/>
        <w:ind w:left="0"/>
        <w:jc w:val="both"/>
      </w:pPr>
      <w:r>
        <w:rPr>
          <w:rFonts w:ascii="Times New Roman"/>
          <w:b w:val="false"/>
          <w:i w:val="false"/>
          <w:color w:val="000000"/>
          <w:sz w:val="28"/>
        </w:rPr>
        <w:t>
      Фамилия, имя, отчество (при наличии) и дата рождения: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ИИН: ________________________________________________________________</w:t>
      </w:r>
    </w:p>
    <w:p>
      <w:pPr>
        <w:spacing w:after="0"/>
        <w:ind w:left="0"/>
        <w:jc w:val="both"/>
      </w:pPr>
      <w:r>
        <w:rPr>
          <w:rFonts w:ascii="Times New Roman"/>
          <w:b w:val="false"/>
          <w:i w:val="false"/>
          <w:color w:val="000000"/>
          <w:sz w:val="28"/>
        </w:rPr>
        <w:t>
      очередность рождения ребенка:________________________________________</w:t>
      </w:r>
    </w:p>
    <w:p>
      <w:pPr>
        <w:spacing w:after="0"/>
        <w:ind w:left="0"/>
        <w:jc w:val="both"/>
      </w:pPr>
      <w:r>
        <w:rPr>
          <w:rFonts w:ascii="Times New Roman"/>
          <w:b w:val="false"/>
          <w:i w:val="false"/>
          <w:color w:val="000000"/>
          <w:sz w:val="28"/>
        </w:rPr>
        <w:t>
      Сведения о составе семьи заявителя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4"/>
        <w:gridCol w:w="797"/>
        <w:gridCol w:w="6116"/>
        <w:gridCol w:w="1296"/>
        <w:gridCol w:w="1797"/>
      </w:tblGrid>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ИИН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членов семьи</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w:t>
            </w:r>
          </w:p>
          <w:p>
            <w:pPr>
              <w:spacing w:after="20"/>
              <w:ind w:left="20"/>
              <w:jc w:val="both"/>
            </w:pPr>
            <w:r>
              <w:rPr>
                <w:rFonts w:ascii="Times New Roman"/>
                <w:b w:val="false"/>
                <w:i w:val="false"/>
                <w:color w:val="000000"/>
                <w:sz w:val="20"/>
              </w:rPr>
              <w:t>
к заявителю</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год</w:t>
            </w:r>
          </w:p>
          <w:p>
            <w:pPr>
              <w:spacing w:after="20"/>
              <w:ind w:left="20"/>
              <w:jc w:val="both"/>
            </w:pPr>
            <w:r>
              <w:rPr>
                <w:rFonts w:ascii="Times New Roman"/>
                <w:b w:val="false"/>
                <w:i w:val="false"/>
                <w:color w:val="000000"/>
                <w:sz w:val="20"/>
              </w:rPr>
              <w:t>
рождения</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Подтверждение госорганов:</w:t>
      </w:r>
    </w:p>
    <w:p>
      <w:pPr>
        <w:spacing w:after="0"/>
        <w:ind w:left="0"/>
        <w:jc w:val="both"/>
      </w:pPr>
      <w:r>
        <w:rPr>
          <w:rFonts w:ascii="Times New Roman"/>
          <w:b w:val="false"/>
          <w:i w:val="false"/>
          <w:color w:val="000000"/>
          <w:sz w:val="28"/>
        </w:rPr>
        <w:t>
      Данные из ГБД ФЛ</w:t>
      </w:r>
    </w:p>
    <w:p>
      <w:pPr>
        <w:spacing w:after="0"/>
        <w:ind w:left="0"/>
        <w:jc w:val="both"/>
      </w:pPr>
      <w:r>
        <w:rPr>
          <w:rFonts w:ascii="Times New Roman"/>
          <w:b w:val="false"/>
          <w:i w:val="false"/>
          <w:color w:val="000000"/>
          <w:sz w:val="28"/>
        </w:rPr>
        <w:t xml:space="preserve">
      Сведения о заявителе: </w:t>
      </w:r>
    </w:p>
    <w:p>
      <w:pPr>
        <w:spacing w:after="0"/>
        <w:ind w:left="0"/>
        <w:jc w:val="both"/>
      </w:pPr>
      <w:r>
        <w:rPr>
          <w:rFonts w:ascii="Times New Roman"/>
          <w:b w:val="false"/>
          <w:i w:val="false"/>
          <w:color w:val="000000"/>
          <w:sz w:val="28"/>
        </w:rPr>
        <w:t>
      вид документа удостоверяющего личность: ______серия документа: ______</w:t>
      </w:r>
    </w:p>
    <w:p>
      <w:pPr>
        <w:spacing w:after="0"/>
        <w:ind w:left="0"/>
        <w:jc w:val="both"/>
      </w:pPr>
      <w:r>
        <w:rPr>
          <w:rFonts w:ascii="Times New Roman"/>
          <w:b w:val="false"/>
          <w:i w:val="false"/>
          <w:color w:val="000000"/>
          <w:sz w:val="28"/>
        </w:rPr>
        <w:t>
      номер документа: ___________кем выдан: __________дата выдачи: _______</w:t>
      </w:r>
    </w:p>
    <w:p>
      <w:pPr>
        <w:spacing w:after="0"/>
        <w:ind w:left="0"/>
        <w:jc w:val="both"/>
      </w:pPr>
      <w:r>
        <w:rPr>
          <w:rFonts w:ascii="Times New Roman"/>
          <w:b w:val="false"/>
          <w:i w:val="false"/>
          <w:color w:val="000000"/>
          <w:sz w:val="28"/>
        </w:rPr>
        <w:t>
      адрес постоянного места жительства:</w:t>
      </w:r>
    </w:p>
    <w:p>
      <w:pPr>
        <w:spacing w:after="0"/>
        <w:ind w:left="0"/>
        <w:jc w:val="both"/>
      </w:pPr>
      <w:r>
        <w:rPr>
          <w:rFonts w:ascii="Times New Roman"/>
          <w:b w:val="false"/>
          <w:i w:val="false"/>
          <w:color w:val="000000"/>
          <w:sz w:val="28"/>
        </w:rPr>
        <w:t>
      область _____________________________________________________________</w:t>
      </w:r>
    </w:p>
    <w:p>
      <w:pPr>
        <w:spacing w:after="0"/>
        <w:ind w:left="0"/>
        <w:jc w:val="both"/>
      </w:pPr>
      <w:r>
        <w:rPr>
          <w:rFonts w:ascii="Times New Roman"/>
          <w:b w:val="false"/>
          <w:i w:val="false"/>
          <w:color w:val="000000"/>
          <w:sz w:val="28"/>
        </w:rPr>
        <w:t>
      город (район) __________________________________село: _______________</w:t>
      </w:r>
    </w:p>
    <w:p>
      <w:pPr>
        <w:spacing w:after="0"/>
        <w:ind w:left="0"/>
        <w:jc w:val="both"/>
      </w:pPr>
      <w:r>
        <w:rPr>
          <w:rFonts w:ascii="Times New Roman"/>
          <w:b w:val="false"/>
          <w:i w:val="false"/>
          <w:color w:val="000000"/>
          <w:sz w:val="28"/>
        </w:rPr>
        <w:t>
      улица</w:t>
      </w:r>
    </w:p>
    <w:p>
      <w:pPr>
        <w:spacing w:after="0"/>
        <w:ind w:left="0"/>
        <w:jc w:val="both"/>
      </w:pPr>
      <w:r>
        <w:rPr>
          <w:rFonts w:ascii="Times New Roman"/>
          <w:b w:val="false"/>
          <w:i w:val="false"/>
          <w:color w:val="000000"/>
          <w:sz w:val="28"/>
        </w:rPr>
        <w:t>
      (микрорайон_________________________дом__________квартира___________</w:t>
      </w:r>
    </w:p>
    <w:p>
      <w:pPr>
        <w:spacing w:after="0"/>
        <w:ind w:left="0"/>
        <w:jc w:val="both"/>
      </w:pPr>
      <w:r>
        <w:rPr>
          <w:rFonts w:ascii="Times New Roman"/>
          <w:b w:val="false"/>
          <w:i w:val="false"/>
          <w:color w:val="000000"/>
          <w:sz w:val="28"/>
        </w:rPr>
        <w:t xml:space="preserve">
      Данные членов семьи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9"/>
        <w:gridCol w:w="3701"/>
        <w:gridCol w:w="638"/>
        <w:gridCol w:w="2102"/>
        <w:gridCol w:w="639"/>
        <w:gridCol w:w="2102"/>
        <w:gridCol w:w="639"/>
        <w:gridCol w:w="640"/>
      </w:tblGrid>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Область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(район)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(микрорайон)</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Квартира</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Данные из РАГС</w:t>
      </w:r>
    </w:p>
    <w:p>
      <w:pPr>
        <w:spacing w:after="0"/>
        <w:ind w:left="0"/>
        <w:jc w:val="both"/>
      </w:pPr>
      <w:r>
        <w:rPr>
          <w:rFonts w:ascii="Times New Roman"/>
          <w:b w:val="false"/>
          <w:i w:val="false"/>
          <w:color w:val="000000"/>
          <w:sz w:val="28"/>
        </w:rPr>
        <w:t>
      Сведения о детях, входящих в состав семьи: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8"/>
        <w:gridCol w:w="603"/>
        <w:gridCol w:w="2382"/>
        <w:gridCol w:w="603"/>
        <w:gridCol w:w="835"/>
        <w:gridCol w:w="603"/>
        <w:gridCol w:w="603"/>
        <w:gridCol w:w="836"/>
        <w:gridCol w:w="2383"/>
        <w:gridCol w:w="2384"/>
      </w:tblGrid>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ребенка</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ребенка</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w:t>
            </w:r>
          </w:p>
          <w:p>
            <w:pPr>
              <w:spacing w:after="20"/>
              <w:ind w:left="20"/>
              <w:jc w:val="both"/>
            </w:pPr>
            <w:r>
              <w:rPr>
                <w:rFonts w:ascii="Times New Roman"/>
                <w:b w:val="false"/>
                <w:i w:val="false"/>
                <w:color w:val="000000"/>
                <w:sz w:val="20"/>
              </w:rPr>
              <w:t>
регистрации</w:t>
            </w:r>
          </w:p>
          <w:p>
            <w:pPr>
              <w:spacing w:after="20"/>
              <w:ind w:left="20"/>
              <w:jc w:val="both"/>
            </w:pPr>
            <w:r>
              <w:rPr>
                <w:rFonts w:ascii="Times New Roman"/>
                <w:b w:val="false"/>
                <w:i w:val="false"/>
                <w:color w:val="000000"/>
                <w:sz w:val="20"/>
              </w:rPr>
              <w:t>
рождения ребенка</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p>
            <w:pPr>
              <w:spacing w:after="20"/>
              <w:ind w:left="20"/>
              <w:jc w:val="both"/>
            </w:pPr>
            <w:r>
              <w:rPr>
                <w:rFonts w:ascii="Times New Roman"/>
                <w:b w:val="false"/>
                <w:i w:val="false"/>
                <w:color w:val="000000"/>
                <w:sz w:val="20"/>
              </w:rPr>
              <w:t>
рождения ребенка</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смерти</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w:t>
            </w:r>
          </w:p>
          <w:p>
            <w:pPr>
              <w:spacing w:after="20"/>
              <w:ind w:left="20"/>
              <w:jc w:val="both"/>
            </w:pPr>
            <w:r>
              <w:rPr>
                <w:rFonts w:ascii="Times New Roman"/>
                <w:b w:val="false"/>
                <w:i w:val="false"/>
                <w:color w:val="000000"/>
                <w:sz w:val="20"/>
              </w:rPr>
              <w:t>
смерти ребенка</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наличии) матери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отца</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в сведениях о детях предоставить данные на всех детей</w:t>
      </w:r>
    </w:p>
    <w:p>
      <w:pPr>
        <w:spacing w:after="0"/>
        <w:ind w:left="0"/>
        <w:jc w:val="both"/>
      </w:pPr>
      <w:r>
        <w:rPr>
          <w:rFonts w:ascii="Times New Roman"/>
          <w:b w:val="false"/>
          <w:i w:val="false"/>
          <w:color w:val="000000"/>
          <w:sz w:val="28"/>
        </w:rPr>
        <w:t>
      входящих в состав семьи заявителя и на кого назначается пособие.</w:t>
      </w:r>
    </w:p>
    <w:p>
      <w:pPr>
        <w:spacing w:after="0"/>
        <w:ind w:left="0"/>
        <w:jc w:val="both"/>
      </w:pPr>
      <w:r>
        <w:rPr>
          <w:rFonts w:ascii="Times New Roman"/>
          <w:b w:val="false"/>
          <w:i w:val="false"/>
          <w:color w:val="000000"/>
          <w:sz w:val="28"/>
        </w:rPr>
        <w:t>
      Сведения о заключении брака: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1456"/>
        <w:gridCol w:w="408"/>
        <w:gridCol w:w="1456"/>
        <w:gridCol w:w="408"/>
        <w:gridCol w:w="1456"/>
        <w:gridCol w:w="251"/>
        <w:gridCol w:w="1456"/>
        <w:gridCol w:w="408"/>
        <w:gridCol w:w="1039"/>
        <w:gridCol w:w="1039"/>
        <w:gridCol w:w="1457"/>
        <w:gridCol w:w="882"/>
      </w:tblGrid>
      <w:tr>
        <w:trPr>
          <w:trHeight w:val="30" w:hRule="atLeast"/>
        </w:trPr>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вступивших в брак</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заключения брака присвоены фамилии</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свидетельство о браке</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о заключении брака</w:t>
            </w:r>
          </w:p>
        </w:tc>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Свидетельства о заключении брака</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свидетельства о браке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рождения</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Сведения о расторжении брака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1437"/>
        <w:gridCol w:w="403"/>
        <w:gridCol w:w="1438"/>
        <w:gridCol w:w="403"/>
        <w:gridCol w:w="1438"/>
        <w:gridCol w:w="248"/>
        <w:gridCol w:w="1438"/>
        <w:gridCol w:w="403"/>
        <w:gridCol w:w="1180"/>
        <w:gridCol w:w="1025"/>
        <w:gridCol w:w="1439"/>
        <w:gridCol w:w="871"/>
      </w:tblGrid>
      <w:tr>
        <w:trPr>
          <w:trHeight w:val="30" w:hRule="atLeast"/>
        </w:trPr>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расторгающих брак</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расторжения брака присвоены фамилии</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свидетельство о расторжении брака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о расторжении брака</w:t>
            </w:r>
          </w:p>
        </w:tc>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свидетельства о расторжении брака</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xml:space="preserve">
выдачи свидетельства о расторжении брака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наличии) </w:t>
            </w: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рождения</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наличии)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об опекунстве/попечительстве над заявителем/иждивенцем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1998"/>
        <w:gridCol w:w="1739"/>
        <w:gridCol w:w="3433"/>
        <w:gridCol w:w="2946"/>
        <w:gridCol w:w="1222"/>
      </w:tblGrid>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решения об опекунстве/попечительстве</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 выдавший решение об опекунстве/попечительстве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дата рождения опекуна</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опекаемого/иждивенца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опекаемого/иждивенца</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об усыновлении (удочерении) из РАГС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2789"/>
        <w:gridCol w:w="591"/>
        <w:gridCol w:w="3271"/>
        <w:gridCol w:w="1073"/>
        <w:gridCol w:w="1046"/>
        <w:gridCol w:w="591"/>
        <w:gridCol w:w="591"/>
        <w:gridCol w:w="1503"/>
      </w:tblGrid>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заявителя</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xml:space="preserve">
рождения заявителя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его наличии) усыновленного/удочеренного ребенка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усыновленного/удочеренного</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решения</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вступления решения в законную силу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Банковские реквизиты:</w:t>
      </w:r>
    </w:p>
    <w:p>
      <w:pPr>
        <w:spacing w:after="0"/>
        <w:ind w:left="0"/>
        <w:jc w:val="both"/>
      </w:pPr>
      <w:r>
        <w:rPr>
          <w:rFonts w:ascii="Times New Roman"/>
          <w:b w:val="false"/>
          <w:i w:val="false"/>
          <w:color w:val="000000"/>
          <w:sz w:val="28"/>
        </w:rPr>
        <w:t>
      наименование банка __________________________________________________</w:t>
      </w:r>
    </w:p>
    <w:p>
      <w:pPr>
        <w:spacing w:after="0"/>
        <w:ind w:left="0"/>
        <w:jc w:val="both"/>
      </w:pPr>
      <w:r>
        <w:rPr>
          <w:rFonts w:ascii="Times New Roman"/>
          <w:b w:val="false"/>
          <w:i w:val="false"/>
          <w:color w:val="000000"/>
          <w:sz w:val="28"/>
        </w:rPr>
        <w:t>
      банковский счет №____________________________________________________</w:t>
      </w:r>
    </w:p>
    <w:p>
      <w:pPr>
        <w:spacing w:after="0"/>
        <w:ind w:left="0"/>
        <w:jc w:val="both"/>
      </w:pPr>
      <w:r>
        <w:rPr>
          <w:rFonts w:ascii="Times New Roman"/>
          <w:b w:val="false"/>
          <w:i w:val="false"/>
          <w:color w:val="000000"/>
          <w:sz w:val="28"/>
        </w:rPr>
        <w:t>
      тип счета: лицевой ________картсчет_________ (отметить галочкой)</w:t>
      </w:r>
    </w:p>
    <w:p>
      <w:pPr>
        <w:spacing w:after="0"/>
        <w:ind w:left="0"/>
        <w:jc w:val="both"/>
      </w:pPr>
      <w:r>
        <w:rPr>
          <w:rFonts w:ascii="Times New Roman"/>
          <w:b w:val="false"/>
          <w:i w:val="false"/>
          <w:color w:val="000000"/>
          <w:sz w:val="28"/>
        </w:rPr>
        <w:t>
      реквизиты БВУ:</w:t>
      </w:r>
    </w:p>
    <w:p>
      <w:pPr>
        <w:spacing w:after="0"/>
        <w:ind w:left="0"/>
        <w:jc w:val="both"/>
      </w:pPr>
      <w:r>
        <w:rPr>
          <w:rFonts w:ascii="Times New Roman"/>
          <w:b w:val="false"/>
          <w:i w:val="false"/>
          <w:color w:val="000000"/>
          <w:sz w:val="28"/>
        </w:rPr>
        <w:t>
      БИК ________________________________________________________________</w:t>
      </w:r>
    </w:p>
    <w:p>
      <w:pPr>
        <w:spacing w:after="0"/>
        <w:ind w:left="0"/>
        <w:jc w:val="both"/>
      </w:pPr>
      <w:r>
        <w:rPr>
          <w:rFonts w:ascii="Times New Roman"/>
          <w:b w:val="false"/>
          <w:i w:val="false"/>
          <w:color w:val="000000"/>
          <w:sz w:val="28"/>
        </w:rPr>
        <w:t>
      ИИК ________________________________________________________________</w:t>
      </w:r>
    </w:p>
    <w:p>
      <w:pPr>
        <w:spacing w:after="0"/>
        <w:ind w:left="0"/>
        <w:jc w:val="both"/>
      </w:pPr>
      <w:r>
        <w:rPr>
          <w:rFonts w:ascii="Times New Roman"/>
          <w:b w:val="false"/>
          <w:i w:val="false"/>
          <w:color w:val="000000"/>
          <w:sz w:val="28"/>
        </w:rPr>
        <w:t>
      БИН ________________________________________________________________</w:t>
      </w:r>
    </w:p>
    <w:p>
      <w:pPr>
        <w:spacing w:after="0"/>
        <w:ind w:left="0"/>
        <w:jc w:val="both"/>
      </w:pPr>
      <w:r>
        <w:rPr>
          <w:rFonts w:ascii="Times New Roman"/>
          <w:b w:val="false"/>
          <w:i w:val="false"/>
          <w:color w:val="000000"/>
          <w:sz w:val="28"/>
        </w:rPr>
        <w:t>
      Контактные данные заявителя:</w:t>
      </w:r>
    </w:p>
    <w:p>
      <w:pPr>
        <w:spacing w:after="0"/>
        <w:ind w:left="0"/>
        <w:jc w:val="both"/>
      </w:pPr>
      <w:r>
        <w:rPr>
          <w:rFonts w:ascii="Times New Roman"/>
          <w:b w:val="false"/>
          <w:i w:val="false"/>
          <w:color w:val="000000"/>
          <w:sz w:val="28"/>
        </w:rPr>
        <w:t>
      Телефон______ мобильный________E-mail__________</w:t>
      </w:r>
    </w:p>
    <w:p>
      <w:pPr>
        <w:spacing w:after="0"/>
        <w:ind w:left="0"/>
        <w:jc w:val="both"/>
      </w:pPr>
      <w:r>
        <w:rPr>
          <w:rFonts w:ascii="Times New Roman"/>
          <w:b w:val="false"/>
          <w:i w:val="false"/>
          <w:color w:val="000000"/>
          <w:sz w:val="28"/>
        </w:rPr>
        <w:t>
      *Сведения по заявителю и детям подтверждаются МЮ (ЭЦП МЮ)</w:t>
      </w:r>
    </w:p>
    <w:p>
      <w:pPr>
        <w:spacing w:after="0"/>
        <w:ind w:left="0"/>
        <w:jc w:val="both"/>
      </w:pPr>
      <w:r>
        <w:rPr>
          <w:rFonts w:ascii="Times New Roman"/>
          <w:b w:val="false"/>
          <w:i w:val="false"/>
          <w:color w:val="000000"/>
          <w:sz w:val="28"/>
        </w:rPr>
        <w:t>
      *Сведения по опекуну/попечителю подтверждаются МОН (ЭЦП МОН)</w:t>
      </w:r>
    </w:p>
    <w:p>
      <w:pPr>
        <w:spacing w:after="0"/>
        <w:ind w:left="0"/>
        <w:jc w:val="both"/>
      </w:pPr>
      <w:r>
        <w:rPr>
          <w:rFonts w:ascii="Times New Roman"/>
          <w:b w:val="false"/>
          <w:i w:val="false"/>
          <w:color w:val="000000"/>
          <w:sz w:val="28"/>
        </w:rPr>
        <w:t>
      *Сведения по усыновителю/удочерителю подтверждаются РАГС (ЭЦП РАГС)</w:t>
      </w:r>
    </w:p>
    <w:p>
      <w:pPr>
        <w:spacing w:after="0"/>
        <w:ind w:left="0"/>
        <w:jc w:val="both"/>
      </w:pPr>
      <w:r>
        <w:rPr>
          <w:rFonts w:ascii="Times New Roman"/>
          <w:b w:val="false"/>
          <w:i w:val="false"/>
          <w:color w:val="000000"/>
          <w:sz w:val="28"/>
        </w:rPr>
        <w:t>
      *Банковские реквизиты заявителя подтверждаются БВУ (ЭЦП БВУ)</w:t>
      </w:r>
    </w:p>
    <w:p>
      <w:pPr>
        <w:spacing w:after="0"/>
        <w:ind w:left="0"/>
        <w:jc w:val="both"/>
      </w:pPr>
      <w:r>
        <w:rPr>
          <w:rFonts w:ascii="Times New Roman"/>
          <w:b w:val="false"/>
          <w:i w:val="false"/>
          <w:color w:val="000000"/>
          <w:sz w:val="28"/>
        </w:rPr>
        <w:t>
      Фамилия, имя, отчество (при наличии) заявителя_______________________</w:t>
      </w:r>
    </w:p>
    <w:p>
      <w:pPr>
        <w:spacing w:after="0"/>
        <w:ind w:left="0"/>
        <w:jc w:val="both"/>
      </w:pPr>
      <w:r>
        <w:rPr>
          <w:rFonts w:ascii="Times New Roman"/>
          <w:b w:val="false"/>
          <w:i w:val="false"/>
          <w:color w:val="000000"/>
          <w:sz w:val="28"/>
        </w:rPr>
        <w:t>
      Несу правовую ответственность за достоверность предоставленных</w:t>
      </w:r>
    </w:p>
    <w:p>
      <w:pPr>
        <w:spacing w:after="0"/>
        <w:ind w:left="0"/>
        <w:jc w:val="both"/>
      </w:pPr>
      <w:r>
        <w:rPr>
          <w:rFonts w:ascii="Times New Roman"/>
          <w:b w:val="false"/>
          <w:i w:val="false"/>
          <w:color w:val="000000"/>
          <w:sz w:val="28"/>
        </w:rPr>
        <w:t>
      данных.</w:t>
      </w:r>
    </w:p>
    <w:p>
      <w:pPr>
        <w:spacing w:after="0"/>
        <w:ind w:left="0"/>
        <w:jc w:val="both"/>
      </w:pPr>
      <w:r>
        <w:rPr>
          <w:rFonts w:ascii="Times New Roman"/>
          <w:b w:val="false"/>
          <w:i w:val="false"/>
          <w:color w:val="000000"/>
          <w:sz w:val="28"/>
        </w:rPr>
        <w:t>
      Обо всех изменениях влекущих изменение/прекращение размера</w:t>
      </w:r>
    </w:p>
    <w:p>
      <w:pPr>
        <w:spacing w:after="0"/>
        <w:ind w:left="0"/>
        <w:jc w:val="both"/>
      </w:pPr>
      <w:r>
        <w:rPr>
          <w:rFonts w:ascii="Times New Roman"/>
          <w:b w:val="false"/>
          <w:i w:val="false"/>
          <w:color w:val="000000"/>
          <w:sz w:val="28"/>
        </w:rPr>
        <w:t>
      выплачиваемого пособия, а также об изменении местожительства (в том</w:t>
      </w:r>
    </w:p>
    <w:p>
      <w:pPr>
        <w:spacing w:after="0"/>
        <w:ind w:left="0"/>
        <w:jc w:val="both"/>
      </w:pPr>
      <w:r>
        <w:rPr>
          <w:rFonts w:ascii="Times New Roman"/>
          <w:b w:val="false"/>
          <w:i w:val="false"/>
          <w:color w:val="000000"/>
          <w:sz w:val="28"/>
        </w:rPr>
        <w:t>
      числе выезд за пределы Республики Казахстан), анкетных данных,</w:t>
      </w:r>
    </w:p>
    <w:p>
      <w:pPr>
        <w:spacing w:after="0"/>
        <w:ind w:left="0"/>
        <w:jc w:val="both"/>
      </w:pPr>
      <w:r>
        <w:rPr>
          <w:rFonts w:ascii="Times New Roman"/>
          <w:b w:val="false"/>
          <w:i w:val="false"/>
          <w:color w:val="000000"/>
          <w:sz w:val="28"/>
        </w:rPr>
        <w:t>
      банковских реквизитов обязуюсь сообщить в отделение Государственной</w:t>
      </w:r>
    </w:p>
    <w:p>
      <w:pPr>
        <w:spacing w:after="0"/>
        <w:ind w:left="0"/>
        <w:jc w:val="both"/>
      </w:pPr>
      <w:r>
        <w:rPr>
          <w:rFonts w:ascii="Times New Roman"/>
          <w:b w:val="false"/>
          <w:i w:val="false"/>
          <w:color w:val="000000"/>
          <w:sz w:val="28"/>
        </w:rPr>
        <w:t>
      корпорации в течение десяти рабочих дней."</w:t>
      </w:r>
    </w:p>
    <w:p>
      <w:pPr>
        <w:spacing w:after="0"/>
        <w:ind w:left="0"/>
        <w:jc w:val="both"/>
      </w:pPr>
      <w:r>
        <w:rPr>
          <w:rFonts w:ascii="Times New Roman"/>
          <w:b w:val="false"/>
          <w:i w:val="false"/>
          <w:color w:val="000000"/>
          <w:sz w:val="28"/>
        </w:rPr>
        <w:t>
      ЭЦП заявителя_____________________________</w:t>
      </w:r>
    </w:p>
    <w:p>
      <w:pPr>
        <w:spacing w:after="0"/>
        <w:ind w:left="0"/>
        <w:jc w:val="both"/>
      </w:pPr>
      <w:r>
        <w:rPr>
          <w:rFonts w:ascii="Times New Roman"/>
          <w:b w:val="false"/>
          <w:i w:val="false"/>
          <w:color w:val="000000"/>
          <w:sz w:val="28"/>
        </w:rPr>
        <w:t>
      Дата и время подписания заявления: ____.____.________ года ____часов</w:t>
      </w:r>
    </w:p>
    <w:p>
      <w:pPr>
        <w:spacing w:after="0"/>
        <w:ind w:left="0"/>
        <w:jc w:val="both"/>
      </w:pPr>
      <w:r>
        <w:rPr>
          <w:rFonts w:ascii="Times New Roman"/>
          <w:b w:val="false"/>
          <w:i w:val="false"/>
          <w:color w:val="000000"/>
          <w:sz w:val="28"/>
        </w:rPr>
        <w:t>
      ____минут____секунд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"Назначение пособий на рождение</w:t>
            </w:r>
            <w:r>
              <w:br/>
            </w:r>
            <w:r>
              <w:rPr>
                <w:rFonts w:ascii="Times New Roman"/>
                <w:b w:val="false"/>
                <w:i w:val="false"/>
                <w:color w:val="000000"/>
                <w:sz w:val="20"/>
              </w:rPr>
              <w:t>ребенка и по уходу за ребенком"</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РАСПИСКА № ____</w:t>
      </w:r>
      <w:r>
        <w:br/>
      </w:r>
      <w:r>
        <w:rPr>
          <w:rFonts w:ascii="Times New Roman"/>
          <w:b/>
          <w:i w:val="false"/>
          <w:color w:val="000000"/>
        </w:rPr>
        <w:t>об отказе в приеме заявления на назначение</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(указать вид)</w:t>
      </w:r>
    </w:p>
    <w:p>
      <w:pPr>
        <w:spacing w:after="0"/>
        <w:ind w:left="0"/>
        <w:jc w:val="both"/>
      </w:pPr>
      <w:r>
        <w:rPr>
          <w:rFonts w:ascii="Times New Roman"/>
          <w:b w:val="false"/>
          <w:i w:val="false"/>
          <w:color w:val="000000"/>
          <w:sz w:val="28"/>
        </w:rPr>
        <w:t>
                                            от "___" _________ 20 ____ года</w:t>
      </w:r>
    </w:p>
    <w:p>
      <w:pPr>
        <w:spacing w:after="0"/>
        <w:ind w:left="0"/>
        <w:jc w:val="both"/>
      </w:pPr>
      <w:r>
        <w:rPr>
          <w:rFonts w:ascii="Times New Roman"/>
          <w:b w:val="false"/>
          <w:i w:val="false"/>
          <w:color w:val="000000"/>
          <w:sz w:val="28"/>
        </w:rPr>
        <w:t>
      Гражданин (ка) 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Дата рождения "____" ________________ ____ года</w:t>
      </w:r>
    </w:p>
    <w:p>
      <w:pPr>
        <w:spacing w:after="0"/>
        <w:ind w:left="0"/>
        <w:jc w:val="both"/>
      </w:pPr>
      <w:r>
        <w:rPr>
          <w:rFonts w:ascii="Times New Roman"/>
          <w:b w:val="false"/>
          <w:i w:val="false"/>
          <w:color w:val="000000"/>
          <w:sz w:val="28"/>
        </w:rPr>
        <w:t>
      Опекун 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Дата обращения "__________" ____________________________ 20 ____ года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Отказано в приеме заявления на назначение по причине представления</w:t>
      </w:r>
    </w:p>
    <w:p>
      <w:pPr>
        <w:spacing w:after="0"/>
        <w:ind w:left="0"/>
        <w:jc w:val="both"/>
      </w:pPr>
      <w:r>
        <w:rPr>
          <w:rFonts w:ascii="Times New Roman"/>
          <w:b w:val="false"/>
          <w:i w:val="false"/>
          <w:color w:val="000000"/>
          <w:sz w:val="28"/>
        </w:rPr>
        <w:t>
      неполного пакета документов, сведений из информационных систем,</w:t>
      </w:r>
    </w:p>
    <w:p>
      <w:pPr>
        <w:spacing w:after="0"/>
        <w:ind w:left="0"/>
        <w:jc w:val="both"/>
      </w:pPr>
      <w:r>
        <w:rPr>
          <w:rFonts w:ascii="Times New Roman"/>
          <w:b w:val="false"/>
          <w:i w:val="false"/>
          <w:color w:val="000000"/>
          <w:sz w:val="28"/>
        </w:rPr>
        <w:t>
      требуемых для назначения выплаты, отсутствия права на выплату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и должность ответственного</w:t>
      </w:r>
    </w:p>
    <w:p>
      <w:pPr>
        <w:spacing w:after="0"/>
        <w:ind w:left="0"/>
        <w:jc w:val="both"/>
      </w:pPr>
      <w:r>
        <w:rPr>
          <w:rFonts w:ascii="Times New Roman"/>
          <w:b w:val="false"/>
          <w:i w:val="false"/>
          <w:color w:val="000000"/>
          <w:sz w:val="28"/>
        </w:rPr>
        <w:t>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"Назначение пособий на рождение</w:t>
            </w:r>
            <w:r>
              <w:br/>
            </w:r>
            <w:r>
              <w:rPr>
                <w:rFonts w:ascii="Times New Roman"/>
                <w:b w:val="false"/>
                <w:i w:val="false"/>
                <w:color w:val="000000"/>
                <w:sz w:val="20"/>
              </w:rPr>
              <w:t>ребенка и по уходу за ребенком"</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заявления</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(указать вид)</w:t>
      </w:r>
    </w:p>
    <w:p>
      <w:pPr>
        <w:spacing w:after="0"/>
        <w:ind w:left="0"/>
        <w:jc w:val="both"/>
      </w:pPr>
      <w:r>
        <w:rPr>
          <w:rFonts w:ascii="Times New Roman"/>
          <w:b w:val="false"/>
          <w:i w:val="false"/>
          <w:color w:val="000000"/>
          <w:sz w:val="28"/>
        </w:rPr>
        <w:t>
                            от "___" _________ 20 ____ года</w:t>
      </w:r>
    </w:p>
    <w:p>
      <w:pPr>
        <w:spacing w:after="0"/>
        <w:ind w:left="0"/>
        <w:jc w:val="both"/>
      </w:pPr>
      <w:r>
        <w:rPr>
          <w:rFonts w:ascii="Times New Roman"/>
          <w:b w:val="false"/>
          <w:i w:val="false"/>
          <w:color w:val="000000"/>
          <w:sz w:val="28"/>
        </w:rPr>
        <w:t>
      Гражданин (ка) 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Дата рождения "____" ________________ ____ года</w:t>
      </w:r>
    </w:p>
    <w:p>
      <w:pPr>
        <w:spacing w:after="0"/>
        <w:ind w:left="0"/>
        <w:jc w:val="both"/>
      </w:pPr>
      <w:r>
        <w:rPr>
          <w:rFonts w:ascii="Times New Roman"/>
          <w:b w:val="false"/>
          <w:i w:val="false"/>
          <w:color w:val="000000"/>
          <w:sz w:val="28"/>
        </w:rPr>
        <w:t>
      Дата обращения "__________" ___________________________ 20 ____ года</w:t>
      </w:r>
    </w:p>
    <w:p>
      <w:pPr>
        <w:spacing w:after="0"/>
        <w:ind w:left="0"/>
        <w:jc w:val="both"/>
      </w:pPr>
      <w:r>
        <w:rPr>
          <w:rFonts w:ascii="Times New Roman"/>
          <w:b w:val="false"/>
          <w:i w:val="false"/>
          <w:color w:val="000000"/>
          <w:sz w:val="28"/>
        </w:rPr>
        <w:t>
      По информационной системе уполномоченного государственного органа</w:t>
      </w:r>
    </w:p>
    <w:p>
      <w:pPr>
        <w:spacing w:after="0"/>
        <w:ind w:left="0"/>
        <w:jc w:val="both"/>
      </w:pPr>
      <w:r>
        <w:rPr>
          <w:rFonts w:ascii="Times New Roman"/>
          <w:b w:val="false"/>
          <w:i w:val="false"/>
          <w:color w:val="000000"/>
          <w:sz w:val="28"/>
        </w:rPr>
        <w:t>
      факт назначения, выплаты или подачи заявления подтвержден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и должность ответственного</w:t>
      </w:r>
    </w:p>
    <w:p>
      <w:pPr>
        <w:spacing w:after="0"/>
        <w:ind w:left="0"/>
        <w:jc w:val="both"/>
      </w:pPr>
      <w:r>
        <w:rPr>
          <w:rFonts w:ascii="Times New Roman"/>
          <w:b w:val="false"/>
          <w:i w:val="false"/>
          <w:color w:val="000000"/>
          <w:sz w:val="28"/>
        </w:rPr>
        <w:t>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 xml:space="preserve">от 29 января 2016 года № 68 </w:t>
            </w:r>
            <w:r>
              <w:br/>
            </w:r>
            <w:r>
              <w:rPr>
                <w:rFonts w:ascii="Times New Roman"/>
                <w:b w:val="false"/>
                <w:i w:val="false"/>
                <w:color w:val="000000"/>
                <w:sz w:val="20"/>
              </w:rPr>
              <w:t>Приложение 10</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 xml:space="preserve">от 28 апреля 2015 года № 279 </w:t>
            </w:r>
          </w:p>
        </w:tc>
      </w:tr>
    </w:tbl>
    <w:bookmarkStart w:name="z243" w:id="174"/>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"Назначение специального государственного пособия"</w:t>
      </w:r>
      <w:r>
        <w:br/>
      </w:r>
      <w:r>
        <w:rPr>
          <w:rFonts w:ascii="Times New Roman"/>
          <w:b/>
          <w:i w:val="false"/>
          <w:color w:val="000000"/>
        </w:rPr>
        <w:t>1. Общие положения</w:t>
      </w:r>
    </w:p>
    <w:bookmarkEnd w:id="174"/>
    <w:bookmarkStart w:name="z245" w:id="175"/>
    <w:p>
      <w:pPr>
        <w:spacing w:after="0"/>
        <w:ind w:left="0"/>
        <w:jc w:val="both"/>
      </w:pPr>
      <w:r>
        <w:rPr>
          <w:rFonts w:ascii="Times New Roman"/>
          <w:b w:val="false"/>
          <w:i w:val="false"/>
          <w:color w:val="000000"/>
          <w:sz w:val="28"/>
        </w:rPr>
        <w:t>
      1. Государственная услуга "Назначение специального государственного пособия" (далее – государственная услуга).</w:t>
      </w:r>
    </w:p>
    <w:bookmarkEnd w:id="175"/>
    <w:bookmarkStart w:name="z246" w:id="176"/>
    <w:p>
      <w:pPr>
        <w:spacing w:after="0"/>
        <w:ind w:left="0"/>
        <w:jc w:val="both"/>
      </w:pPr>
      <w:r>
        <w:rPr>
          <w:rFonts w:ascii="Times New Roman"/>
          <w:b w:val="false"/>
          <w:i w:val="false"/>
          <w:color w:val="000000"/>
          <w:sz w:val="28"/>
        </w:rPr>
        <w:t>
      2. Стандарт государственной услуги разработан Министерством здравоохранения и социального развития Республики Казахстан (далее – Министерство).</w:t>
      </w:r>
    </w:p>
    <w:bookmarkEnd w:id="176"/>
    <w:bookmarkStart w:name="z247" w:id="177"/>
    <w:p>
      <w:pPr>
        <w:spacing w:after="0"/>
        <w:ind w:left="0"/>
        <w:jc w:val="both"/>
      </w:pPr>
      <w:r>
        <w:rPr>
          <w:rFonts w:ascii="Times New Roman"/>
          <w:b w:val="false"/>
          <w:i w:val="false"/>
          <w:color w:val="000000"/>
          <w:sz w:val="28"/>
        </w:rPr>
        <w:t>
      3. Государственная услуга оказывается территориальными подразделениями Комитета труда, социальной защиты и миграции Министерства (далее – услугодатель).</w:t>
      </w:r>
    </w:p>
    <w:bookmarkEnd w:id="177"/>
    <w:p>
      <w:pPr>
        <w:spacing w:after="0"/>
        <w:ind w:left="0"/>
        <w:jc w:val="both"/>
      </w:pPr>
      <w:r>
        <w:rPr>
          <w:rFonts w:ascii="Times New Roman"/>
          <w:b w:val="false"/>
          <w:i w:val="false"/>
          <w:color w:val="000000"/>
          <w:sz w:val="28"/>
        </w:rPr>
        <w:t>
      Прием заявления на оказание государственной услуги осуществляется через:</w:t>
      </w:r>
    </w:p>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 – в случае первичного обращения за назначением специального государственного пособия (далее – пособие);</w:t>
      </w:r>
    </w:p>
    <w:p>
      <w:pPr>
        <w:spacing w:after="0"/>
        <w:ind w:left="0"/>
        <w:jc w:val="both"/>
      </w:pPr>
      <w:r>
        <w:rPr>
          <w:rFonts w:ascii="Times New Roman"/>
          <w:b w:val="false"/>
          <w:i w:val="false"/>
          <w:color w:val="000000"/>
          <w:sz w:val="28"/>
        </w:rPr>
        <w:t>
      2) услугодателя – при первичном установлении инвалидности за назначением специального государственного пособия по инвалидности: инвалидов I, II и III групп, детей-инвалидов до 16 лет, детей-инвалидов с 16 до 18 лет;</w:t>
      </w:r>
    </w:p>
    <w:p>
      <w:pPr>
        <w:spacing w:after="0"/>
        <w:ind w:left="0"/>
        <w:jc w:val="both"/>
      </w:pPr>
      <w:r>
        <w:rPr>
          <w:rFonts w:ascii="Times New Roman"/>
          <w:b w:val="false"/>
          <w:i w:val="false"/>
          <w:color w:val="000000"/>
          <w:sz w:val="28"/>
        </w:rPr>
        <w:t>
      3) веб-портал "электронного правительства" www.egov.kz (далее – портал) при получении информации о назначении пособия.</w:t>
      </w:r>
    </w:p>
    <w:p>
      <w:pPr>
        <w:spacing w:after="0"/>
        <w:ind w:left="0"/>
        <w:jc w:val="both"/>
      </w:pPr>
      <w:r>
        <w:rPr>
          <w:rFonts w:ascii="Times New Roman"/>
          <w:b w:val="false"/>
          <w:i w:val="false"/>
          <w:color w:val="000000"/>
          <w:sz w:val="28"/>
        </w:rPr>
        <w:t>
      Выдача результата оказания государственной услуги осуществляется через:</w:t>
      </w:r>
    </w:p>
    <w:p>
      <w:pPr>
        <w:spacing w:after="0"/>
        <w:ind w:left="0"/>
        <w:jc w:val="both"/>
      </w:pPr>
      <w:r>
        <w:rPr>
          <w:rFonts w:ascii="Times New Roman"/>
          <w:b w:val="false"/>
          <w:i w:val="false"/>
          <w:color w:val="000000"/>
          <w:sz w:val="28"/>
        </w:rPr>
        <w:t>
      1) Государственную корпорацию – в случае обращения за назначением пособия через Государственную корпорацию, услугодателя.</w:t>
      </w:r>
    </w:p>
    <w:p>
      <w:pPr>
        <w:spacing w:after="0"/>
        <w:ind w:left="0"/>
        <w:jc w:val="both"/>
      </w:pPr>
      <w:r>
        <w:rPr>
          <w:rFonts w:ascii="Times New Roman"/>
          <w:b w:val="false"/>
          <w:i w:val="false"/>
          <w:color w:val="000000"/>
          <w:sz w:val="28"/>
        </w:rPr>
        <w:t>
      2) портал – в части получения информации о назначении пособия.</w:t>
      </w:r>
    </w:p>
    <w:bookmarkStart w:name="z248" w:id="178"/>
    <w:p>
      <w:pPr>
        <w:spacing w:after="0"/>
        <w:ind w:left="0"/>
        <w:jc w:val="left"/>
      </w:pPr>
      <w:r>
        <w:rPr>
          <w:rFonts w:ascii="Times New Roman"/>
          <w:b/>
          <w:i w:val="false"/>
          <w:color w:val="000000"/>
        </w:rPr>
        <w:t xml:space="preserve"> 2. Порядок оказания государственной услуги</w:t>
      </w:r>
    </w:p>
    <w:bookmarkEnd w:id="178"/>
    <w:bookmarkStart w:name="z249" w:id="179"/>
    <w:p>
      <w:pPr>
        <w:spacing w:after="0"/>
        <w:ind w:left="0"/>
        <w:jc w:val="both"/>
      </w:pPr>
      <w:r>
        <w:rPr>
          <w:rFonts w:ascii="Times New Roman"/>
          <w:b w:val="false"/>
          <w:i w:val="false"/>
          <w:color w:val="000000"/>
          <w:sz w:val="28"/>
        </w:rPr>
        <w:t>
      4. Сроки оказания государственной услуги:</w:t>
      </w:r>
    </w:p>
    <w:bookmarkEnd w:id="179"/>
    <w:p>
      <w:pPr>
        <w:spacing w:after="0"/>
        <w:ind w:left="0"/>
        <w:jc w:val="both"/>
      </w:pPr>
      <w:r>
        <w:rPr>
          <w:rFonts w:ascii="Times New Roman"/>
          <w:b w:val="false"/>
          <w:i w:val="false"/>
          <w:color w:val="000000"/>
          <w:sz w:val="28"/>
        </w:rPr>
        <w:t>
      1) при обращении к услугодателю, в Государственную корпорацию – с момента регистрации пакета документов в Государственной корпорации</w:t>
      </w:r>
    </w:p>
    <w:p>
      <w:pPr>
        <w:spacing w:after="0"/>
        <w:ind w:left="0"/>
        <w:jc w:val="both"/>
      </w:pPr>
      <w:r>
        <w:rPr>
          <w:rFonts w:ascii="Times New Roman"/>
          <w:b w:val="false"/>
          <w:i w:val="false"/>
          <w:color w:val="000000"/>
          <w:sz w:val="28"/>
        </w:rPr>
        <w:t>
      – 8 (восемь) рабочих дней;</w:t>
      </w:r>
    </w:p>
    <w:p>
      <w:pPr>
        <w:spacing w:after="0"/>
        <w:ind w:left="0"/>
        <w:jc w:val="both"/>
      </w:pPr>
      <w:r>
        <w:rPr>
          <w:rFonts w:ascii="Times New Roman"/>
          <w:b w:val="false"/>
          <w:i w:val="false"/>
          <w:color w:val="000000"/>
          <w:sz w:val="28"/>
        </w:rPr>
        <w:t>
      Срок оказания государственной услуги:</w:t>
      </w:r>
    </w:p>
    <w:p>
      <w:pPr>
        <w:spacing w:after="0"/>
        <w:ind w:left="0"/>
        <w:jc w:val="both"/>
      </w:pPr>
      <w:r>
        <w:rPr>
          <w:rFonts w:ascii="Times New Roman"/>
          <w:b w:val="false"/>
          <w:i w:val="false"/>
          <w:color w:val="000000"/>
          <w:sz w:val="28"/>
        </w:rPr>
        <w:t>
      продлевается в случаях необходимости дооформления материалов дела по мере необходимости для поверки достоверности представленного (ых) документа (ов) или истребования дополнительного (ых) документа (ов) – на срок 30 (тридцать) рабочих дней, при этом, если документы дооформлены, государственная услуга оказывается – 8 (восемь) рабочих дней со дня предоставления дополнительного (ых) документа (ов) в Государственную корпорацию. Государственная корпорация уведомляет заявителя о необходимости представления дополнительных документов – 5 (пять) рабочих дня;</w:t>
      </w:r>
    </w:p>
    <w:p>
      <w:pPr>
        <w:spacing w:after="0"/>
        <w:ind w:left="0"/>
        <w:jc w:val="both"/>
      </w:pPr>
      <w:r>
        <w:rPr>
          <w:rFonts w:ascii="Times New Roman"/>
          <w:b w:val="false"/>
          <w:i w:val="false"/>
          <w:color w:val="000000"/>
          <w:sz w:val="28"/>
        </w:rPr>
        <w:t>
      на портале – 30 минут с момента поступления электронного запроса в информационную систему Государственной корпорации;</w:t>
      </w:r>
    </w:p>
    <w:p>
      <w:pPr>
        <w:spacing w:after="0"/>
        <w:ind w:left="0"/>
        <w:jc w:val="both"/>
      </w:pPr>
      <w:r>
        <w:rPr>
          <w:rFonts w:ascii="Times New Roman"/>
          <w:b w:val="false"/>
          <w:i w:val="false"/>
          <w:color w:val="000000"/>
          <w:sz w:val="28"/>
        </w:rPr>
        <w:t>
      при обращении к услугодателю – день приема не входит в срок оказания государственной услуги;</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в Государственную корпорацию – 15 минут, у услугодателя – времени на ожидание не требуется;</w:t>
      </w:r>
    </w:p>
    <w:p>
      <w:pPr>
        <w:spacing w:after="0"/>
        <w:ind w:left="0"/>
        <w:jc w:val="both"/>
      </w:pPr>
      <w:r>
        <w:rPr>
          <w:rFonts w:ascii="Times New Roman"/>
          <w:b w:val="false"/>
          <w:i w:val="false"/>
          <w:color w:val="000000"/>
          <w:sz w:val="28"/>
        </w:rPr>
        <w:t>
      3) максимально допустимое время обслуживания у услугодателя – 30 минут, в Государственной корпорации – 20 минут.</w:t>
      </w:r>
    </w:p>
    <w:bookmarkStart w:name="z250" w:id="180"/>
    <w:p>
      <w:pPr>
        <w:spacing w:after="0"/>
        <w:ind w:left="0"/>
        <w:jc w:val="both"/>
      </w:pPr>
      <w:r>
        <w:rPr>
          <w:rFonts w:ascii="Times New Roman"/>
          <w:b w:val="false"/>
          <w:i w:val="false"/>
          <w:color w:val="000000"/>
          <w:sz w:val="28"/>
        </w:rPr>
        <w:t>
      5. Форма оказываемой государственной услуги: электронная (частично автоматизированная) и (или) бумажная.</w:t>
      </w:r>
    </w:p>
    <w:bookmarkEnd w:id="180"/>
    <w:bookmarkStart w:name="z251" w:id="181"/>
    <w:p>
      <w:pPr>
        <w:spacing w:after="0"/>
        <w:ind w:left="0"/>
        <w:jc w:val="both"/>
      </w:pPr>
      <w:r>
        <w:rPr>
          <w:rFonts w:ascii="Times New Roman"/>
          <w:b w:val="false"/>
          <w:i w:val="false"/>
          <w:color w:val="000000"/>
          <w:sz w:val="28"/>
        </w:rPr>
        <w:t>
      6. Результатом оказываемой государственной услуги: уведомление о назначении (отказе в назначении) пособия.</w:t>
      </w:r>
    </w:p>
    <w:bookmarkEnd w:id="181"/>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p>
    <w:p>
      <w:pPr>
        <w:spacing w:after="0"/>
        <w:ind w:left="0"/>
        <w:jc w:val="both"/>
      </w:pPr>
      <w:r>
        <w:rPr>
          <w:rFonts w:ascii="Times New Roman"/>
          <w:b w:val="false"/>
          <w:i w:val="false"/>
          <w:color w:val="000000"/>
          <w:sz w:val="28"/>
        </w:rPr>
        <w:t>
      На портале информация о назначении пособия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bookmarkStart w:name="z252" w:id="182"/>
    <w:p>
      <w:pPr>
        <w:spacing w:after="0"/>
        <w:ind w:left="0"/>
        <w:jc w:val="both"/>
      </w:pPr>
      <w:r>
        <w:rPr>
          <w:rFonts w:ascii="Times New Roman"/>
          <w:b w:val="false"/>
          <w:i w:val="false"/>
          <w:color w:val="000000"/>
          <w:sz w:val="28"/>
        </w:rPr>
        <w:t>
      7. Государственная услуга предоставляется бесплатно физическим лицам (далее – услугополучатель).</w:t>
      </w:r>
    </w:p>
    <w:bookmarkEnd w:id="182"/>
    <w:bookmarkStart w:name="z253" w:id="183"/>
    <w:p>
      <w:pPr>
        <w:spacing w:after="0"/>
        <w:ind w:left="0"/>
        <w:jc w:val="both"/>
      </w:pPr>
      <w:r>
        <w:rPr>
          <w:rFonts w:ascii="Times New Roman"/>
          <w:b w:val="false"/>
          <w:i w:val="false"/>
          <w:color w:val="000000"/>
          <w:sz w:val="28"/>
        </w:rPr>
        <w:t>
      8. График работы:</w:t>
      </w:r>
    </w:p>
    <w:bookmarkEnd w:id="183"/>
    <w:p>
      <w:pPr>
        <w:spacing w:after="0"/>
        <w:ind w:left="0"/>
        <w:jc w:val="both"/>
      </w:pPr>
      <w:r>
        <w:rPr>
          <w:rFonts w:ascii="Times New Roman"/>
          <w:b w:val="false"/>
          <w:i w:val="false"/>
          <w:color w:val="000000"/>
          <w:sz w:val="28"/>
        </w:rPr>
        <w:t xml:space="preserve">
      1)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0"/>
        <w:ind w:left="0"/>
        <w:jc w:val="both"/>
      </w:pPr>
      <w:r>
        <w:rPr>
          <w:rFonts w:ascii="Times New Roman"/>
          <w:b w:val="false"/>
          <w:i w:val="false"/>
          <w:color w:val="000000"/>
          <w:sz w:val="28"/>
        </w:rPr>
        <w:t>
      2) портала – круглосуточно, за исключением технических перерывов, связанных с проведением ремонтных работ;</w:t>
      </w:r>
    </w:p>
    <w:p>
      <w:pPr>
        <w:spacing w:after="0"/>
        <w:ind w:left="0"/>
        <w:jc w:val="both"/>
      </w:pPr>
      <w:r>
        <w:rPr>
          <w:rFonts w:ascii="Times New Roman"/>
          <w:b w:val="false"/>
          <w:i w:val="false"/>
          <w:color w:val="000000"/>
          <w:sz w:val="28"/>
        </w:rPr>
        <w:t>
      3) услугодателя – с понедельника по пятницу включительно с 9.00 до 18.30 часов, с перерывом на обед с 13.00 до 14.30 часов, кроме выходных и праздничных дней согласно Трудовому кодексу Республики Казахстан.</w:t>
      </w:r>
    </w:p>
    <w:p>
      <w:pPr>
        <w:spacing w:after="0"/>
        <w:ind w:left="0"/>
        <w:jc w:val="both"/>
      </w:pPr>
      <w:r>
        <w:rPr>
          <w:rFonts w:ascii="Times New Roman"/>
          <w:b w:val="false"/>
          <w:i w:val="false"/>
          <w:color w:val="000000"/>
          <w:sz w:val="28"/>
        </w:rPr>
        <w:t>
      График приема заявления на оказание государственной услуги: с 9.00 часов до 17.30 часов с перерывом на обед с 13.00 часов до 14.30 часов.</w:t>
      </w:r>
    </w:p>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bookmarkStart w:name="z254" w:id="184"/>
    <w:p>
      <w:pPr>
        <w:spacing w:after="0"/>
        <w:ind w:left="0"/>
        <w:jc w:val="both"/>
      </w:pPr>
      <w:r>
        <w:rPr>
          <w:rFonts w:ascii="Times New Roman"/>
          <w:b w:val="false"/>
          <w:i w:val="false"/>
          <w:color w:val="000000"/>
          <w:sz w:val="28"/>
        </w:rPr>
        <w:t>
      9. Услугополучатель (или его представитель по нотариально заверенной доверенности) при обращении для оказания государственной услуги в Государственную корпорацию предоставляет заявление по форме согласно приложению 1, услугодателю по форме согласно приложению 2 к настоящему стандарту государственной услуги и следующие документы:</w:t>
      </w:r>
    </w:p>
    <w:bookmarkEnd w:id="184"/>
    <w:p>
      <w:pPr>
        <w:spacing w:after="0"/>
        <w:ind w:left="0"/>
        <w:jc w:val="both"/>
      </w:pPr>
      <w:r>
        <w:rPr>
          <w:rFonts w:ascii="Times New Roman"/>
          <w:b w:val="false"/>
          <w:i w:val="false"/>
          <w:color w:val="000000"/>
          <w:sz w:val="28"/>
        </w:rPr>
        <w:t>
      в Государственную корпорацию либо услугодателю:</w:t>
      </w:r>
    </w:p>
    <w:p>
      <w:pPr>
        <w:spacing w:after="0"/>
        <w:ind w:left="0"/>
        <w:jc w:val="both"/>
      </w:pPr>
      <w:r>
        <w:rPr>
          <w:rFonts w:ascii="Times New Roman"/>
          <w:b w:val="false"/>
          <w:i w:val="false"/>
          <w:color w:val="000000"/>
          <w:sz w:val="28"/>
        </w:rPr>
        <w:t>
      1) документ, удостоверяющий личность (удостоверение личности, свидетельство о рождении, удостоверение лица без гражданства, вид на жительство иностранца) (требуется для идентификации личности);</w:t>
      </w:r>
    </w:p>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 услугополучателя (членов семьи) (адресная справка или справка сельских акимов, для жителей города Байконур – справка отдела по учету и регистрации граждан жилищного хозяйства города Байконур Российской Федерации);</w:t>
      </w:r>
    </w:p>
    <w:p>
      <w:pPr>
        <w:spacing w:after="0"/>
        <w:ind w:left="0"/>
        <w:jc w:val="both"/>
      </w:pPr>
      <w:r>
        <w:rPr>
          <w:rFonts w:ascii="Times New Roman"/>
          <w:b w:val="false"/>
          <w:i w:val="false"/>
          <w:color w:val="000000"/>
          <w:sz w:val="28"/>
        </w:rPr>
        <w:t>
      3) документы, подтверждающие право на получение пособия согласно приложению 3 к настоящему стандарту государственной услуги.</w:t>
      </w:r>
    </w:p>
    <w:p>
      <w:pPr>
        <w:spacing w:after="0"/>
        <w:ind w:left="0"/>
        <w:jc w:val="both"/>
      </w:pPr>
      <w:r>
        <w:rPr>
          <w:rFonts w:ascii="Times New Roman"/>
          <w:b w:val="false"/>
          <w:i w:val="false"/>
          <w:color w:val="000000"/>
          <w:sz w:val="28"/>
        </w:rPr>
        <w:t>
      Представление документов, удостоверяющих личность услугополучателя, подтверждающих регистрацию по месту жительства, свидетельства о рождении ребенка (детей) либо выписка из актовой записи о рождении (по регистрациям, произведенным на территории Республики Казахстан после 13 августа 2007 года), свидетельства о заключении брака (по регистрациям, произведенным на территории Республики Казахстан после 1 июня 2008 года), справки подразделения медико-социальной экспертизы об инвалидности не требуется при подтверждении информации, содержащейся в указанных документах, государственными информационными системами.</w:t>
      </w:r>
    </w:p>
    <w:p>
      <w:pPr>
        <w:spacing w:after="0"/>
        <w:ind w:left="0"/>
        <w:jc w:val="both"/>
      </w:pPr>
      <w:r>
        <w:rPr>
          <w:rFonts w:ascii="Times New Roman"/>
          <w:b w:val="false"/>
          <w:i w:val="false"/>
          <w:color w:val="000000"/>
          <w:sz w:val="28"/>
        </w:rPr>
        <w:t>
      На портал:</w:t>
      </w:r>
    </w:p>
    <w:p>
      <w:pPr>
        <w:spacing w:after="0"/>
        <w:ind w:left="0"/>
        <w:jc w:val="both"/>
      </w:pPr>
      <w:r>
        <w:rPr>
          <w:rFonts w:ascii="Times New Roman"/>
          <w:b w:val="false"/>
          <w:i w:val="false"/>
          <w:color w:val="000000"/>
          <w:sz w:val="28"/>
        </w:rPr>
        <w:t>
      запрос в форме электронного документа, удостоверенного ЭЦП услугополучателя.</w:t>
      </w:r>
    </w:p>
    <w:p>
      <w:pPr>
        <w:spacing w:after="0"/>
        <w:ind w:left="0"/>
        <w:jc w:val="both"/>
      </w:pPr>
      <w:r>
        <w:rPr>
          <w:rFonts w:ascii="Times New Roman"/>
          <w:b w:val="false"/>
          <w:i w:val="false"/>
          <w:color w:val="000000"/>
          <w:sz w:val="28"/>
        </w:rPr>
        <w:t>
      Сведения документа, удостоверяющего личность услугополучатель получает из соответствующей государственной информационной системы через шлюз "электронного правительства".</w:t>
      </w:r>
    </w:p>
    <w:p>
      <w:pPr>
        <w:spacing w:after="0"/>
        <w:ind w:left="0"/>
        <w:jc w:val="both"/>
      </w:pPr>
      <w:r>
        <w:rPr>
          <w:rFonts w:ascii="Times New Roman"/>
          <w:b w:val="false"/>
          <w:i w:val="false"/>
          <w:color w:val="000000"/>
          <w:sz w:val="28"/>
        </w:rPr>
        <w:t>
      Работник Государственной корпорации, услугодателя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pPr>
        <w:spacing w:after="0"/>
        <w:ind w:left="0"/>
        <w:jc w:val="both"/>
      </w:pPr>
      <w:r>
        <w:rPr>
          <w:rFonts w:ascii="Times New Roman"/>
          <w:b w:val="false"/>
          <w:i w:val="false"/>
          <w:color w:val="000000"/>
          <w:sz w:val="28"/>
        </w:rPr>
        <w:t>
      При подаче услугополучателем требуемых документов услугополучателю выдается:</w:t>
      </w:r>
    </w:p>
    <w:p>
      <w:pPr>
        <w:spacing w:after="0"/>
        <w:ind w:left="0"/>
        <w:jc w:val="both"/>
      </w:pPr>
      <w:r>
        <w:rPr>
          <w:rFonts w:ascii="Times New Roman"/>
          <w:b w:val="false"/>
          <w:i w:val="false"/>
          <w:color w:val="000000"/>
          <w:sz w:val="28"/>
        </w:rPr>
        <w:t>
      у услугодателя – отрывной талон заявления с указанием даты регистрации и даты получения государственной услуги, фамилии и инициалов лица, принявшего документы;</w:t>
      </w:r>
    </w:p>
    <w:p>
      <w:pPr>
        <w:spacing w:after="0"/>
        <w:ind w:left="0"/>
        <w:jc w:val="both"/>
      </w:pPr>
      <w:r>
        <w:rPr>
          <w:rFonts w:ascii="Times New Roman"/>
          <w:b w:val="false"/>
          <w:i w:val="false"/>
          <w:color w:val="000000"/>
          <w:sz w:val="28"/>
        </w:rPr>
        <w:t>
      в Государственной корпорации – расписка о приеме соответствующих документов;</w:t>
      </w:r>
    </w:p>
    <w:p>
      <w:pPr>
        <w:spacing w:after="0"/>
        <w:ind w:left="0"/>
        <w:jc w:val="both"/>
      </w:pP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w:t>
      </w:r>
    </w:p>
    <w:p>
      <w:pPr>
        <w:spacing w:after="0"/>
        <w:ind w:left="0"/>
        <w:jc w:val="both"/>
      </w:pPr>
      <w:r>
        <w:rPr>
          <w:rFonts w:ascii="Times New Roman"/>
          <w:b w:val="false"/>
          <w:i w:val="false"/>
          <w:color w:val="000000"/>
          <w:sz w:val="28"/>
        </w:rPr>
        <w:t>
      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w:t>
      </w:r>
    </w:p>
    <w:p>
      <w:pPr>
        <w:spacing w:after="0"/>
        <w:ind w:left="0"/>
        <w:jc w:val="both"/>
      </w:pPr>
      <w:r>
        <w:rPr>
          <w:rFonts w:ascii="Times New Roman"/>
          <w:b w:val="false"/>
          <w:i w:val="false"/>
          <w:color w:val="000000"/>
          <w:sz w:val="28"/>
        </w:rPr>
        <w:t>
      в Государственной корпорации – на основании расписки о приеме соответствующих документов;</w:t>
      </w:r>
    </w:p>
    <w:p>
      <w:pPr>
        <w:spacing w:after="0"/>
        <w:ind w:left="0"/>
        <w:jc w:val="both"/>
      </w:pPr>
      <w:r>
        <w:rPr>
          <w:rFonts w:ascii="Times New Roman"/>
          <w:b w:val="false"/>
          <w:i w:val="false"/>
          <w:color w:val="000000"/>
          <w:sz w:val="28"/>
        </w:rPr>
        <w:t>
      в случае обращения за назначением пособия через услугодателя – на основании отрывного талона заявления;</w:t>
      </w:r>
    </w:p>
    <w:p>
      <w:pPr>
        <w:spacing w:after="0"/>
        <w:ind w:left="0"/>
        <w:jc w:val="both"/>
      </w:pPr>
      <w:r>
        <w:rPr>
          <w:rFonts w:ascii="Times New Roman"/>
          <w:b w:val="false"/>
          <w:i w:val="false"/>
          <w:color w:val="000000"/>
          <w:sz w:val="28"/>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bookmarkStart w:name="z255" w:id="185"/>
    <w:p>
      <w:pPr>
        <w:spacing w:after="0"/>
        <w:ind w:left="0"/>
        <w:jc w:val="both"/>
      </w:pPr>
      <w:r>
        <w:rPr>
          <w:rFonts w:ascii="Times New Roman"/>
          <w:b w:val="false"/>
          <w:i w:val="false"/>
          <w:color w:val="000000"/>
          <w:sz w:val="28"/>
        </w:rPr>
        <w:t>
      10. Основания для отказа в оказании государственной услуги является предоставление документов, содержащих недостоверные данные.</w:t>
      </w:r>
    </w:p>
    <w:bookmarkEnd w:id="185"/>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работником Государственной корпорации выдается расписка об отказе в приеме документов по форме согласно приложению 4 к настоящему стандарту государственной услуги.</w:t>
      </w:r>
    </w:p>
    <w:p>
      <w:pPr>
        <w:spacing w:after="0"/>
        <w:ind w:left="0"/>
        <w:jc w:val="both"/>
      </w:pPr>
      <w:r>
        <w:rPr>
          <w:rFonts w:ascii="Times New Roman"/>
          <w:b w:val="false"/>
          <w:i w:val="false"/>
          <w:color w:val="000000"/>
          <w:sz w:val="28"/>
        </w:rPr>
        <w:t>
      В случае получения сведений из информационной системы Государственной корпорации, подтверждающих факт назначения соответствующей выплаты или подачи заявления на назначение пособия, работником Государственной корпорации выдается расписка об отказе в приеме заявления по форме согласно приложению 5 к настоящему стандарту государственной услуги.</w:t>
      </w:r>
    </w:p>
    <w:bookmarkStart w:name="z256" w:id="186"/>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центральных государственных органов, а также услугодателей и</w:t>
      </w:r>
      <w:r>
        <w:br/>
      </w:r>
      <w:r>
        <w:rPr>
          <w:rFonts w:ascii="Times New Roman"/>
          <w:b/>
          <w:i w:val="false"/>
          <w:color w:val="000000"/>
        </w:rPr>
        <w:t>(или) его должностных лиц, Государственной корпорации и</w:t>
      </w:r>
      <w:r>
        <w:br/>
      </w:r>
      <w:r>
        <w:rPr>
          <w:rFonts w:ascii="Times New Roman"/>
          <w:b/>
          <w:i w:val="false"/>
          <w:color w:val="000000"/>
        </w:rPr>
        <w:t>(или) ее работников по вопросам оказания государственных услуг</w:t>
      </w:r>
    </w:p>
    <w:bookmarkEnd w:id="186"/>
    <w:bookmarkStart w:name="z257" w:id="187"/>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Государственной корпорации и (или) ее работников по вопросам оказания государственных услуг жалоба подается на имя руководителя услугодателя или на имя руководителя Министерства, Государственную корпорацию по адресу, указанному в пункте 14 настоящего стандарта государственной услуги.</w:t>
      </w:r>
    </w:p>
    <w:bookmarkEnd w:id="187"/>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Государственной корпорации или Министерства.</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В случае некорректного обслуживания работником Государственной корпорации, жалоба подается на имя руководителя Государственной корпорации. Подтверждением принятия жалобы в канцелярии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или Государственной корпорации, подлежит рассмотрению в течении 5 (пять)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Министерства или Государственной корпорации.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течении 15 (пятнадцать) рабочих дней со дня ее регистрации.</w:t>
      </w:r>
    </w:p>
    <w:bookmarkStart w:name="z258" w:id="188"/>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188"/>
    <w:bookmarkStart w:name="z259" w:id="189"/>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государственной услуги, в том числе оказываемой в электронной</w:t>
      </w:r>
      <w:r>
        <w:br/>
      </w:r>
      <w:r>
        <w:rPr>
          <w:rFonts w:ascii="Times New Roman"/>
          <w:b/>
          <w:i w:val="false"/>
          <w:color w:val="000000"/>
        </w:rPr>
        <w:t>форме и через Государственные корпорации</w:t>
      </w:r>
    </w:p>
    <w:bookmarkEnd w:id="189"/>
    <w:bookmarkStart w:name="z260" w:id="190"/>
    <w:p>
      <w:pPr>
        <w:spacing w:after="0"/>
        <w:ind w:left="0"/>
        <w:jc w:val="both"/>
      </w:pPr>
      <w:r>
        <w:rPr>
          <w:rFonts w:ascii="Times New Roman"/>
          <w:b w:val="false"/>
          <w:i w:val="false"/>
          <w:color w:val="000000"/>
          <w:sz w:val="28"/>
        </w:rPr>
        <w:t>
      13.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190"/>
    <w:bookmarkStart w:name="z261" w:id="191"/>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w:t>
      </w:r>
    </w:p>
    <w:bookmarkEnd w:id="191"/>
    <w:p>
      <w:pPr>
        <w:spacing w:after="0"/>
        <w:ind w:left="0"/>
        <w:jc w:val="both"/>
      </w:pPr>
      <w:r>
        <w:rPr>
          <w:rFonts w:ascii="Times New Roman"/>
          <w:b w:val="false"/>
          <w:i w:val="false"/>
          <w:color w:val="000000"/>
          <w:sz w:val="28"/>
        </w:rPr>
        <w:t>
      1) Министерства – www.mzsr.gov.kz, раздел "Государственные услуги";</w:t>
      </w:r>
    </w:p>
    <w:p>
      <w:pPr>
        <w:spacing w:after="0"/>
        <w:ind w:left="0"/>
        <w:jc w:val="both"/>
      </w:pPr>
      <w:r>
        <w:rPr>
          <w:rFonts w:ascii="Times New Roman"/>
          <w:b w:val="false"/>
          <w:i w:val="false"/>
          <w:color w:val="000000"/>
          <w:sz w:val="28"/>
        </w:rPr>
        <w:t>
      2) Государственной корпорации – www.con.gov.kz.</w:t>
      </w:r>
    </w:p>
    <w:bookmarkStart w:name="z262" w:id="192"/>
    <w:p>
      <w:pPr>
        <w:spacing w:after="0"/>
        <w:ind w:left="0"/>
        <w:jc w:val="both"/>
      </w:pPr>
      <w:r>
        <w:rPr>
          <w:rFonts w:ascii="Times New Roman"/>
          <w:b w:val="false"/>
          <w:i w:val="false"/>
          <w:color w:val="000000"/>
          <w:sz w:val="28"/>
        </w:rPr>
        <w:t>
      15. Государственная услуга услугодателем оказывается:</w:t>
      </w:r>
    </w:p>
    <w:bookmarkEnd w:id="192"/>
    <w:p>
      <w:pPr>
        <w:spacing w:after="0"/>
        <w:ind w:left="0"/>
        <w:jc w:val="both"/>
      </w:pPr>
      <w:r>
        <w:rPr>
          <w:rFonts w:ascii="Times New Roman"/>
          <w:b w:val="false"/>
          <w:i w:val="false"/>
          <w:color w:val="000000"/>
          <w:sz w:val="28"/>
        </w:rPr>
        <w:t>
      1) по месту расположения подразделения медико-социальной экспертизы услугодателя (отделов медико-социальной экспертизы и (или) отделов методологии и контроля медико-социальной экспертизы) соответствующего региона;</w:t>
      </w:r>
    </w:p>
    <w:p>
      <w:pPr>
        <w:spacing w:after="0"/>
        <w:ind w:left="0"/>
        <w:jc w:val="both"/>
      </w:pPr>
      <w:r>
        <w:rPr>
          <w:rFonts w:ascii="Times New Roman"/>
          <w:b w:val="false"/>
          <w:i w:val="false"/>
          <w:color w:val="000000"/>
          <w:sz w:val="28"/>
        </w:rPr>
        <w:t>
      2) на выездных заседаниях:</w:t>
      </w:r>
    </w:p>
    <w:p>
      <w:pPr>
        <w:spacing w:after="0"/>
        <w:ind w:left="0"/>
        <w:jc w:val="both"/>
      </w:pPr>
      <w:r>
        <w:rPr>
          <w:rFonts w:ascii="Times New Roman"/>
          <w:b w:val="false"/>
          <w:i w:val="false"/>
          <w:color w:val="000000"/>
          <w:sz w:val="28"/>
        </w:rPr>
        <w:t>
      на базе лечебно-профилактических учреждений по месту постоянного жительства (регистрации) услугополучателя;</w:t>
      </w:r>
    </w:p>
    <w:p>
      <w:pPr>
        <w:spacing w:after="0"/>
        <w:ind w:left="0"/>
        <w:jc w:val="both"/>
      </w:pPr>
      <w:r>
        <w:rPr>
          <w:rFonts w:ascii="Times New Roman"/>
          <w:b w:val="false"/>
          <w:i w:val="false"/>
          <w:color w:val="000000"/>
          <w:sz w:val="28"/>
        </w:rPr>
        <w:t>
      по месту нахождения на лечении в специализированных учреждениях;</w:t>
      </w:r>
    </w:p>
    <w:p>
      <w:pPr>
        <w:spacing w:after="0"/>
        <w:ind w:left="0"/>
        <w:jc w:val="both"/>
      </w:pPr>
      <w:r>
        <w:rPr>
          <w:rFonts w:ascii="Times New Roman"/>
          <w:b w:val="false"/>
          <w:i w:val="false"/>
          <w:color w:val="000000"/>
          <w:sz w:val="28"/>
        </w:rPr>
        <w:t>
      в исправительных учреждениях и следственных изоляторах, по месту пребывания услугополучателя;</w:t>
      </w:r>
    </w:p>
    <w:p>
      <w:pPr>
        <w:spacing w:after="0"/>
        <w:ind w:left="0"/>
        <w:jc w:val="both"/>
      </w:pPr>
      <w:r>
        <w:rPr>
          <w:rFonts w:ascii="Times New Roman"/>
          <w:b w:val="false"/>
          <w:i w:val="false"/>
          <w:color w:val="000000"/>
          <w:sz w:val="28"/>
        </w:rPr>
        <w:t>
      на дому, в стационаре – если лицо по состоянию здоровья в соответствии с заключением врачебно-консультативной комиссии не может явиться на медико-социальную экспертизу;</w:t>
      </w:r>
    </w:p>
    <w:p>
      <w:pPr>
        <w:spacing w:after="0"/>
        <w:ind w:left="0"/>
        <w:jc w:val="both"/>
      </w:pPr>
      <w:r>
        <w:rPr>
          <w:rFonts w:ascii="Times New Roman"/>
          <w:b w:val="false"/>
          <w:i w:val="false"/>
          <w:color w:val="000000"/>
          <w:sz w:val="28"/>
        </w:rPr>
        <w:t>
      3) заочно – когда о свидетельствуемое лицо нетранспортабельно и/или находится на стационарном лечении за пределами обслуживаемого региона, на основании представленных документов, определенных пунктом 9 настоящего стандарта государственной услуги, с согласия о свидетельствуемого лица или законного представителя.</w:t>
      </w:r>
    </w:p>
    <w:bookmarkStart w:name="z263" w:id="193"/>
    <w:p>
      <w:pPr>
        <w:spacing w:after="0"/>
        <w:ind w:left="0"/>
        <w:jc w:val="both"/>
      </w:pPr>
      <w:r>
        <w:rPr>
          <w:rFonts w:ascii="Times New Roman"/>
          <w:b w:val="false"/>
          <w:i w:val="false"/>
          <w:color w:val="000000"/>
          <w:sz w:val="28"/>
        </w:rPr>
        <w:t>
      16. Услугополучатель имеет возможность получения информации о назначении пособия в электронной форме через портал при условии наличия ЭЦП.</w:t>
      </w:r>
    </w:p>
    <w:bookmarkEnd w:id="193"/>
    <w:bookmarkStart w:name="z264" w:id="194"/>
    <w:p>
      <w:pPr>
        <w:spacing w:after="0"/>
        <w:ind w:left="0"/>
        <w:jc w:val="both"/>
      </w:pPr>
      <w:r>
        <w:rPr>
          <w:rFonts w:ascii="Times New Roman"/>
          <w:b w:val="false"/>
          <w:i w:val="false"/>
          <w:color w:val="000000"/>
          <w:sz w:val="28"/>
        </w:rPr>
        <w:t>
      17.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по вопросам оказания государственных услуг: "1414".</w:t>
      </w:r>
    </w:p>
    <w:bookmarkEnd w:id="194"/>
    <w:bookmarkStart w:name="z265" w:id="195"/>
    <w:p>
      <w:pPr>
        <w:spacing w:after="0"/>
        <w:ind w:left="0"/>
        <w:jc w:val="both"/>
      </w:pPr>
      <w:r>
        <w:rPr>
          <w:rFonts w:ascii="Times New Roman"/>
          <w:b w:val="false"/>
          <w:i w:val="false"/>
          <w:color w:val="000000"/>
          <w:sz w:val="28"/>
        </w:rPr>
        <w:t>
      18. Контактные телефоны справочных служб по вопросам оказания государственной услуги указаны на интернет-ресурсе – www.con.gov.kz.</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"Назначение специального</w:t>
            </w:r>
            <w:r>
              <w:br/>
            </w:r>
            <w:r>
              <w:rPr>
                <w:rFonts w:ascii="Times New Roman"/>
                <w:b w:val="false"/>
                <w:i w:val="false"/>
                <w:color w:val="000000"/>
                <w:sz w:val="20"/>
              </w:rPr>
              <w:t>государственного пособия"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Код района _____________</w:t>
      </w:r>
    </w:p>
    <w:p>
      <w:pPr>
        <w:spacing w:after="0"/>
        <w:ind w:left="0"/>
        <w:jc w:val="both"/>
      </w:pP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Департамент Комитета труда,</w:t>
      </w:r>
    </w:p>
    <w:p>
      <w:pPr>
        <w:spacing w:after="0"/>
        <w:ind w:left="0"/>
        <w:jc w:val="both"/>
      </w:pPr>
      <w:r>
        <w:rPr>
          <w:rFonts w:ascii="Times New Roman"/>
          <w:b w:val="false"/>
          <w:i w:val="false"/>
          <w:color w:val="000000"/>
          <w:sz w:val="28"/>
        </w:rPr>
        <w:t>
      социальной защиты и миграции</w:t>
      </w:r>
    </w:p>
    <w:p>
      <w:pPr>
        <w:spacing w:after="0"/>
        <w:ind w:left="0"/>
        <w:jc w:val="both"/>
      </w:pPr>
      <w:r>
        <w:rPr>
          <w:rFonts w:ascii="Times New Roman"/>
          <w:b w:val="false"/>
          <w:i w:val="false"/>
          <w:color w:val="000000"/>
          <w:sz w:val="28"/>
        </w:rPr>
        <w:t>
      по ______________ области (городу)</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От гражданина (ки)___________________________________________________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Дата рождения "__" _________ ___ года, проживающего по адресу: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лицевого счета ______________ Наименование банка __________________</w:t>
      </w:r>
    </w:p>
    <w:p>
      <w:pPr>
        <w:spacing w:after="0"/>
        <w:ind w:left="0"/>
        <w:jc w:val="both"/>
      </w:pPr>
      <w:r>
        <w:rPr>
          <w:rFonts w:ascii="Times New Roman"/>
          <w:b w:val="false"/>
          <w:i w:val="false"/>
          <w:color w:val="000000"/>
          <w:sz w:val="28"/>
        </w:rPr>
        <w:t>
      Индивидуальный идентификационный номер (ИИН) ________________________</w:t>
      </w:r>
    </w:p>
    <w:p>
      <w:pPr>
        <w:spacing w:after="0"/>
        <w:ind w:left="0"/>
        <w:jc w:val="both"/>
      </w:pPr>
      <w:r>
        <w:rPr>
          <w:rFonts w:ascii="Times New Roman"/>
          <w:b w:val="false"/>
          <w:i w:val="false"/>
          <w:color w:val="000000"/>
          <w:sz w:val="28"/>
        </w:rPr>
        <w:t>
      Данные удостоверения личности (паспорта): №__________________________</w:t>
      </w:r>
    </w:p>
    <w:p>
      <w:pPr>
        <w:spacing w:after="0"/>
        <w:ind w:left="0"/>
        <w:jc w:val="both"/>
      </w:pPr>
      <w:r>
        <w:rPr>
          <w:rFonts w:ascii="Times New Roman"/>
          <w:b w:val="false"/>
          <w:i w:val="false"/>
          <w:color w:val="000000"/>
          <w:sz w:val="28"/>
        </w:rPr>
        <w:t>
      кем выдан ___________, дата выдачи__________________________________.</w:t>
      </w:r>
    </w:p>
    <w:p>
      <w:pPr>
        <w:spacing w:after="0"/>
        <w:ind w:left="0"/>
        <w:jc w:val="both"/>
      </w:pPr>
      <w:r>
        <w:rPr>
          <w:rFonts w:ascii="Times New Roman"/>
          <w:b w:val="false"/>
          <w:i w:val="false"/>
          <w:color w:val="000000"/>
          <w:sz w:val="28"/>
        </w:rPr>
        <w:t>
      Прошу назначить мне специальное государственное пособие, как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категорию)</w:t>
      </w:r>
    </w:p>
    <w:p>
      <w:pPr>
        <w:spacing w:after="0"/>
        <w:ind w:left="0"/>
        <w:jc w:val="both"/>
      </w:pPr>
      <w:r>
        <w:rPr>
          <w:rFonts w:ascii="Times New Roman"/>
          <w:b w:val="false"/>
          <w:i w:val="false"/>
          <w:color w:val="000000"/>
          <w:sz w:val="28"/>
        </w:rPr>
        <w:t>
      Получаю пенсию, государственное социальное пособие по инвалидности,</w:t>
      </w:r>
    </w:p>
    <w:p>
      <w:pPr>
        <w:spacing w:after="0"/>
        <w:ind w:left="0"/>
        <w:jc w:val="both"/>
      </w:pPr>
      <w:r>
        <w:rPr>
          <w:rFonts w:ascii="Times New Roman"/>
          <w:b w:val="false"/>
          <w:i w:val="false"/>
          <w:color w:val="000000"/>
          <w:sz w:val="28"/>
        </w:rPr>
        <w:t>
      по случаю потери кормильца, по возрасту, государственное специальное</w:t>
      </w:r>
    </w:p>
    <w:p>
      <w:pPr>
        <w:spacing w:after="0"/>
        <w:ind w:left="0"/>
        <w:jc w:val="both"/>
      </w:pPr>
      <w:r>
        <w:rPr>
          <w:rFonts w:ascii="Times New Roman"/>
          <w:b w:val="false"/>
          <w:i w:val="false"/>
          <w:color w:val="000000"/>
          <w:sz w:val="28"/>
        </w:rPr>
        <w:t>
      пособие (нужное подчеркнуть)</w:t>
      </w:r>
    </w:p>
    <w:p>
      <w:pPr>
        <w:spacing w:after="0"/>
        <w:ind w:left="0"/>
        <w:jc w:val="both"/>
      </w:pPr>
      <w:r>
        <w:rPr>
          <w:rFonts w:ascii="Times New Roman"/>
          <w:b w:val="false"/>
          <w:i w:val="false"/>
          <w:color w:val="000000"/>
          <w:sz w:val="28"/>
        </w:rPr>
        <w:t>
      Получаете ли Вы специальное государственное пособие по иному</w:t>
      </w:r>
    </w:p>
    <w:p>
      <w:pPr>
        <w:spacing w:after="0"/>
        <w:ind w:left="0"/>
        <w:jc w:val="both"/>
      </w:pPr>
      <w:r>
        <w:rPr>
          <w:rFonts w:ascii="Times New Roman"/>
          <w:b w:val="false"/>
          <w:i w:val="false"/>
          <w:color w:val="000000"/>
          <w:sz w:val="28"/>
        </w:rPr>
        <w:t>
      основанию</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(нет, да; если да, то указать по какому основанию)</w:t>
      </w:r>
    </w:p>
    <w:p>
      <w:pPr>
        <w:spacing w:after="0"/>
        <w:ind w:left="0"/>
        <w:jc w:val="both"/>
      </w:pPr>
      <w:r>
        <w:rPr>
          <w:rFonts w:ascii="Times New Roman"/>
          <w:b w:val="false"/>
          <w:i w:val="false"/>
          <w:color w:val="000000"/>
          <w:sz w:val="28"/>
        </w:rPr>
        <w:t>
      Даю согласие на сбор и обработку моих персональных данных,</w:t>
      </w:r>
    </w:p>
    <w:p>
      <w:pPr>
        <w:spacing w:after="0"/>
        <w:ind w:left="0"/>
        <w:jc w:val="both"/>
      </w:pPr>
      <w:r>
        <w:rPr>
          <w:rFonts w:ascii="Times New Roman"/>
          <w:b w:val="false"/>
          <w:i w:val="false"/>
          <w:color w:val="000000"/>
          <w:sz w:val="28"/>
        </w:rPr>
        <w:t>
      необходимых для назначения специального государственного пособия.</w:t>
      </w:r>
    </w:p>
    <w:p>
      <w:pPr>
        <w:spacing w:after="0"/>
        <w:ind w:left="0"/>
        <w:jc w:val="both"/>
      </w:pPr>
      <w:r>
        <w:rPr>
          <w:rFonts w:ascii="Times New Roman"/>
          <w:b w:val="false"/>
          <w:i w:val="false"/>
          <w:color w:val="000000"/>
          <w:sz w:val="28"/>
        </w:rPr>
        <w:t>
      Согласен на использования сведений, составляющих охраняемую</w:t>
      </w:r>
    </w:p>
    <w:p>
      <w:pPr>
        <w:spacing w:after="0"/>
        <w:ind w:left="0"/>
        <w:jc w:val="both"/>
      </w:pPr>
      <w:r>
        <w:rPr>
          <w:rFonts w:ascii="Times New Roman"/>
          <w:b w:val="false"/>
          <w:i w:val="false"/>
          <w:color w:val="000000"/>
          <w:sz w:val="28"/>
        </w:rPr>
        <w:t>
      законом тайну, содержащихся в информационных системах.</w:t>
      </w:r>
    </w:p>
    <w:p>
      <w:pPr>
        <w:spacing w:after="0"/>
        <w:ind w:left="0"/>
        <w:jc w:val="both"/>
      </w:pPr>
      <w:r>
        <w:rPr>
          <w:rFonts w:ascii="Times New Roman"/>
          <w:b w:val="false"/>
          <w:i w:val="false"/>
          <w:color w:val="000000"/>
          <w:sz w:val="28"/>
        </w:rPr>
        <w:t>
      Даю согласие на уведомление о принятии решения о назначении</w:t>
      </w:r>
    </w:p>
    <w:p>
      <w:pPr>
        <w:spacing w:after="0"/>
        <w:ind w:left="0"/>
        <w:jc w:val="both"/>
      </w:pPr>
      <w:r>
        <w:rPr>
          <w:rFonts w:ascii="Times New Roman"/>
          <w:b w:val="false"/>
          <w:i w:val="false"/>
          <w:color w:val="000000"/>
          <w:sz w:val="28"/>
        </w:rPr>
        <w:t>
      (отказе в назначении) пособия путем отправления на мобильный телефон</w:t>
      </w:r>
    </w:p>
    <w:p>
      <w:pPr>
        <w:spacing w:after="0"/>
        <w:ind w:left="0"/>
        <w:jc w:val="both"/>
      </w:pPr>
      <w:r>
        <w:rPr>
          <w:rFonts w:ascii="Times New Roman"/>
          <w:b w:val="false"/>
          <w:i w:val="false"/>
          <w:color w:val="000000"/>
          <w:sz w:val="28"/>
        </w:rPr>
        <w:t>
      sms-оповещения.</w:t>
      </w:r>
    </w:p>
    <w:p>
      <w:pPr>
        <w:spacing w:after="0"/>
        <w:ind w:left="0"/>
        <w:jc w:val="both"/>
      </w:pPr>
      <w:r>
        <w:rPr>
          <w:rFonts w:ascii="Times New Roman"/>
          <w:b w:val="false"/>
          <w:i w:val="false"/>
          <w:color w:val="000000"/>
          <w:sz w:val="28"/>
        </w:rPr>
        <w:t>
      Обо всех изменениях, влекущих прекращение, приостановление,</w:t>
      </w:r>
    </w:p>
    <w:p>
      <w:pPr>
        <w:spacing w:after="0"/>
        <w:ind w:left="0"/>
        <w:jc w:val="both"/>
      </w:pPr>
      <w:r>
        <w:rPr>
          <w:rFonts w:ascii="Times New Roman"/>
          <w:b w:val="false"/>
          <w:i w:val="false"/>
          <w:color w:val="000000"/>
          <w:sz w:val="28"/>
        </w:rPr>
        <w:t>
      изменение размера выплачиваемого пособия, а также об изменении места</w:t>
      </w:r>
    </w:p>
    <w:p>
      <w:pPr>
        <w:spacing w:after="0"/>
        <w:ind w:left="0"/>
        <w:jc w:val="both"/>
      </w:pPr>
      <w:r>
        <w:rPr>
          <w:rFonts w:ascii="Times New Roman"/>
          <w:b w:val="false"/>
          <w:i w:val="false"/>
          <w:color w:val="000000"/>
          <w:sz w:val="28"/>
        </w:rPr>
        <w:t>
      жительства (в том числе выезд за пределы Республики Казахстан),</w:t>
      </w:r>
    </w:p>
    <w:p>
      <w:pPr>
        <w:spacing w:after="0"/>
        <w:ind w:left="0"/>
        <w:jc w:val="both"/>
      </w:pPr>
      <w:r>
        <w:rPr>
          <w:rFonts w:ascii="Times New Roman"/>
          <w:b w:val="false"/>
          <w:i w:val="false"/>
          <w:color w:val="000000"/>
          <w:sz w:val="28"/>
        </w:rPr>
        <w:t>
      анкетных данных, банковских реквизитов обязуюсь сообщить в отделение</w:t>
      </w:r>
    </w:p>
    <w:p>
      <w:pPr>
        <w:spacing w:after="0"/>
        <w:ind w:left="0"/>
        <w:jc w:val="both"/>
      </w:pPr>
      <w:r>
        <w:rPr>
          <w:rFonts w:ascii="Times New Roman"/>
          <w:b w:val="false"/>
          <w:i w:val="false"/>
          <w:color w:val="000000"/>
          <w:sz w:val="28"/>
        </w:rPr>
        <w:t>
      Государственной корпорации в течение 10 рабочих дней.</w:t>
      </w:r>
    </w:p>
    <w:p>
      <w:pPr>
        <w:spacing w:after="0"/>
        <w:ind w:left="0"/>
        <w:jc w:val="both"/>
      </w:pPr>
      <w:r>
        <w:rPr>
          <w:rFonts w:ascii="Times New Roman"/>
          <w:b w:val="false"/>
          <w:i w:val="false"/>
          <w:color w:val="000000"/>
          <w:sz w:val="28"/>
        </w:rPr>
        <w:t>
      Контактные данные заявителя:</w:t>
      </w:r>
    </w:p>
    <w:p>
      <w:pPr>
        <w:spacing w:after="0"/>
        <w:ind w:left="0"/>
        <w:jc w:val="both"/>
      </w:pPr>
      <w:r>
        <w:rPr>
          <w:rFonts w:ascii="Times New Roman"/>
          <w:b w:val="false"/>
          <w:i w:val="false"/>
          <w:color w:val="000000"/>
          <w:sz w:val="28"/>
        </w:rPr>
        <w:t>
      телефон домашний_________ мобильный _____________ Е-маil ____________</w:t>
      </w:r>
    </w:p>
    <w:p>
      <w:pPr>
        <w:spacing w:after="0"/>
        <w:ind w:left="0"/>
        <w:jc w:val="both"/>
      </w:pPr>
      <w:r>
        <w:rPr>
          <w:rFonts w:ascii="Times New Roman"/>
          <w:b w:val="false"/>
          <w:i w:val="false"/>
          <w:color w:val="000000"/>
          <w:sz w:val="28"/>
        </w:rPr>
        <w:t>
      "___" ___________ 20__ год Подпись заявителя _______________</w:t>
      </w:r>
    </w:p>
    <w:p>
      <w:pPr>
        <w:spacing w:after="0"/>
        <w:ind w:left="0"/>
        <w:jc w:val="both"/>
      </w:pPr>
      <w:r>
        <w:rPr>
          <w:rFonts w:ascii="Times New Roman"/>
          <w:b w:val="false"/>
          <w:i w:val="false"/>
          <w:color w:val="000000"/>
          <w:sz w:val="28"/>
        </w:rPr>
        <w:t>
      Заявление гражданина (ки) ___________________________________________</w:t>
      </w:r>
    </w:p>
    <w:p>
      <w:pPr>
        <w:spacing w:after="0"/>
        <w:ind w:left="0"/>
        <w:jc w:val="both"/>
      </w:pPr>
      <w:r>
        <w:rPr>
          <w:rFonts w:ascii="Times New Roman"/>
          <w:b w:val="false"/>
          <w:i w:val="false"/>
          <w:color w:val="000000"/>
          <w:sz w:val="28"/>
        </w:rPr>
        <w:t>
      принято "__" ________ 20___ года № ________</w:t>
      </w:r>
    </w:p>
    <w:p>
      <w:pPr>
        <w:spacing w:after="0"/>
        <w:ind w:left="0"/>
        <w:jc w:val="both"/>
      </w:pPr>
      <w:r>
        <w:rPr>
          <w:rFonts w:ascii="Times New Roman"/>
          <w:b w:val="false"/>
          <w:i w:val="false"/>
          <w:color w:val="000000"/>
          <w:sz w:val="28"/>
        </w:rPr>
        <w:t>
      Фамилия, имя, отчество (при его наличии), должность и подпись</w:t>
      </w:r>
    </w:p>
    <w:p>
      <w:pPr>
        <w:spacing w:after="0"/>
        <w:ind w:left="0"/>
        <w:jc w:val="both"/>
      </w:pPr>
      <w:r>
        <w:rPr>
          <w:rFonts w:ascii="Times New Roman"/>
          <w:b w:val="false"/>
          <w:i w:val="false"/>
          <w:color w:val="000000"/>
          <w:sz w:val="28"/>
        </w:rPr>
        <w:t>
      принявшего документы:________________________________________________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3"/>
        <w:gridCol w:w="2386"/>
        <w:gridCol w:w="4223"/>
        <w:gridCol w:w="1468"/>
      </w:tblGrid>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"Назначение специального</w:t>
            </w:r>
            <w:r>
              <w:br/>
            </w:r>
            <w:r>
              <w:rPr>
                <w:rFonts w:ascii="Times New Roman"/>
                <w:b w:val="false"/>
                <w:i w:val="false"/>
                <w:color w:val="000000"/>
                <w:sz w:val="20"/>
              </w:rPr>
              <w:t>государственного пособия"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Код района ________________________</w:t>
      </w:r>
    </w:p>
    <w:p>
      <w:pPr>
        <w:spacing w:after="0"/>
        <w:ind w:left="0"/>
        <w:jc w:val="both"/>
      </w:pPr>
      <w:r>
        <w:rPr>
          <w:rFonts w:ascii="Times New Roman"/>
          <w:b w:val="false"/>
          <w:i w:val="false"/>
          <w:color w:val="000000"/>
          <w:sz w:val="28"/>
        </w:rPr>
        <w:t xml:space="preserve">
      Республика Казахстан </w:t>
      </w:r>
    </w:p>
    <w:p>
      <w:pPr>
        <w:spacing w:after="0"/>
        <w:ind w:left="0"/>
        <w:jc w:val="both"/>
      </w:pPr>
      <w:r>
        <w:rPr>
          <w:rFonts w:ascii="Times New Roman"/>
          <w:b w:val="false"/>
          <w:i w:val="false"/>
          <w:color w:val="000000"/>
          <w:sz w:val="28"/>
        </w:rPr>
        <w:t>
      Департамент Комитета труда, социальной защиты и миграции</w:t>
      </w:r>
    </w:p>
    <w:p>
      <w:pPr>
        <w:spacing w:after="0"/>
        <w:ind w:left="0"/>
        <w:jc w:val="both"/>
      </w:pPr>
      <w:r>
        <w:rPr>
          <w:rFonts w:ascii="Times New Roman"/>
          <w:b w:val="false"/>
          <w:i w:val="false"/>
          <w:color w:val="000000"/>
          <w:sz w:val="28"/>
        </w:rPr>
        <w:t>
      по _____________________ области (городу)</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От гражданина (ки) 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Дата рождения: "____" ________ года</w:t>
      </w:r>
    </w:p>
    <w:p>
      <w:pPr>
        <w:spacing w:after="0"/>
        <w:ind w:left="0"/>
        <w:jc w:val="both"/>
      </w:pPr>
      <w:r>
        <w:rPr>
          <w:rFonts w:ascii="Times New Roman"/>
          <w:b w:val="false"/>
          <w:i w:val="false"/>
          <w:color w:val="000000"/>
          <w:sz w:val="28"/>
        </w:rPr>
        <w:t>
      Индивидуальный идентификационный номер: _____________________________</w:t>
      </w:r>
    </w:p>
    <w:p>
      <w:pPr>
        <w:spacing w:after="0"/>
        <w:ind w:left="0"/>
        <w:jc w:val="both"/>
      </w:pPr>
      <w:r>
        <w:rPr>
          <w:rFonts w:ascii="Times New Roman"/>
          <w:b w:val="false"/>
          <w:i w:val="false"/>
          <w:color w:val="000000"/>
          <w:sz w:val="28"/>
        </w:rPr>
        <w:t>
      Вид документа, удостоверяющего личность:_____________________________</w:t>
      </w:r>
    </w:p>
    <w:p>
      <w:pPr>
        <w:spacing w:after="0"/>
        <w:ind w:left="0"/>
        <w:jc w:val="both"/>
      </w:pPr>
      <w:r>
        <w:rPr>
          <w:rFonts w:ascii="Times New Roman"/>
          <w:b w:val="false"/>
          <w:i w:val="false"/>
          <w:color w:val="000000"/>
          <w:sz w:val="28"/>
        </w:rPr>
        <w:t>
      Серия документа: ____ номер документа: ____ кем выдан: ______________</w:t>
      </w:r>
    </w:p>
    <w:p>
      <w:pPr>
        <w:spacing w:after="0"/>
        <w:ind w:left="0"/>
        <w:jc w:val="both"/>
      </w:pPr>
      <w:r>
        <w:rPr>
          <w:rFonts w:ascii="Times New Roman"/>
          <w:b w:val="false"/>
          <w:i w:val="false"/>
          <w:color w:val="000000"/>
          <w:sz w:val="28"/>
        </w:rPr>
        <w:t>
      Дата выдачи: "____" _____________ ______ года</w:t>
      </w:r>
    </w:p>
    <w:p>
      <w:pPr>
        <w:spacing w:after="0"/>
        <w:ind w:left="0"/>
        <w:jc w:val="both"/>
      </w:pPr>
      <w:r>
        <w:rPr>
          <w:rFonts w:ascii="Times New Roman"/>
          <w:b w:val="false"/>
          <w:i w:val="false"/>
          <w:color w:val="000000"/>
          <w:sz w:val="28"/>
        </w:rPr>
        <w:t>
      Адрес постоянного местожительства:___________________________________</w:t>
      </w:r>
    </w:p>
    <w:p>
      <w:pPr>
        <w:spacing w:after="0"/>
        <w:ind w:left="0"/>
        <w:jc w:val="both"/>
      </w:pPr>
      <w:r>
        <w:rPr>
          <w:rFonts w:ascii="Times New Roman"/>
          <w:b w:val="false"/>
          <w:i w:val="false"/>
          <w:color w:val="000000"/>
          <w:sz w:val="28"/>
        </w:rPr>
        <w:t>
      Область _____________________________________________________________</w:t>
      </w:r>
    </w:p>
    <w:p>
      <w:pPr>
        <w:spacing w:after="0"/>
        <w:ind w:left="0"/>
        <w:jc w:val="both"/>
      </w:pPr>
      <w:r>
        <w:rPr>
          <w:rFonts w:ascii="Times New Roman"/>
          <w:b w:val="false"/>
          <w:i w:val="false"/>
          <w:color w:val="000000"/>
          <w:sz w:val="28"/>
        </w:rPr>
        <w:t>
      город (район) _________________ село:________________________________</w:t>
      </w:r>
    </w:p>
    <w:p>
      <w:pPr>
        <w:spacing w:after="0"/>
        <w:ind w:left="0"/>
        <w:jc w:val="both"/>
      </w:pPr>
      <w:r>
        <w:rPr>
          <w:rFonts w:ascii="Times New Roman"/>
          <w:b w:val="false"/>
          <w:i w:val="false"/>
          <w:color w:val="000000"/>
          <w:sz w:val="28"/>
        </w:rPr>
        <w:t>
      улица (микрорайон)___________________ дом ______ квартира ___________</w:t>
      </w:r>
    </w:p>
    <w:p>
      <w:pPr>
        <w:spacing w:after="0"/>
        <w:ind w:left="0"/>
        <w:jc w:val="both"/>
      </w:pPr>
      <w:r>
        <w:rPr>
          <w:rFonts w:ascii="Times New Roman"/>
          <w:b w:val="false"/>
          <w:i w:val="false"/>
          <w:color w:val="000000"/>
          <w:sz w:val="28"/>
        </w:rPr>
        <w:t>
      Банковские реквизиты:</w:t>
      </w:r>
    </w:p>
    <w:p>
      <w:pPr>
        <w:spacing w:after="0"/>
        <w:ind w:left="0"/>
        <w:jc w:val="both"/>
      </w:pPr>
      <w:r>
        <w:rPr>
          <w:rFonts w:ascii="Times New Roman"/>
          <w:b w:val="false"/>
          <w:i w:val="false"/>
          <w:color w:val="000000"/>
          <w:sz w:val="28"/>
        </w:rPr>
        <w:t>
      Наименование банка __________________________________________________</w:t>
      </w:r>
    </w:p>
    <w:p>
      <w:pPr>
        <w:spacing w:after="0"/>
        <w:ind w:left="0"/>
        <w:jc w:val="both"/>
      </w:pPr>
      <w:r>
        <w:rPr>
          <w:rFonts w:ascii="Times New Roman"/>
          <w:b w:val="false"/>
          <w:i w:val="false"/>
          <w:color w:val="000000"/>
          <w:sz w:val="28"/>
        </w:rPr>
        <w:t>
      Банковский счет № ___________________________________________________</w:t>
      </w:r>
    </w:p>
    <w:p>
      <w:pPr>
        <w:spacing w:after="0"/>
        <w:ind w:left="0"/>
        <w:jc w:val="both"/>
      </w:pPr>
      <w:r>
        <w:rPr>
          <w:rFonts w:ascii="Times New Roman"/>
          <w:b w:val="false"/>
          <w:i w:val="false"/>
          <w:color w:val="000000"/>
          <w:sz w:val="28"/>
        </w:rPr>
        <w:t>
      Тип счета: текущий _________________ карточный счет _________________</w:t>
      </w:r>
    </w:p>
    <w:p>
      <w:pPr>
        <w:spacing w:after="0"/>
        <w:ind w:left="0"/>
        <w:jc w:val="both"/>
      </w:pP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Прошу назначить мне: ________________________________________________</w:t>
      </w:r>
    </w:p>
    <w:p>
      <w:pPr>
        <w:spacing w:after="0"/>
        <w:ind w:left="0"/>
        <w:jc w:val="both"/>
      </w:pPr>
      <w:r>
        <w:rPr>
          <w:rFonts w:ascii="Times New Roman"/>
          <w:b w:val="false"/>
          <w:i w:val="false"/>
          <w:color w:val="000000"/>
          <w:sz w:val="28"/>
        </w:rPr>
        <w:t>
      государственное социальное пособие по инвалидности, специальное</w:t>
      </w:r>
    </w:p>
    <w:p>
      <w:pPr>
        <w:spacing w:after="0"/>
        <w:ind w:left="0"/>
        <w:jc w:val="both"/>
      </w:pPr>
      <w:r>
        <w:rPr>
          <w:rFonts w:ascii="Times New Roman"/>
          <w:b w:val="false"/>
          <w:i w:val="false"/>
          <w:color w:val="000000"/>
          <w:sz w:val="28"/>
        </w:rPr>
        <w:t>
      государственное пособие по инвалидности (нужное подчеркнуть)</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Сообщаю, что выплаты, ранее по другим основаниям или от другого</w:t>
      </w:r>
    </w:p>
    <w:p>
      <w:pPr>
        <w:spacing w:after="0"/>
        <w:ind w:left="0"/>
        <w:jc w:val="both"/>
      </w:pPr>
      <w:r>
        <w:rPr>
          <w:rFonts w:ascii="Times New Roman"/>
          <w:b w:val="false"/>
          <w:i w:val="false"/>
          <w:color w:val="000000"/>
          <w:sz w:val="28"/>
        </w:rPr>
        <w:t>
      ведомства назначалось/не назначалось (ненужное вычеркнуть).</w:t>
      </w:r>
    </w:p>
    <w:p>
      <w:pPr>
        <w:spacing w:after="0"/>
        <w:ind w:left="0"/>
        <w:jc w:val="both"/>
      </w:pPr>
      <w:r>
        <w:rPr>
          <w:rFonts w:ascii="Times New Roman"/>
          <w:b w:val="false"/>
          <w:i w:val="false"/>
          <w:color w:val="000000"/>
          <w:sz w:val="28"/>
        </w:rPr>
        <w:t>
      Поставлен(а) в известность, что при наличии одновременно права</w:t>
      </w:r>
    </w:p>
    <w:p>
      <w:pPr>
        <w:spacing w:after="0"/>
        <w:ind w:left="0"/>
        <w:jc w:val="both"/>
      </w:pPr>
      <w:r>
        <w:rPr>
          <w:rFonts w:ascii="Times New Roman"/>
          <w:b w:val="false"/>
          <w:i w:val="false"/>
          <w:color w:val="000000"/>
          <w:sz w:val="28"/>
        </w:rPr>
        <w:t>
      на различные государственные пособия имею право получать одно из них</w:t>
      </w:r>
    </w:p>
    <w:p>
      <w:pPr>
        <w:spacing w:after="0"/>
        <w:ind w:left="0"/>
        <w:jc w:val="both"/>
      </w:pPr>
      <w:r>
        <w:rPr>
          <w:rFonts w:ascii="Times New Roman"/>
          <w:b w:val="false"/>
          <w:i w:val="false"/>
          <w:color w:val="000000"/>
          <w:sz w:val="28"/>
        </w:rPr>
        <w:t>
      по своему выбору в соответствии с действующим законодательством.</w:t>
      </w:r>
    </w:p>
    <w:p>
      <w:pPr>
        <w:spacing w:after="0"/>
        <w:ind w:left="0"/>
        <w:jc w:val="both"/>
      </w:pPr>
      <w:r>
        <w:rPr>
          <w:rFonts w:ascii="Times New Roman"/>
          <w:b w:val="false"/>
          <w:i w:val="false"/>
          <w:color w:val="000000"/>
          <w:sz w:val="28"/>
        </w:rPr>
        <w:t>
      Обо всех изменениях, влекущих изменения размера выплаты</w:t>
      </w:r>
    </w:p>
    <w:p>
      <w:pPr>
        <w:spacing w:after="0"/>
        <w:ind w:left="0"/>
        <w:jc w:val="both"/>
      </w:pPr>
      <w:r>
        <w:rPr>
          <w:rFonts w:ascii="Times New Roman"/>
          <w:b w:val="false"/>
          <w:i w:val="false"/>
          <w:color w:val="000000"/>
          <w:sz w:val="28"/>
        </w:rPr>
        <w:t>
      социальных выплат, а также изменении местожительства (в т.ч. выезд за</w:t>
      </w:r>
    </w:p>
    <w:p>
      <w:pPr>
        <w:spacing w:after="0"/>
        <w:ind w:left="0"/>
        <w:jc w:val="both"/>
      </w:pPr>
      <w:r>
        <w:rPr>
          <w:rFonts w:ascii="Times New Roman"/>
          <w:b w:val="false"/>
          <w:i w:val="false"/>
          <w:color w:val="000000"/>
          <w:sz w:val="28"/>
        </w:rPr>
        <w:t>
      пределы Республики Казахстан), анкетных данных, банковских</w:t>
      </w:r>
    </w:p>
    <w:p>
      <w:pPr>
        <w:spacing w:after="0"/>
        <w:ind w:left="0"/>
        <w:jc w:val="both"/>
      </w:pPr>
      <w:r>
        <w:rPr>
          <w:rFonts w:ascii="Times New Roman"/>
          <w:b w:val="false"/>
          <w:i w:val="false"/>
          <w:color w:val="000000"/>
          <w:sz w:val="28"/>
        </w:rPr>
        <w:t>
      реквизитов, обязуюсь сообщать в отделение Государственной корпорации</w:t>
      </w:r>
    </w:p>
    <w:p>
      <w:pPr>
        <w:spacing w:after="0"/>
        <w:ind w:left="0"/>
        <w:jc w:val="both"/>
      </w:pPr>
      <w:r>
        <w:rPr>
          <w:rFonts w:ascii="Times New Roman"/>
          <w:b w:val="false"/>
          <w:i w:val="false"/>
          <w:color w:val="000000"/>
          <w:sz w:val="28"/>
        </w:rPr>
        <w:t>
      в течение 10 дней.</w:t>
      </w:r>
    </w:p>
    <w:p>
      <w:pPr>
        <w:spacing w:after="0"/>
        <w:ind w:left="0"/>
        <w:jc w:val="both"/>
      </w:pPr>
      <w:r>
        <w:rPr>
          <w:rFonts w:ascii="Times New Roman"/>
          <w:b w:val="false"/>
          <w:i w:val="false"/>
          <w:color w:val="000000"/>
          <w:sz w:val="28"/>
        </w:rPr>
        <w:t>
      Несу правовую ответственность за подлинность представленных в</w:t>
      </w:r>
    </w:p>
    <w:p>
      <w:pPr>
        <w:spacing w:after="0"/>
        <w:ind w:left="0"/>
        <w:jc w:val="both"/>
      </w:pPr>
      <w:r>
        <w:rPr>
          <w:rFonts w:ascii="Times New Roman"/>
          <w:b w:val="false"/>
          <w:i w:val="false"/>
          <w:color w:val="000000"/>
          <w:sz w:val="28"/>
        </w:rPr>
        <w:t>
      отделение Государственной корпорации документов.</w:t>
      </w:r>
    </w:p>
    <w:p>
      <w:pPr>
        <w:spacing w:after="0"/>
        <w:ind w:left="0"/>
        <w:jc w:val="both"/>
      </w:pPr>
      <w:r>
        <w:rPr>
          <w:rFonts w:ascii="Times New Roman"/>
          <w:b w:val="false"/>
          <w:i w:val="false"/>
          <w:color w:val="000000"/>
          <w:sz w:val="28"/>
        </w:rPr>
        <w:t>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4"/>
        <w:gridCol w:w="2554"/>
        <w:gridCol w:w="4521"/>
        <w:gridCol w:w="1571"/>
      </w:tblGrid>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Даю согласие на сбор и обработку моих персональных данных,</w:t>
      </w:r>
    </w:p>
    <w:p>
      <w:pPr>
        <w:spacing w:after="0"/>
        <w:ind w:left="0"/>
        <w:jc w:val="both"/>
      </w:pPr>
      <w:r>
        <w:rPr>
          <w:rFonts w:ascii="Times New Roman"/>
          <w:b w:val="false"/>
          <w:i w:val="false"/>
          <w:color w:val="000000"/>
          <w:sz w:val="28"/>
        </w:rPr>
        <w:t>
      необходимых для назначения выплаты.</w:t>
      </w:r>
    </w:p>
    <w:p>
      <w:pPr>
        <w:spacing w:after="0"/>
        <w:ind w:left="0"/>
        <w:jc w:val="both"/>
      </w:pPr>
      <w:r>
        <w:rPr>
          <w:rFonts w:ascii="Times New Roman"/>
          <w:b w:val="false"/>
          <w:i w:val="false"/>
          <w:color w:val="000000"/>
          <w:sz w:val="28"/>
        </w:rPr>
        <w:t>
      Даю согласие на уведомление о принятии решения о назначении</w:t>
      </w:r>
    </w:p>
    <w:p>
      <w:pPr>
        <w:spacing w:after="0"/>
        <w:ind w:left="0"/>
        <w:jc w:val="both"/>
      </w:pPr>
      <w:r>
        <w:rPr>
          <w:rFonts w:ascii="Times New Roman"/>
          <w:b w:val="false"/>
          <w:i w:val="false"/>
          <w:color w:val="000000"/>
          <w:sz w:val="28"/>
        </w:rPr>
        <w:t>
      (отказе в назначении) социальной выплаты путем отправления на</w:t>
      </w:r>
    </w:p>
    <w:p>
      <w:pPr>
        <w:spacing w:after="0"/>
        <w:ind w:left="0"/>
        <w:jc w:val="both"/>
      </w:pPr>
      <w:r>
        <w:rPr>
          <w:rFonts w:ascii="Times New Roman"/>
          <w:b w:val="false"/>
          <w:i w:val="false"/>
          <w:color w:val="000000"/>
          <w:sz w:val="28"/>
        </w:rPr>
        <w:t>
      мобильный телефон sms-оповещения.</w:t>
      </w:r>
    </w:p>
    <w:p>
      <w:pPr>
        <w:spacing w:after="0"/>
        <w:ind w:left="0"/>
        <w:jc w:val="both"/>
      </w:pPr>
      <w:r>
        <w:rPr>
          <w:rFonts w:ascii="Times New Roman"/>
          <w:b w:val="false"/>
          <w:i w:val="false"/>
          <w:color w:val="000000"/>
          <w:sz w:val="28"/>
        </w:rPr>
        <w:t>
      В случае получения государственной услуги через Государственную</w:t>
      </w:r>
    </w:p>
    <w:p>
      <w:pPr>
        <w:spacing w:after="0"/>
        <w:ind w:left="0"/>
        <w:jc w:val="both"/>
      </w:pPr>
      <w:r>
        <w:rPr>
          <w:rFonts w:ascii="Times New Roman"/>
          <w:b w:val="false"/>
          <w:i w:val="false"/>
          <w:color w:val="000000"/>
          <w:sz w:val="28"/>
        </w:rPr>
        <w:t>
      корпорацию даю согласие на использование сведений, составляющих</w:t>
      </w:r>
    </w:p>
    <w:p>
      <w:pPr>
        <w:spacing w:after="0"/>
        <w:ind w:left="0"/>
        <w:jc w:val="both"/>
      </w:pPr>
      <w:r>
        <w:rPr>
          <w:rFonts w:ascii="Times New Roman"/>
          <w:b w:val="false"/>
          <w:i w:val="false"/>
          <w:color w:val="000000"/>
          <w:sz w:val="28"/>
        </w:rPr>
        <w:t>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xml:space="preserve">
      Контактные данные заявителя: </w:t>
      </w:r>
    </w:p>
    <w:p>
      <w:pPr>
        <w:spacing w:after="0"/>
        <w:ind w:left="0"/>
        <w:jc w:val="both"/>
      </w:pPr>
      <w:r>
        <w:rPr>
          <w:rFonts w:ascii="Times New Roman"/>
          <w:b w:val="false"/>
          <w:i w:val="false"/>
          <w:color w:val="000000"/>
          <w:sz w:val="28"/>
        </w:rPr>
        <w:t>
      телефон домашний________ мобильный _____________ Е-маil ____________</w:t>
      </w:r>
    </w:p>
    <w:p>
      <w:pPr>
        <w:spacing w:after="0"/>
        <w:ind w:left="0"/>
        <w:jc w:val="both"/>
      </w:pPr>
      <w:r>
        <w:rPr>
          <w:rFonts w:ascii="Times New Roman"/>
          <w:b w:val="false"/>
          <w:i w:val="false"/>
          <w:color w:val="000000"/>
          <w:sz w:val="28"/>
        </w:rPr>
        <w:t>
      дата подачи заявления: "____" ____________ 20 _____ года</w:t>
      </w:r>
    </w:p>
    <w:p>
      <w:pPr>
        <w:spacing w:after="0"/>
        <w:ind w:left="0"/>
        <w:jc w:val="both"/>
      </w:pPr>
      <w:r>
        <w:rPr>
          <w:rFonts w:ascii="Times New Roman"/>
          <w:b w:val="false"/>
          <w:i w:val="false"/>
          <w:color w:val="000000"/>
          <w:sz w:val="28"/>
        </w:rPr>
        <w:t>
      Подпись заявителя __________________________________________________</w:t>
      </w:r>
    </w:p>
    <w:p>
      <w:pPr>
        <w:spacing w:after="0"/>
        <w:ind w:left="0"/>
        <w:jc w:val="both"/>
      </w:pPr>
      <w:r>
        <w:rPr>
          <w:rFonts w:ascii="Times New Roman"/>
          <w:b w:val="false"/>
          <w:i w:val="false"/>
          <w:color w:val="000000"/>
          <w:sz w:val="28"/>
        </w:rPr>
        <w:t>
      Заявление гражданина________________________________________________</w:t>
      </w:r>
    </w:p>
    <w:p>
      <w:pPr>
        <w:spacing w:after="0"/>
        <w:ind w:left="0"/>
        <w:jc w:val="both"/>
      </w:pPr>
      <w:r>
        <w:rPr>
          <w:rFonts w:ascii="Times New Roman"/>
          <w:b w:val="false"/>
          <w:i w:val="false"/>
          <w:color w:val="000000"/>
          <w:sz w:val="28"/>
        </w:rPr>
        <w:t>
      зарегистрировано за № __ Дата принятия документов "__" __ 20 ___ года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и роспись принявшего</w:t>
      </w:r>
    </w:p>
    <w:p>
      <w:pPr>
        <w:spacing w:after="0"/>
        <w:ind w:left="0"/>
        <w:jc w:val="both"/>
      </w:pPr>
      <w:r>
        <w:rPr>
          <w:rFonts w:ascii="Times New Roman"/>
          <w:b w:val="false"/>
          <w:i w:val="false"/>
          <w:color w:val="000000"/>
          <w:sz w:val="28"/>
        </w:rPr>
        <w:t>
      документы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
      Заявление от _________________ с прилагаемыми документами</w:t>
      </w:r>
    </w:p>
    <w:p>
      <w:pPr>
        <w:spacing w:after="0"/>
        <w:ind w:left="0"/>
        <w:jc w:val="both"/>
      </w:pPr>
      <w:r>
        <w:rPr>
          <w:rFonts w:ascii="Times New Roman"/>
          <w:b w:val="false"/>
          <w:i w:val="false"/>
          <w:color w:val="000000"/>
          <w:sz w:val="28"/>
        </w:rPr>
        <w:t>
      зарегистрировано за № __, дата регистрации заявления "__" ______</w:t>
      </w:r>
    </w:p>
    <w:p>
      <w:pPr>
        <w:spacing w:after="0"/>
        <w:ind w:left="0"/>
        <w:jc w:val="both"/>
      </w:pPr>
      <w:r>
        <w:rPr>
          <w:rFonts w:ascii="Times New Roman"/>
          <w:b w:val="false"/>
          <w:i w:val="false"/>
          <w:color w:val="000000"/>
          <w:sz w:val="28"/>
        </w:rPr>
        <w:t>
      20___ года (дата получения услуги со дня регистрации заявления в</w:t>
      </w:r>
    </w:p>
    <w:p>
      <w:pPr>
        <w:spacing w:after="0"/>
        <w:ind w:left="0"/>
        <w:jc w:val="both"/>
      </w:pPr>
      <w:r>
        <w:rPr>
          <w:rFonts w:ascii="Times New Roman"/>
          <w:b w:val="false"/>
          <w:i w:val="false"/>
          <w:color w:val="000000"/>
          <w:sz w:val="28"/>
        </w:rPr>
        <w:t>
      отделении Государственной корпорации) "____" _________ 20 ___ года.</w:t>
      </w:r>
    </w:p>
    <w:p>
      <w:pPr>
        <w:spacing w:after="0"/>
        <w:ind w:left="0"/>
        <w:jc w:val="both"/>
      </w:pPr>
      <w:r>
        <w:rPr>
          <w:rFonts w:ascii="Times New Roman"/>
          <w:b w:val="false"/>
          <w:i w:val="false"/>
          <w:color w:val="000000"/>
          <w:sz w:val="28"/>
        </w:rPr>
        <w:t>
      В случаях выявления отсутствия документа (документов),</w:t>
      </w:r>
    </w:p>
    <w:p>
      <w:pPr>
        <w:spacing w:after="0"/>
        <w:ind w:left="0"/>
        <w:jc w:val="both"/>
      </w:pPr>
      <w:r>
        <w:rPr>
          <w:rFonts w:ascii="Times New Roman"/>
          <w:b w:val="false"/>
          <w:i w:val="false"/>
          <w:color w:val="000000"/>
          <w:sz w:val="28"/>
        </w:rPr>
        <w:t>
      необходимого для назначения пенсий или пособий, срок оказания</w:t>
      </w:r>
    </w:p>
    <w:p>
      <w:pPr>
        <w:spacing w:after="0"/>
        <w:ind w:left="0"/>
        <w:jc w:val="both"/>
      </w:pPr>
      <w:r>
        <w:rPr>
          <w:rFonts w:ascii="Times New Roman"/>
          <w:b w:val="false"/>
          <w:i w:val="false"/>
          <w:color w:val="000000"/>
          <w:sz w:val="28"/>
        </w:rPr>
        <w:t>
      государственной услуги продлевается в соответствии с действующим</w:t>
      </w:r>
    </w:p>
    <w:p>
      <w:pPr>
        <w:spacing w:after="0"/>
        <w:ind w:left="0"/>
        <w:jc w:val="both"/>
      </w:pPr>
      <w:r>
        <w:rPr>
          <w:rFonts w:ascii="Times New Roman"/>
          <w:b w:val="false"/>
          <w:i w:val="false"/>
          <w:color w:val="000000"/>
          <w:sz w:val="28"/>
        </w:rPr>
        <w:t>
      законодательством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и роспись принявшего</w:t>
      </w:r>
    </w:p>
    <w:p>
      <w:pPr>
        <w:spacing w:after="0"/>
        <w:ind w:left="0"/>
        <w:jc w:val="both"/>
      </w:pPr>
      <w:r>
        <w:rPr>
          <w:rFonts w:ascii="Times New Roman"/>
          <w:b w:val="false"/>
          <w:i w:val="false"/>
          <w:color w:val="000000"/>
          <w:sz w:val="28"/>
        </w:rPr>
        <w:t>
      документы.</w:t>
      </w:r>
    </w:p>
    <w:p>
      <w:pPr>
        <w:spacing w:after="0"/>
        <w:ind w:left="0"/>
        <w:jc w:val="both"/>
      </w:pPr>
      <w:r>
        <w:rPr>
          <w:rFonts w:ascii="Times New Roman"/>
          <w:b w:val="false"/>
          <w:i w:val="false"/>
          <w:color w:val="000000"/>
          <w:sz w:val="28"/>
        </w:rPr>
        <w:t>
      Обо всех изменениях, влекущих изменение размера выплачиваемого</w:t>
      </w:r>
    </w:p>
    <w:p>
      <w:pPr>
        <w:spacing w:after="0"/>
        <w:ind w:left="0"/>
        <w:jc w:val="both"/>
      </w:pPr>
      <w:r>
        <w:rPr>
          <w:rFonts w:ascii="Times New Roman"/>
          <w:b w:val="false"/>
          <w:i w:val="false"/>
          <w:color w:val="000000"/>
          <w:sz w:val="28"/>
        </w:rPr>
        <w:t>
      пособия и социальных выплат, а также изменении местожительства (в</w:t>
      </w:r>
    </w:p>
    <w:p>
      <w:pPr>
        <w:spacing w:after="0"/>
        <w:ind w:left="0"/>
        <w:jc w:val="both"/>
      </w:pPr>
      <w:r>
        <w:rPr>
          <w:rFonts w:ascii="Times New Roman"/>
          <w:b w:val="false"/>
          <w:i w:val="false"/>
          <w:color w:val="000000"/>
          <w:sz w:val="28"/>
        </w:rPr>
        <w:t>
      т.ч. выезд за пределы Республики Казахстан), анкетных данных,</w:t>
      </w:r>
    </w:p>
    <w:p>
      <w:pPr>
        <w:spacing w:after="0"/>
        <w:ind w:left="0"/>
        <w:jc w:val="both"/>
      </w:pPr>
      <w:r>
        <w:rPr>
          <w:rFonts w:ascii="Times New Roman"/>
          <w:b w:val="false"/>
          <w:i w:val="false"/>
          <w:color w:val="000000"/>
          <w:sz w:val="28"/>
        </w:rPr>
        <w:t>
      банковских реквизитов обязуюсь сообщить в отделение Государственной</w:t>
      </w:r>
    </w:p>
    <w:p>
      <w:pPr>
        <w:spacing w:after="0"/>
        <w:ind w:left="0"/>
        <w:jc w:val="both"/>
      </w:pPr>
      <w:r>
        <w:rPr>
          <w:rFonts w:ascii="Times New Roman"/>
          <w:b w:val="false"/>
          <w:i w:val="false"/>
          <w:color w:val="000000"/>
          <w:sz w:val="28"/>
        </w:rPr>
        <w:t>
      корпорации в течение 10 дней.</w:t>
      </w:r>
    </w:p>
    <w:p>
      <w:pPr>
        <w:spacing w:after="0"/>
        <w:ind w:left="0"/>
        <w:jc w:val="both"/>
      </w:pPr>
      <w:r>
        <w:rPr>
          <w:rFonts w:ascii="Times New Roman"/>
          <w:b w:val="false"/>
          <w:i w:val="false"/>
          <w:color w:val="000000"/>
          <w:sz w:val="28"/>
        </w:rPr>
        <w:t>
      Предупрежден(а) об ответственности за представление</w:t>
      </w:r>
    </w:p>
    <w:p>
      <w:pPr>
        <w:spacing w:after="0"/>
        <w:ind w:left="0"/>
        <w:jc w:val="both"/>
      </w:pPr>
      <w:r>
        <w:rPr>
          <w:rFonts w:ascii="Times New Roman"/>
          <w:b w:val="false"/>
          <w:i w:val="false"/>
          <w:color w:val="000000"/>
          <w:sz w:val="28"/>
        </w:rPr>
        <w:t>
      недостоверных сведений и поддельных документов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 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"Назначение специального</w:t>
            </w:r>
            <w:r>
              <w:br/>
            </w:r>
            <w:r>
              <w:rPr>
                <w:rFonts w:ascii="Times New Roman"/>
                <w:b w:val="false"/>
                <w:i w:val="false"/>
                <w:color w:val="000000"/>
                <w:sz w:val="20"/>
              </w:rPr>
              <w:t>государственного пособия"</w:t>
            </w:r>
          </w:p>
        </w:tc>
      </w:tr>
    </w:tbl>
    <w:p>
      <w:pPr>
        <w:spacing w:after="0"/>
        <w:ind w:left="0"/>
        <w:jc w:val="both"/>
      </w:pPr>
      <w:r>
        <w:rPr>
          <w:rFonts w:ascii="Times New Roman"/>
          <w:b w:val="false"/>
          <w:i w:val="false"/>
          <w:color w:val="000000"/>
          <w:sz w:val="28"/>
        </w:rPr>
        <w:t>
      Перечень документов,</w:t>
      </w:r>
    </w:p>
    <w:p>
      <w:pPr>
        <w:spacing w:after="0"/>
        <w:ind w:left="0"/>
        <w:jc w:val="both"/>
      </w:pPr>
      <w:r>
        <w:rPr>
          <w:rFonts w:ascii="Times New Roman"/>
          <w:b w:val="false"/>
          <w:i w:val="false"/>
          <w:color w:val="000000"/>
          <w:sz w:val="28"/>
        </w:rPr>
        <w:t>
      подтверждающих право на получение пособия</w:t>
      </w:r>
    </w:p>
    <w:p>
      <w:pPr>
        <w:spacing w:after="0"/>
        <w:ind w:left="0"/>
        <w:jc w:val="both"/>
      </w:pPr>
      <w:r>
        <w:rPr>
          <w:rFonts w:ascii="Times New Roman"/>
          <w:b w:val="false"/>
          <w:i w:val="false"/>
          <w:color w:val="000000"/>
          <w:sz w:val="28"/>
        </w:rPr>
        <w:t>
      Документами, подтверждающими право на получение пособия, являются:</w:t>
      </w:r>
    </w:p>
    <w:p>
      <w:pPr>
        <w:spacing w:after="0"/>
        <w:ind w:left="0"/>
        <w:jc w:val="both"/>
      </w:pPr>
      <w:r>
        <w:rPr>
          <w:rFonts w:ascii="Times New Roman"/>
          <w:b w:val="false"/>
          <w:i w:val="false"/>
          <w:color w:val="000000"/>
          <w:sz w:val="28"/>
        </w:rPr>
        <w:t>
      1) для участников и инвалидов Великой Отечественной войны – удостоверение участника или инвалида Великой Отечественной войны;</w:t>
      </w:r>
    </w:p>
    <w:p>
      <w:pPr>
        <w:spacing w:after="0"/>
        <w:ind w:left="0"/>
        <w:jc w:val="both"/>
      </w:pPr>
      <w:r>
        <w:rPr>
          <w:rFonts w:ascii="Times New Roman"/>
          <w:b w:val="false"/>
          <w:i w:val="false"/>
          <w:color w:val="000000"/>
          <w:sz w:val="28"/>
        </w:rPr>
        <w:t>
      2) для героев Советского Союза, героев Социалистического Труда, кавалеров орденов Славы трех степеней, Трудовой Славы трех степеней – удостоверение к награде и (или) удостоверение участника или инвалида Великой Отечественной войны;</w:t>
      </w:r>
    </w:p>
    <w:p>
      <w:pPr>
        <w:spacing w:after="0"/>
        <w:ind w:left="0"/>
        <w:jc w:val="both"/>
      </w:pPr>
      <w:r>
        <w:rPr>
          <w:rFonts w:ascii="Times New Roman"/>
          <w:b w:val="false"/>
          <w:i w:val="false"/>
          <w:color w:val="000000"/>
          <w:sz w:val="28"/>
        </w:rPr>
        <w:t>
      3) для лиц, удостоенных почетного звания "Қазақстанның ғарышкер-ұшқышы" – документ, подтверждающий присвоение почетного звания "Қазақстанның ғарышкер-ұшқышы";</w:t>
      </w:r>
    </w:p>
    <w:p>
      <w:pPr>
        <w:spacing w:after="0"/>
        <w:ind w:left="0"/>
        <w:jc w:val="both"/>
      </w:pPr>
      <w:r>
        <w:rPr>
          <w:rFonts w:ascii="Times New Roman"/>
          <w:b w:val="false"/>
          <w:i w:val="false"/>
          <w:color w:val="000000"/>
          <w:sz w:val="28"/>
        </w:rPr>
        <w:t>
      4) для лиц, приравненных по льготам и гарантиям к участникам Великой Отечественной войны:</w:t>
      </w:r>
    </w:p>
    <w:p>
      <w:pPr>
        <w:spacing w:after="0"/>
        <w:ind w:left="0"/>
        <w:jc w:val="both"/>
      </w:pPr>
      <w:r>
        <w:rPr>
          <w:rFonts w:ascii="Times New Roman"/>
          <w:b w:val="false"/>
          <w:i w:val="false"/>
          <w:color w:val="000000"/>
          <w:sz w:val="28"/>
        </w:rPr>
        <w:t xml:space="preserve">
      военнослужащих, а также лиц начальствующего и рядового состава органов внутренних дел и государственной безопасности бывшего Союза ССР, проходивших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удостоверение установленного образца или пенсионное удостоверение с отметкой о праве на льготы в соответствий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апреля 1995 года "О льготах и социальной защите участников, инвалидов Великой Отечественной войны и лиц, приравненных к ним" (далее – Закон от 28 апреля 1995 года);</w:t>
      </w:r>
    </w:p>
    <w:p>
      <w:pPr>
        <w:spacing w:after="0"/>
        <w:ind w:left="0"/>
        <w:jc w:val="both"/>
      </w:pPr>
      <w:r>
        <w:rPr>
          <w:rFonts w:ascii="Times New Roman"/>
          <w:b w:val="false"/>
          <w:i w:val="false"/>
          <w:color w:val="000000"/>
          <w:sz w:val="28"/>
        </w:rPr>
        <w:t xml:space="preserve">
      лиц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занимавших штатные должности в воинских частях, штабах, учреждениях, входивших в состав действующей армии в период Великой Отечественной войны, либо находившихся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удостоверение установленного образца или пенсионное удостоверение с отметкой о праве на льготы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от 28 апреля 1995 года;</w:t>
      </w:r>
    </w:p>
    <w:p>
      <w:pPr>
        <w:spacing w:after="0"/>
        <w:ind w:left="0"/>
        <w:jc w:val="both"/>
      </w:pPr>
      <w:r>
        <w:rPr>
          <w:rFonts w:ascii="Times New Roman"/>
          <w:b w:val="false"/>
          <w:i w:val="false"/>
          <w:color w:val="000000"/>
          <w:sz w:val="28"/>
        </w:rPr>
        <w:t>
      лиц,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удостоверение установленного образца или пенсионное удостоверение с отметкой о праве на</w:t>
      </w:r>
    </w:p>
    <w:p>
      <w:pPr>
        <w:spacing w:after="0"/>
        <w:ind w:left="0"/>
        <w:jc w:val="both"/>
      </w:pPr>
      <w:r>
        <w:rPr>
          <w:rFonts w:ascii="Times New Roman"/>
          <w:b w:val="false"/>
          <w:i w:val="false"/>
          <w:color w:val="000000"/>
          <w:sz w:val="28"/>
        </w:rPr>
        <w:t xml:space="preserve">
      на льготы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от 28 апреля 1995 года;</w:t>
      </w:r>
    </w:p>
    <w:p>
      <w:pPr>
        <w:spacing w:after="0"/>
        <w:ind w:left="0"/>
        <w:jc w:val="both"/>
      </w:pPr>
      <w:r>
        <w:rPr>
          <w:rFonts w:ascii="Times New Roman"/>
          <w:b w:val="false"/>
          <w:i w:val="false"/>
          <w:color w:val="000000"/>
          <w:sz w:val="28"/>
        </w:rPr>
        <w:t>
      лиц, принимавших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удостоверение установленного образца или пенсионное удостоверение с отметкой о праве на льготы в соответствии с Законом от 28 апреля 1995 года;</w:t>
      </w:r>
    </w:p>
    <w:p>
      <w:pPr>
        <w:spacing w:after="0"/>
        <w:ind w:left="0"/>
        <w:jc w:val="both"/>
      </w:pPr>
      <w:r>
        <w:rPr>
          <w:rFonts w:ascii="Times New Roman"/>
          <w:b w:val="false"/>
          <w:i w:val="false"/>
          <w:color w:val="000000"/>
          <w:sz w:val="28"/>
        </w:rPr>
        <w:t>
      работников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членов экипажей судов транспортного флота, интернированных в начале Великой Отечественной войны в портах других государств – удостоверение установленного образца или пенсионное удостоверение с отметкой о праве на льготы в соответствии с Законом от 28 апреля 1995 года;</w:t>
      </w:r>
    </w:p>
    <w:p>
      <w:pPr>
        <w:spacing w:after="0"/>
        <w:ind w:left="0"/>
        <w:jc w:val="both"/>
      </w:pPr>
      <w:r>
        <w:rPr>
          <w:rFonts w:ascii="Times New Roman"/>
          <w:b w:val="false"/>
          <w:i w:val="false"/>
          <w:color w:val="000000"/>
          <w:sz w:val="28"/>
        </w:rPr>
        <w:t xml:space="preserve">
      граждан, работавших в период блокады в городе Ленинграде на предприятиях, в учреждениях и организациях города и награжденных медалью "За оборону Ленинграда" и знаком "Жителю блокадного Ленинграда" –удостоверение к медали "За оборону Ленинграда" или к знаку "Жителю блокадного Ленинграда" или пенсионное удостоверение с отметкой о праве на льготы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от 28 апреля 1995 года;</w:t>
      </w:r>
    </w:p>
    <w:p>
      <w:pPr>
        <w:spacing w:after="0"/>
        <w:ind w:left="0"/>
        <w:jc w:val="both"/>
      </w:pPr>
      <w:r>
        <w:rPr>
          <w:rFonts w:ascii="Times New Roman"/>
          <w:b w:val="false"/>
          <w:i w:val="false"/>
          <w:color w:val="000000"/>
          <w:sz w:val="28"/>
        </w:rPr>
        <w:t>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 – удостоверение бывшего несовершеннолетнего узника, либо архивная справка о принудительном содержании в концлагерях, гетто и других местах принудительного содержания, созданных фашистами и их союзниками в период второй мировой войны или пенсионное удостоверение с отметкой о праве на льготы в соответствии с Законом от 28 апреля 1995 года;</w:t>
      </w:r>
    </w:p>
    <w:p>
      <w:pPr>
        <w:spacing w:after="0"/>
        <w:ind w:left="0"/>
        <w:jc w:val="both"/>
      </w:pPr>
      <w:r>
        <w:rPr>
          <w:rFonts w:ascii="Times New Roman"/>
          <w:b w:val="false"/>
          <w:i w:val="false"/>
          <w:color w:val="000000"/>
          <w:sz w:val="28"/>
        </w:rPr>
        <w:t>
      участников боевых действий на территории других государств, а именно:</w:t>
      </w:r>
    </w:p>
    <w:p>
      <w:pPr>
        <w:spacing w:after="0"/>
        <w:ind w:left="0"/>
        <w:jc w:val="both"/>
      </w:pPr>
      <w:r>
        <w:rPr>
          <w:rFonts w:ascii="Times New Roman"/>
          <w:b w:val="false"/>
          <w:i w:val="false"/>
          <w:color w:val="000000"/>
          <w:sz w:val="28"/>
        </w:rPr>
        <w:t>
      военнослужащих Советской Армии, Военно-Морского флота, Комитета государственной безопасности, лиц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военнообязанных, призывавшихся на учебные сборы и направлявшихся в Афганистан в период ведения боевых действий;</w:t>
      </w:r>
    </w:p>
    <w:p>
      <w:pPr>
        <w:spacing w:after="0"/>
        <w:ind w:left="0"/>
        <w:jc w:val="both"/>
      </w:pPr>
      <w:r>
        <w:rPr>
          <w:rFonts w:ascii="Times New Roman"/>
          <w:b w:val="false"/>
          <w:i w:val="false"/>
          <w:color w:val="000000"/>
          <w:sz w:val="28"/>
        </w:rPr>
        <w:t>
      военнослужащих автомобильных батальонов, направлявшихся в Афганистан для доставки грузов в эту страну в период ведения боевых действий; военнослужащих летного состава, совершавших вылеты на боевые задания в Афганистан с территории бывшего Союза ССР; рабочих и служащих, обслуживающих советский воинский контингент в Афганистане, получивших ранения, контузии или увечья, либо награжденных орденами и медалями бывшего Союза ССР за участие в обеспечении боевых действий – удостоверение установленного образца, справки из военного комиссариата, подтверждающие участие в боевых действиях на территории других государств или военный билет с отметкой об участии в боевых действиях на территории других государств, документ, подтверждающий работу по обслуживанию советского воинского контингента в Афганистане и медицинские документы, подтверждающие ранение, контузию, увечье, удостоверения к орденам и медалям бывшего Союза ССР за участие в обеспечении боевых действий;</w:t>
      </w:r>
    </w:p>
    <w:p>
      <w:pPr>
        <w:spacing w:after="0"/>
        <w:ind w:left="0"/>
        <w:jc w:val="both"/>
      </w:pPr>
      <w:r>
        <w:rPr>
          <w:rFonts w:ascii="Times New Roman"/>
          <w:b w:val="false"/>
          <w:i w:val="false"/>
          <w:color w:val="000000"/>
          <w:sz w:val="28"/>
        </w:rPr>
        <w:t>
      лиц, принимавших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участвовавших непосредственно в ядерных испытаниях и учениях – удостоверение участника ликвидации последствий катастрофы на Чернобыльской АЭС или документ, подтверждающий участие в ликвидации последствий катастрофы на Чернобыльской АЭС или других радиационных катастроф и аварий на объектах гражданского или военного назначения, участие непосредственно в ядерных испытаниях и учениях или справка из военного комиссариата или Министерства внутренних дел Республики Казахстан, подтверждающая факт участия в ликвидации радиационных катастроф и аварий на объектах военного или гражданского назначения, участия непосредственно в ядерных испытаниях и учениях;</w:t>
      </w:r>
    </w:p>
    <w:p>
      <w:pPr>
        <w:spacing w:after="0"/>
        <w:ind w:left="0"/>
        <w:jc w:val="both"/>
      </w:pPr>
      <w:r>
        <w:rPr>
          <w:rFonts w:ascii="Times New Roman"/>
          <w:b w:val="false"/>
          <w:i w:val="false"/>
          <w:color w:val="000000"/>
          <w:sz w:val="28"/>
        </w:rPr>
        <w:t>
      5) для лиц, приравненных по льготам и гарантиям к инвалидам Великой Отечественной войны:</w:t>
      </w:r>
    </w:p>
    <w:p>
      <w:pPr>
        <w:spacing w:after="0"/>
        <w:ind w:left="0"/>
        <w:jc w:val="both"/>
      </w:pPr>
      <w:r>
        <w:rPr>
          <w:rFonts w:ascii="Times New Roman"/>
          <w:b w:val="false"/>
          <w:i w:val="false"/>
          <w:color w:val="000000"/>
          <w:sz w:val="28"/>
        </w:rPr>
        <w:t>
      военнослужащих, ставших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удостоверение инвалида из числа военнослужащих (инвалида Советской Армии о праве на льготы), справка о ранении, контузии, увечье, инвалидности, справка из военного комиссариата, подтверждающая факт участия в боевых действиях или пенсионное удостоверение с отметкой о праве на льготы в соответствии с Законом от 28 апреля 1995 года;</w:t>
      </w:r>
    </w:p>
    <w:p>
      <w:pPr>
        <w:spacing w:after="0"/>
        <w:ind w:left="0"/>
        <w:jc w:val="both"/>
      </w:pPr>
      <w:r>
        <w:rPr>
          <w:rFonts w:ascii="Times New Roman"/>
          <w:b w:val="false"/>
          <w:i w:val="false"/>
          <w:color w:val="000000"/>
          <w:sz w:val="28"/>
        </w:rPr>
        <w:t>
      лиц начальствующего и рядового состава органов государственной безопасности бывшего Союза ССР и органов внутренних дел, ставших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 удостоверение установленного образца, справка о ранении, контузии, увечье, инвалидности, соответствующая справка из органов внутренних дел, Комитета национальной безопасности или пенсионное удостоверение с отметкой о праве на льготы в соответствии с Законом от 28 апреля 1995 года;</w:t>
      </w:r>
    </w:p>
    <w:p>
      <w:pPr>
        <w:spacing w:after="0"/>
        <w:ind w:left="0"/>
        <w:jc w:val="both"/>
      </w:pPr>
      <w:r>
        <w:rPr>
          <w:rFonts w:ascii="Times New Roman"/>
          <w:b w:val="false"/>
          <w:i w:val="false"/>
          <w:color w:val="000000"/>
          <w:sz w:val="28"/>
        </w:rPr>
        <w:t>
      лиц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ставших инвалидами вследствие ранения, контузии или увечья, полученных при исполнении служебных обязанностей в этих батальонах, взводах, отрядах – удостоверение установленного образца, справка о ранении, контузии, увечье, инвалидности, справка из военного комиссариата, подтверждающая факт участия в боевых действиях или пенсионное удостоверение с отметкой о праве на льготы в соответствии с Законом от 28 апреля 1995 года;</w:t>
      </w:r>
    </w:p>
    <w:p>
      <w:pPr>
        <w:spacing w:after="0"/>
        <w:ind w:left="0"/>
        <w:jc w:val="both"/>
      </w:pPr>
      <w:r>
        <w:rPr>
          <w:rFonts w:ascii="Times New Roman"/>
          <w:b w:val="false"/>
          <w:i w:val="false"/>
          <w:color w:val="000000"/>
          <w:sz w:val="28"/>
        </w:rPr>
        <w:t>
      рабочих и служащих соответствующих категорий, обслуживающих действующие воинские контингенты в других странах и ставших инвалидами вследствие ранения, контузии, увечья либо заболевания, полученных в период ведения боевых действий – удостоверение установленного образца, справка о ранении, контузии, увечье, инвалидности, документ, подтверждающий соответствующую категорию и возникновение инвалидности вследствие обслуживания действующих воинских контингентов других стран или пенсионное удостоверение с отметкой о праве на льготы в соответствии с Законом от 28 апреля 1995 года;</w:t>
      </w:r>
    </w:p>
    <w:p>
      <w:pPr>
        <w:spacing w:after="0"/>
        <w:ind w:left="0"/>
        <w:jc w:val="both"/>
      </w:pPr>
      <w:r>
        <w:rPr>
          <w:rFonts w:ascii="Times New Roman"/>
          <w:b w:val="false"/>
          <w:i w:val="false"/>
          <w:color w:val="000000"/>
          <w:sz w:val="28"/>
        </w:rPr>
        <w:t>
      лиц, ставших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и их детей, инвалидность которых генетически связана с радиационным облучением одного из родителей – удостоверение установленного образца, справка территориального органа центрального исполнительного органа в области социальной защиты населения об инвалидности вследствие ликвидации аварии на Чернобыльской АЭС или других радиационных катастроф и аварий на объектах гражданского или военного назначения, испытания ядерного оружия или заключение Центрального межведомственного совета по установлению причинной связи заболевания с радиационным воздействием;</w:t>
      </w:r>
    </w:p>
    <w:p>
      <w:pPr>
        <w:spacing w:after="0"/>
        <w:ind w:left="0"/>
        <w:jc w:val="both"/>
      </w:pPr>
      <w:r>
        <w:rPr>
          <w:rFonts w:ascii="Times New Roman"/>
          <w:b w:val="false"/>
          <w:i w:val="false"/>
          <w:color w:val="000000"/>
          <w:sz w:val="28"/>
        </w:rPr>
        <w:t>
      6) для родителей и не вступивших в повторный брак вдов воинов, погибших (умерших, пропавших без вести) в Великой Отечественной войне – свидетельство или извещение о смерти или справка из военного комиссариата о гибели или факте пропажи без вести, документы, подтверждающие родственные связи с военнослужащим (свидетельство о браке, свидетельство о рождении детей);</w:t>
      </w:r>
    </w:p>
    <w:p>
      <w:pPr>
        <w:spacing w:after="0"/>
        <w:ind w:left="0"/>
        <w:jc w:val="both"/>
      </w:pPr>
      <w:r>
        <w:rPr>
          <w:rFonts w:ascii="Times New Roman"/>
          <w:b w:val="false"/>
          <w:i w:val="false"/>
          <w:color w:val="000000"/>
          <w:sz w:val="28"/>
        </w:rPr>
        <w:t>
      7) для не вступивших в повторный брак жен (мужей) умерших инвалидов войны и приравненных к ним инвалидов, а также жен (мужей) умерших участников войны, партизан, подпольщиков, граждан, награжденных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 свидетельство о браке, свидетельство о смерти супруга (супруги),документ, подтверждающая инвалидность супруга (супруги);</w:t>
      </w:r>
    </w:p>
    <w:p>
      <w:pPr>
        <w:spacing w:after="0"/>
        <w:ind w:left="0"/>
        <w:jc w:val="both"/>
      </w:pPr>
      <w:r>
        <w:rPr>
          <w:rFonts w:ascii="Times New Roman"/>
          <w:b w:val="false"/>
          <w:i w:val="false"/>
          <w:color w:val="000000"/>
          <w:sz w:val="28"/>
        </w:rPr>
        <w:t>
      8) для семей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 извещение или свидетельство о смерти погибшего (умершего), справка из военного комиссариата о факте гибели или пропажи без вести военнослужащего, документ, подтверждающий родственные связи с погибшим (свидетельство о браке, свидетельство о рождении детей);</w:t>
      </w:r>
    </w:p>
    <w:p>
      <w:pPr>
        <w:spacing w:after="0"/>
        <w:ind w:left="0"/>
        <w:jc w:val="both"/>
      </w:pPr>
      <w:r>
        <w:rPr>
          <w:rFonts w:ascii="Times New Roman"/>
          <w:b w:val="false"/>
          <w:i w:val="false"/>
          <w:color w:val="000000"/>
          <w:sz w:val="28"/>
        </w:rPr>
        <w:t>
      семей военнослужащих, погибших (умерших) при прохождении воинской службы в мирное время – извещение или свидетельство о смерти погибшего (умершего), справка из военного комиссариата о факте гибели или пропажи без вести военнослужащего при прохождении воинской службы в мирное время, документ, подтверждающий родственные связи с погибшим (свидетельство о браке, свидетельство о рождении детей);</w:t>
      </w:r>
    </w:p>
    <w:p>
      <w:pPr>
        <w:spacing w:after="0"/>
        <w:ind w:left="0"/>
        <w:jc w:val="both"/>
      </w:pPr>
      <w:r>
        <w:rPr>
          <w:rFonts w:ascii="Times New Roman"/>
          <w:b w:val="false"/>
          <w:i w:val="false"/>
          <w:color w:val="000000"/>
          <w:sz w:val="28"/>
        </w:rPr>
        <w:t>
      семей сотрудников органов внутренних дел, погибших при исполнении служебных обязанностей – извещение или свидетельство о смерти погибшего, справка из органов внутренних дел или документ, подтверждающий факт гибели при исполнении служебных обязанностей, документ, подтверждающий родственные связи с погибшим (свидетельство о браке, свидетельство о рождении детей);</w:t>
      </w:r>
    </w:p>
    <w:p>
      <w:pPr>
        <w:spacing w:after="0"/>
        <w:ind w:left="0"/>
        <w:jc w:val="both"/>
      </w:pPr>
      <w:r>
        <w:rPr>
          <w:rFonts w:ascii="Times New Roman"/>
          <w:b w:val="false"/>
          <w:i w:val="false"/>
          <w:color w:val="000000"/>
          <w:sz w:val="28"/>
        </w:rPr>
        <w:t>
      семей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 свидетельство о смерти погибшего, документ, подтверждающий, что смерть наступила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документ, подтверждающий родственные связи с погибшим (свидетельство о браке, свидетельство о рождении детей);</w:t>
      </w:r>
    </w:p>
    <w:p>
      <w:pPr>
        <w:spacing w:after="0"/>
        <w:ind w:left="0"/>
        <w:jc w:val="both"/>
      </w:pPr>
      <w:r>
        <w:rPr>
          <w:rFonts w:ascii="Times New Roman"/>
          <w:b w:val="false"/>
          <w:i w:val="false"/>
          <w:color w:val="000000"/>
          <w:sz w:val="28"/>
        </w:rPr>
        <w:t>
      семей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 свидетельство о смерти умершего вследствие лучевой болезни или умершего инвалида, а также гражданина, смерть которого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документ, подтверждающий, что смерть наступила вследствие радиационного воздействия, документ, подтверждающий родственные связи с погибшим (свидетельство о браке, свидетельство о рождении детей);</w:t>
      </w:r>
    </w:p>
    <w:p>
      <w:pPr>
        <w:spacing w:after="0"/>
        <w:ind w:left="0"/>
        <w:jc w:val="both"/>
      </w:pPr>
      <w:r>
        <w:rPr>
          <w:rFonts w:ascii="Times New Roman"/>
          <w:b w:val="false"/>
          <w:i w:val="false"/>
          <w:color w:val="000000"/>
          <w:sz w:val="28"/>
        </w:rPr>
        <w:t>
      9) для лиц, награжденных орденами и медалями бывшего Союза ССР за самоотверженный труд и безупречную воинскую службу в тылу в годы Великой Отечественной войны – удостоверение установленного образца или удостоверение к награде, или архивная справка, или трудовая книжка с записью о факте награждения;</w:t>
      </w:r>
    </w:p>
    <w:p>
      <w:pPr>
        <w:spacing w:after="0"/>
        <w:ind w:left="0"/>
        <w:jc w:val="both"/>
      </w:pPr>
      <w:r>
        <w:rPr>
          <w:rFonts w:ascii="Times New Roman"/>
          <w:b w:val="false"/>
          <w:i w:val="false"/>
          <w:color w:val="000000"/>
          <w:sz w:val="28"/>
        </w:rPr>
        <w:t xml:space="preserve">
      10) для лиц, проработавших (прослуживших) не менее 6 месяцев </w:t>
      </w:r>
    </w:p>
    <w:p>
      <w:pPr>
        <w:spacing w:after="0"/>
        <w:ind w:left="0"/>
        <w:jc w:val="both"/>
      </w:pPr>
      <w:r>
        <w:rPr>
          <w:rFonts w:ascii="Times New Roman"/>
          <w:b w:val="false"/>
          <w:i w:val="false"/>
          <w:color w:val="000000"/>
          <w:sz w:val="28"/>
        </w:rPr>
        <w:t>
      с 22 июня 1941 года по 9 мая 1945 года, и, не награжденных орденами и медалями бывшего Союза ССР за самоотверженный труд и безупречную воинскую службу в тылу в годы Великой Отечественной войны – трудовая книжка или иные документы, содержащие сведения о работе с 22 июня 1941 года по 9 мая 1945 года, военный билет или справка, содержащие сведения о периоде военной службы с 22 июня 1941 года по 9 мая 1945 года.</w:t>
      </w:r>
    </w:p>
    <w:p>
      <w:pPr>
        <w:spacing w:after="0"/>
        <w:ind w:left="0"/>
        <w:jc w:val="both"/>
      </w:pPr>
      <w:r>
        <w:rPr>
          <w:rFonts w:ascii="Times New Roman"/>
          <w:b w:val="false"/>
          <w:i w:val="false"/>
          <w:color w:val="000000"/>
          <w:sz w:val="28"/>
        </w:rPr>
        <w:t>
      К иным документам, содержащим сведения о работе с 22 июня 1941 года по 9 мая 1945 года, относятся:</w:t>
      </w:r>
    </w:p>
    <w:p>
      <w:pPr>
        <w:spacing w:after="0"/>
        <w:ind w:left="0"/>
        <w:jc w:val="both"/>
      </w:pPr>
      <w:r>
        <w:rPr>
          <w:rFonts w:ascii="Times New Roman"/>
          <w:b w:val="false"/>
          <w:i w:val="false"/>
          <w:color w:val="000000"/>
          <w:sz w:val="28"/>
        </w:rPr>
        <w:t>
      документы, содержащие сведения о периодах работы, выданные с места работы, а также архивными учреждениями;</w:t>
      </w:r>
    </w:p>
    <w:p>
      <w:pPr>
        <w:spacing w:after="0"/>
        <w:ind w:left="0"/>
        <w:jc w:val="both"/>
      </w:pPr>
      <w:r>
        <w:rPr>
          <w:rFonts w:ascii="Times New Roman"/>
          <w:b w:val="false"/>
          <w:i w:val="false"/>
          <w:color w:val="000000"/>
          <w:sz w:val="28"/>
        </w:rPr>
        <w:t>
      выписки из приказов, лицевых счетов и ведомостей на выдачу заработной платы;</w:t>
      </w:r>
    </w:p>
    <w:p>
      <w:pPr>
        <w:spacing w:after="0"/>
        <w:ind w:left="0"/>
        <w:jc w:val="both"/>
      </w:pPr>
      <w:r>
        <w:rPr>
          <w:rFonts w:ascii="Times New Roman"/>
          <w:b w:val="false"/>
          <w:i w:val="false"/>
          <w:color w:val="000000"/>
          <w:sz w:val="28"/>
        </w:rPr>
        <w:t>
      членские билеты или учетные карточки членов коммунистической партии или профсоюзов;</w:t>
      </w:r>
    </w:p>
    <w:p>
      <w:pPr>
        <w:spacing w:after="0"/>
        <w:ind w:left="0"/>
        <w:jc w:val="both"/>
      </w:pPr>
      <w:r>
        <w:rPr>
          <w:rFonts w:ascii="Times New Roman"/>
          <w:b w:val="false"/>
          <w:i w:val="false"/>
          <w:color w:val="000000"/>
          <w:sz w:val="28"/>
        </w:rPr>
        <w:t>
      решения комиссий по установлению стажа работы, по назначению пенсий, осуществлявшие деятельность в соответствии с ранее действовавшем законодательством; решения судов; решения специальных комиссий;</w:t>
      </w:r>
    </w:p>
    <w:p>
      <w:pPr>
        <w:spacing w:after="0"/>
        <w:ind w:left="0"/>
        <w:jc w:val="both"/>
      </w:pPr>
      <w:r>
        <w:rPr>
          <w:rFonts w:ascii="Times New Roman"/>
          <w:b w:val="false"/>
          <w:i w:val="false"/>
          <w:color w:val="000000"/>
          <w:sz w:val="28"/>
        </w:rPr>
        <w:t>
      удостоверение о праве на льготы, выданное до 1998 года;</w:t>
      </w:r>
    </w:p>
    <w:p>
      <w:pPr>
        <w:spacing w:after="0"/>
        <w:ind w:left="0"/>
        <w:jc w:val="both"/>
      </w:pPr>
      <w:r>
        <w:rPr>
          <w:rFonts w:ascii="Times New Roman"/>
          <w:b w:val="false"/>
          <w:i w:val="false"/>
          <w:color w:val="000000"/>
          <w:sz w:val="28"/>
        </w:rPr>
        <w:t>
      справки, подтверждающие факт учебы в фабрично-заводских училищах.</w:t>
      </w:r>
    </w:p>
    <w:p>
      <w:pPr>
        <w:spacing w:after="0"/>
        <w:ind w:left="0"/>
        <w:jc w:val="both"/>
      </w:pPr>
      <w:r>
        <w:rPr>
          <w:rFonts w:ascii="Times New Roman"/>
          <w:b w:val="false"/>
          <w:i w:val="false"/>
          <w:color w:val="000000"/>
          <w:sz w:val="28"/>
        </w:rPr>
        <w:t>
      11) для лиц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 удостоверение участника ликвидации аварии на Чернобыльской АЭС или документ, подтверждающий факт участия в ликвидации аварии на Чернобыльской АЭС, свидетельство о рождении детей;</w:t>
      </w:r>
    </w:p>
    <w:p>
      <w:pPr>
        <w:spacing w:after="0"/>
        <w:ind w:left="0"/>
        <w:jc w:val="both"/>
      </w:pPr>
      <w:r>
        <w:rPr>
          <w:rFonts w:ascii="Times New Roman"/>
          <w:b w:val="false"/>
          <w:i w:val="false"/>
          <w:color w:val="000000"/>
          <w:sz w:val="28"/>
        </w:rPr>
        <w:t>
      12) для инвалидов I, II и III групп, в том числе детей-инвалидов с 16 до 18 лет – справка об инвалидности;</w:t>
      </w:r>
    </w:p>
    <w:p>
      <w:pPr>
        <w:spacing w:after="0"/>
        <w:ind w:left="0"/>
        <w:jc w:val="both"/>
      </w:pPr>
      <w:r>
        <w:rPr>
          <w:rFonts w:ascii="Times New Roman"/>
          <w:b w:val="false"/>
          <w:i w:val="false"/>
          <w:color w:val="000000"/>
          <w:sz w:val="28"/>
        </w:rPr>
        <w:t>
      13) для детей-инвалидов до 16 лет – справка об инвалидности;</w:t>
      </w:r>
    </w:p>
    <w:p>
      <w:pPr>
        <w:spacing w:after="0"/>
        <w:ind w:left="0"/>
        <w:jc w:val="both"/>
      </w:pPr>
      <w:r>
        <w:rPr>
          <w:rFonts w:ascii="Times New Roman"/>
          <w:b w:val="false"/>
          <w:i w:val="false"/>
          <w:color w:val="000000"/>
          <w:sz w:val="28"/>
        </w:rPr>
        <w:t>
      14) для многодетных матерей, награжденных подвесками "Алтын алка" "Кумic алка", орденами "Материнская Слава" I и II степени или ранее получивших звание "Мать-Героиня" – документы, подтверждающие награждение или получение звания;</w:t>
      </w:r>
    </w:p>
    <w:p>
      <w:pPr>
        <w:spacing w:after="0"/>
        <w:ind w:left="0"/>
        <w:jc w:val="both"/>
      </w:pPr>
      <w:r>
        <w:rPr>
          <w:rFonts w:ascii="Times New Roman"/>
          <w:b w:val="false"/>
          <w:i w:val="false"/>
          <w:color w:val="000000"/>
          <w:sz w:val="28"/>
        </w:rPr>
        <w:t>
      15) для многодетных семей, имеющих четырех и более совместно проживающих несовершеннолетних детей, в том числе детей, обучающихся в средних общеобразовательных, высших и средних профессиональных учебных заведениях очной формы обучения, после достижения ими совершеннолетия до времени окончания ими учебных заведений (но не более, чем до достижения 23-летнего возраста) – свидетельства о рождении детей, справка о составе семьи, а также справки из учебных заведений о факте обучения детей, предоставляемые ежегодно;</w:t>
      </w:r>
    </w:p>
    <w:p>
      <w:pPr>
        <w:spacing w:after="0"/>
        <w:ind w:left="0"/>
        <w:jc w:val="both"/>
      </w:pPr>
      <w:r>
        <w:rPr>
          <w:rFonts w:ascii="Times New Roman"/>
          <w:b w:val="false"/>
          <w:i w:val="false"/>
          <w:color w:val="000000"/>
          <w:sz w:val="28"/>
        </w:rPr>
        <w:t>
      16) для жертв политических репрессий, лиц, пострадавших от политических репрессий, имеющих инвалидность или являющихся пенсионерами – справки территориального органа центрального исполнительного органа в области социальной защиты населения (установленного образца) об установлении группы инвалидности, пенсионные удостоверения, удостоверения реабилитированного гражданина или справки о реабилитации из органов прокуратуры, или органов внутренних дел, или национальной безопасности, или решение суда о реабилитации;</w:t>
      </w:r>
    </w:p>
    <w:p>
      <w:pPr>
        <w:spacing w:after="0"/>
        <w:ind w:left="0"/>
        <w:jc w:val="both"/>
      </w:pPr>
      <w:r>
        <w:rPr>
          <w:rFonts w:ascii="Times New Roman"/>
          <w:b w:val="false"/>
          <w:i w:val="false"/>
          <w:color w:val="000000"/>
          <w:sz w:val="28"/>
        </w:rPr>
        <w:t>
      17) для лиц, которым назначены пенсии за особые заслуги перед Республикой Казахстан – удостоверение персонального пенсионера или выписка из решения Комиссии по установлению пенсий за особые заслуги перед Республикой Казахстан при Кабинете Министров Республики Казахстан о назначении пенсий за особые заслуги перед Республикой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"Назначение специального</w:t>
            </w:r>
            <w:r>
              <w:br/>
            </w:r>
            <w:r>
              <w:rPr>
                <w:rFonts w:ascii="Times New Roman"/>
                <w:b w:val="false"/>
                <w:i w:val="false"/>
                <w:color w:val="000000"/>
                <w:sz w:val="20"/>
              </w:rPr>
              <w:t>государственного пособия"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(при его наличии), либо наименование</w:t>
      </w:r>
    </w:p>
    <w:p>
      <w:pPr>
        <w:spacing w:after="0"/>
        <w:ind w:left="0"/>
        <w:jc w:val="both"/>
      </w:pPr>
      <w:r>
        <w:rPr>
          <w:rFonts w:ascii="Times New Roman"/>
          <w:b w:val="false"/>
          <w:i w:val="false"/>
          <w:color w:val="000000"/>
          <w:sz w:val="28"/>
        </w:rPr>
        <w:t>
      организации услугополучателя)</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(адрес услугополучателя) </w:t>
      </w:r>
    </w:p>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документов</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p>
      <w:pPr>
        <w:spacing w:after="0"/>
        <w:ind w:left="0"/>
        <w:jc w:val="both"/>
      </w:pPr>
      <w:r>
        <w:rPr>
          <w:rFonts w:ascii="Times New Roman"/>
          <w:b w:val="false"/>
          <w:i w:val="false"/>
          <w:color w:val="000000"/>
          <w:sz w:val="28"/>
        </w:rPr>
        <w:t>
      от 15 апреля 2013 года "О государственных услугах", отдел №__</w:t>
      </w:r>
    </w:p>
    <w:p>
      <w:pPr>
        <w:spacing w:after="0"/>
        <w:ind w:left="0"/>
        <w:jc w:val="both"/>
      </w:pPr>
      <w:r>
        <w:rPr>
          <w:rFonts w:ascii="Times New Roman"/>
          <w:b w:val="false"/>
          <w:i w:val="false"/>
          <w:color w:val="000000"/>
          <w:sz w:val="28"/>
        </w:rPr>
        <w:t>
      филиала Некоммерческого акционерного общества "Государственная</w:t>
      </w:r>
    </w:p>
    <w:p>
      <w:pPr>
        <w:spacing w:after="0"/>
        <w:ind w:left="0"/>
        <w:jc w:val="both"/>
      </w:pPr>
      <w:r>
        <w:rPr>
          <w:rFonts w:ascii="Times New Roman"/>
          <w:b w:val="false"/>
          <w:i w:val="false"/>
          <w:color w:val="000000"/>
          <w:sz w:val="28"/>
        </w:rPr>
        <w:t>
      корпорация "Правительства для граждан" (указать адрес) отказывает в</w:t>
      </w:r>
    </w:p>
    <w:p>
      <w:pPr>
        <w:spacing w:after="0"/>
        <w:ind w:left="0"/>
        <w:jc w:val="both"/>
      </w:pPr>
      <w:r>
        <w:rPr>
          <w:rFonts w:ascii="Times New Roman"/>
          <w:b w:val="false"/>
          <w:i w:val="false"/>
          <w:color w:val="000000"/>
          <w:sz w:val="28"/>
        </w:rPr>
        <w:t>
      приеме документов на оказание государственной услуги</w:t>
      </w:r>
    </w:p>
    <w:p>
      <w:pPr>
        <w:spacing w:after="0"/>
        <w:ind w:left="0"/>
        <w:jc w:val="both"/>
      </w:pPr>
      <w:r>
        <w:rPr>
          <w:rFonts w:ascii="Times New Roman"/>
          <w:b w:val="false"/>
          <w:i w:val="false"/>
          <w:color w:val="000000"/>
          <w:sz w:val="28"/>
        </w:rPr>
        <w:t>
      __________________________________ ввиду представления Вами неполного</w:t>
      </w:r>
    </w:p>
    <w:p>
      <w:pPr>
        <w:spacing w:after="0"/>
        <w:ind w:left="0"/>
        <w:jc w:val="both"/>
      </w:pPr>
      <w:r>
        <w:rPr>
          <w:rFonts w:ascii="Times New Roman"/>
          <w:b w:val="false"/>
          <w:i w:val="false"/>
          <w:color w:val="000000"/>
          <w:sz w:val="28"/>
        </w:rPr>
        <w:t>
      пакета документов согласно перечню, предусмотренному стандартом</w:t>
      </w:r>
    </w:p>
    <w:p>
      <w:pPr>
        <w:spacing w:after="0"/>
        <w:ind w:left="0"/>
        <w:jc w:val="both"/>
      </w:pPr>
      <w:r>
        <w:rPr>
          <w:rFonts w:ascii="Times New Roman"/>
          <w:b w:val="false"/>
          <w:i w:val="false"/>
          <w:color w:val="000000"/>
          <w:sz w:val="28"/>
        </w:rPr>
        <w:t>
      государственной услуги, а именно:</w:t>
      </w:r>
    </w:p>
    <w:p>
      <w:pPr>
        <w:spacing w:after="0"/>
        <w:ind w:left="0"/>
        <w:jc w:val="both"/>
      </w:pPr>
      <w:r>
        <w:rPr>
          <w:rFonts w:ascii="Times New Roman"/>
          <w:b w:val="false"/>
          <w:i w:val="false"/>
          <w:color w:val="000000"/>
          <w:sz w:val="28"/>
        </w:rPr>
        <w:t>
      Наименование отсутствующих документов:</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Настоящая расписка составлена в 2 экземплярах, по одному для</w:t>
      </w:r>
    </w:p>
    <w:p>
      <w:pPr>
        <w:spacing w:after="0"/>
        <w:ind w:left="0"/>
        <w:jc w:val="both"/>
      </w:pPr>
      <w:r>
        <w:rPr>
          <w:rFonts w:ascii="Times New Roman"/>
          <w:b w:val="false"/>
          <w:i w:val="false"/>
          <w:color w:val="000000"/>
          <w:sz w:val="28"/>
        </w:rPr>
        <w:t>
      каждой стороны.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ФИО (работника</w:t>
      </w:r>
    </w:p>
    <w:p>
      <w:pPr>
        <w:spacing w:after="0"/>
        <w:ind w:left="0"/>
        <w:jc w:val="both"/>
      </w:pPr>
      <w:r>
        <w:rPr>
          <w:rFonts w:ascii="Times New Roman"/>
          <w:b w:val="false"/>
          <w:i w:val="false"/>
          <w:color w:val="000000"/>
          <w:sz w:val="28"/>
        </w:rPr>
        <w:t>
      Государственной корпорацией)</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Исполнитель. Ф.И.О._____________</w:t>
      </w:r>
    </w:p>
    <w:p>
      <w:pPr>
        <w:spacing w:after="0"/>
        <w:ind w:left="0"/>
        <w:jc w:val="both"/>
      </w:pPr>
      <w:r>
        <w:rPr>
          <w:rFonts w:ascii="Times New Roman"/>
          <w:b w:val="false"/>
          <w:i w:val="false"/>
          <w:color w:val="000000"/>
          <w:sz w:val="28"/>
        </w:rPr>
        <w:t>
      Телефон__________</w:t>
      </w:r>
    </w:p>
    <w:p>
      <w:pPr>
        <w:spacing w:after="0"/>
        <w:ind w:left="0"/>
        <w:jc w:val="both"/>
      </w:pPr>
      <w:r>
        <w:rPr>
          <w:rFonts w:ascii="Times New Roman"/>
          <w:b w:val="false"/>
          <w:i w:val="false"/>
          <w:color w:val="000000"/>
          <w:sz w:val="28"/>
        </w:rPr>
        <w:t>
      Получил: Ф.И.О. / подпись услугополучателя</w:t>
      </w:r>
    </w:p>
    <w:p>
      <w:pPr>
        <w:spacing w:after="0"/>
        <w:ind w:left="0"/>
        <w:jc w:val="both"/>
      </w:pPr>
      <w:r>
        <w:rPr>
          <w:rFonts w:ascii="Times New Roman"/>
          <w:b w:val="false"/>
          <w:i w:val="false"/>
          <w:color w:val="000000"/>
          <w:sz w:val="28"/>
        </w:rPr>
        <w:t>
      "___" 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"Назначение специального</w:t>
            </w:r>
            <w:r>
              <w:br/>
            </w:r>
            <w:r>
              <w:rPr>
                <w:rFonts w:ascii="Times New Roman"/>
                <w:b w:val="false"/>
                <w:i w:val="false"/>
                <w:color w:val="000000"/>
                <w:sz w:val="20"/>
              </w:rPr>
              <w:t>государственного пособия"</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заявления</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(указать вид)</w:t>
      </w:r>
    </w:p>
    <w:p>
      <w:pPr>
        <w:spacing w:after="0"/>
        <w:ind w:left="0"/>
        <w:jc w:val="both"/>
      </w:pPr>
      <w:r>
        <w:rPr>
          <w:rFonts w:ascii="Times New Roman"/>
          <w:b w:val="false"/>
          <w:i w:val="false"/>
          <w:color w:val="000000"/>
          <w:sz w:val="28"/>
        </w:rPr>
        <w:t>
                                            от "___" _________ 20 ____ года</w:t>
      </w:r>
    </w:p>
    <w:p>
      <w:pPr>
        <w:spacing w:after="0"/>
        <w:ind w:left="0"/>
        <w:jc w:val="both"/>
      </w:pPr>
      <w:r>
        <w:rPr>
          <w:rFonts w:ascii="Times New Roman"/>
          <w:b w:val="false"/>
          <w:i w:val="false"/>
          <w:color w:val="000000"/>
          <w:sz w:val="28"/>
        </w:rPr>
        <w:t>
      Гражданин (ка)_______________________________________________________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Дата рождения "____" ________________ ____ года</w:t>
      </w:r>
    </w:p>
    <w:p>
      <w:pPr>
        <w:spacing w:after="0"/>
        <w:ind w:left="0"/>
        <w:jc w:val="both"/>
      </w:pPr>
      <w:r>
        <w:rPr>
          <w:rFonts w:ascii="Times New Roman"/>
          <w:b w:val="false"/>
          <w:i w:val="false"/>
          <w:color w:val="000000"/>
          <w:sz w:val="28"/>
        </w:rPr>
        <w:t xml:space="preserve">
      Дата обращения "__________" ___________________________ 20 ____ года </w:t>
      </w:r>
    </w:p>
    <w:p>
      <w:pPr>
        <w:spacing w:after="0"/>
        <w:ind w:left="0"/>
        <w:jc w:val="both"/>
      </w:pPr>
      <w:r>
        <w:rPr>
          <w:rFonts w:ascii="Times New Roman"/>
          <w:b w:val="false"/>
          <w:i w:val="false"/>
          <w:color w:val="000000"/>
          <w:sz w:val="28"/>
        </w:rPr>
        <w:t>
      По информационной системе Государственной корпорации факт назначения,</w:t>
      </w:r>
    </w:p>
    <w:p>
      <w:pPr>
        <w:spacing w:after="0"/>
        <w:ind w:left="0"/>
        <w:jc w:val="both"/>
      </w:pPr>
      <w:r>
        <w:rPr>
          <w:rFonts w:ascii="Times New Roman"/>
          <w:b w:val="false"/>
          <w:i w:val="false"/>
          <w:color w:val="000000"/>
          <w:sz w:val="28"/>
        </w:rPr>
        <w:t>
      выплаты или подачи заявления подтвержден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и должность ответственного</w:t>
      </w:r>
    </w:p>
    <w:p>
      <w:pPr>
        <w:spacing w:after="0"/>
        <w:ind w:left="0"/>
        <w:jc w:val="both"/>
      </w:pPr>
      <w:r>
        <w:rPr>
          <w:rFonts w:ascii="Times New Roman"/>
          <w:b w:val="false"/>
          <w:i w:val="false"/>
          <w:color w:val="000000"/>
          <w:sz w:val="28"/>
        </w:rPr>
        <w:t>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 xml:space="preserve">от 29 января 2016 года № 68 </w:t>
            </w:r>
            <w:r>
              <w:br/>
            </w:r>
            <w:r>
              <w:rPr>
                <w:rFonts w:ascii="Times New Roman"/>
                <w:b w:val="false"/>
                <w:i w:val="false"/>
                <w:color w:val="000000"/>
                <w:sz w:val="20"/>
              </w:rPr>
              <w:t>Приложение 11</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 xml:space="preserve">от 28 апреля 2015 года № 279 </w:t>
            </w:r>
          </w:p>
        </w:tc>
      </w:tr>
    </w:tbl>
    <w:bookmarkStart w:name="z272" w:id="196"/>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"Назначение пособия матери или отцу, усыновителю (удочерителю),</w:t>
      </w:r>
      <w:r>
        <w:br/>
      </w:r>
      <w:r>
        <w:rPr>
          <w:rFonts w:ascii="Times New Roman"/>
          <w:b/>
          <w:i w:val="false"/>
          <w:color w:val="000000"/>
        </w:rPr>
        <w:t>опекуну (попечителю), воспитывающему ребенка-инвалида"</w:t>
      </w:r>
      <w:r>
        <w:br/>
      </w:r>
      <w:r>
        <w:rPr>
          <w:rFonts w:ascii="Times New Roman"/>
          <w:b/>
          <w:i w:val="false"/>
          <w:color w:val="000000"/>
        </w:rPr>
        <w:t>1. Общие положения</w:t>
      </w:r>
    </w:p>
    <w:bookmarkEnd w:id="196"/>
    <w:bookmarkStart w:name="z274" w:id="197"/>
    <w:p>
      <w:pPr>
        <w:spacing w:after="0"/>
        <w:ind w:left="0"/>
        <w:jc w:val="both"/>
      </w:pPr>
      <w:r>
        <w:rPr>
          <w:rFonts w:ascii="Times New Roman"/>
          <w:b w:val="false"/>
          <w:i w:val="false"/>
          <w:color w:val="000000"/>
          <w:sz w:val="28"/>
        </w:rPr>
        <w:t>
      1. Государственная услуга "Назначение пособия матери или отцу, усыновителю (удочерителю), опекуну (попечителю), воспитывающему ребенка-инвалида" (далее – государственная услуга).</w:t>
      </w:r>
    </w:p>
    <w:bookmarkEnd w:id="197"/>
    <w:bookmarkStart w:name="z275" w:id="198"/>
    <w:p>
      <w:pPr>
        <w:spacing w:after="0"/>
        <w:ind w:left="0"/>
        <w:jc w:val="both"/>
      </w:pPr>
      <w:r>
        <w:rPr>
          <w:rFonts w:ascii="Times New Roman"/>
          <w:b w:val="false"/>
          <w:i w:val="false"/>
          <w:color w:val="000000"/>
          <w:sz w:val="28"/>
        </w:rPr>
        <w:t>
      2. Стандарт государственной услуги разработан Министерством здравоохранения и социального развития Республики Казахстан (далее – Министерство).</w:t>
      </w:r>
    </w:p>
    <w:bookmarkEnd w:id="198"/>
    <w:bookmarkStart w:name="z276" w:id="199"/>
    <w:p>
      <w:pPr>
        <w:spacing w:after="0"/>
        <w:ind w:left="0"/>
        <w:jc w:val="both"/>
      </w:pPr>
      <w:r>
        <w:rPr>
          <w:rFonts w:ascii="Times New Roman"/>
          <w:b w:val="false"/>
          <w:i w:val="false"/>
          <w:color w:val="000000"/>
          <w:sz w:val="28"/>
        </w:rPr>
        <w:t>
      3. Государственная услуга оказывается территориальными подразделениями Комитета труда, социальной защиты и миграции Министерства (далее – услугодатель).</w:t>
      </w:r>
    </w:p>
    <w:bookmarkEnd w:id="199"/>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bookmarkStart w:name="z277" w:id="200"/>
    <w:p>
      <w:pPr>
        <w:spacing w:after="0"/>
        <w:ind w:left="0"/>
        <w:jc w:val="left"/>
      </w:pPr>
      <w:r>
        <w:rPr>
          <w:rFonts w:ascii="Times New Roman"/>
          <w:b/>
          <w:i w:val="false"/>
          <w:color w:val="000000"/>
        </w:rPr>
        <w:t xml:space="preserve"> 2. Порядок оказания государственной услуги</w:t>
      </w:r>
    </w:p>
    <w:bookmarkEnd w:id="200"/>
    <w:bookmarkStart w:name="z278" w:id="201"/>
    <w:p>
      <w:pPr>
        <w:spacing w:after="0"/>
        <w:ind w:left="0"/>
        <w:jc w:val="both"/>
      </w:pPr>
      <w:r>
        <w:rPr>
          <w:rFonts w:ascii="Times New Roman"/>
          <w:b w:val="false"/>
          <w:i w:val="false"/>
          <w:color w:val="000000"/>
          <w:sz w:val="28"/>
        </w:rPr>
        <w:t>
      4. Срок оказания государственной услуги:</w:t>
      </w:r>
    </w:p>
    <w:bookmarkEnd w:id="201"/>
    <w:p>
      <w:pPr>
        <w:spacing w:after="0"/>
        <w:ind w:left="0"/>
        <w:jc w:val="both"/>
      </w:pPr>
      <w:r>
        <w:rPr>
          <w:rFonts w:ascii="Times New Roman"/>
          <w:b w:val="false"/>
          <w:i w:val="false"/>
          <w:color w:val="000000"/>
          <w:sz w:val="28"/>
        </w:rPr>
        <w:t>
      1) с момента регистрации пакета документов в Государственной корпорации – 7 (семь) рабочих дней;</w:t>
      </w:r>
    </w:p>
    <w:p>
      <w:pPr>
        <w:spacing w:after="0"/>
        <w:ind w:left="0"/>
        <w:jc w:val="both"/>
      </w:pPr>
      <w:r>
        <w:rPr>
          <w:rFonts w:ascii="Times New Roman"/>
          <w:b w:val="false"/>
          <w:i w:val="false"/>
          <w:color w:val="000000"/>
          <w:sz w:val="28"/>
        </w:rPr>
        <w:t>
      Срок оказания государственной услуги:</w:t>
      </w:r>
    </w:p>
    <w:p>
      <w:pPr>
        <w:spacing w:after="0"/>
        <w:ind w:left="0"/>
        <w:jc w:val="both"/>
      </w:pPr>
      <w:r>
        <w:rPr>
          <w:rFonts w:ascii="Times New Roman"/>
          <w:b w:val="false"/>
          <w:i w:val="false"/>
          <w:color w:val="000000"/>
          <w:sz w:val="28"/>
        </w:rPr>
        <w:t>
      продлевается в случаях необходимости дооформления материалов дела по мере необходимости для дополнения недостающего (их) документа (ов) – на срок 30 (тридцать) рабочих дней, при этом, если документы дооформлены, государственная услуга оказывается – 7 (семь) рабочих дней со дня предоставления дополнительного (ых) документа (ов) в Государственную корпорацию. Государственная корпорация уведомляет заявителя о необходимости представления дополнительных документов – 5 (пять) рабочих дней.</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Государственную корпорацию – 15 минут;</w:t>
      </w:r>
    </w:p>
    <w:p>
      <w:pPr>
        <w:spacing w:after="0"/>
        <w:ind w:left="0"/>
        <w:jc w:val="both"/>
      </w:pPr>
      <w:r>
        <w:rPr>
          <w:rFonts w:ascii="Times New Roman"/>
          <w:b w:val="false"/>
          <w:i w:val="false"/>
          <w:color w:val="000000"/>
          <w:sz w:val="28"/>
        </w:rPr>
        <w:t>
      3) максимально допустимое время обслуживания в Государственной корпорации – 20 минут.</w:t>
      </w:r>
    </w:p>
    <w:bookmarkStart w:name="z279" w:id="202"/>
    <w:p>
      <w:pPr>
        <w:spacing w:after="0"/>
        <w:ind w:left="0"/>
        <w:jc w:val="both"/>
      </w:pPr>
      <w:r>
        <w:rPr>
          <w:rFonts w:ascii="Times New Roman"/>
          <w:b w:val="false"/>
          <w:i w:val="false"/>
          <w:color w:val="000000"/>
          <w:sz w:val="28"/>
        </w:rPr>
        <w:t>
      5. Форма оказываемой государственной услуги: бумажная.</w:t>
      </w:r>
    </w:p>
    <w:bookmarkEnd w:id="202"/>
    <w:bookmarkStart w:name="z280" w:id="203"/>
    <w:p>
      <w:pPr>
        <w:spacing w:after="0"/>
        <w:ind w:left="0"/>
        <w:jc w:val="both"/>
      </w:pPr>
      <w:r>
        <w:rPr>
          <w:rFonts w:ascii="Times New Roman"/>
          <w:b w:val="false"/>
          <w:i w:val="false"/>
          <w:color w:val="000000"/>
          <w:sz w:val="28"/>
        </w:rPr>
        <w:t>
      6. Результат оказания государственной услуги: уведомление о назначении пособия.</w:t>
      </w:r>
    </w:p>
    <w:bookmarkEnd w:id="203"/>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Start w:name="z281" w:id="204"/>
    <w:p>
      <w:pPr>
        <w:spacing w:after="0"/>
        <w:ind w:left="0"/>
        <w:jc w:val="both"/>
      </w:pPr>
      <w:r>
        <w:rPr>
          <w:rFonts w:ascii="Times New Roman"/>
          <w:b w:val="false"/>
          <w:i w:val="false"/>
          <w:color w:val="000000"/>
          <w:sz w:val="28"/>
        </w:rPr>
        <w:t>
      7. Государственная услуга оказывается бесплатно физическим лицам (далее – услугополучатель).</w:t>
      </w:r>
    </w:p>
    <w:bookmarkEnd w:id="204"/>
    <w:bookmarkStart w:name="z282" w:id="205"/>
    <w:p>
      <w:pPr>
        <w:spacing w:after="0"/>
        <w:ind w:left="0"/>
        <w:jc w:val="both"/>
      </w:pPr>
      <w:r>
        <w:rPr>
          <w:rFonts w:ascii="Times New Roman"/>
          <w:b w:val="false"/>
          <w:i w:val="false"/>
          <w:color w:val="000000"/>
          <w:sz w:val="28"/>
        </w:rPr>
        <w:t>
      8. График работы:</w:t>
      </w:r>
    </w:p>
    <w:bookmarkEnd w:id="205"/>
    <w:p>
      <w:pPr>
        <w:spacing w:after="0"/>
        <w:ind w:left="0"/>
        <w:jc w:val="both"/>
      </w:pPr>
      <w:r>
        <w:rPr>
          <w:rFonts w:ascii="Times New Roman"/>
          <w:b w:val="false"/>
          <w:i w:val="false"/>
          <w:color w:val="000000"/>
          <w:sz w:val="28"/>
        </w:rPr>
        <w:t xml:space="preserve">
      1)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bookmarkStart w:name="z283" w:id="206"/>
    <w:p>
      <w:pPr>
        <w:spacing w:after="0"/>
        <w:ind w:left="0"/>
        <w:jc w:val="both"/>
      </w:pPr>
      <w:r>
        <w:rPr>
          <w:rFonts w:ascii="Times New Roman"/>
          <w:b w:val="false"/>
          <w:i w:val="false"/>
          <w:color w:val="000000"/>
          <w:sz w:val="28"/>
        </w:rPr>
        <w:t>
      9. Услугополучатель (или его представитель по нотариально заверенной доверенности) при обращении в Государственную корпорацию для оказания государственной услуги предоставляет заявление для назначения пособия воспитывающему ребенка-инвалида по форме согласно приложению 1 к настоящему стандарту государственной услуги и следующие документы:</w:t>
      </w:r>
    </w:p>
    <w:bookmarkEnd w:id="206"/>
    <w:p>
      <w:pPr>
        <w:spacing w:after="0"/>
        <w:ind w:left="0"/>
        <w:jc w:val="both"/>
      </w:pPr>
      <w:r>
        <w:rPr>
          <w:rFonts w:ascii="Times New Roman"/>
          <w:b w:val="false"/>
          <w:i w:val="false"/>
          <w:color w:val="000000"/>
          <w:sz w:val="28"/>
        </w:rPr>
        <w:t>
      1) документ, удостоверяющий личность услугополучателя (удостоверение личности гражданина Республики Казахстан, вид на жительство иностранца, постоянно проживающего в Республике Казахстан) (требуется для идентификации личности), а также для оралманов - удостоверение оралмана;</w:t>
      </w:r>
    </w:p>
    <w:p>
      <w:pPr>
        <w:spacing w:after="0"/>
        <w:ind w:left="0"/>
        <w:jc w:val="both"/>
      </w:pPr>
      <w:r>
        <w:rPr>
          <w:rFonts w:ascii="Times New Roman"/>
          <w:b w:val="false"/>
          <w:i w:val="false"/>
          <w:color w:val="000000"/>
          <w:sz w:val="28"/>
        </w:rPr>
        <w:t>
      2) свидетельство (свидетельства) о рождении ребенка (детей) либо выписка из актовой записи о рождении;</w:t>
      </w:r>
    </w:p>
    <w:p>
      <w:pPr>
        <w:spacing w:after="0"/>
        <w:ind w:left="0"/>
        <w:jc w:val="both"/>
      </w:pPr>
      <w:r>
        <w:rPr>
          <w:rFonts w:ascii="Times New Roman"/>
          <w:b w:val="false"/>
          <w:i w:val="false"/>
          <w:color w:val="000000"/>
          <w:sz w:val="28"/>
        </w:rPr>
        <w:t>
      3) документы, подтверждающие регистрацию по постоянному месту жительства услугополучателя и ребенка-инвалида;</w:t>
      </w:r>
    </w:p>
    <w:p>
      <w:pPr>
        <w:spacing w:after="0"/>
        <w:ind w:left="0"/>
        <w:jc w:val="both"/>
      </w:pPr>
      <w:r>
        <w:rPr>
          <w:rFonts w:ascii="Times New Roman"/>
          <w:b w:val="false"/>
          <w:i w:val="false"/>
          <w:color w:val="000000"/>
          <w:sz w:val="28"/>
        </w:rPr>
        <w:t xml:space="preserve">
      4) справка об инвалидности ребенка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за № 10589);</w:t>
      </w:r>
    </w:p>
    <w:p>
      <w:pPr>
        <w:spacing w:after="0"/>
        <w:ind w:left="0"/>
        <w:jc w:val="both"/>
      </w:pPr>
      <w:r>
        <w:rPr>
          <w:rFonts w:ascii="Times New Roman"/>
          <w:b w:val="false"/>
          <w:i w:val="false"/>
          <w:color w:val="000000"/>
          <w:sz w:val="28"/>
        </w:rPr>
        <w:t>
      5) документ, подтверждающий сведения о номере банковского счета;</w:t>
      </w:r>
    </w:p>
    <w:p>
      <w:pPr>
        <w:spacing w:after="0"/>
        <w:ind w:left="0"/>
        <w:jc w:val="both"/>
      </w:pPr>
      <w:r>
        <w:rPr>
          <w:rFonts w:ascii="Times New Roman"/>
          <w:b w:val="false"/>
          <w:i w:val="false"/>
          <w:color w:val="000000"/>
          <w:sz w:val="28"/>
        </w:rPr>
        <w:t>
      в случае расхождения данных услугополучателя с данными в свидетельстве о рождении ребенка – свидетельство о заключении (расторжении) брака,</w:t>
      </w:r>
    </w:p>
    <w:p>
      <w:pPr>
        <w:spacing w:after="0"/>
        <w:ind w:left="0"/>
        <w:jc w:val="both"/>
      </w:pPr>
      <w:r>
        <w:rPr>
          <w:rFonts w:ascii="Times New Roman"/>
          <w:b w:val="false"/>
          <w:i w:val="false"/>
          <w:color w:val="000000"/>
          <w:sz w:val="28"/>
        </w:rPr>
        <w:t>
      в случае установления опеки (попечительства) над ребенком или усыновления (удочерения) – документ, подтверждающий установление опеки (попечительства) над ребенком или усыновления (удочерения).</w:t>
      </w:r>
    </w:p>
    <w:p>
      <w:pPr>
        <w:spacing w:after="0"/>
        <w:ind w:left="0"/>
        <w:jc w:val="both"/>
      </w:pPr>
      <w:r>
        <w:rPr>
          <w:rFonts w:ascii="Times New Roman"/>
          <w:b w:val="false"/>
          <w:i w:val="false"/>
          <w:color w:val="000000"/>
          <w:sz w:val="28"/>
        </w:rPr>
        <w:t>
      Представление документа, удостоверяющего личность услугополучателя свидетельства о рождении ребенка (детей) либо выписки из актовой записи о рождении (по регистрациям, произведенным на территории Республики Казахстан после 13 августа 2007 года), документа подтверждающего регистрацию по постоянному месту жительства, свидетельства о заключении брака (по регистрациям, произведенным на территории Республики Казахстан после 1 июня 2008 года), документа, подтверждающего установление опеки (попечительства), справки об инвалидности ребенка не требуется при подтверждении информации, содержащейся в указанных документах, государственными информационными системами.</w:t>
      </w:r>
    </w:p>
    <w:p>
      <w:pPr>
        <w:spacing w:after="0"/>
        <w:ind w:left="0"/>
        <w:jc w:val="both"/>
      </w:pPr>
      <w:r>
        <w:rPr>
          <w:rFonts w:ascii="Times New Roman"/>
          <w:b w:val="false"/>
          <w:i w:val="false"/>
          <w:color w:val="000000"/>
          <w:sz w:val="28"/>
        </w:rPr>
        <w:t>
      Работник Государственной корпорации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pPr>
        <w:spacing w:after="0"/>
        <w:ind w:left="0"/>
        <w:jc w:val="both"/>
      </w:pPr>
      <w:r>
        <w:rPr>
          <w:rFonts w:ascii="Times New Roman"/>
          <w:b w:val="false"/>
          <w:i w:val="false"/>
          <w:color w:val="000000"/>
          <w:sz w:val="28"/>
        </w:rPr>
        <w:t>
      При подаче услугополучателем всех требуемых документов услугополучателю в Государственной корпорации выдается расписка о приеме соответствующих документов.</w:t>
      </w:r>
    </w:p>
    <w:p>
      <w:pPr>
        <w:spacing w:after="0"/>
        <w:ind w:left="0"/>
        <w:jc w:val="both"/>
      </w:pPr>
      <w:r>
        <w:rPr>
          <w:rFonts w:ascii="Times New Roman"/>
          <w:b w:val="false"/>
          <w:i w:val="false"/>
          <w:color w:val="000000"/>
          <w:sz w:val="28"/>
        </w:rPr>
        <w:t>
      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 на основании расписки о приеме соответствующих документов.</w:t>
      </w:r>
    </w:p>
    <w:p>
      <w:pPr>
        <w:spacing w:after="0"/>
        <w:ind w:left="0"/>
        <w:jc w:val="both"/>
      </w:pPr>
      <w:r>
        <w:rPr>
          <w:rFonts w:ascii="Times New Roman"/>
          <w:b w:val="false"/>
          <w:i w:val="false"/>
          <w:color w:val="000000"/>
          <w:sz w:val="28"/>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bookmarkStart w:name="z284" w:id="207"/>
    <w:p>
      <w:pPr>
        <w:spacing w:after="0"/>
        <w:ind w:left="0"/>
        <w:jc w:val="both"/>
      </w:pPr>
      <w:r>
        <w:rPr>
          <w:rFonts w:ascii="Times New Roman"/>
          <w:b w:val="false"/>
          <w:i w:val="false"/>
          <w:color w:val="000000"/>
          <w:sz w:val="28"/>
        </w:rPr>
        <w:t>
      10. В случае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работником Государственной корпорации выдается расписка об отказе в приеме заявления на назначение по форме согласно приложению 2 к настоящему стандарту государственной услуги.</w:t>
      </w:r>
    </w:p>
    <w:bookmarkEnd w:id="207"/>
    <w:p>
      <w:pPr>
        <w:spacing w:after="0"/>
        <w:ind w:left="0"/>
        <w:jc w:val="both"/>
      </w:pPr>
      <w:r>
        <w:rPr>
          <w:rFonts w:ascii="Times New Roman"/>
          <w:b w:val="false"/>
          <w:i w:val="false"/>
          <w:color w:val="000000"/>
          <w:sz w:val="28"/>
        </w:rPr>
        <w:t>
      В случае получения информации из Государственной корпорации, подтверждающей факт назначения, выплаты или подачи заявления на пособия, работником Государственной корпорации выдается расписка об отказе в приеме заявления по форме согласно приложению 3 к настоящему стандарту государственной услуги.</w:t>
      </w:r>
    </w:p>
    <w:bookmarkStart w:name="z285" w:id="208"/>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услугодателя и (или) его должностных лиц, Государственной</w:t>
      </w:r>
      <w:r>
        <w:br/>
      </w:r>
      <w:r>
        <w:rPr>
          <w:rFonts w:ascii="Times New Roman"/>
          <w:b/>
          <w:i w:val="false"/>
          <w:color w:val="000000"/>
        </w:rPr>
        <w:t>корпорации и (или) ее работников по вопросам оказания</w:t>
      </w:r>
      <w:r>
        <w:br/>
      </w:r>
      <w:r>
        <w:rPr>
          <w:rFonts w:ascii="Times New Roman"/>
          <w:b/>
          <w:i w:val="false"/>
          <w:color w:val="000000"/>
        </w:rPr>
        <w:t>государственных услуг</w:t>
      </w:r>
    </w:p>
    <w:bookmarkEnd w:id="208"/>
    <w:bookmarkStart w:name="z286" w:id="209"/>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Государственной корпорации и (или) ее работников по вопросам оказания государственных услуг жалоба подается на имя руководителя услугодателя, Государственной корпорации или на имя руководителя Министерства указанному в пункте 14 настоящего стандарта государственной услуги.</w:t>
      </w:r>
    </w:p>
    <w:bookmarkEnd w:id="209"/>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Государственной корпорации или Министерства.</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Государственной корпорации или Министерства,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В случае некорректного обслуживания работником Государственной корпорации, жалоба подается на имя руководителя Государственной корпорации. Подтверждением принятия жалобы в канцелярии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p>
      <w:pPr>
        <w:spacing w:after="0"/>
        <w:ind w:left="0"/>
        <w:jc w:val="both"/>
      </w:pPr>
      <w:r>
        <w:rPr>
          <w:rFonts w:ascii="Times New Roman"/>
          <w:b w:val="false"/>
          <w:i w:val="false"/>
          <w:color w:val="000000"/>
          <w:sz w:val="28"/>
        </w:rPr>
        <w:t>
      Жалоба услугополучателя, поступившая в адрес услугодателя, Государственной корпорации, Министерства подлежит рассмотрению в течении 5 (пять)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Министерства.</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течении 15 (пятнадцать) рабочих дней со дня ее регистрации.</w:t>
      </w:r>
    </w:p>
    <w:bookmarkStart w:name="z287" w:id="210"/>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210"/>
    <w:bookmarkStart w:name="z288" w:id="211"/>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государственной услуги, в том числе через Государственные</w:t>
      </w:r>
      <w:r>
        <w:br/>
      </w:r>
      <w:r>
        <w:rPr>
          <w:rFonts w:ascii="Times New Roman"/>
          <w:b/>
          <w:i w:val="false"/>
          <w:color w:val="000000"/>
        </w:rPr>
        <w:t>корпорации</w:t>
      </w:r>
    </w:p>
    <w:bookmarkEnd w:id="211"/>
    <w:bookmarkStart w:name="z289" w:id="212"/>
    <w:p>
      <w:pPr>
        <w:spacing w:after="0"/>
        <w:ind w:left="0"/>
        <w:jc w:val="both"/>
      </w:pPr>
      <w:r>
        <w:rPr>
          <w:rFonts w:ascii="Times New Roman"/>
          <w:b w:val="false"/>
          <w:i w:val="false"/>
          <w:color w:val="000000"/>
          <w:sz w:val="28"/>
        </w:rPr>
        <w:t>
      13.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212"/>
    <w:bookmarkStart w:name="z290" w:id="213"/>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w:t>
      </w:r>
    </w:p>
    <w:bookmarkEnd w:id="213"/>
    <w:p>
      <w:pPr>
        <w:spacing w:after="0"/>
        <w:ind w:left="0"/>
        <w:jc w:val="both"/>
      </w:pPr>
      <w:r>
        <w:rPr>
          <w:rFonts w:ascii="Times New Roman"/>
          <w:b w:val="false"/>
          <w:i w:val="false"/>
          <w:color w:val="000000"/>
          <w:sz w:val="28"/>
        </w:rPr>
        <w:t>
      1) Министерства – www.mzsr.gov.kz, раздел "Государственные услуги";</w:t>
      </w:r>
    </w:p>
    <w:p>
      <w:pPr>
        <w:spacing w:after="0"/>
        <w:ind w:left="0"/>
        <w:jc w:val="both"/>
      </w:pPr>
      <w:r>
        <w:rPr>
          <w:rFonts w:ascii="Times New Roman"/>
          <w:b w:val="false"/>
          <w:i w:val="false"/>
          <w:color w:val="000000"/>
          <w:sz w:val="28"/>
        </w:rPr>
        <w:t>
      2) Государственной корпорации – www.con.gov.kz.</w:t>
      </w:r>
    </w:p>
    <w:bookmarkStart w:name="z291" w:id="214"/>
    <w:p>
      <w:pPr>
        <w:spacing w:after="0"/>
        <w:ind w:left="0"/>
        <w:jc w:val="both"/>
      </w:pPr>
      <w:r>
        <w:rPr>
          <w:rFonts w:ascii="Times New Roman"/>
          <w:b w:val="false"/>
          <w:i w:val="false"/>
          <w:color w:val="000000"/>
          <w:sz w:val="28"/>
        </w:rPr>
        <w:t>
      15. Услугополучатель имеет возможность получения информации о статусе оказания государственной услуги посредством справочных служб услугодателя, а также Единого контакт-центра по вопросам оказания государственных услуг.</w:t>
      </w:r>
    </w:p>
    <w:bookmarkEnd w:id="214"/>
    <w:bookmarkStart w:name="z292" w:id="215"/>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указаны на интернет-ресурсе – www.con.gov.kz.</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"Назначение пособия матери или отцу,</w:t>
            </w:r>
            <w:r>
              <w:br/>
            </w:r>
            <w:r>
              <w:rPr>
                <w:rFonts w:ascii="Times New Roman"/>
                <w:b w:val="false"/>
                <w:i w:val="false"/>
                <w:color w:val="000000"/>
                <w:sz w:val="20"/>
              </w:rPr>
              <w:t>усыновителю (удочерителю), опекуну</w:t>
            </w:r>
            <w:r>
              <w:br/>
            </w:r>
            <w:r>
              <w:rPr>
                <w:rFonts w:ascii="Times New Roman"/>
                <w:b w:val="false"/>
                <w:i w:val="false"/>
                <w:color w:val="000000"/>
                <w:sz w:val="20"/>
              </w:rPr>
              <w:t>(попечителю), воспитывающему</w:t>
            </w:r>
            <w:r>
              <w:br/>
            </w:r>
            <w:r>
              <w:rPr>
                <w:rFonts w:ascii="Times New Roman"/>
                <w:b w:val="false"/>
                <w:i w:val="false"/>
                <w:color w:val="000000"/>
                <w:sz w:val="20"/>
              </w:rPr>
              <w:t>ребенка-инвалида"</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Заявление</w:t>
      </w:r>
      <w:r>
        <w:br/>
      </w:r>
      <w:r>
        <w:rPr>
          <w:rFonts w:ascii="Times New Roman"/>
          <w:b/>
          <w:i w:val="false"/>
          <w:color w:val="000000"/>
        </w:rPr>
        <w:t>для назначения пособия воспитывающему ребенка-инвалида</w:t>
      </w:r>
    </w:p>
    <w:p>
      <w:pPr>
        <w:spacing w:after="0"/>
        <w:ind w:left="0"/>
        <w:jc w:val="both"/>
      </w:pP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Департамент Комитета труда,</w:t>
      </w:r>
    </w:p>
    <w:p>
      <w:pPr>
        <w:spacing w:after="0"/>
        <w:ind w:left="0"/>
        <w:jc w:val="both"/>
      </w:pPr>
      <w:r>
        <w:rPr>
          <w:rFonts w:ascii="Times New Roman"/>
          <w:b w:val="false"/>
          <w:i w:val="false"/>
          <w:color w:val="000000"/>
          <w:sz w:val="28"/>
        </w:rPr>
        <w:t>
                                               социальной защиты и миграции</w:t>
      </w:r>
    </w:p>
    <w:p>
      <w:pPr>
        <w:spacing w:after="0"/>
        <w:ind w:left="0"/>
        <w:jc w:val="both"/>
      </w:pPr>
      <w:r>
        <w:rPr>
          <w:rFonts w:ascii="Times New Roman"/>
          <w:b w:val="false"/>
          <w:i w:val="false"/>
          <w:color w:val="000000"/>
          <w:sz w:val="28"/>
        </w:rPr>
        <w:t>
                                  по ______________ области (городу)</w:t>
      </w:r>
    </w:p>
    <w:p>
      <w:pPr>
        <w:spacing w:after="0"/>
        <w:ind w:left="0"/>
        <w:jc w:val="both"/>
      </w:pPr>
      <w:r>
        <w:rPr>
          <w:rFonts w:ascii="Times New Roman"/>
          <w:b w:val="false"/>
          <w:i w:val="false"/>
          <w:color w:val="000000"/>
          <w:sz w:val="28"/>
        </w:rPr>
        <w:t>
      Код отделения: _____________</w:t>
      </w:r>
    </w:p>
    <w:p>
      <w:pPr>
        <w:spacing w:after="0"/>
        <w:ind w:left="0"/>
        <w:jc w:val="both"/>
      </w:pPr>
      <w:r>
        <w:rPr>
          <w:rFonts w:ascii="Times New Roman"/>
          <w:b w:val="false"/>
          <w:i w:val="false"/>
          <w:color w:val="000000"/>
          <w:sz w:val="28"/>
        </w:rPr>
        <w:t>
      Сведения о заявителе (отметить галочкой): родитель __ опекун</w:t>
      </w:r>
    </w:p>
    <w:p>
      <w:pPr>
        <w:spacing w:after="0"/>
        <w:ind w:left="0"/>
        <w:jc w:val="both"/>
      </w:pPr>
      <w:r>
        <w:rPr>
          <w:rFonts w:ascii="Times New Roman"/>
          <w:b w:val="false"/>
          <w:i w:val="false"/>
          <w:color w:val="000000"/>
          <w:sz w:val="28"/>
        </w:rPr>
        <w:t>
      (попечитель)_</w:t>
      </w:r>
    </w:p>
    <w:p>
      <w:pPr>
        <w:spacing w:after="0"/>
        <w:ind w:left="0"/>
        <w:jc w:val="both"/>
      </w:pPr>
      <w:r>
        <w:rPr>
          <w:rFonts w:ascii="Times New Roman"/>
          <w:b w:val="false"/>
          <w:i w:val="false"/>
          <w:color w:val="000000"/>
          <w:sz w:val="28"/>
        </w:rPr>
        <w:t>
      ИИН: ________________________</w:t>
      </w:r>
    </w:p>
    <w:p>
      <w:pPr>
        <w:spacing w:after="0"/>
        <w:ind w:left="0"/>
        <w:jc w:val="both"/>
      </w:pPr>
      <w:r>
        <w:rPr>
          <w:rFonts w:ascii="Times New Roman"/>
          <w:b w:val="false"/>
          <w:i w:val="false"/>
          <w:color w:val="000000"/>
          <w:sz w:val="28"/>
        </w:rPr>
        <w:t>
      фамилия, имя, отчество (при его наличии) заявителя:__________________</w:t>
      </w:r>
    </w:p>
    <w:p>
      <w:pPr>
        <w:spacing w:after="0"/>
        <w:ind w:left="0"/>
        <w:jc w:val="both"/>
      </w:pPr>
      <w:r>
        <w:rPr>
          <w:rFonts w:ascii="Times New Roman"/>
          <w:b w:val="false"/>
          <w:i w:val="false"/>
          <w:color w:val="000000"/>
          <w:sz w:val="28"/>
        </w:rPr>
        <w:t>
      Дата рождения: "____" ______________ _______ года</w:t>
      </w:r>
    </w:p>
    <w:p>
      <w:pPr>
        <w:spacing w:after="0"/>
        <w:ind w:left="0"/>
        <w:jc w:val="both"/>
      </w:pPr>
      <w:r>
        <w:rPr>
          <w:rFonts w:ascii="Times New Roman"/>
          <w:b w:val="false"/>
          <w:i w:val="false"/>
          <w:color w:val="000000"/>
          <w:sz w:val="28"/>
        </w:rPr>
        <w:t>
      Вид документа удостоверяющего личность: ____________________</w:t>
      </w:r>
    </w:p>
    <w:p>
      <w:pPr>
        <w:spacing w:after="0"/>
        <w:ind w:left="0"/>
        <w:jc w:val="both"/>
      </w:pPr>
      <w:r>
        <w:rPr>
          <w:rFonts w:ascii="Times New Roman"/>
          <w:b w:val="false"/>
          <w:i w:val="false"/>
          <w:color w:val="000000"/>
          <w:sz w:val="28"/>
        </w:rPr>
        <w:t>
      Серия документа: _____ Номер документа: ___________ Кем выдан: ______</w:t>
      </w:r>
    </w:p>
    <w:p>
      <w:pPr>
        <w:spacing w:after="0"/>
        <w:ind w:left="0"/>
        <w:jc w:val="both"/>
      </w:pPr>
      <w:r>
        <w:rPr>
          <w:rFonts w:ascii="Times New Roman"/>
          <w:b w:val="false"/>
          <w:i w:val="false"/>
          <w:color w:val="000000"/>
          <w:sz w:val="28"/>
        </w:rPr>
        <w:t>
      Дата выдачи: "____" _____________ ______ год</w:t>
      </w:r>
    </w:p>
    <w:p>
      <w:pPr>
        <w:spacing w:after="0"/>
        <w:ind w:left="0"/>
        <w:jc w:val="both"/>
      </w:pPr>
      <w:r>
        <w:rPr>
          <w:rFonts w:ascii="Times New Roman"/>
          <w:b w:val="false"/>
          <w:i w:val="false"/>
          <w:color w:val="000000"/>
          <w:sz w:val="28"/>
        </w:rPr>
        <w:t>
      Адрес постоянного места жительства: _________________________________</w:t>
      </w:r>
    </w:p>
    <w:p>
      <w:pPr>
        <w:spacing w:after="0"/>
        <w:ind w:left="0"/>
        <w:jc w:val="both"/>
      </w:pPr>
      <w:r>
        <w:rPr>
          <w:rFonts w:ascii="Times New Roman"/>
          <w:b w:val="false"/>
          <w:i w:val="false"/>
          <w:color w:val="000000"/>
          <w:sz w:val="28"/>
        </w:rPr>
        <w:t>
      Область ______________________________________</w:t>
      </w:r>
    </w:p>
    <w:p>
      <w:pPr>
        <w:spacing w:after="0"/>
        <w:ind w:left="0"/>
        <w:jc w:val="both"/>
      </w:pPr>
      <w:r>
        <w:rPr>
          <w:rFonts w:ascii="Times New Roman"/>
          <w:b w:val="false"/>
          <w:i w:val="false"/>
          <w:color w:val="000000"/>
          <w:sz w:val="28"/>
        </w:rPr>
        <w:t>
      город (район) ______________ село: _____________</w:t>
      </w:r>
    </w:p>
    <w:p>
      <w:pPr>
        <w:spacing w:after="0"/>
        <w:ind w:left="0"/>
        <w:jc w:val="both"/>
      </w:pPr>
      <w:r>
        <w:rPr>
          <w:rFonts w:ascii="Times New Roman"/>
          <w:b w:val="false"/>
          <w:i w:val="false"/>
          <w:color w:val="000000"/>
          <w:sz w:val="28"/>
        </w:rPr>
        <w:t>
      улица (микрорайон) _______ дом ___ квартира ____</w:t>
      </w:r>
    </w:p>
    <w:p>
      <w:pPr>
        <w:spacing w:after="0"/>
        <w:ind w:left="0"/>
        <w:jc w:val="both"/>
      </w:pPr>
      <w:r>
        <w:rPr>
          <w:rFonts w:ascii="Times New Roman"/>
          <w:b w:val="false"/>
          <w:i w:val="false"/>
          <w:color w:val="000000"/>
          <w:sz w:val="28"/>
        </w:rPr>
        <w:t>
      Сведения о ребенке, на которого назначается пособие воспитывающего</w:t>
      </w:r>
    </w:p>
    <w:p>
      <w:pPr>
        <w:spacing w:after="0"/>
        <w:ind w:left="0"/>
        <w:jc w:val="both"/>
      </w:pPr>
      <w:r>
        <w:rPr>
          <w:rFonts w:ascii="Times New Roman"/>
          <w:b w:val="false"/>
          <w:i w:val="false"/>
          <w:color w:val="000000"/>
          <w:sz w:val="28"/>
        </w:rPr>
        <w:t>
      ребенка-инвалида</w:t>
      </w:r>
    </w:p>
    <w:p>
      <w:pPr>
        <w:spacing w:after="0"/>
        <w:ind w:left="0"/>
        <w:jc w:val="both"/>
      </w:pPr>
      <w:r>
        <w:rPr>
          <w:rFonts w:ascii="Times New Roman"/>
          <w:b w:val="false"/>
          <w:i w:val="false"/>
          <w:color w:val="000000"/>
          <w:sz w:val="28"/>
        </w:rPr>
        <w:t>
      ИИН ребенка: ______________________</w:t>
      </w:r>
    </w:p>
    <w:p>
      <w:pPr>
        <w:spacing w:after="0"/>
        <w:ind w:left="0"/>
        <w:jc w:val="both"/>
      </w:pPr>
      <w:r>
        <w:rPr>
          <w:rFonts w:ascii="Times New Roman"/>
          <w:b w:val="false"/>
          <w:i w:val="false"/>
          <w:color w:val="000000"/>
          <w:sz w:val="28"/>
        </w:rPr>
        <w:t>
      Фамилия, имя, отчество (при его наличии) ребенка_____________________</w:t>
      </w:r>
    </w:p>
    <w:p>
      <w:pPr>
        <w:spacing w:after="0"/>
        <w:ind w:left="0"/>
        <w:jc w:val="both"/>
      </w:pPr>
      <w:r>
        <w:rPr>
          <w:rFonts w:ascii="Times New Roman"/>
          <w:b w:val="false"/>
          <w:i w:val="false"/>
          <w:color w:val="000000"/>
          <w:sz w:val="28"/>
        </w:rPr>
        <w:t>
      Дата рождения ребенка-инвалида: "_____" ____________ _____года</w:t>
      </w:r>
    </w:p>
    <w:p>
      <w:pPr>
        <w:spacing w:after="0"/>
        <w:ind w:left="0"/>
        <w:jc w:val="both"/>
      </w:pPr>
      <w:r>
        <w:rPr>
          <w:rFonts w:ascii="Times New Roman"/>
          <w:b w:val="false"/>
          <w:i w:val="false"/>
          <w:color w:val="000000"/>
          <w:sz w:val="28"/>
        </w:rPr>
        <w:t>
      Банковские реквизиты:</w:t>
      </w:r>
    </w:p>
    <w:p>
      <w:pPr>
        <w:spacing w:after="0"/>
        <w:ind w:left="0"/>
        <w:jc w:val="both"/>
      </w:pPr>
      <w:r>
        <w:rPr>
          <w:rFonts w:ascii="Times New Roman"/>
          <w:b w:val="false"/>
          <w:i w:val="false"/>
          <w:color w:val="000000"/>
          <w:sz w:val="28"/>
        </w:rPr>
        <w:t>
      Наименование банка ____________________________</w:t>
      </w:r>
    </w:p>
    <w:p>
      <w:pPr>
        <w:spacing w:after="0"/>
        <w:ind w:left="0"/>
        <w:jc w:val="both"/>
      </w:pPr>
      <w:r>
        <w:rPr>
          <w:rFonts w:ascii="Times New Roman"/>
          <w:b w:val="false"/>
          <w:i w:val="false"/>
          <w:color w:val="000000"/>
          <w:sz w:val="28"/>
        </w:rPr>
        <w:t>
      банковский счет № _____________________________</w:t>
      </w:r>
    </w:p>
    <w:p>
      <w:pPr>
        <w:spacing w:after="0"/>
        <w:ind w:left="0"/>
        <w:jc w:val="both"/>
      </w:pPr>
      <w:r>
        <w:rPr>
          <w:rFonts w:ascii="Times New Roman"/>
          <w:b w:val="false"/>
          <w:i w:val="false"/>
          <w:color w:val="000000"/>
          <w:sz w:val="28"/>
        </w:rPr>
        <w:t>
      Тип счета: текущий _________ карточный счет __________</w:t>
      </w:r>
    </w:p>
    <w:p>
      <w:pPr>
        <w:spacing w:after="0"/>
        <w:ind w:left="0"/>
        <w:jc w:val="both"/>
      </w:pPr>
      <w:r>
        <w:rPr>
          <w:rFonts w:ascii="Times New Roman"/>
          <w:b w:val="false"/>
          <w:i w:val="false"/>
          <w:color w:val="000000"/>
          <w:sz w:val="28"/>
        </w:rPr>
        <w:t>
      Прошу назначить мне пособие воспитывающему ребенка-инвалида.</w:t>
      </w:r>
    </w:p>
    <w:p>
      <w:pPr>
        <w:spacing w:after="0"/>
        <w:ind w:left="0"/>
        <w:jc w:val="both"/>
      </w:pPr>
      <w:r>
        <w:rPr>
          <w:rFonts w:ascii="Times New Roman"/>
          <w:b w:val="false"/>
          <w:i w:val="false"/>
          <w:color w:val="000000"/>
          <w:sz w:val="28"/>
        </w:rPr>
        <w:t>
      Даю согласие на сбор и обработку моих персональных данных,</w:t>
      </w:r>
    </w:p>
    <w:p>
      <w:pPr>
        <w:spacing w:after="0"/>
        <w:ind w:left="0"/>
        <w:jc w:val="both"/>
      </w:pPr>
      <w:r>
        <w:rPr>
          <w:rFonts w:ascii="Times New Roman"/>
          <w:b w:val="false"/>
          <w:i w:val="false"/>
          <w:color w:val="000000"/>
          <w:sz w:val="28"/>
        </w:rPr>
        <w:t>
      необходимых для назначения пособия воспитывающему ребенка-инвалида.</w:t>
      </w:r>
    </w:p>
    <w:p>
      <w:pPr>
        <w:spacing w:after="0"/>
        <w:ind w:left="0"/>
        <w:jc w:val="both"/>
      </w:pPr>
      <w:r>
        <w:rPr>
          <w:rFonts w:ascii="Times New Roman"/>
          <w:b w:val="false"/>
          <w:i w:val="false"/>
          <w:color w:val="000000"/>
          <w:sz w:val="28"/>
        </w:rPr>
        <w:t>
      Даю согласие на получение уведомлений о принятии решения о</w:t>
      </w:r>
    </w:p>
    <w:p>
      <w:pPr>
        <w:spacing w:after="0"/>
        <w:ind w:left="0"/>
        <w:jc w:val="both"/>
      </w:pPr>
      <w:r>
        <w:rPr>
          <w:rFonts w:ascii="Times New Roman"/>
          <w:b w:val="false"/>
          <w:i w:val="false"/>
          <w:color w:val="000000"/>
          <w:sz w:val="28"/>
        </w:rPr>
        <w:t>
      назначении (отказе в назначении) пособия путем отправления на</w:t>
      </w:r>
    </w:p>
    <w:p>
      <w:pPr>
        <w:spacing w:after="0"/>
        <w:ind w:left="0"/>
        <w:jc w:val="both"/>
      </w:pPr>
      <w:r>
        <w:rPr>
          <w:rFonts w:ascii="Times New Roman"/>
          <w:b w:val="false"/>
          <w:i w:val="false"/>
          <w:color w:val="000000"/>
          <w:sz w:val="28"/>
        </w:rPr>
        <w:t>
      мобильный телефон sms-оповещения.</w:t>
      </w:r>
    </w:p>
    <w:p>
      <w:pPr>
        <w:spacing w:after="0"/>
        <w:ind w:left="0"/>
        <w:jc w:val="both"/>
      </w:pPr>
      <w:r>
        <w:rPr>
          <w:rFonts w:ascii="Times New Roman"/>
          <w:b w:val="false"/>
          <w:i w:val="false"/>
          <w:color w:val="000000"/>
          <w:sz w:val="28"/>
        </w:rPr>
        <w:t>
      Обо всех изменениях, влекущих изменение размера выплачиваемого</w:t>
      </w:r>
    </w:p>
    <w:p>
      <w:pPr>
        <w:spacing w:after="0"/>
        <w:ind w:left="0"/>
        <w:jc w:val="both"/>
      </w:pPr>
      <w:r>
        <w:rPr>
          <w:rFonts w:ascii="Times New Roman"/>
          <w:b w:val="false"/>
          <w:i w:val="false"/>
          <w:color w:val="000000"/>
          <w:sz w:val="28"/>
        </w:rPr>
        <w:t>
      пособия, а также об изменении местожительства (в т.ч. выезд за</w:t>
      </w:r>
    </w:p>
    <w:p>
      <w:pPr>
        <w:spacing w:after="0"/>
        <w:ind w:left="0"/>
        <w:jc w:val="both"/>
      </w:pPr>
      <w:r>
        <w:rPr>
          <w:rFonts w:ascii="Times New Roman"/>
          <w:b w:val="false"/>
          <w:i w:val="false"/>
          <w:color w:val="000000"/>
          <w:sz w:val="28"/>
        </w:rPr>
        <w:t>
      пределы Республики Казахстан), анкетных данных, банковских</w:t>
      </w:r>
    </w:p>
    <w:p>
      <w:pPr>
        <w:spacing w:after="0"/>
        <w:ind w:left="0"/>
        <w:jc w:val="both"/>
      </w:pPr>
      <w:r>
        <w:rPr>
          <w:rFonts w:ascii="Times New Roman"/>
          <w:b w:val="false"/>
          <w:i w:val="false"/>
          <w:color w:val="000000"/>
          <w:sz w:val="28"/>
        </w:rPr>
        <w:t>
      реквизитов, обязуюсь сообщить в отделение Государственной корпорации</w:t>
      </w:r>
    </w:p>
    <w:p>
      <w:pPr>
        <w:spacing w:after="0"/>
        <w:ind w:left="0"/>
        <w:jc w:val="both"/>
      </w:pPr>
      <w:r>
        <w:rPr>
          <w:rFonts w:ascii="Times New Roman"/>
          <w:b w:val="false"/>
          <w:i w:val="false"/>
          <w:color w:val="000000"/>
          <w:sz w:val="28"/>
        </w:rPr>
        <w:t>
      в течение десяти рабочих дней.</w:t>
      </w:r>
    </w:p>
    <w:p>
      <w:pPr>
        <w:spacing w:after="0"/>
        <w:ind w:left="0"/>
        <w:jc w:val="both"/>
      </w:pPr>
      <w:r>
        <w:rPr>
          <w:rFonts w:ascii="Times New Roman"/>
          <w:b w:val="false"/>
          <w:i w:val="false"/>
          <w:color w:val="000000"/>
          <w:sz w:val="28"/>
        </w:rPr>
        <w:t>
      Предупрежден (а) об ответственности за предоставление</w:t>
      </w:r>
    </w:p>
    <w:p>
      <w:pPr>
        <w:spacing w:after="0"/>
        <w:ind w:left="0"/>
        <w:jc w:val="both"/>
      </w:pPr>
      <w:r>
        <w:rPr>
          <w:rFonts w:ascii="Times New Roman"/>
          <w:b w:val="false"/>
          <w:i w:val="false"/>
          <w:color w:val="000000"/>
          <w:sz w:val="28"/>
        </w:rPr>
        <w:t>
      недостоверных сведений и поддельных документов</w:t>
      </w:r>
    </w:p>
    <w:p>
      <w:pPr>
        <w:spacing w:after="0"/>
        <w:ind w:left="0"/>
        <w:jc w:val="both"/>
      </w:pPr>
      <w:r>
        <w:rPr>
          <w:rFonts w:ascii="Times New Roman"/>
          <w:b w:val="false"/>
          <w:i w:val="false"/>
          <w:color w:val="000000"/>
          <w:sz w:val="28"/>
        </w:rPr>
        <w:t>
      Контактные данные заявителя:</w:t>
      </w:r>
    </w:p>
    <w:p>
      <w:pPr>
        <w:spacing w:after="0"/>
        <w:ind w:left="0"/>
        <w:jc w:val="both"/>
      </w:pPr>
      <w:r>
        <w:rPr>
          <w:rFonts w:ascii="Times New Roman"/>
          <w:b w:val="false"/>
          <w:i w:val="false"/>
          <w:color w:val="000000"/>
          <w:sz w:val="28"/>
        </w:rPr>
        <w:t>
      телефон _________ мобильный ________ Е-маil __________</w:t>
      </w:r>
    </w:p>
    <w:p>
      <w:pPr>
        <w:spacing w:after="0"/>
        <w:ind w:left="0"/>
        <w:jc w:val="both"/>
      </w:pPr>
      <w:r>
        <w:rPr>
          <w:rFonts w:ascii="Times New Roman"/>
          <w:b w:val="false"/>
          <w:i w:val="false"/>
          <w:color w:val="000000"/>
          <w:sz w:val="28"/>
        </w:rPr>
        <w:t>
      "____" ___________ 20__ год Подпись заявителя _______________________</w:t>
      </w:r>
    </w:p>
    <w:p>
      <w:pPr>
        <w:spacing w:after="0"/>
        <w:ind w:left="0"/>
        <w:jc w:val="both"/>
      </w:pPr>
      <w:r>
        <w:rPr>
          <w:rFonts w:ascii="Times New Roman"/>
          <w:b w:val="false"/>
          <w:i w:val="false"/>
          <w:color w:val="000000"/>
          <w:sz w:val="28"/>
        </w:rPr>
        <w:t>
      Заявление принято "___" __________20__год №_____</w:t>
      </w:r>
    </w:p>
    <w:p>
      <w:pPr>
        <w:spacing w:after="0"/>
        <w:ind w:left="0"/>
        <w:jc w:val="both"/>
      </w:pPr>
      <w:r>
        <w:rPr>
          <w:rFonts w:ascii="Times New Roman"/>
          <w:b w:val="false"/>
          <w:i w:val="false"/>
          <w:color w:val="000000"/>
          <w:sz w:val="28"/>
        </w:rPr>
        <w:t>
      Фамилия, имя, отчество (при его наличии), должность и подпись лица</w:t>
      </w:r>
    </w:p>
    <w:p>
      <w:pPr>
        <w:spacing w:after="0"/>
        <w:ind w:left="0"/>
        <w:jc w:val="both"/>
      </w:pPr>
      <w:r>
        <w:rPr>
          <w:rFonts w:ascii="Times New Roman"/>
          <w:b w:val="false"/>
          <w:i w:val="false"/>
          <w:color w:val="000000"/>
          <w:sz w:val="28"/>
        </w:rPr>
        <w:t>
      принявшего документы_________________________________________________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"Назначение пособия матери или отцу,</w:t>
            </w:r>
            <w:r>
              <w:br/>
            </w:r>
            <w:r>
              <w:rPr>
                <w:rFonts w:ascii="Times New Roman"/>
                <w:b w:val="false"/>
                <w:i w:val="false"/>
                <w:color w:val="000000"/>
                <w:sz w:val="20"/>
              </w:rPr>
              <w:t>усыновителю (удочерителю),опекуну</w:t>
            </w:r>
            <w:r>
              <w:br/>
            </w:r>
            <w:r>
              <w:rPr>
                <w:rFonts w:ascii="Times New Roman"/>
                <w:b w:val="false"/>
                <w:i w:val="false"/>
                <w:color w:val="000000"/>
                <w:sz w:val="20"/>
              </w:rPr>
              <w:t>(попечителю), воспитывающему</w:t>
            </w:r>
            <w:r>
              <w:br/>
            </w:r>
            <w:r>
              <w:rPr>
                <w:rFonts w:ascii="Times New Roman"/>
                <w:b w:val="false"/>
                <w:i w:val="false"/>
                <w:color w:val="000000"/>
                <w:sz w:val="20"/>
              </w:rPr>
              <w:t>ребенка-инвалида"</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РАСПИСКА № ____</w:t>
      </w:r>
      <w:r>
        <w:br/>
      </w:r>
      <w:r>
        <w:rPr>
          <w:rFonts w:ascii="Times New Roman"/>
          <w:b/>
          <w:i w:val="false"/>
          <w:color w:val="000000"/>
        </w:rPr>
        <w:t>об отказе в приеме заявления на назначение</w:t>
      </w:r>
      <w:r>
        <w:br/>
      </w:r>
      <w:r>
        <w:rPr>
          <w:rFonts w:ascii="Times New Roman"/>
          <w:b/>
          <w:i w:val="false"/>
          <w:color w:val="000000"/>
        </w:rPr>
        <w:t>______________________________________________</w:t>
      </w:r>
      <w:r>
        <w:br/>
      </w:r>
      <w:r>
        <w:rPr>
          <w:rFonts w:ascii="Times New Roman"/>
          <w:b/>
          <w:i w:val="false"/>
          <w:color w:val="000000"/>
        </w:rPr>
        <w:t>(указать вид)</w:t>
      </w:r>
    </w:p>
    <w:p>
      <w:pPr>
        <w:spacing w:after="0"/>
        <w:ind w:left="0"/>
        <w:jc w:val="both"/>
      </w:pPr>
      <w:r>
        <w:rPr>
          <w:rFonts w:ascii="Times New Roman"/>
          <w:b w:val="false"/>
          <w:i w:val="false"/>
          <w:color w:val="000000"/>
          <w:sz w:val="28"/>
        </w:rPr>
        <w:t>
      от "___" _________ 20 ____ года</w:t>
      </w:r>
    </w:p>
    <w:p>
      <w:pPr>
        <w:spacing w:after="0"/>
        <w:ind w:left="0"/>
        <w:jc w:val="both"/>
      </w:pPr>
      <w:r>
        <w:rPr>
          <w:rFonts w:ascii="Times New Roman"/>
          <w:b w:val="false"/>
          <w:i w:val="false"/>
          <w:color w:val="000000"/>
          <w:sz w:val="28"/>
        </w:rPr>
        <w:t>
      Гражданин (ка) 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Дата рождения "____" ________________ ____ года</w:t>
      </w:r>
    </w:p>
    <w:p>
      <w:pPr>
        <w:spacing w:after="0"/>
        <w:ind w:left="0"/>
        <w:jc w:val="both"/>
      </w:pPr>
      <w:r>
        <w:rPr>
          <w:rFonts w:ascii="Times New Roman"/>
          <w:b w:val="false"/>
          <w:i w:val="false"/>
          <w:color w:val="000000"/>
          <w:sz w:val="28"/>
        </w:rPr>
        <w:t>
      Опекун 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Дата обращения "__________" ____________________________ 20 ____ года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Отказано в приеме заявления на назначение по причине представления</w:t>
      </w:r>
    </w:p>
    <w:p>
      <w:pPr>
        <w:spacing w:after="0"/>
        <w:ind w:left="0"/>
        <w:jc w:val="both"/>
      </w:pPr>
      <w:r>
        <w:rPr>
          <w:rFonts w:ascii="Times New Roman"/>
          <w:b w:val="false"/>
          <w:i w:val="false"/>
          <w:color w:val="000000"/>
          <w:sz w:val="28"/>
        </w:rPr>
        <w:t>
      неполного пакета документов, сведений из информационных систем,</w:t>
      </w:r>
    </w:p>
    <w:p>
      <w:pPr>
        <w:spacing w:after="0"/>
        <w:ind w:left="0"/>
        <w:jc w:val="both"/>
      </w:pPr>
      <w:r>
        <w:rPr>
          <w:rFonts w:ascii="Times New Roman"/>
          <w:b w:val="false"/>
          <w:i w:val="false"/>
          <w:color w:val="000000"/>
          <w:sz w:val="28"/>
        </w:rPr>
        <w:t>
      требуемых для назначения выплаты, отсутствия права на выплату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и должность ответственного</w:t>
      </w:r>
    </w:p>
    <w:p>
      <w:pPr>
        <w:spacing w:after="0"/>
        <w:ind w:left="0"/>
        <w:jc w:val="both"/>
      </w:pPr>
      <w:r>
        <w:rPr>
          <w:rFonts w:ascii="Times New Roman"/>
          <w:b w:val="false"/>
          <w:i w:val="false"/>
          <w:color w:val="000000"/>
          <w:sz w:val="28"/>
        </w:rPr>
        <w:t>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"Назначение пособия матери или отцу,</w:t>
            </w:r>
            <w:r>
              <w:br/>
            </w:r>
            <w:r>
              <w:rPr>
                <w:rFonts w:ascii="Times New Roman"/>
                <w:b w:val="false"/>
                <w:i w:val="false"/>
                <w:color w:val="000000"/>
                <w:sz w:val="20"/>
              </w:rPr>
              <w:t>усыновителю (удочерителю),опекуну</w:t>
            </w:r>
            <w:r>
              <w:br/>
            </w:r>
            <w:r>
              <w:rPr>
                <w:rFonts w:ascii="Times New Roman"/>
                <w:b w:val="false"/>
                <w:i w:val="false"/>
                <w:color w:val="000000"/>
                <w:sz w:val="20"/>
              </w:rPr>
              <w:t>(попечителю), воспитывающему</w:t>
            </w:r>
            <w:r>
              <w:br/>
            </w:r>
            <w:r>
              <w:rPr>
                <w:rFonts w:ascii="Times New Roman"/>
                <w:b w:val="false"/>
                <w:i w:val="false"/>
                <w:color w:val="000000"/>
                <w:sz w:val="20"/>
              </w:rPr>
              <w:t>ребенка-инвалида"</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заявления</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(указать вид)</w:t>
      </w:r>
    </w:p>
    <w:p>
      <w:pPr>
        <w:spacing w:after="0"/>
        <w:ind w:left="0"/>
        <w:jc w:val="both"/>
      </w:pPr>
      <w:r>
        <w:rPr>
          <w:rFonts w:ascii="Times New Roman"/>
          <w:b w:val="false"/>
          <w:i w:val="false"/>
          <w:color w:val="000000"/>
          <w:sz w:val="28"/>
        </w:rPr>
        <w:t>
                         от "___" _________ 20 ____ года</w:t>
      </w:r>
    </w:p>
    <w:p>
      <w:pPr>
        <w:spacing w:after="0"/>
        <w:ind w:left="0"/>
        <w:jc w:val="both"/>
      </w:pPr>
      <w:r>
        <w:rPr>
          <w:rFonts w:ascii="Times New Roman"/>
          <w:b w:val="false"/>
          <w:i w:val="false"/>
          <w:color w:val="000000"/>
          <w:sz w:val="28"/>
        </w:rPr>
        <w:t>
      Гражданин (ка) 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Дата рождения "____" ________________ ____ года</w:t>
      </w:r>
    </w:p>
    <w:p>
      <w:pPr>
        <w:spacing w:after="0"/>
        <w:ind w:left="0"/>
        <w:jc w:val="both"/>
      </w:pPr>
      <w:r>
        <w:rPr>
          <w:rFonts w:ascii="Times New Roman"/>
          <w:b w:val="false"/>
          <w:i w:val="false"/>
          <w:color w:val="000000"/>
          <w:sz w:val="28"/>
        </w:rPr>
        <w:t>
      Дата обращения "__________" ___________________________ 20 ____ года</w:t>
      </w:r>
    </w:p>
    <w:p>
      <w:pPr>
        <w:spacing w:after="0"/>
        <w:ind w:left="0"/>
        <w:jc w:val="both"/>
      </w:pPr>
      <w:r>
        <w:rPr>
          <w:rFonts w:ascii="Times New Roman"/>
          <w:b w:val="false"/>
          <w:i w:val="false"/>
          <w:color w:val="000000"/>
          <w:sz w:val="28"/>
        </w:rPr>
        <w:t>
      По информационной системе уполномоченного государственного органа</w:t>
      </w:r>
    </w:p>
    <w:p>
      <w:pPr>
        <w:spacing w:after="0"/>
        <w:ind w:left="0"/>
        <w:jc w:val="both"/>
      </w:pPr>
      <w:r>
        <w:rPr>
          <w:rFonts w:ascii="Times New Roman"/>
          <w:b w:val="false"/>
          <w:i w:val="false"/>
          <w:color w:val="000000"/>
          <w:sz w:val="28"/>
        </w:rPr>
        <w:t>
      факт назначения, выплаты или подачи заявления подтвержден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и должность ответственного</w:t>
      </w:r>
    </w:p>
    <w:p>
      <w:pPr>
        <w:spacing w:after="0"/>
        <w:ind w:left="0"/>
        <w:jc w:val="both"/>
      </w:pPr>
      <w:r>
        <w:rPr>
          <w:rFonts w:ascii="Times New Roman"/>
          <w:b w:val="false"/>
          <w:i w:val="false"/>
          <w:color w:val="000000"/>
          <w:sz w:val="28"/>
        </w:rPr>
        <w:t>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 xml:space="preserve">от 29 января 2016 года № 68 </w:t>
            </w:r>
            <w:r>
              <w:br/>
            </w:r>
            <w:r>
              <w:rPr>
                <w:rFonts w:ascii="Times New Roman"/>
                <w:b w:val="false"/>
                <w:i w:val="false"/>
                <w:color w:val="000000"/>
                <w:sz w:val="20"/>
              </w:rPr>
              <w:t>Приложение 12</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 xml:space="preserve">от 28 апреля 2015 года № 279 </w:t>
            </w:r>
          </w:p>
        </w:tc>
      </w:tr>
    </w:tbl>
    <w:bookmarkStart w:name="z297" w:id="216"/>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"Регистрация и постановка на учет безработных граждан"</w:t>
      </w:r>
      <w:r>
        <w:br/>
      </w:r>
      <w:r>
        <w:rPr>
          <w:rFonts w:ascii="Times New Roman"/>
          <w:b/>
          <w:i w:val="false"/>
          <w:color w:val="000000"/>
        </w:rPr>
        <w:t>1. Общие положения</w:t>
      </w:r>
    </w:p>
    <w:bookmarkEnd w:id="216"/>
    <w:bookmarkStart w:name="z299" w:id="217"/>
    <w:p>
      <w:pPr>
        <w:spacing w:after="0"/>
        <w:ind w:left="0"/>
        <w:jc w:val="both"/>
      </w:pPr>
      <w:r>
        <w:rPr>
          <w:rFonts w:ascii="Times New Roman"/>
          <w:b w:val="false"/>
          <w:i w:val="false"/>
          <w:color w:val="000000"/>
          <w:sz w:val="28"/>
        </w:rPr>
        <w:t>
      1. Государственная услуга "Регистрация и постановка на учет безработных граждан" (далее – государственная услуга).</w:t>
      </w:r>
    </w:p>
    <w:bookmarkEnd w:id="217"/>
    <w:bookmarkStart w:name="z300" w:id="218"/>
    <w:p>
      <w:pPr>
        <w:spacing w:after="0"/>
        <w:ind w:left="0"/>
        <w:jc w:val="both"/>
      </w:pPr>
      <w:r>
        <w:rPr>
          <w:rFonts w:ascii="Times New Roman"/>
          <w:b w:val="false"/>
          <w:i w:val="false"/>
          <w:color w:val="000000"/>
          <w:sz w:val="28"/>
        </w:rPr>
        <w:t>
      2. Стандарт государственной услуги разработан Министерством здравоохранения и социального развития Республики Казахстан (далее – Министерство).</w:t>
      </w:r>
    </w:p>
    <w:bookmarkEnd w:id="218"/>
    <w:bookmarkStart w:name="z301" w:id="219"/>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городов Астаны и Алматы, районов и городов областного значения (далее – услугодатель).</w:t>
      </w:r>
    </w:p>
    <w:bookmarkEnd w:id="219"/>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both"/>
      </w:pPr>
      <w:r>
        <w:rPr>
          <w:rFonts w:ascii="Times New Roman"/>
          <w:b w:val="false"/>
          <w:i w:val="false"/>
          <w:color w:val="000000"/>
          <w:sz w:val="28"/>
        </w:rPr>
        <w:t>
      2) услугодателя;</w:t>
      </w:r>
    </w:p>
    <w:p>
      <w:pPr>
        <w:spacing w:after="0"/>
        <w:ind w:left="0"/>
        <w:jc w:val="both"/>
      </w:pPr>
      <w:r>
        <w:rPr>
          <w:rFonts w:ascii="Times New Roman"/>
          <w:b w:val="false"/>
          <w:i w:val="false"/>
          <w:color w:val="000000"/>
          <w:sz w:val="28"/>
        </w:rPr>
        <w:t>
      3) веб-портал "электронного правительства": www.egov.kz (далее – портал).</w:t>
      </w:r>
    </w:p>
    <w:bookmarkStart w:name="z302" w:id="220"/>
    <w:p>
      <w:pPr>
        <w:spacing w:after="0"/>
        <w:ind w:left="0"/>
        <w:jc w:val="left"/>
      </w:pPr>
      <w:r>
        <w:rPr>
          <w:rFonts w:ascii="Times New Roman"/>
          <w:b/>
          <w:i w:val="false"/>
          <w:color w:val="000000"/>
        </w:rPr>
        <w:t xml:space="preserve"> 2. Порядок оказания государственной услуги</w:t>
      </w:r>
    </w:p>
    <w:bookmarkEnd w:id="220"/>
    <w:bookmarkStart w:name="z303" w:id="221"/>
    <w:p>
      <w:pPr>
        <w:spacing w:after="0"/>
        <w:ind w:left="0"/>
        <w:jc w:val="both"/>
      </w:pPr>
      <w:r>
        <w:rPr>
          <w:rFonts w:ascii="Times New Roman"/>
          <w:b w:val="false"/>
          <w:i w:val="false"/>
          <w:color w:val="000000"/>
          <w:sz w:val="28"/>
        </w:rPr>
        <w:t>
      4. Срок оказания государственной услуги:</w:t>
      </w:r>
    </w:p>
    <w:bookmarkEnd w:id="221"/>
    <w:p>
      <w:pPr>
        <w:spacing w:after="0"/>
        <w:ind w:left="0"/>
        <w:jc w:val="both"/>
      </w:pPr>
      <w:r>
        <w:rPr>
          <w:rFonts w:ascii="Times New Roman"/>
          <w:b w:val="false"/>
          <w:i w:val="false"/>
          <w:color w:val="000000"/>
          <w:sz w:val="28"/>
        </w:rPr>
        <w:t>
      1) при обращении в Государственную корпорацию, услугодателю, на портал – с момента регистрации пакета документов у услугодателя – 5 (пять) рабочих дней;</w:t>
      </w:r>
    </w:p>
    <w:p>
      <w:pPr>
        <w:spacing w:after="0"/>
        <w:ind w:left="0"/>
        <w:jc w:val="both"/>
      </w:pPr>
      <w:r>
        <w:rPr>
          <w:rFonts w:ascii="Times New Roman"/>
          <w:b w:val="false"/>
          <w:i w:val="false"/>
          <w:color w:val="000000"/>
          <w:sz w:val="28"/>
        </w:rPr>
        <w:t>
      при обращении в Государственную корпорацию день приема не входит в срок оказания государственной услуги;</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при обращении к услугодателю – 10 минут, при обращении в Государственную корпорацию и на портал – 15 минут;</w:t>
      </w:r>
    </w:p>
    <w:p>
      <w:pPr>
        <w:spacing w:after="0"/>
        <w:ind w:left="0"/>
        <w:jc w:val="both"/>
      </w:pPr>
      <w:r>
        <w:rPr>
          <w:rFonts w:ascii="Times New Roman"/>
          <w:b w:val="false"/>
          <w:i w:val="false"/>
          <w:color w:val="000000"/>
          <w:sz w:val="28"/>
        </w:rPr>
        <w:t>
      3) максимально допустимое время обслуживания у услугодателя – 10 минут, при обращении в Государственную корпорацию и на портал – 20 минут.</w:t>
      </w:r>
    </w:p>
    <w:bookmarkStart w:name="z304" w:id="222"/>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p>
    <w:bookmarkEnd w:id="222"/>
    <w:bookmarkStart w:name="z305" w:id="223"/>
    <w:p>
      <w:pPr>
        <w:spacing w:after="0"/>
        <w:ind w:left="0"/>
        <w:jc w:val="both"/>
      </w:pPr>
      <w:r>
        <w:rPr>
          <w:rFonts w:ascii="Times New Roman"/>
          <w:b w:val="false"/>
          <w:i w:val="false"/>
          <w:color w:val="000000"/>
          <w:sz w:val="28"/>
        </w:rPr>
        <w:t>
      6. Результат оказания государственной услуги: уведомление о регистрации и постановке на учет в качестве безработного в бумажном или электронном виде.</w:t>
      </w:r>
    </w:p>
    <w:bookmarkEnd w:id="223"/>
    <w:p>
      <w:pPr>
        <w:spacing w:after="0"/>
        <w:ind w:left="0"/>
        <w:jc w:val="both"/>
      </w:pPr>
      <w:r>
        <w:rPr>
          <w:rFonts w:ascii="Times New Roman"/>
          <w:b w:val="false"/>
          <w:i w:val="false"/>
          <w:color w:val="000000"/>
          <w:sz w:val="28"/>
        </w:rPr>
        <w:t>
      На портале уведомление о регистрации и постановке на учет в качестве безработного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bookmarkStart w:name="z306" w:id="224"/>
    <w:p>
      <w:pPr>
        <w:spacing w:after="0"/>
        <w:ind w:left="0"/>
        <w:jc w:val="both"/>
      </w:pPr>
      <w:r>
        <w:rPr>
          <w:rFonts w:ascii="Times New Roman"/>
          <w:b w:val="false"/>
          <w:i w:val="false"/>
          <w:color w:val="000000"/>
          <w:sz w:val="28"/>
        </w:rPr>
        <w:t>
      7. Государственная услуга оказывается бесплатно физическим лицам (далее – услугополучатель).</w:t>
      </w:r>
    </w:p>
    <w:bookmarkEnd w:id="224"/>
    <w:bookmarkStart w:name="z307" w:id="225"/>
    <w:p>
      <w:pPr>
        <w:spacing w:after="0"/>
        <w:ind w:left="0"/>
        <w:jc w:val="both"/>
      </w:pPr>
      <w:r>
        <w:rPr>
          <w:rFonts w:ascii="Times New Roman"/>
          <w:b w:val="false"/>
          <w:i w:val="false"/>
          <w:color w:val="000000"/>
          <w:sz w:val="28"/>
        </w:rPr>
        <w:t>
      8. График работы:</w:t>
      </w:r>
    </w:p>
    <w:bookmarkEnd w:id="225"/>
    <w:p>
      <w:pPr>
        <w:spacing w:after="0"/>
        <w:ind w:left="0"/>
        <w:jc w:val="both"/>
      </w:pPr>
      <w:r>
        <w:rPr>
          <w:rFonts w:ascii="Times New Roman"/>
          <w:b w:val="false"/>
          <w:i w:val="false"/>
          <w:color w:val="000000"/>
          <w:sz w:val="28"/>
        </w:rPr>
        <w:t>
      1) услугодателя – размещен на интернет-ресурсе www.mzsr.gov.kz, раздел "Государственные услуги";</w:t>
      </w:r>
    </w:p>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с 9.00 часов до 17.30 часов с перерывом на обед с 13.00 часов до 14.30 часов.</w:t>
      </w:r>
    </w:p>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p>
      <w:pPr>
        <w:spacing w:after="0"/>
        <w:ind w:left="0"/>
        <w:jc w:val="both"/>
      </w:pPr>
      <w:r>
        <w:rPr>
          <w:rFonts w:ascii="Times New Roman"/>
          <w:b w:val="false"/>
          <w:i w:val="false"/>
          <w:color w:val="000000"/>
          <w:sz w:val="28"/>
        </w:rPr>
        <w:t xml:space="preserve">
      2) Государственной корпорации – с понедельника по субботу включительно, в соответствии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Государственная услуга оказывается по месту регистрации услугополучателя, в порядке "электронной очереди", без ускоренного обслуживания, возможно "бронирование" электронной очереди посредством портала.</w:t>
      </w:r>
    </w:p>
    <w:p>
      <w:pPr>
        <w:spacing w:after="0"/>
        <w:ind w:left="0"/>
        <w:jc w:val="both"/>
      </w:pPr>
      <w:r>
        <w:rPr>
          <w:rFonts w:ascii="Times New Roman"/>
          <w:b w:val="false"/>
          <w:i w:val="false"/>
          <w:color w:val="000000"/>
          <w:sz w:val="28"/>
        </w:rPr>
        <w:t>
      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Республики Казахстан, прием заявления и выдача результата оказания государственной услуги осуществляется следующим рабочим днем).</w:t>
      </w:r>
    </w:p>
    <w:bookmarkStart w:name="z308" w:id="226"/>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p>
    <w:bookmarkEnd w:id="226"/>
    <w:p>
      <w:pPr>
        <w:spacing w:after="0"/>
        <w:ind w:left="0"/>
        <w:jc w:val="both"/>
      </w:pPr>
      <w:r>
        <w:rPr>
          <w:rFonts w:ascii="Times New Roman"/>
          <w:b w:val="false"/>
          <w:i w:val="false"/>
          <w:color w:val="000000"/>
          <w:sz w:val="28"/>
        </w:rPr>
        <w:t>
      к услугодателю либо в Государственную корпорацию:</w:t>
      </w:r>
    </w:p>
    <w:p>
      <w:pPr>
        <w:spacing w:after="0"/>
        <w:ind w:left="0"/>
        <w:jc w:val="both"/>
      </w:pPr>
      <w:r>
        <w:rPr>
          <w:rFonts w:ascii="Times New Roman"/>
          <w:b w:val="false"/>
          <w:i w:val="false"/>
          <w:color w:val="000000"/>
          <w:sz w:val="28"/>
        </w:rPr>
        <w:t>
      документ, удостоверяющий личность услугополучателя (удостоверение личности или паспорт гражданина Республики Казахстан, вид на жительство иностранца в Республике Казахстан, удостоверение лица без гражданства), для оралманов – удостоверение оралмана (требуется для идентификации личности).</w:t>
      </w:r>
    </w:p>
    <w:p>
      <w:pPr>
        <w:spacing w:after="0"/>
        <w:ind w:left="0"/>
        <w:jc w:val="both"/>
      </w:pPr>
      <w:r>
        <w:rPr>
          <w:rFonts w:ascii="Times New Roman"/>
          <w:b w:val="false"/>
          <w:i w:val="false"/>
          <w:color w:val="000000"/>
          <w:sz w:val="28"/>
        </w:rPr>
        <w:t>
      При обращении в Государственную корпорацию, услугополучателем заполняется заявление на регистрацию и постановку на учет безработного гражданина установленного образца по форме согласно приложению 1 к настоящему стандарту государственной услуги (далее – заявление).</w:t>
      </w:r>
    </w:p>
    <w:p>
      <w:pPr>
        <w:spacing w:after="0"/>
        <w:ind w:left="0"/>
        <w:jc w:val="both"/>
      </w:pPr>
      <w:r>
        <w:rPr>
          <w:rFonts w:ascii="Times New Roman"/>
          <w:b w:val="false"/>
          <w:i w:val="false"/>
          <w:color w:val="000000"/>
          <w:sz w:val="28"/>
        </w:rPr>
        <w:t>
      На портал:</w:t>
      </w:r>
    </w:p>
    <w:p>
      <w:pPr>
        <w:spacing w:after="0"/>
        <w:ind w:left="0"/>
        <w:jc w:val="both"/>
      </w:pPr>
      <w:r>
        <w:rPr>
          <w:rFonts w:ascii="Times New Roman"/>
          <w:b w:val="false"/>
          <w:i w:val="false"/>
          <w:color w:val="000000"/>
          <w:sz w:val="28"/>
        </w:rPr>
        <w:t>
      заявление в форме электронного документа, удостоверенного ЭЦП услугополучателя.</w:t>
      </w:r>
    </w:p>
    <w:p>
      <w:pPr>
        <w:spacing w:after="0"/>
        <w:ind w:left="0"/>
        <w:jc w:val="both"/>
      </w:pPr>
      <w:r>
        <w:rPr>
          <w:rFonts w:ascii="Times New Roman"/>
          <w:b w:val="false"/>
          <w:i w:val="false"/>
          <w:color w:val="000000"/>
          <w:sz w:val="28"/>
        </w:rPr>
        <w:t>
      Сведения документа удостоверяющего личность, документа подтверждающего регистрацию по месту жительства, указанных в электронном заявлении услугодатель получает из соответствующей государственной информационной системы через шлюз "электронного правительства".</w:t>
      </w:r>
    </w:p>
    <w:p>
      <w:pPr>
        <w:spacing w:after="0"/>
        <w:ind w:left="0"/>
        <w:jc w:val="both"/>
      </w:pPr>
      <w:r>
        <w:rPr>
          <w:rFonts w:ascii="Times New Roman"/>
          <w:b w:val="false"/>
          <w:i w:val="false"/>
          <w:color w:val="000000"/>
          <w:sz w:val="28"/>
        </w:rPr>
        <w:t>
      Услугодатель, Государственная корпорация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pPr>
        <w:spacing w:after="0"/>
        <w:ind w:left="0"/>
        <w:jc w:val="both"/>
      </w:pPr>
      <w:r>
        <w:rPr>
          <w:rFonts w:ascii="Times New Roman"/>
          <w:b w:val="false"/>
          <w:i w:val="false"/>
          <w:color w:val="000000"/>
          <w:sz w:val="28"/>
        </w:rPr>
        <w:t>
      При подаче услугополучателем всех требуемых документов:</w:t>
      </w:r>
    </w:p>
    <w:p>
      <w:pPr>
        <w:spacing w:after="0"/>
        <w:ind w:left="0"/>
        <w:jc w:val="both"/>
      </w:pPr>
      <w:r>
        <w:rPr>
          <w:rFonts w:ascii="Times New Roman"/>
          <w:b w:val="false"/>
          <w:i w:val="false"/>
          <w:color w:val="000000"/>
          <w:sz w:val="28"/>
        </w:rPr>
        <w:t>
      1) к услугодателю – персональные данные услугополучателя заносятся в автоматизированную информационную систему в форме электронного документа удостоверенного ЭЦП ответственного лица;</w:t>
      </w:r>
    </w:p>
    <w:p>
      <w:pPr>
        <w:spacing w:after="0"/>
        <w:ind w:left="0"/>
        <w:jc w:val="both"/>
      </w:pPr>
      <w:r>
        <w:rPr>
          <w:rFonts w:ascii="Times New Roman"/>
          <w:b w:val="false"/>
          <w:i w:val="false"/>
          <w:color w:val="000000"/>
          <w:sz w:val="28"/>
        </w:rPr>
        <w:t>
      2) в Государственной корпорации – расписка о приеме соответствующих документов;</w:t>
      </w:r>
    </w:p>
    <w:p>
      <w:pPr>
        <w:spacing w:after="0"/>
        <w:ind w:left="0"/>
        <w:jc w:val="both"/>
      </w:pPr>
      <w:r>
        <w:rPr>
          <w:rFonts w:ascii="Times New Roman"/>
          <w:b w:val="false"/>
          <w:i w:val="false"/>
          <w:color w:val="000000"/>
          <w:sz w:val="28"/>
        </w:rPr>
        <w:t>
      3) через портал – в "личном кабинете" услугополучателя отображается статус о принятии запроса для оказания государственной услуги.</w:t>
      </w:r>
    </w:p>
    <w:bookmarkStart w:name="z309" w:id="227"/>
    <w:p>
      <w:pPr>
        <w:spacing w:after="0"/>
        <w:ind w:left="0"/>
        <w:jc w:val="both"/>
      </w:pPr>
      <w:r>
        <w:rPr>
          <w:rFonts w:ascii="Times New Roman"/>
          <w:b w:val="false"/>
          <w:i w:val="false"/>
          <w:color w:val="000000"/>
          <w:sz w:val="28"/>
        </w:rPr>
        <w:t>
      10. В случае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работником выдается расписка об отказе в приеме заявления по форме согласно приложению 2 к настоящему стандарту государственной услуги.</w:t>
      </w:r>
    </w:p>
    <w:bookmarkEnd w:id="227"/>
    <w:bookmarkStart w:name="z310" w:id="228"/>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улугодателя и (или) его должностных лиц, Государственной</w:t>
      </w:r>
      <w:r>
        <w:br/>
      </w:r>
      <w:r>
        <w:rPr>
          <w:rFonts w:ascii="Times New Roman"/>
          <w:b/>
          <w:i w:val="false"/>
          <w:color w:val="000000"/>
        </w:rPr>
        <w:t>корпорации и (или) ее работников по вопросам оказания</w:t>
      </w:r>
      <w:r>
        <w:br/>
      </w:r>
      <w:r>
        <w:rPr>
          <w:rFonts w:ascii="Times New Roman"/>
          <w:b/>
          <w:i w:val="false"/>
          <w:color w:val="000000"/>
        </w:rPr>
        <w:t>государственных услуг</w:t>
      </w:r>
    </w:p>
    <w:bookmarkEnd w:id="228"/>
    <w:bookmarkStart w:name="z311" w:id="229"/>
    <w:p>
      <w:pPr>
        <w:spacing w:after="0"/>
        <w:ind w:left="0"/>
        <w:jc w:val="both"/>
      </w:pPr>
      <w:r>
        <w:rPr>
          <w:rFonts w:ascii="Times New Roman"/>
          <w:b w:val="false"/>
          <w:i w:val="false"/>
          <w:color w:val="000000"/>
          <w:sz w:val="28"/>
        </w:rPr>
        <w:t>
      11. Обжалование решений, действий (бездействия) услугодателя и (или) его должностных лиц, Государственной корпорации и (или) ее работников по вопросам оказания государственных услуг жалоба подается на имя руководителя услугодателя, либо акимов городов Астаны и Алматы, районов и городов областного значения (далее – аким) по адресам, указанным в пункте 13 настоящего стандарта государственной услуги.</w:t>
      </w:r>
    </w:p>
    <w:bookmarkEnd w:id="229"/>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или акимата городов Астаны и Алматы, районов и городов областного значения (далее – акимат).</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акимата,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В случае некорректного обслуживания работником Государственной корпорации, жалоба подается на имя руководителя Государственной корпорации. Подтверждением принятия жалобы в канцелярии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Жалоба услугополучателя, поступившая в адрес услугодателя, Государственной корпорации, подлежит рассмотрению в течении 5 (пять)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Государственной корпорации.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течении 15 (пятнадцать) рабочих дней со дня ее регистрации.</w:t>
      </w:r>
    </w:p>
    <w:bookmarkStart w:name="z312" w:id="230"/>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230"/>
    <w:bookmarkStart w:name="z313" w:id="231"/>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государственной услуги, в том числе оказываемой в электронной</w:t>
      </w:r>
      <w:r>
        <w:br/>
      </w:r>
      <w:r>
        <w:rPr>
          <w:rFonts w:ascii="Times New Roman"/>
          <w:b/>
          <w:i w:val="false"/>
          <w:color w:val="000000"/>
        </w:rPr>
        <w:t>форме и через Государственные корпорации</w:t>
      </w:r>
    </w:p>
    <w:bookmarkEnd w:id="231"/>
    <w:bookmarkStart w:name="z314" w:id="232"/>
    <w:p>
      <w:pPr>
        <w:spacing w:after="0"/>
        <w:ind w:left="0"/>
        <w:jc w:val="both"/>
      </w:pPr>
      <w:r>
        <w:rPr>
          <w:rFonts w:ascii="Times New Roman"/>
          <w:b w:val="false"/>
          <w:i w:val="false"/>
          <w:color w:val="000000"/>
          <w:sz w:val="28"/>
        </w:rPr>
        <w:t>
      13.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232"/>
    <w:bookmarkStart w:name="z315" w:id="233"/>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w:t>
      </w:r>
    </w:p>
    <w:bookmarkEnd w:id="233"/>
    <w:p>
      <w:pPr>
        <w:spacing w:after="0"/>
        <w:ind w:left="0"/>
        <w:jc w:val="both"/>
      </w:pPr>
      <w:r>
        <w:rPr>
          <w:rFonts w:ascii="Times New Roman"/>
          <w:b w:val="false"/>
          <w:i w:val="false"/>
          <w:color w:val="000000"/>
          <w:sz w:val="28"/>
        </w:rPr>
        <w:t>
      1) Министерства – www.mzsr.gov.kz, раздел "Государственные услуги";</w:t>
      </w:r>
    </w:p>
    <w:p>
      <w:pPr>
        <w:spacing w:after="0"/>
        <w:ind w:left="0"/>
        <w:jc w:val="both"/>
      </w:pPr>
      <w:r>
        <w:rPr>
          <w:rFonts w:ascii="Times New Roman"/>
          <w:b w:val="false"/>
          <w:i w:val="false"/>
          <w:color w:val="000000"/>
          <w:sz w:val="28"/>
        </w:rPr>
        <w:t>
      2) Государственной корпорации – www.con.gov.kz.</w:t>
      </w:r>
    </w:p>
    <w:bookmarkStart w:name="z316" w:id="234"/>
    <w:p>
      <w:pPr>
        <w:spacing w:after="0"/>
        <w:ind w:left="0"/>
        <w:jc w:val="both"/>
      </w:pPr>
      <w:r>
        <w:rPr>
          <w:rFonts w:ascii="Times New Roman"/>
          <w:b w:val="false"/>
          <w:i w:val="false"/>
          <w:color w:val="000000"/>
          <w:sz w:val="28"/>
        </w:rPr>
        <w:t>
      15. Услугополучатель имеет возможность получения государственной услуги в электронной форме через портал при условии наличия ЭЦП.</w:t>
      </w:r>
    </w:p>
    <w:bookmarkEnd w:id="234"/>
    <w:bookmarkStart w:name="z317" w:id="235"/>
    <w:p>
      <w:pPr>
        <w:spacing w:after="0"/>
        <w:ind w:left="0"/>
        <w:jc w:val="both"/>
      </w:pPr>
      <w:r>
        <w:rPr>
          <w:rFonts w:ascii="Times New Roman"/>
          <w:b w:val="false"/>
          <w:i w:val="false"/>
          <w:color w:val="000000"/>
          <w:sz w:val="28"/>
        </w:rPr>
        <w:t>
      16. Услугополучатель имеет возможность получения информации о статусе оказания государственной услуги посредством справочных служб услугодателя, а также Единого контакт-центра по вопросам оказания государственных услуг "1414".</w:t>
      </w:r>
    </w:p>
    <w:bookmarkEnd w:id="235"/>
    <w:bookmarkStart w:name="z318" w:id="236"/>
    <w:p>
      <w:pPr>
        <w:spacing w:after="0"/>
        <w:ind w:left="0"/>
        <w:jc w:val="both"/>
      </w:pPr>
      <w:r>
        <w:rPr>
          <w:rFonts w:ascii="Times New Roman"/>
          <w:b w:val="false"/>
          <w:i w:val="false"/>
          <w:color w:val="000000"/>
          <w:sz w:val="28"/>
        </w:rPr>
        <w:t>
      17. Контактные телефоны справочных служб по вопросам оказания государственной услуги указаны на интернет-ресурсе – www.con.gov.kz.</w:t>
      </w:r>
    </w:p>
    <w:bookmarkEnd w:id="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"Регистрация и постановка на</w:t>
            </w:r>
            <w:r>
              <w:br/>
            </w:r>
            <w:r>
              <w:rPr>
                <w:rFonts w:ascii="Times New Roman"/>
                <w:b w:val="false"/>
                <w:i w:val="false"/>
                <w:color w:val="000000"/>
                <w:sz w:val="20"/>
              </w:rPr>
              <w:t>учет безработных граждан"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Центр занятости населения</w:t>
      </w:r>
    </w:p>
    <w:p>
      <w:pPr>
        <w:spacing w:after="0"/>
        <w:ind w:left="0"/>
        <w:jc w:val="both"/>
      </w:pPr>
      <w:r>
        <w:rPr>
          <w:rFonts w:ascii="Times New Roman"/>
          <w:b w:val="false"/>
          <w:i w:val="false"/>
          <w:color w:val="000000"/>
          <w:sz w:val="28"/>
        </w:rPr>
        <w:t>
      ___________________________</w:t>
      </w:r>
    </w:p>
    <w:p>
      <w:pPr>
        <w:spacing w:after="0"/>
        <w:ind w:left="0"/>
        <w:jc w:val="left"/>
      </w:pPr>
      <w:r>
        <w:rPr>
          <w:rFonts w:ascii="Times New Roman"/>
          <w:b/>
          <w:i w:val="false"/>
          <w:color w:val="000000"/>
        </w:rPr>
        <w:t xml:space="preserve"> Заявление на регистрацию и постановку на учет безработного</w:t>
      </w:r>
      <w:r>
        <w:br/>
      </w:r>
      <w:r>
        <w:rPr>
          <w:rFonts w:ascii="Times New Roman"/>
          <w:b/>
          <w:i w:val="false"/>
          <w:color w:val="000000"/>
        </w:rPr>
        <w:t>гражданина</w:t>
      </w:r>
    </w:p>
    <w:p>
      <w:pPr>
        <w:spacing w:after="0"/>
        <w:ind w:left="0"/>
        <w:jc w:val="both"/>
      </w:pPr>
      <w:r>
        <w:rPr>
          <w:rFonts w:ascii="Times New Roman"/>
          <w:b w:val="false"/>
          <w:i w:val="false"/>
          <w:color w:val="000000"/>
          <w:sz w:val="28"/>
        </w:rPr>
        <w:t>
      Информация о заявителе:</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ИИН: _______________________________________________________________;</w:t>
      </w:r>
    </w:p>
    <w:p>
      <w:pPr>
        <w:spacing w:after="0"/>
        <w:ind w:left="0"/>
        <w:jc w:val="both"/>
      </w:pPr>
      <w:r>
        <w:rPr>
          <w:rFonts w:ascii="Times New Roman"/>
          <w:b w:val="false"/>
          <w:i w:val="false"/>
          <w:color w:val="000000"/>
          <w:sz w:val="28"/>
        </w:rPr>
        <w:t>
      Семейное положение:_________________________________________________;</w:t>
      </w:r>
    </w:p>
    <w:p>
      <w:pPr>
        <w:spacing w:after="0"/>
        <w:ind w:left="0"/>
        <w:jc w:val="both"/>
      </w:pPr>
      <w:r>
        <w:rPr>
          <w:rFonts w:ascii="Times New Roman"/>
          <w:b w:val="false"/>
          <w:i w:val="false"/>
          <w:color w:val="000000"/>
          <w:sz w:val="28"/>
        </w:rPr>
        <w:t>
      Дата рождения: "____" ______________ _______ года.</w:t>
      </w:r>
    </w:p>
    <w:p>
      <w:pPr>
        <w:spacing w:after="0"/>
        <w:ind w:left="0"/>
        <w:jc w:val="both"/>
      </w:pPr>
      <w:r>
        <w:rPr>
          <w:rFonts w:ascii="Times New Roman"/>
          <w:b w:val="false"/>
          <w:i w:val="false"/>
          <w:color w:val="000000"/>
          <w:sz w:val="28"/>
        </w:rPr>
        <w:t>
      Вид документа, удостоверяющего личность: ____________________________</w:t>
      </w:r>
    </w:p>
    <w:p>
      <w:pPr>
        <w:spacing w:after="0"/>
        <w:ind w:left="0"/>
        <w:jc w:val="both"/>
      </w:pPr>
      <w:r>
        <w:rPr>
          <w:rFonts w:ascii="Times New Roman"/>
          <w:b w:val="false"/>
          <w:i w:val="false"/>
          <w:color w:val="000000"/>
          <w:sz w:val="28"/>
        </w:rPr>
        <w:t>
      Серия документа: ____Номер документа: ________Кем выдан: ____________</w:t>
      </w:r>
    </w:p>
    <w:p>
      <w:pPr>
        <w:spacing w:after="0"/>
        <w:ind w:left="0"/>
        <w:jc w:val="both"/>
      </w:pPr>
      <w:r>
        <w:rPr>
          <w:rFonts w:ascii="Times New Roman"/>
          <w:b w:val="false"/>
          <w:i w:val="false"/>
          <w:color w:val="000000"/>
          <w:sz w:val="28"/>
        </w:rPr>
        <w:t>
      Дата выдачи: "____" _____________ ______ года.</w:t>
      </w:r>
    </w:p>
    <w:p>
      <w:pPr>
        <w:spacing w:after="0"/>
        <w:ind w:left="0"/>
        <w:jc w:val="both"/>
      </w:pPr>
      <w:r>
        <w:rPr>
          <w:rFonts w:ascii="Times New Roman"/>
          <w:b w:val="false"/>
          <w:i w:val="false"/>
          <w:color w:val="000000"/>
          <w:sz w:val="28"/>
        </w:rPr>
        <w:t>
      Адрес регистрации: ___________________________________</w:t>
      </w:r>
    </w:p>
    <w:p>
      <w:pPr>
        <w:spacing w:after="0"/>
        <w:ind w:left="0"/>
        <w:jc w:val="both"/>
      </w:pPr>
      <w:r>
        <w:rPr>
          <w:rFonts w:ascii="Times New Roman"/>
          <w:b w:val="false"/>
          <w:i w:val="false"/>
          <w:color w:val="000000"/>
          <w:sz w:val="28"/>
        </w:rPr>
        <w:t>
      город (район) _________________село: _________________</w:t>
      </w:r>
    </w:p>
    <w:p>
      <w:pPr>
        <w:spacing w:after="0"/>
        <w:ind w:left="0"/>
        <w:jc w:val="both"/>
      </w:pPr>
      <w:r>
        <w:rPr>
          <w:rFonts w:ascii="Times New Roman"/>
          <w:b w:val="false"/>
          <w:i w:val="false"/>
          <w:color w:val="000000"/>
          <w:sz w:val="28"/>
        </w:rPr>
        <w:t>
      улица (микрорайон)______________ дом ___ квартира ____</w:t>
      </w:r>
    </w:p>
    <w:p>
      <w:pPr>
        <w:spacing w:after="0"/>
        <w:ind w:left="0"/>
        <w:jc w:val="both"/>
      </w:pPr>
      <w:r>
        <w:rPr>
          <w:rFonts w:ascii="Times New Roman"/>
          <w:b w:val="false"/>
          <w:i w:val="false"/>
          <w:color w:val="000000"/>
          <w:sz w:val="28"/>
        </w:rPr>
        <w:t>
      Данные об образовании:</w:t>
      </w:r>
    </w:p>
    <w:p>
      <w:pPr>
        <w:spacing w:after="0"/>
        <w:ind w:left="0"/>
        <w:jc w:val="both"/>
      </w:pPr>
      <w:r>
        <w:rPr>
          <w:rFonts w:ascii="Times New Roman"/>
          <w:b w:val="false"/>
          <w:i w:val="false"/>
          <w:color w:val="000000"/>
          <w:sz w:val="28"/>
        </w:rPr>
        <w:t>
      Уровень образования: _______________________________________________;</w:t>
      </w:r>
    </w:p>
    <w:p>
      <w:pPr>
        <w:spacing w:after="0"/>
        <w:ind w:left="0"/>
        <w:jc w:val="both"/>
      </w:pPr>
      <w:r>
        <w:rPr>
          <w:rFonts w:ascii="Times New Roman"/>
          <w:b w:val="false"/>
          <w:i w:val="false"/>
          <w:color w:val="000000"/>
          <w:sz w:val="28"/>
        </w:rPr>
        <w:t>
      Полное наименование учебного заведения: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специальности: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Дата поступления в учебное заведение: "__" _________ _______ года;</w:t>
      </w:r>
    </w:p>
    <w:p>
      <w:pPr>
        <w:spacing w:after="0"/>
        <w:ind w:left="0"/>
        <w:jc w:val="both"/>
      </w:pPr>
      <w:r>
        <w:rPr>
          <w:rFonts w:ascii="Times New Roman"/>
          <w:b w:val="false"/>
          <w:i w:val="false"/>
          <w:color w:val="000000"/>
          <w:sz w:val="28"/>
        </w:rPr>
        <w:t>
      Дата окончания учебного заведения: "___" __________ ________ года;</w:t>
      </w:r>
    </w:p>
    <w:p>
      <w:pPr>
        <w:spacing w:after="0"/>
        <w:ind w:left="0"/>
        <w:jc w:val="both"/>
      </w:pPr>
      <w:r>
        <w:rPr>
          <w:rFonts w:ascii="Times New Roman"/>
          <w:b w:val="false"/>
          <w:i w:val="false"/>
          <w:color w:val="000000"/>
          <w:sz w:val="28"/>
        </w:rPr>
        <w:t>
      Данные о трудовой деятельности:</w:t>
      </w:r>
    </w:p>
    <w:p>
      <w:pPr>
        <w:spacing w:after="0"/>
        <w:ind w:left="0"/>
        <w:jc w:val="both"/>
      </w:pPr>
      <w:r>
        <w:rPr>
          <w:rFonts w:ascii="Times New Roman"/>
          <w:b w:val="false"/>
          <w:i w:val="false"/>
          <w:color w:val="000000"/>
          <w:sz w:val="28"/>
        </w:rPr>
        <w:t>
      Профессия, должность: ______________________________________________;</w:t>
      </w:r>
    </w:p>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Отрасль: ___________________________________________________________;</w:t>
      </w:r>
    </w:p>
    <w:p>
      <w:pPr>
        <w:spacing w:after="0"/>
        <w:ind w:left="0"/>
        <w:jc w:val="both"/>
      </w:pPr>
      <w:r>
        <w:rPr>
          <w:rFonts w:ascii="Times New Roman"/>
          <w:b w:val="false"/>
          <w:i w:val="false"/>
          <w:color w:val="000000"/>
          <w:sz w:val="28"/>
        </w:rPr>
        <w:t>
      Дата устройства: "___" ______________ __________ года;</w:t>
      </w:r>
    </w:p>
    <w:p>
      <w:pPr>
        <w:spacing w:after="0"/>
        <w:ind w:left="0"/>
        <w:jc w:val="both"/>
      </w:pPr>
      <w:r>
        <w:rPr>
          <w:rFonts w:ascii="Times New Roman"/>
          <w:b w:val="false"/>
          <w:i w:val="false"/>
          <w:color w:val="000000"/>
          <w:sz w:val="28"/>
        </w:rPr>
        <w:t>
      Дата увольнения: "___" ______________ __________ года;</w:t>
      </w:r>
    </w:p>
    <w:p>
      <w:pPr>
        <w:spacing w:after="0"/>
        <w:ind w:left="0"/>
        <w:jc w:val="both"/>
      </w:pPr>
      <w:r>
        <w:rPr>
          <w:rFonts w:ascii="Times New Roman"/>
          <w:b w:val="false"/>
          <w:i w:val="false"/>
          <w:color w:val="000000"/>
          <w:sz w:val="28"/>
        </w:rPr>
        <w:t>
      Профессия, должность: ______________________________________________;</w:t>
      </w:r>
    </w:p>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Отрасль: ___________________________________________________________;</w:t>
      </w:r>
    </w:p>
    <w:p>
      <w:pPr>
        <w:spacing w:after="0"/>
        <w:ind w:left="0"/>
        <w:jc w:val="both"/>
      </w:pPr>
      <w:r>
        <w:rPr>
          <w:rFonts w:ascii="Times New Roman"/>
          <w:b w:val="false"/>
          <w:i w:val="false"/>
          <w:color w:val="000000"/>
          <w:sz w:val="28"/>
        </w:rPr>
        <w:t>
      Дата устройства: "___" ______________ __________ года;</w:t>
      </w:r>
    </w:p>
    <w:p>
      <w:pPr>
        <w:spacing w:after="0"/>
        <w:ind w:left="0"/>
        <w:jc w:val="both"/>
      </w:pPr>
      <w:r>
        <w:rPr>
          <w:rFonts w:ascii="Times New Roman"/>
          <w:b w:val="false"/>
          <w:i w:val="false"/>
          <w:color w:val="000000"/>
          <w:sz w:val="28"/>
        </w:rPr>
        <w:t>
      Дата увольнения: "___" ______________ __________ года;</w:t>
      </w:r>
    </w:p>
    <w:p>
      <w:pPr>
        <w:spacing w:after="0"/>
        <w:ind w:left="0"/>
        <w:jc w:val="both"/>
      </w:pPr>
      <w:r>
        <w:rPr>
          <w:rFonts w:ascii="Times New Roman"/>
          <w:b w:val="false"/>
          <w:i w:val="false"/>
          <w:color w:val="000000"/>
          <w:sz w:val="28"/>
        </w:rPr>
        <w:t>
      Профессия, должность: ______________________________________________;</w:t>
      </w:r>
    </w:p>
    <w:p>
      <w:pPr>
        <w:spacing w:after="0"/>
        <w:ind w:left="0"/>
        <w:jc w:val="both"/>
      </w:pPr>
      <w:r>
        <w:rPr>
          <w:rFonts w:ascii="Times New Roman"/>
          <w:b w:val="false"/>
          <w:i w:val="false"/>
          <w:color w:val="000000"/>
          <w:sz w:val="28"/>
        </w:rPr>
        <w:t>
      Наименование организации: __________________________________________;</w:t>
      </w:r>
    </w:p>
    <w:p>
      <w:pPr>
        <w:spacing w:after="0"/>
        <w:ind w:left="0"/>
        <w:jc w:val="both"/>
      </w:pPr>
      <w:r>
        <w:rPr>
          <w:rFonts w:ascii="Times New Roman"/>
          <w:b w:val="false"/>
          <w:i w:val="false"/>
          <w:color w:val="000000"/>
          <w:sz w:val="28"/>
        </w:rPr>
        <w:t>
      Отрасль: ___________________________________________________________;</w:t>
      </w:r>
    </w:p>
    <w:p>
      <w:pPr>
        <w:spacing w:after="0"/>
        <w:ind w:left="0"/>
        <w:jc w:val="both"/>
      </w:pPr>
      <w:r>
        <w:rPr>
          <w:rFonts w:ascii="Times New Roman"/>
          <w:b w:val="false"/>
          <w:i w:val="false"/>
          <w:color w:val="000000"/>
          <w:sz w:val="28"/>
        </w:rPr>
        <w:t>
      Дата устройства: "___" ______________ __________ года;</w:t>
      </w:r>
    </w:p>
    <w:p>
      <w:pPr>
        <w:spacing w:after="0"/>
        <w:ind w:left="0"/>
        <w:jc w:val="both"/>
      </w:pPr>
      <w:r>
        <w:rPr>
          <w:rFonts w:ascii="Times New Roman"/>
          <w:b w:val="false"/>
          <w:i w:val="false"/>
          <w:color w:val="000000"/>
          <w:sz w:val="28"/>
        </w:rPr>
        <w:t>
      Дата увольнения: "___" ______________ __________ года;</w:t>
      </w:r>
    </w:p>
    <w:p>
      <w:pPr>
        <w:spacing w:after="0"/>
        <w:ind w:left="0"/>
        <w:jc w:val="both"/>
      </w:pPr>
      <w:r>
        <w:rPr>
          <w:rFonts w:ascii="Times New Roman"/>
          <w:b w:val="false"/>
          <w:i w:val="false"/>
          <w:color w:val="000000"/>
          <w:sz w:val="28"/>
        </w:rPr>
        <w:t>
      Дополнительные сведения:</w:t>
      </w:r>
    </w:p>
    <w:p>
      <w:pPr>
        <w:spacing w:after="0"/>
        <w:ind w:left="0"/>
        <w:jc w:val="both"/>
      </w:pPr>
      <w:r>
        <w:rPr>
          <w:rFonts w:ascii="Times New Roman"/>
          <w:b w:val="false"/>
          <w:i w:val="false"/>
          <w:color w:val="000000"/>
          <w:sz w:val="28"/>
        </w:rPr>
        <w:t>
      Знание языка: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Сведения о наличии несовершеннолетних детей:</w:t>
      </w:r>
    </w:p>
    <w:p>
      <w:pPr>
        <w:spacing w:after="0"/>
        <w:ind w:left="0"/>
        <w:jc w:val="both"/>
      </w:pPr>
      <w:r>
        <w:rPr>
          <w:rFonts w:ascii="Times New Roman"/>
          <w:b w:val="false"/>
          <w:i w:val="false"/>
          <w:color w:val="000000"/>
          <w:sz w:val="28"/>
        </w:rPr>
        <w:t>
      Фамилия, имя, отчество (при его наличии) ребенка: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ИИН: ____________________;</w:t>
      </w:r>
    </w:p>
    <w:p>
      <w:pPr>
        <w:spacing w:after="0"/>
        <w:ind w:left="0"/>
        <w:jc w:val="both"/>
      </w:pPr>
      <w:r>
        <w:rPr>
          <w:rFonts w:ascii="Times New Roman"/>
          <w:b w:val="false"/>
          <w:i w:val="false"/>
          <w:color w:val="000000"/>
          <w:sz w:val="28"/>
        </w:rPr>
        <w:t>
      Дата рождения: "___" _____________ __________ года;</w:t>
      </w:r>
    </w:p>
    <w:p>
      <w:pPr>
        <w:spacing w:after="0"/>
        <w:ind w:left="0"/>
        <w:jc w:val="both"/>
      </w:pPr>
      <w:r>
        <w:rPr>
          <w:rFonts w:ascii="Times New Roman"/>
          <w:b w:val="false"/>
          <w:i w:val="false"/>
          <w:color w:val="000000"/>
          <w:sz w:val="28"/>
        </w:rPr>
        <w:t>
      Наименование записи актов гражданского состояния:</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 записи:</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Дата регистрации: "___" _____________ __________ года;</w:t>
      </w:r>
    </w:p>
    <w:p>
      <w:pPr>
        <w:spacing w:after="0"/>
        <w:ind w:left="0"/>
        <w:jc w:val="both"/>
      </w:pPr>
      <w:r>
        <w:rPr>
          <w:rFonts w:ascii="Times New Roman"/>
          <w:b w:val="false"/>
          <w:i w:val="false"/>
          <w:color w:val="000000"/>
          <w:sz w:val="28"/>
        </w:rPr>
        <w:t>
      Прошу зарегистрировать и поставить на учет в качестве</w:t>
      </w:r>
    </w:p>
    <w:p>
      <w:pPr>
        <w:spacing w:after="0"/>
        <w:ind w:left="0"/>
        <w:jc w:val="both"/>
      </w:pPr>
      <w:r>
        <w:rPr>
          <w:rFonts w:ascii="Times New Roman"/>
          <w:b w:val="false"/>
          <w:i w:val="false"/>
          <w:color w:val="000000"/>
          <w:sz w:val="28"/>
        </w:rPr>
        <w:t>
      безработного гражданина.</w:t>
      </w:r>
    </w:p>
    <w:p>
      <w:pPr>
        <w:spacing w:after="0"/>
        <w:ind w:left="0"/>
        <w:jc w:val="both"/>
      </w:pPr>
      <w:r>
        <w:rPr>
          <w:rFonts w:ascii="Times New Roman"/>
          <w:b w:val="false"/>
          <w:i w:val="false"/>
          <w:color w:val="000000"/>
          <w:sz w:val="28"/>
        </w:rPr>
        <w:t>
      Даю согласие на сбор и обработку данных, необходимых для</w:t>
      </w:r>
    </w:p>
    <w:p>
      <w:pPr>
        <w:spacing w:after="0"/>
        <w:ind w:left="0"/>
        <w:jc w:val="both"/>
      </w:pPr>
      <w:r>
        <w:rPr>
          <w:rFonts w:ascii="Times New Roman"/>
          <w:b w:val="false"/>
          <w:i w:val="false"/>
          <w:color w:val="000000"/>
          <w:sz w:val="28"/>
        </w:rPr>
        <w:t>
      оказания государственной услуги "Регистрация и постановка на учет</w:t>
      </w:r>
    </w:p>
    <w:p>
      <w:pPr>
        <w:spacing w:after="0"/>
        <w:ind w:left="0"/>
        <w:jc w:val="both"/>
      </w:pPr>
      <w:r>
        <w:rPr>
          <w:rFonts w:ascii="Times New Roman"/>
          <w:b w:val="false"/>
          <w:i w:val="false"/>
          <w:color w:val="000000"/>
          <w:sz w:val="28"/>
        </w:rPr>
        <w:t>
      безработного гражданина".</w:t>
      </w:r>
    </w:p>
    <w:p>
      <w:pPr>
        <w:spacing w:after="0"/>
        <w:ind w:left="0"/>
        <w:jc w:val="both"/>
      </w:pPr>
      <w:r>
        <w:rPr>
          <w:rFonts w:ascii="Times New Roman"/>
          <w:b w:val="false"/>
          <w:i w:val="false"/>
          <w:color w:val="000000"/>
          <w:sz w:val="28"/>
        </w:rPr>
        <w:t>
      Предупрежден (а) об ответственности за предоставление</w:t>
      </w:r>
    </w:p>
    <w:p>
      <w:pPr>
        <w:spacing w:after="0"/>
        <w:ind w:left="0"/>
        <w:jc w:val="both"/>
      </w:pPr>
      <w:r>
        <w:rPr>
          <w:rFonts w:ascii="Times New Roman"/>
          <w:b w:val="false"/>
          <w:i w:val="false"/>
          <w:color w:val="000000"/>
          <w:sz w:val="28"/>
        </w:rPr>
        <w:t>
      недостоверных сведений и поддельных документов.</w:t>
      </w:r>
    </w:p>
    <w:p>
      <w:pPr>
        <w:spacing w:after="0"/>
        <w:ind w:left="0"/>
        <w:jc w:val="both"/>
      </w:pPr>
      <w:r>
        <w:rPr>
          <w:rFonts w:ascii="Times New Roman"/>
          <w:b w:val="false"/>
          <w:i w:val="false"/>
          <w:color w:val="000000"/>
          <w:sz w:val="28"/>
        </w:rPr>
        <w:t>
      Контактные данные заявителя:</w:t>
      </w:r>
    </w:p>
    <w:p>
      <w:pPr>
        <w:spacing w:after="0"/>
        <w:ind w:left="0"/>
        <w:jc w:val="both"/>
      </w:pPr>
      <w:r>
        <w:rPr>
          <w:rFonts w:ascii="Times New Roman"/>
          <w:b w:val="false"/>
          <w:i w:val="false"/>
          <w:color w:val="000000"/>
          <w:sz w:val="28"/>
        </w:rPr>
        <w:t>
      телефон: ___________________; мобильный: _____________________;</w:t>
      </w:r>
    </w:p>
    <w:p>
      <w:pPr>
        <w:spacing w:after="0"/>
        <w:ind w:left="0"/>
        <w:jc w:val="both"/>
      </w:pPr>
      <w:r>
        <w:rPr>
          <w:rFonts w:ascii="Times New Roman"/>
          <w:b w:val="false"/>
          <w:i w:val="false"/>
          <w:color w:val="000000"/>
          <w:sz w:val="28"/>
        </w:rPr>
        <w:t>
      E-mail: ______________________________________________________;</w:t>
      </w:r>
    </w:p>
    <w:p>
      <w:pPr>
        <w:spacing w:after="0"/>
        <w:ind w:left="0"/>
        <w:jc w:val="both"/>
      </w:pPr>
      <w:r>
        <w:rPr>
          <w:rFonts w:ascii="Times New Roman"/>
          <w:b w:val="false"/>
          <w:i w:val="false"/>
          <w:color w:val="000000"/>
          <w:sz w:val="28"/>
        </w:rPr>
        <w:t>
      "___" _________________ 20____ года.</w:t>
      </w:r>
    </w:p>
    <w:p>
      <w:pPr>
        <w:spacing w:after="0"/>
        <w:ind w:left="0"/>
        <w:jc w:val="both"/>
      </w:pPr>
      <w:r>
        <w:rPr>
          <w:rFonts w:ascii="Times New Roman"/>
          <w:b w:val="false"/>
          <w:i w:val="false"/>
          <w:color w:val="000000"/>
          <w:sz w:val="28"/>
        </w:rPr>
        <w:t>
      Подпись заявителя: ________________________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
      Заявление № _________ фамилия, имя, отчество (при его наличии)</w:t>
      </w:r>
    </w:p>
    <w:p>
      <w:pPr>
        <w:spacing w:after="0"/>
        <w:ind w:left="0"/>
        <w:jc w:val="both"/>
      </w:pPr>
      <w:r>
        <w:rPr>
          <w:rFonts w:ascii="Times New Roman"/>
          <w:b w:val="false"/>
          <w:i w:val="false"/>
          <w:color w:val="000000"/>
          <w:sz w:val="28"/>
        </w:rPr>
        <w:t>
      заявителя: ________________________, дата регистрации заявления:</w:t>
      </w:r>
    </w:p>
    <w:p>
      <w:pPr>
        <w:spacing w:after="0"/>
        <w:ind w:left="0"/>
        <w:jc w:val="both"/>
      </w:pPr>
      <w:r>
        <w:rPr>
          <w:rFonts w:ascii="Times New Roman"/>
          <w:b w:val="false"/>
          <w:i w:val="false"/>
          <w:color w:val="000000"/>
          <w:sz w:val="28"/>
        </w:rPr>
        <w:t>
      "__" _____ 20__ года (дата получения услуги: "__" _____20___</w:t>
      </w:r>
    </w:p>
    <w:p>
      <w:pPr>
        <w:spacing w:after="0"/>
        <w:ind w:left="0"/>
        <w:jc w:val="both"/>
      </w:pPr>
      <w:r>
        <w:rPr>
          <w:rFonts w:ascii="Times New Roman"/>
          <w:b w:val="false"/>
          <w:i w:val="false"/>
          <w:color w:val="000000"/>
          <w:sz w:val="28"/>
        </w:rPr>
        <w:t>
      года).</w:t>
      </w:r>
    </w:p>
    <w:p>
      <w:pPr>
        <w:spacing w:after="0"/>
        <w:ind w:left="0"/>
        <w:jc w:val="both"/>
      </w:pPr>
      <w:r>
        <w:rPr>
          <w:rFonts w:ascii="Times New Roman"/>
          <w:b w:val="false"/>
          <w:i w:val="false"/>
          <w:color w:val="000000"/>
          <w:sz w:val="28"/>
        </w:rPr>
        <w:t>
      Даю согласие на сбор и обработку моих персональных данных,</w:t>
      </w:r>
    </w:p>
    <w:p>
      <w:pPr>
        <w:spacing w:after="0"/>
        <w:ind w:left="0"/>
        <w:jc w:val="both"/>
      </w:pPr>
      <w:r>
        <w:rPr>
          <w:rFonts w:ascii="Times New Roman"/>
          <w:b w:val="false"/>
          <w:i w:val="false"/>
          <w:color w:val="000000"/>
          <w:sz w:val="28"/>
        </w:rPr>
        <w:t>
      необходимых для оказания государственной услуги "Регистрация и</w:t>
      </w:r>
    </w:p>
    <w:p>
      <w:pPr>
        <w:spacing w:after="0"/>
        <w:ind w:left="0"/>
        <w:jc w:val="both"/>
      </w:pPr>
      <w:r>
        <w:rPr>
          <w:rFonts w:ascii="Times New Roman"/>
          <w:b w:val="false"/>
          <w:i w:val="false"/>
          <w:color w:val="000000"/>
          <w:sz w:val="28"/>
        </w:rPr>
        <w:t>
      постановка на учет безработного гражданина".</w:t>
      </w:r>
    </w:p>
    <w:p>
      <w:pPr>
        <w:spacing w:after="0"/>
        <w:ind w:left="0"/>
        <w:jc w:val="both"/>
      </w:pPr>
      <w:r>
        <w:rPr>
          <w:rFonts w:ascii="Times New Roman"/>
          <w:b w:val="false"/>
          <w:i w:val="false"/>
          <w:color w:val="000000"/>
          <w:sz w:val="28"/>
        </w:rPr>
        <w:t>
      Предупрежден (а) об ответственности за предоставление</w:t>
      </w:r>
    </w:p>
    <w:p>
      <w:pPr>
        <w:spacing w:after="0"/>
        <w:ind w:left="0"/>
        <w:jc w:val="both"/>
      </w:pPr>
      <w:r>
        <w:rPr>
          <w:rFonts w:ascii="Times New Roman"/>
          <w:b w:val="false"/>
          <w:i w:val="false"/>
          <w:color w:val="000000"/>
          <w:sz w:val="28"/>
        </w:rPr>
        <w:t>
      недостоверных сведений и поддельных документов.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"Регистрация и постановка на</w:t>
            </w:r>
            <w:r>
              <w:br/>
            </w:r>
            <w:r>
              <w:rPr>
                <w:rFonts w:ascii="Times New Roman"/>
                <w:b w:val="false"/>
                <w:i w:val="false"/>
                <w:color w:val="000000"/>
                <w:sz w:val="20"/>
              </w:rPr>
              <w:t>учет безработных граждан"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(при наличии), либо наименование</w:t>
      </w:r>
    </w:p>
    <w:p>
      <w:pPr>
        <w:spacing w:after="0"/>
        <w:ind w:left="0"/>
        <w:jc w:val="both"/>
      </w:pPr>
      <w:r>
        <w:rPr>
          <w:rFonts w:ascii="Times New Roman"/>
          <w:b w:val="false"/>
          <w:i w:val="false"/>
          <w:color w:val="000000"/>
          <w:sz w:val="28"/>
        </w:rPr>
        <w:t>
      организации услугополучателя)</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(адрес услугополучателя)</w:t>
      </w:r>
    </w:p>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документов</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p>
      <w:pPr>
        <w:spacing w:after="0"/>
        <w:ind w:left="0"/>
        <w:jc w:val="both"/>
      </w:pPr>
      <w:r>
        <w:rPr>
          <w:rFonts w:ascii="Times New Roman"/>
          <w:b w:val="false"/>
          <w:i w:val="false"/>
          <w:color w:val="000000"/>
          <w:sz w:val="28"/>
        </w:rPr>
        <w:t>
      от 15 апреля 2013 года "О государственных услугах", отдел №__ филиала</w:t>
      </w:r>
    </w:p>
    <w:p>
      <w:pPr>
        <w:spacing w:after="0"/>
        <w:ind w:left="0"/>
        <w:jc w:val="both"/>
      </w:pPr>
      <w:r>
        <w:rPr>
          <w:rFonts w:ascii="Times New Roman"/>
          <w:b w:val="false"/>
          <w:i w:val="false"/>
          <w:color w:val="000000"/>
          <w:sz w:val="28"/>
        </w:rPr>
        <w:t>
      Некоммерческого акционерного общества "Государственная корпорация</w:t>
      </w:r>
    </w:p>
    <w:p>
      <w:pPr>
        <w:spacing w:after="0"/>
        <w:ind w:left="0"/>
        <w:jc w:val="both"/>
      </w:pPr>
      <w:r>
        <w:rPr>
          <w:rFonts w:ascii="Times New Roman"/>
          <w:b w:val="false"/>
          <w:i w:val="false"/>
          <w:color w:val="000000"/>
          <w:sz w:val="28"/>
        </w:rPr>
        <w:t>
      "Правительства для граждан" (указать адрес) отказывает в приеме</w:t>
      </w:r>
    </w:p>
    <w:p>
      <w:pPr>
        <w:spacing w:after="0"/>
        <w:ind w:left="0"/>
        <w:jc w:val="both"/>
      </w:pPr>
      <w:r>
        <w:rPr>
          <w:rFonts w:ascii="Times New Roman"/>
          <w:b w:val="false"/>
          <w:i w:val="false"/>
          <w:color w:val="000000"/>
          <w:sz w:val="28"/>
        </w:rPr>
        <w:t>
      документов на оказание государственной услуги________________________</w:t>
      </w:r>
    </w:p>
    <w:p>
      <w:pPr>
        <w:spacing w:after="0"/>
        <w:ind w:left="0"/>
        <w:jc w:val="both"/>
      </w:pPr>
      <w:r>
        <w:rPr>
          <w:rFonts w:ascii="Times New Roman"/>
          <w:b w:val="false"/>
          <w:i w:val="false"/>
          <w:color w:val="000000"/>
          <w:sz w:val="28"/>
        </w:rPr>
        <w:t>
      ввиду представления Вами неполного пакета документов согласно</w:t>
      </w:r>
    </w:p>
    <w:p>
      <w:pPr>
        <w:spacing w:after="0"/>
        <w:ind w:left="0"/>
        <w:jc w:val="both"/>
      </w:pPr>
      <w:r>
        <w:rPr>
          <w:rFonts w:ascii="Times New Roman"/>
          <w:b w:val="false"/>
          <w:i w:val="false"/>
          <w:color w:val="000000"/>
          <w:sz w:val="28"/>
        </w:rPr>
        <w:t>
      перечню, предусмотренному стандартом государственной услуги, а</w:t>
      </w:r>
    </w:p>
    <w:p>
      <w:pPr>
        <w:spacing w:after="0"/>
        <w:ind w:left="0"/>
        <w:jc w:val="both"/>
      </w:pPr>
      <w:r>
        <w:rPr>
          <w:rFonts w:ascii="Times New Roman"/>
          <w:b w:val="false"/>
          <w:i w:val="false"/>
          <w:color w:val="000000"/>
          <w:sz w:val="28"/>
        </w:rPr>
        <w:t>
      именно:</w:t>
      </w:r>
    </w:p>
    <w:p>
      <w:pPr>
        <w:spacing w:after="0"/>
        <w:ind w:left="0"/>
        <w:jc w:val="both"/>
      </w:pPr>
      <w:r>
        <w:rPr>
          <w:rFonts w:ascii="Times New Roman"/>
          <w:b w:val="false"/>
          <w:i w:val="false"/>
          <w:color w:val="000000"/>
          <w:sz w:val="28"/>
        </w:rPr>
        <w:t>
      Наименование отсутствующих документов:</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Настоящая расписка составлена в 2 экземплярах, по одному для</w:t>
      </w:r>
    </w:p>
    <w:p>
      <w:pPr>
        <w:spacing w:after="0"/>
        <w:ind w:left="0"/>
        <w:jc w:val="both"/>
      </w:pPr>
      <w:r>
        <w:rPr>
          <w:rFonts w:ascii="Times New Roman"/>
          <w:b w:val="false"/>
          <w:i w:val="false"/>
          <w:color w:val="000000"/>
          <w:sz w:val="28"/>
        </w:rPr>
        <w:t>
      каждой стороны.</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ФИО (работника</w:t>
      </w:r>
    </w:p>
    <w:p>
      <w:pPr>
        <w:spacing w:after="0"/>
        <w:ind w:left="0"/>
        <w:jc w:val="both"/>
      </w:pPr>
      <w:r>
        <w:rPr>
          <w:rFonts w:ascii="Times New Roman"/>
          <w:b w:val="false"/>
          <w:i w:val="false"/>
          <w:color w:val="000000"/>
          <w:sz w:val="28"/>
        </w:rPr>
        <w:t>
      Государственной корпорацией)</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Исполнитель. Ф.И.О._____________</w:t>
      </w:r>
    </w:p>
    <w:p>
      <w:pPr>
        <w:spacing w:after="0"/>
        <w:ind w:left="0"/>
        <w:jc w:val="both"/>
      </w:pPr>
      <w:r>
        <w:rPr>
          <w:rFonts w:ascii="Times New Roman"/>
          <w:b w:val="false"/>
          <w:i w:val="false"/>
          <w:color w:val="000000"/>
          <w:sz w:val="28"/>
        </w:rPr>
        <w:t>
      Телефон__________</w:t>
      </w:r>
    </w:p>
    <w:p>
      <w:pPr>
        <w:spacing w:after="0"/>
        <w:ind w:left="0"/>
        <w:jc w:val="both"/>
      </w:pPr>
      <w:r>
        <w:rPr>
          <w:rFonts w:ascii="Times New Roman"/>
          <w:b w:val="false"/>
          <w:i w:val="false"/>
          <w:color w:val="000000"/>
          <w:sz w:val="28"/>
        </w:rPr>
        <w:t>
      Получил: Ф.И.О. / подпись услугополучателя</w:t>
      </w:r>
    </w:p>
    <w:p>
      <w:pPr>
        <w:spacing w:after="0"/>
        <w:ind w:left="0"/>
        <w:jc w:val="both"/>
      </w:pPr>
      <w:r>
        <w:rPr>
          <w:rFonts w:ascii="Times New Roman"/>
          <w:b w:val="false"/>
          <w:i w:val="false"/>
          <w:color w:val="000000"/>
          <w:sz w:val="28"/>
        </w:rPr>
        <w:t>
      "___" 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 xml:space="preserve">от 29 января 2016 года № 68 </w:t>
            </w:r>
            <w:r>
              <w:br/>
            </w:r>
            <w:r>
              <w:rPr>
                <w:rFonts w:ascii="Times New Roman"/>
                <w:b w:val="false"/>
                <w:i w:val="false"/>
                <w:color w:val="000000"/>
                <w:sz w:val="20"/>
              </w:rPr>
              <w:t>Приложение 13</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 xml:space="preserve">от 28 апреля 2015 года № 279 </w:t>
            </w:r>
          </w:p>
        </w:tc>
      </w:tr>
    </w:tbl>
    <w:bookmarkStart w:name="z322" w:id="237"/>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"Регистрация граждан, пострадавших вследствие ядерных испытаний</w:t>
      </w:r>
      <w:r>
        <w:br/>
      </w:r>
      <w:r>
        <w:rPr>
          <w:rFonts w:ascii="Times New Roman"/>
          <w:b/>
          <w:i w:val="false"/>
          <w:color w:val="000000"/>
        </w:rPr>
        <w:t>на Семипалатинском испытательном ядерном полигоне, выплата</w:t>
      </w:r>
      <w:r>
        <w:br/>
      </w:r>
      <w:r>
        <w:rPr>
          <w:rFonts w:ascii="Times New Roman"/>
          <w:b/>
          <w:i w:val="false"/>
          <w:color w:val="000000"/>
        </w:rPr>
        <w:t>единовременной государственной денежной компенсации, выдача</w:t>
      </w:r>
      <w:r>
        <w:br/>
      </w:r>
      <w:r>
        <w:rPr>
          <w:rFonts w:ascii="Times New Roman"/>
          <w:b/>
          <w:i w:val="false"/>
          <w:color w:val="000000"/>
        </w:rPr>
        <w:t>удостоверений"</w:t>
      </w:r>
      <w:r>
        <w:br/>
      </w:r>
      <w:r>
        <w:rPr>
          <w:rFonts w:ascii="Times New Roman"/>
          <w:b/>
          <w:i w:val="false"/>
          <w:color w:val="000000"/>
        </w:rPr>
        <w:t>1. Общие положения</w:t>
      </w:r>
    </w:p>
    <w:bookmarkEnd w:id="237"/>
    <w:bookmarkStart w:name="z324" w:id="238"/>
    <w:p>
      <w:pPr>
        <w:spacing w:after="0"/>
        <w:ind w:left="0"/>
        <w:jc w:val="both"/>
      </w:pPr>
      <w:r>
        <w:rPr>
          <w:rFonts w:ascii="Times New Roman"/>
          <w:b w:val="false"/>
          <w:i w:val="false"/>
          <w:color w:val="000000"/>
          <w:sz w:val="28"/>
        </w:rPr>
        <w:t>
      1. Государственная услуга "Регистрация граждан, пострадавших вследствие ядерных испытаний на Семипалатинском испытательном ядерном полигоне, выплата единовременной государственной денежной компенсации, выдача удостоверений" (далее – государственная услуга).</w:t>
      </w:r>
    </w:p>
    <w:bookmarkEnd w:id="238"/>
    <w:bookmarkStart w:name="z325" w:id="239"/>
    <w:p>
      <w:pPr>
        <w:spacing w:after="0"/>
        <w:ind w:left="0"/>
        <w:jc w:val="both"/>
      </w:pPr>
      <w:r>
        <w:rPr>
          <w:rFonts w:ascii="Times New Roman"/>
          <w:b w:val="false"/>
          <w:i w:val="false"/>
          <w:color w:val="000000"/>
          <w:sz w:val="28"/>
        </w:rPr>
        <w:t>
      2. Стандарт государственной услуги разработан Министерством здравоохранения и социального развития Республики Казахстан (далее – Министерство).</w:t>
      </w:r>
    </w:p>
    <w:bookmarkEnd w:id="239"/>
    <w:bookmarkStart w:name="z326" w:id="240"/>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городов Астаны и Алматы, районов и городов областного значения (далее – услугодатель).</w:t>
      </w:r>
    </w:p>
    <w:bookmarkEnd w:id="240"/>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both"/>
      </w:pPr>
      <w:r>
        <w:rPr>
          <w:rFonts w:ascii="Times New Roman"/>
          <w:b w:val="false"/>
          <w:i w:val="false"/>
          <w:color w:val="000000"/>
          <w:sz w:val="28"/>
        </w:rPr>
        <w:t>
      2) услугодателя.</w:t>
      </w:r>
    </w:p>
    <w:bookmarkStart w:name="z327" w:id="241"/>
    <w:p>
      <w:pPr>
        <w:spacing w:after="0"/>
        <w:ind w:left="0"/>
        <w:jc w:val="left"/>
      </w:pPr>
      <w:r>
        <w:rPr>
          <w:rFonts w:ascii="Times New Roman"/>
          <w:b/>
          <w:i w:val="false"/>
          <w:color w:val="000000"/>
        </w:rPr>
        <w:t xml:space="preserve"> 2. Порядок оказания государственной услуги</w:t>
      </w:r>
    </w:p>
    <w:bookmarkEnd w:id="241"/>
    <w:bookmarkStart w:name="z328" w:id="242"/>
    <w:p>
      <w:pPr>
        <w:spacing w:after="0"/>
        <w:ind w:left="0"/>
        <w:jc w:val="both"/>
      </w:pPr>
      <w:r>
        <w:rPr>
          <w:rFonts w:ascii="Times New Roman"/>
          <w:b w:val="false"/>
          <w:i w:val="false"/>
          <w:color w:val="000000"/>
          <w:sz w:val="28"/>
        </w:rPr>
        <w:t>
      4. Сроки оказания государственной услуги:</w:t>
      </w:r>
    </w:p>
    <w:bookmarkEnd w:id="242"/>
    <w:p>
      <w:pPr>
        <w:spacing w:after="0"/>
        <w:ind w:left="0"/>
        <w:jc w:val="both"/>
      </w:pPr>
      <w:r>
        <w:rPr>
          <w:rFonts w:ascii="Times New Roman"/>
          <w:b w:val="false"/>
          <w:i w:val="false"/>
          <w:color w:val="000000"/>
          <w:sz w:val="28"/>
        </w:rPr>
        <w:t>
      1) при обращении в Государственную корпорацию, услугодателю – с момента регистрации пакета документов услугодателем:</w:t>
      </w:r>
    </w:p>
    <w:p>
      <w:pPr>
        <w:spacing w:after="0"/>
        <w:ind w:left="0"/>
        <w:jc w:val="both"/>
      </w:pPr>
      <w:r>
        <w:rPr>
          <w:rFonts w:ascii="Times New Roman"/>
          <w:b w:val="false"/>
          <w:i w:val="false"/>
          <w:color w:val="000000"/>
          <w:sz w:val="28"/>
        </w:rPr>
        <w:t>
      принятие решения о регистрации или отказе в регистрации гражданам пострадавшими вследствие ядерных испытаний на Семипалатинском испытательном ядерном полигоне – 20 (двадцать) рабочих дней со дня регистрации заявления;</w:t>
      </w:r>
    </w:p>
    <w:p>
      <w:pPr>
        <w:spacing w:after="0"/>
        <w:ind w:left="0"/>
        <w:jc w:val="both"/>
      </w:pPr>
      <w:r>
        <w:rPr>
          <w:rFonts w:ascii="Times New Roman"/>
          <w:b w:val="false"/>
          <w:i w:val="false"/>
          <w:color w:val="000000"/>
          <w:sz w:val="28"/>
        </w:rPr>
        <w:t>
      выдача удостоверения впервые обратившимся услугополучателям – 5 (пять) рабочих дней после принятия решения о регистрации граждан пострадавшими вследствие ядерных испытаний на Семипалатинском испытательном ядерном полигоне;</w:t>
      </w:r>
    </w:p>
    <w:p>
      <w:pPr>
        <w:spacing w:after="0"/>
        <w:ind w:left="0"/>
        <w:jc w:val="both"/>
      </w:pPr>
      <w:r>
        <w:rPr>
          <w:rFonts w:ascii="Times New Roman"/>
          <w:b w:val="false"/>
          <w:i w:val="false"/>
          <w:color w:val="000000"/>
          <w:sz w:val="28"/>
        </w:rPr>
        <w:t>
      выдача дубликата удостоверения – 5 (пять) рабочих дней со дня регистрации заявления услугополучателя;</w:t>
      </w:r>
    </w:p>
    <w:p>
      <w:pPr>
        <w:spacing w:after="0"/>
        <w:ind w:left="0"/>
        <w:jc w:val="both"/>
      </w:pPr>
      <w:r>
        <w:rPr>
          <w:rFonts w:ascii="Times New Roman"/>
          <w:b w:val="false"/>
          <w:i w:val="false"/>
          <w:color w:val="000000"/>
          <w:sz w:val="28"/>
        </w:rPr>
        <w:t>
      выплата единовременной государственной денежной компенсации (далее-компенсация) согласно графику выплаты компенсации в разрезе областей, городов Астаны и Алматы.</w:t>
      </w:r>
    </w:p>
    <w:p>
      <w:pPr>
        <w:spacing w:after="0"/>
        <w:ind w:left="0"/>
        <w:jc w:val="both"/>
      </w:pPr>
      <w:r>
        <w:rPr>
          <w:rFonts w:ascii="Times New Roman"/>
          <w:b w:val="false"/>
          <w:i w:val="false"/>
          <w:color w:val="000000"/>
          <w:sz w:val="28"/>
        </w:rPr>
        <w:t>
      Срок оказания государственной услуги продлевается на 1 (один) месяц в случаях, когда необходимо проведение дополнительных запросов, проверок для принятия решения об оказании государственной услуги;</w:t>
      </w:r>
    </w:p>
    <w:p>
      <w:pPr>
        <w:spacing w:after="0"/>
        <w:ind w:left="0"/>
        <w:jc w:val="both"/>
      </w:pPr>
      <w:r>
        <w:rPr>
          <w:rFonts w:ascii="Times New Roman"/>
          <w:b w:val="false"/>
          <w:i w:val="false"/>
          <w:color w:val="000000"/>
          <w:sz w:val="28"/>
        </w:rPr>
        <w:t>
      при обращении в Государственную корпорацию день приема не входит в срок оказания государственной услуги;</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услугодателю – 30 минут, в Государственную корпорацию – 15 минут;</w:t>
      </w:r>
    </w:p>
    <w:p>
      <w:pPr>
        <w:spacing w:after="0"/>
        <w:ind w:left="0"/>
        <w:jc w:val="both"/>
      </w:pPr>
      <w:r>
        <w:rPr>
          <w:rFonts w:ascii="Times New Roman"/>
          <w:b w:val="false"/>
          <w:i w:val="false"/>
          <w:color w:val="000000"/>
          <w:sz w:val="28"/>
        </w:rPr>
        <w:t>
      3) максимально допустимое время обслуживания у услугодателя – 30 минут, в Государственной корпорации – 20 минут.</w:t>
      </w:r>
    </w:p>
    <w:bookmarkStart w:name="z329" w:id="243"/>
    <w:p>
      <w:pPr>
        <w:spacing w:after="0"/>
        <w:ind w:left="0"/>
        <w:jc w:val="both"/>
      </w:pPr>
      <w:r>
        <w:rPr>
          <w:rFonts w:ascii="Times New Roman"/>
          <w:b w:val="false"/>
          <w:i w:val="false"/>
          <w:color w:val="000000"/>
          <w:sz w:val="28"/>
        </w:rPr>
        <w:t>
      5. Форма оказываемой государственной услуги – бумажная.</w:t>
      </w:r>
    </w:p>
    <w:bookmarkEnd w:id="243"/>
    <w:bookmarkStart w:name="z330" w:id="244"/>
    <w:p>
      <w:pPr>
        <w:spacing w:after="0"/>
        <w:ind w:left="0"/>
        <w:jc w:val="both"/>
      </w:pPr>
      <w:r>
        <w:rPr>
          <w:rFonts w:ascii="Times New Roman"/>
          <w:b w:val="false"/>
          <w:i w:val="false"/>
          <w:color w:val="000000"/>
          <w:sz w:val="28"/>
        </w:rPr>
        <w:t>
      6. Результатом оказания государственной услуги является:</w:t>
      </w:r>
    </w:p>
    <w:bookmarkEnd w:id="244"/>
    <w:p>
      <w:pPr>
        <w:spacing w:after="0"/>
        <w:ind w:left="0"/>
        <w:jc w:val="both"/>
      </w:pPr>
      <w:r>
        <w:rPr>
          <w:rFonts w:ascii="Times New Roman"/>
          <w:b w:val="false"/>
          <w:i w:val="false"/>
          <w:color w:val="000000"/>
          <w:sz w:val="28"/>
        </w:rPr>
        <w:t>
      услугодателем:</w:t>
      </w:r>
    </w:p>
    <w:p>
      <w:pPr>
        <w:spacing w:after="0"/>
        <w:ind w:left="0"/>
        <w:jc w:val="both"/>
      </w:pPr>
      <w:r>
        <w:rPr>
          <w:rFonts w:ascii="Times New Roman"/>
          <w:b w:val="false"/>
          <w:i w:val="false"/>
          <w:color w:val="000000"/>
          <w:sz w:val="28"/>
        </w:rPr>
        <w:t>
      1) решение о признании граждан Республики Казахстан пострадавшими вследствие ядерных испытаний на Семипалатинском испытательном ядерном полигоне;</w:t>
      </w:r>
    </w:p>
    <w:p>
      <w:pPr>
        <w:spacing w:after="0"/>
        <w:ind w:left="0"/>
        <w:jc w:val="both"/>
      </w:pPr>
      <w:r>
        <w:rPr>
          <w:rFonts w:ascii="Times New Roman"/>
          <w:b w:val="false"/>
          <w:i w:val="false"/>
          <w:color w:val="000000"/>
          <w:sz w:val="28"/>
        </w:rPr>
        <w:t>
      2) выдача удостоверения или его дубликата;</w:t>
      </w:r>
    </w:p>
    <w:p>
      <w:pPr>
        <w:spacing w:after="0"/>
        <w:ind w:left="0"/>
        <w:jc w:val="both"/>
      </w:pPr>
      <w:r>
        <w:rPr>
          <w:rFonts w:ascii="Times New Roman"/>
          <w:b w:val="false"/>
          <w:i w:val="false"/>
          <w:color w:val="000000"/>
          <w:sz w:val="28"/>
        </w:rPr>
        <w:t>
      в Государственной корпорации:</w:t>
      </w:r>
    </w:p>
    <w:p>
      <w:pPr>
        <w:spacing w:after="0"/>
        <w:ind w:left="0"/>
        <w:jc w:val="both"/>
      </w:pPr>
      <w:r>
        <w:rPr>
          <w:rFonts w:ascii="Times New Roman"/>
          <w:b w:val="false"/>
          <w:i w:val="false"/>
          <w:color w:val="000000"/>
          <w:sz w:val="28"/>
        </w:rPr>
        <w:t>
      1) решение о признании граждан Республики Казахстан пострадавшими вследствие ядерных испытаний на Семипалатинском испытательном ядерном полигоне;</w:t>
      </w:r>
    </w:p>
    <w:p>
      <w:pPr>
        <w:spacing w:after="0"/>
        <w:ind w:left="0"/>
        <w:jc w:val="both"/>
      </w:pPr>
      <w:r>
        <w:rPr>
          <w:rFonts w:ascii="Times New Roman"/>
          <w:b w:val="false"/>
          <w:i w:val="false"/>
          <w:color w:val="000000"/>
          <w:sz w:val="28"/>
        </w:rPr>
        <w:t>
      2) выдача удостоверения или его дубликата;</w:t>
      </w:r>
    </w:p>
    <w:p>
      <w:pPr>
        <w:spacing w:after="0"/>
        <w:ind w:left="0"/>
        <w:jc w:val="both"/>
      </w:pPr>
      <w:r>
        <w:rPr>
          <w:rFonts w:ascii="Times New Roman"/>
          <w:b w:val="false"/>
          <w:i w:val="false"/>
          <w:color w:val="000000"/>
          <w:sz w:val="28"/>
        </w:rPr>
        <w:t>
      3) выплата компенсации путем перечисления на лицевые счета услугополучателей;</w:t>
      </w:r>
    </w:p>
    <w:p>
      <w:pPr>
        <w:spacing w:after="0"/>
        <w:ind w:left="0"/>
        <w:jc w:val="both"/>
      </w:pPr>
      <w:r>
        <w:rPr>
          <w:rFonts w:ascii="Times New Roman"/>
          <w:b w:val="false"/>
          <w:i w:val="false"/>
          <w:color w:val="000000"/>
          <w:sz w:val="28"/>
        </w:rPr>
        <w:t>
      4) выплата компенсации путем перечисления на контрольные счета наличности временного размещения денег физических и юридических лиц услугополучателей, отбывающим наказание в местах лишения свободы.</w:t>
      </w:r>
    </w:p>
    <w:bookmarkStart w:name="z331" w:id="245"/>
    <w:p>
      <w:pPr>
        <w:spacing w:after="0"/>
        <w:ind w:left="0"/>
        <w:jc w:val="both"/>
      </w:pPr>
      <w:r>
        <w:rPr>
          <w:rFonts w:ascii="Times New Roman"/>
          <w:b w:val="false"/>
          <w:i w:val="false"/>
          <w:color w:val="000000"/>
          <w:sz w:val="28"/>
        </w:rPr>
        <w:t>
      7. Государственная услуга предоставляется бесплатно физическим лицам (далее – услугополучатель).</w:t>
      </w:r>
    </w:p>
    <w:bookmarkEnd w:id="245"/>
    <w:bookmarkStart w:name="z332" w:id="246"/>
    <w:p>
      <w:pPr>
        <w:spacing w:after="0"/>
        <w:ind w:left="0"/>
        <w:jc w:val="both"/>
      </w:pPr>
      <w:r>
        <w:rPr>
          <w:rFonts w:ascii="Times New Roman"/>
          <w:b w:val="false"/>
          <w:i w:val="false"/>
          <w:color w:val="000000"/>
          <w:sz w:val="28"/>
        </w:rPr>
        <w:t>
      8. График работы:</w:t>
      </w:r>
    </w:p>
    <w:bookmarkEnd w:id="246"/>
    <w:p>
      <w:pPr>
        <w:spacing w:after="0"/>
        <w:ind w:left="0"/>
        <w:jc w:val="both"/>
      </w:pPr>
      <w:r>
        <w:rPr>
          <w:rFonts w:ascii="Times New Roman"/>
          <w:b w:val="false"/>
          <w:i w:val="false"/>
          <w:color w:val="000000"/>
          <w:sz w:val="28"/>
        </w:rPr>
        <w:t>
      1) услугодателя – размещен на интернет-ресурсе www.mzsr.gov.kz, раздел "Государственные услуги";</w:t>
      </w:r>
    </w:p>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с 9.00 часов до 17.30 часов с перерывом на обед с 13.00 часов до 14.30 часов.</w:t>
      </w:r>
    </w:p>
    <w:p>
      <w:pPr>
        <w:spacing w:after="0"/>
        <w:ind w:left="0"/>
        <w:jc w:val="both"/>
      </w:pPr>
      <w:r>
        <w:rPr>
          <w:rFonts w:ascii="Times New Roman"/>
          <w:b w:val="false"/>
          <w:i w:val="false"/>
          <w:color w:val="000000"/>
          <w:sz w:val="28"/>
        </w:rPr>
        <w:t>
      Государственная услуга оказывается в порядке "электронной очереди", без предварительной записи и ускоренного обслуживания;</w:t>
      </w:r>
    </w:p>
    <w:p>
      <w:pPr>
        <w:spacing w:after="0"/>
        <w:ind w:left="0"/>
        <w:jc w:val="both"/>
      </w:pPr>
      <w:r>
        <w:rPr>
          <w:rFonts w:ascii="Times New Roman"/>
          <w:b w:val="false"/>
          <w:i w:val="false"/>
          <w:color w:val="000000"/>
          <w:sz w:val="28"/>
        </w:rPr>
        <w:t xml:space="preserve">
      2)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bookmarkStart w:name="z333" w:id="247"/>
    <w:p>
      <w:pPr>
        <w:spacing w:after="0"/>
        <w:ind w:left="0"/>
        <w:jc w:val="both"/>
      </w:pPr>
      <w:r>
        <w:rPr>
          <w:rFonts w:ascii="Times New Roman"/>
          <w:b w:val="false"/>
          <w:i w:val="false"/>
          <w:color w:val="000000"/>
          <w:sz w:val="28"/>
        </w:rPr>
        <w:t>
      9. Услугополучатель при обращении для оказания государственной услуги предоставляет заявление (я) по формам согласно приложению (ям) 1 и (или) 2 к настоящему стандарту государственной услуги и следующие документы:</w:t>
      </w:r>
    </w:p>
    <w:bookmarkEnd w:id="247"/>
    <w:p>
      <w:pPr>
        <w:spacing w:after="0"/>
        <w:ind w:left="0"/>
        <w:jc w:val="both"/>
      </w:pPr>
      <w:r>
        <w:rPr>
          <w:rFonts w:ascii="Times New Roman"/>
          <w:b w:val="false"/>
          <w:i w:val="false"/>
          <w:color w:val="000000"/>
          <w:sz w:val="28"/>
        </w:rPr>
        <w:t>
      услугодателю или в Государственную корпорацию:</w:t>
      </w:r>
    </w:p>
    <w:p>
      <w:pPr>
        <w:spacing w:after="0"/>
        <w:ind w:left="0"/>
        <w:jc w:val="both"/>
      </w:pPr>
      <w:r>
        <w:rPr>
          <w:rFonts w:ascii="Times New Roman"/>
          <w:b w:val="false"/>
          <w:i w:val="false"/>
          <w:color w:val="000000"/>
          <w:sz w:val="28"/>
        </w:rPr>
        <w:t>
      1) документ, удостоверяющий личность (требуется для идентификации личности);</w:t>
      </w:r>
    </w:p>
    <w:p>
      <w:pPr>
        <w:spacing w:after="0"/>
        <w:ind w:left="0"/>
        <w:jc w:val="both"/>
      </w:pPr>
      <w:r>
        <w:rPr>
          <w:rFonts w:ascii="Times New Roman"/>
          <w:b w:val="false"/>
          <w:i w:val="false"/>
          <w:color w:val="000000"/>
          <w:sz w:val="28"/>
        </w:rPr>
        <w:t>
      2) документ, подтверждающий регистрацию по месту жительства;</w:t>
      </w:r>
    </w:p>
    <w:p>
      <w:pPr>
        <w:spacing w:after="0"/>
        <w:ind w:left="0"/>
        <w:jc w:val="both"/>
      </w:pPr>
      <w:r>
        <w:rPr>
          <w:rFonts w:ascii="Times New Roman"/>
          <w:b w:val="false"/>
          <w:i w:val="false"/>
          <w:color w:val="000000"/>
          <w:sz w:val="28"/>
        </w:rPr>
        <w:t>
      3) сведения о банковском счете или договор с уполномоченной организацией по выдаче компенсации;</w:t>
      </w:r>
    </w:p>
    <w:p>
      <w:pPr>
        <w:spacing w:after="0"/>
        <w:ind w:left="0"/>
        <w:jc w:val="both"/>
      </w:pPr>
      <w:r>
        <w:rPr>
          <w:rFonts w:ascii="Times New Roman"/>
          <w:b w:val="false"/>
          <w:i w:val="false"/>
          <w:color w:val="000000"/>
          <w:sz w:val="28"/>
        </w:rPr>
        <w:t xml:space="preserve">
      4) документы, подтверждающие факт и период проживания на территории Семипалатинского испытательного полигона в периоды с 1949 по 1965 годы, с 1966 по 1990 годы (архивные справки, справки сельских, поселковых (аульных) Советов народных депутатов, жилищно-эксплуатационных управлений, домоуправлений, акимов поселка, аула (села), аульного (сельского) округа, кооперативов собственников квартир; трудовая книжка; диплом об окончании учебного заведения; военный билет; свидетельство о рождении; аттестат о среднем образовании; свидетельство об окончании основной школы), при наличии – удостоверение, выданное ранее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социальной защите граждан, пострадавших вследствие ядерных испытаний на Семипалатинском испытательном ядерном полигоне".</w:t>
      </w:r>
    </w:p>
    <w:p>
      <w:pPr>
        <w:spacing w:after="0"/>
        <w:ind w:left="0"/>
        <w:jc w:val="both"/>
      </w:pPr>
      <w:r>
        <w:rPr>
          <w:rFonts w:ascii="Times New Roman"/>
          <w:b w:val="false"/>
          <w:i w:val="false"/>
          <w:color w:val="000000"/>
          <w:sz w:val="28"/>
        </w:rPr>
        <w:t>
      Если документы, указанные в подпункте 4) настоящего пункта не сохранились, то представляется решение суда об установлении юридического факта и периода проживания на территории, подвергшейся воздействию ядерных испытаний.</w:t>
      </w:r>
    </w:p>
    <w:p>
      <w:pPr>
        <w:spacing w:after="0"/>
        <w:ind w:left="0"/>
        <w:jc w:val="both"/>
      </w:pPr>
      <w:r>
        <w:rPr>
          <w:rFonts w:ascii="Times New Roman"/>
          <w:b w:val="false"/>
          <w:i w:val="false"/>
          <w:color w:val="000000"/>
          <w:sz w:val="28"/>
        </w:rPr>
        <w:t>
      Представление документа, удостоверяющего личность услугополучателя, документа подтверждающего регистрацию по постоянному месту жительства, не требуется при наличии возможности получения информации, содержащейся в них, из государственных информационных систем.</w:t>
      </w:r>
    </w:p>
    <w:p>
      <w:pPr>
        <w:spacing w:after="0"/>
        <w:ind w:left="0"/>
        <w:jc w:val="both"/>
      </w:pPr>
      <w:r>
        <w:rPr>
          <w:rFonts w:ascii="Times New Roman"/>
          <w:b w:val="false"/>
          <w:i w:val="false"/>
          <w:color w:val="000000"/>
          <w:sz w:val="28"/>
        </w:rPr>
        <w:t>
      Услугодатель, Государственная корпорация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pPr>
        <w:spacing w:after="0"/>
        <w:ind w:left="0"/>
        <w:jc w:val="both"/>
      </w:pPr>
      <w:r>
        <w:rPr>
          <w:rFonts w:ascii="Times New Roman"/>
          <w:b w:val="false"/>
          <w:i w:val="false"/>
          <w:color w:val="000000"/>
          <w:sz w:val="28"/>
        </w:rPr>
        <w:t>
      Документом, подтверждающим принятие пакета документов от услугополучателя, являются:</w:t>
      </w:r>
    </w:p>
    <w:p>
      <w:pPr>
        <w:spacing w:after="0"/>
        <w:ind w:left="0"/>
        <w:jc w:val="both"/>
      </w:pPr>
      <w:r>
        <w:rPr>
          <w:rFonts w:ascii="Times New Roman"/>
          <w:b w:val="false"/>
          <w:i w:val="false"/>
          <w:color w:val="000000"/>
          <w:sz w:val="28"/>
        </w:rPr>
        <w:t>
      1) у услугодателя – талон с указанием даты регистрации и получения услугополучателем государственной услуги, фамилии и инициалов ответственного лица, принявшего документы;</w:t>
      </w:r>
    </w:p>
    <w:p>
      <w:pPr>
        <w:spacing w:after="0"/>
        <w:ind w:left="0"/>
        <w:jc w:val="both"/>
      </w:pPr>
      <w:r>
        <w:rPr>
          <w:rFonts w:ascii="Times New Roman"/>
          <w:b w:val="false"/>
          <w:i w:val="false"/>
          <w:color w:val="000000"/>
          <w:sz w:val="28"/>
        </w:rPr>
        <w:t>
      2) в Государственной корпорации – расписка о приеме соответствующих документов.</w:t>
      </w:r>
    </w:p>
    <w:bookmarkStart w:name="z334" w:id="248"/>
    <w:p>
      <w:pPr>
        <w:spacing w:after="0"/>
        <w:ind w:left="0"/>
        <w:jc w:val="both"/>
      </w:pPr>
      <w:r>
        <w:rPr>
          <w:rFonts w:ascii="Times New Roman"/>
          <w:b w:val="false"/>
          <w:i w:val="false"/>
          <w:color w:val="000000"/>
          <w:sz w:val="28"/>
        </w:rPr>
        <w:t>
      10. В случае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работником Государственной корпорации выдается расписка об отказе в приеме документов по форме согласно приложению 3 к настоящему стандарту государственной услуги.</w:t>
      </w:r>
    </w:p>
    <w:bookmarkEnd w:id="248"/>
    <w:bookmarkStart w:name="z335" w:id="249"/>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услугодателя и (или) его должностных лиц, Государственной</w:t>
      </w:r>
      <w:r>
        <w:br/>
      </w:r>
      <w:r>
        <w:rPr>
          <w:rFonts w:ascii="Times New Roman"/>
          <w:b/>
          <w:i w:val="false"/>
          <w:color w:val="000000"/>
        </w:rPr>
        <w:t>корпорации и (или) ее работников по вопросам оказания</w:t>
      </w:r>
      <w:r>
        <w:br/>
      </w:r>
      <w:r>
        <w:rPr>
          <w:rFonts w:ascii="Times New Roman"/>
          <w:b/>
          <w:i w:val="false"/>
          <w:color w:val="000000"/>
        </w:rPr>
        <w:t>государственной услуги</w:t>
      </w:r>
    </w:p>
    <w:bookmarkEnd w:id="249"/>
    <w:bookmarkStart w:name="z336" w:id="250"/>
    <w:p>
      <w:pPr>
        <w:spacing w:after="0"/>
        <w:ind w:left="0"/>
        <w:jc w:val="both"/>
      </w:pPr>
      <w:r>
        <w:rPr>
          <w:rFonts w:ascii="Times New Roman"/>
          <w:b w:val="false"/>
          <w:i w:val="false"/>
          <w:color w:val="000000"/>
          <w:sz w:val="28"/>
        </w:rPr>
        <w:t>
      11. Обжалование решений, действий (бездействия) услугодателя и (или) его должностных лиц по вопросам оказания государственной услуги жалоба подается на имя руководителя услугодателя либо акимов городов Астаны и Алматы, районов и городов областного значения (далее – аким) по адресам, указанным в пункте 14 настоящего стандарта государственной услуги.</w:t>
      </w:r>
    </w:p>
    <w:bookmarkEnd w:id="250"/>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или акимата городов Астаны и Алматы, районов и городов областного значения (далее – акимат).</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акимата,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В случае некорректного обслуживания работником Государственной корпорации, жалоба подается на имя руководителя Государственной корпорации. Подтверждением принятия жалобы в канцелярии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или Государственной корпорации, подлежит рассмотрению в течении 5 (пять)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Министерства или Государственной корпорации.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течении 15 (пятнадцать) рабочих дней со дня ее регистрации.</w:t>
      </w:r>
    </w:p>
    <w:bookmarkStart w:name="z337" w:id="251"/>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251"/>
    <w:bookmarkStart w:name="z338" w:id="252"/>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государственной услуги, в том числе оказываемой</w:t>
      </w:r>
      <w:r>
        <w:br/>
      </w:r>
      <w:r>
        <w:rPr>
          <w:rFonts w:ascii="Times New Roman"/>
          <w:b/>
          <w:i w:val="false"/>
          <w:color w:val="000000"/>
        </w:rPr>
        <w:t>через Государственные корпорации</w:t>
      </w:r>
    </w:p>
    <w:bookmarkEnd w:id="252"/>
    <w:bookmarkStart w:name="z339" w:id="253"/>
    <w:p>
      <w:pPr>
        <w:spacing w:after="0"/>
        <w:ind w:left="0"/>
        <w:jc w:val="both"/>
      </w:pPr>
      <w:r>
        <w:rPr>
          <w:rFonts w:ascii="Times New Roman"/>
          <w:b w:val="false"/>
          <w:i w:val="false"/>
          <w:color w:val="000000"/>
          <w:sz w:val="28"/>
        </w:rPr>
        <w:t>
      13.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253"/>
    <w:bookmarkStart w:name="z340" w:id="254"/>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w:t>
      </w:r>
    </w:p>
    <w:bookmarkEnd w:id="254"/>
    <w:p>
      <w:pPr>
        <w:spacing w:after="0"/>
        <w:ind w:left="0"/>
        <w:jc w:val="both"/>
      </w:pPr>
      <w:r>
        <w:rPr>
          <w:rFonts w:ascii="Times New Roman"/>
          <w:b w:val="false"/>
          <w:i w:val="false"/>
          <w:color w:val="000000"/>
          <w:sz w:val="28"/>
        </w:rPr>
        <w:t>
      1) Министерства – www.mzsr.gov.kz, раздел "Государственные услуги";</w:t>
      </w:r>
    </w:p>
    <w:p>
      <w:pPr>
        <w:spacing w:after="0"/>
        <w:ind w:left="0"/>
        <w:jc w:val="both"/>
      </w:pPr>
      <w:r>
        <w:rPr>
          <w:rFonts w:ascii="Times New Roman"/>
          <w:b w:val="false"/>
          <w:i w:val="false"/>
          <w:color w:val="000000"/>
          <w:sz w:val="28"/>
        </w:rPr>
        <w:t>
      2) Государственной корпорации – www.con.gov.kz.</w:t>
      </w:r>
    </w:p>
    <w:bookmarkStart w:name="z341" w:id="255"/>
    <w:p>
      <w:pPr>
        <w:spacing w:after="0"/>
        <w:ind w:left="0"/>
        <w:jc w:val="both"/>
      </w:pPr>
      <w:r>
        <w:rPr>
          <w:rFonts w:ascii="Times New Roman"/>
          <w:b w:val="false"/>
          <w:i w:val="false"/>
          <w:color w:val="000000"/>
          <w:sz w:val="28"/>
        </w:rPr>
        <w:t>
      15. Услугополучатель имеет возможность получения информации о статусе оказания государственной услуги посредством справочных служб услугодателя, а также Единого контакт-центра по вопросам оказания государственных услуг "1414".</w:t>
      </w:r>
    </w:p>
    <w:bookmarkEnd w:id="255"/>
    <w:bookmarkStart w:name="z342" w:id="256"/>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указаны на интернет-ресурсе – www.con.gov.kz.</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"Регистрация граждан,</w:t>
            </w:r>
            <w:r>
              <w:br/>
            </w:r>
            <w:r>
              <w:rPr>
                <w:rFonts w:ascii="Times New Roman"/>
                <w:b w:val="false"/>
                <w:i w:val="false"/>
                <w:color w:val="000000"/>
                <w:sz w:val="20"/>
              </w:rPr>
              <w:t>пострадавших вследствие ядерных</w:t>
            </w:r>
            <w:r>
              <w:br/>
            </w:r>
            <w:r>
              <w:rPr>
                <w:rFonts w:ascii="Times New Roman"/>
                <w:b w:val="false"/>
                <w:i w:val="false"/>
                <w:color w:val="000000"/>
                <w:sz w:val="20"/>
              </w:rPr>
              <w:t>испытаний на Семипалатинском</w:t>
            </w:r>
            <w:r>
              <w:br/>
            </w:r>
            <w:r>
              <w:rPr>
                <w:rFonts w:ascii="Times New Roman"/>
                <w:b w:val="false"/>
                <w:i w:val="false"/>
                <w:color w:val="000000"/>
                <w:sz w:val="20"/>
              </w:rPr>
              <w:t>испытательном ядерном полигоне,</w:t>
            </w:r>
            <w:r>
              <w:br/>
            </w:r>
            <w:r>
              <w:rPr>
                <w:rFonts w:ascii="Times New Roman"/>
                <w:b w:val="false"/>
                <w:i w:val="false"/>
                <w:color w:val="000000"/>
                <w:sz w:val="20"/>
              </w:rPr>
              <w:t>выплата единовременной</w:t>
            </w:r>
            <w:r>
              <w:br/>
            </w:r>
            <w:r>
              <w:rPr>
                <w:rFonts w:ascii="Times New Roman"/>
                <w:b w:val="false"/>
                <w:i w:val="false"/>
                <w:color w:val="000000"/>
                <w:sz w:val="20"/>
              </w:rPr>
              <w:t>государственной денежной</w:t>
            </w:r>
            <w:r>
              <w:br/>
            </w:r>
            <w:r>
              <w:rPr>
                <w:rFonts w:ascii="Times New Roman"/>
                <w:b w:val="false"/>
                <w:i w:val="false"/>
                <w:color w:val="000000"/>
                <w:sz w:val="20"/>
              </w:rPr>
              <w:t>компенсации, выдача удостоверений"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Руководителю уполномоченного</w:t>
      </w:r>
    </w:p>
    <w:p>
      <w:pPr>
        <w:spacing w:after="0"/>
        <w:ind w:left="0"/>
        <w:jc w:val="both"/>
      </w:pPr>
      <w:r>
        <w:rPr>
          <w:rFonts w:ascii="Times New Roman"/>
          <w:b w:val="false"/>
          <w:i w:val="false"/>
          <w:color w:val="000000"/>
          <w:sz w:val="28"/>
        </w:rPr>
        <w:t>
      органа по назначению</w:t>
      </w:r>
    </w:p>
    <w:p>
      <w:pPr>
        <w:spacing w:after="0"/>
        <w:ind w:left="0"/>
        <w:jc w:val="both"/>
      </w:pPr>
      <w:r>
        <w:rPr>
          <w:rFonts w:ascii="Times New Roman"/>
          <w:b w:val="false"/>
          <w:i w:val="false"/>
          <w:color w:val="000000"/>
          <w:sz w:val="28"/>
        </w:rPr>
        <w:t>
      компенсации __________________________</w:t>
      </w:r>
    </w:p>
    <w:p>
      <w:pPr>
        <w:spacing w:after="0"/>
        <w:ind w:left="0"/>
        <w:jc w:val="both"/>
      </w:pPr>
      <w:r>
        <w:rPr>
          <w:rFonts w:ascii="Times New Roman"/>
          <w:b w:val="false"/>
          <w:i w:val="false"/>
          <w:color w:val="000000"/>
          <w:sz w:val="28"/>
        </w:rPr>
        <w:t>
      от __________________________________,</w:t>
      </w:r>
    </w:p>
    <w:p>
      <w:pPr>
        <w:spacing w:after="0"/>
        <w:ind w:left="0"/>
        <w:jc w:val="both"/>
      </w:pPr>
      <w:r>
        <w:rPr>
          <w:rFonts w:ascii="Times New Roman"/>
          <w:b w:val="false"/>
          <w:i w:val="false"/>
          <w:color w:val="000000"/>
          <w:sz w:val="28"/>
        </w:rPr>
        <w:t>
      проживающего по адресу:</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документ, удостоверяющий личность,</w:t>
      </w:r>
    </w:p>
    <w:p>
      <w:pPr>
        <w:spacing w:after="0"/>
        <w:ind w:left="0"/>
        <w:jc w:val="both"/>
      </w:pPr>
      <w:r>
        <w:rPr>
          <w:rFonts w:ascii="Times New Roman"/>
          <w:b w:val="false"/>
          <w:i w:val="false"/>
          <w:color w:val="000000"/>
          <w:sz w:val="28"/>
        </w:rPr>
        <w:t>
      индивидуальный идентификационный номер</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 лицевого счета ____________________,</w:t>
      </w:r>
    </w:p>
    <w:p>
      <w:pPr>
        <w:spacing w:after="0"/>
        <w:ind w:left="0"/>
        <w:jc w:val="both"/>
      </w:pPr>
      <w:r>
        <w:rPr>
          <w:rFonts w:ascii="Times New Roman"/>
          <w:b w:val="false"/>
          <w:i w:val="false"/>
          <w:color w:val="000000"/>
          <w:sz w:val="28"/>
        </w:rPr>
        <w:t>
      наименование банка ___________________</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Прошу произвести назначение единовременной государственной</w:t>
      </w:r>
    </w:p>
    <w:p>
      <w:pPr>
        <w:spacing w:after="0"/>
        <w:ind w:left="0"/>
        <w:jc w:val="both"/>
      </w:pPr>
      <w:r>
        <w:rPr>
          <w:rFonts w:ascii="Times New Roman"/>
          <w:b w:val="false"/>
          <w:i w:val="false"/>
          <w:color w:val="000000"/>
          <w:sz w:val="28"/>
        </w:rPr>
        <w:t>
      денежной компенсации (далее – компенсация) как пострадавшему</w:t>
      </w:r>
    </w:p>
    <w:p>
      <w:pPr>
        <w:spacing w:after="0"/>
        <w:ind w:left="0"/>
        <w:jc w:val="both"/>
      </w:pPr>
      <w:r>
        <w:rPr>
          <w:rFonts w:ascii="Times New Roman"/>
          <w:b w:val="false"/>
          <w:i w:val="false"/>
          <w:color w:val="000000"/>
          <w:sz w:val="28"/>
        </w:rPr>
        <w:t>
      вследствие ядерных испытаний на Семипалатинском испытательном ядерном</w:t>
      </w:r>
    </w:p>
    <w:p>
      <w:pPr>
        <w:spacing w:after="0"/>
        <w:ind w:left="0"/>
        <w:jc w:val="both"/>
      </w:pPr>
      <w:r>
        <w:rPr>
          <w:rFonts w:ascii="Times New Roman"/>
          <w:b w:val="false"/>
          <w:i w:val="false"/>
          <w:color w:val="000000"/>
          <w:sz w:val="28"/>
        </w:rPr>
        <w:t>
      полигоне.</w:t>
      </w:r>
    </w:p>
    <w:p>
      <w:pPr>
        <w:spacing w:after="0"/>
        <w:ind w:left="0"/>
        <w:jc w:val="both"/>
      </w:pPr>
      <w:r>
        <w:rPr>
          <w:rFonts w:ascii="Times New Roman"/>
          <w:b w:val="false"/>
          <w:i w:val="false"/>
          <w:color w:val="000000"/>
          <w:sz w:val="28"/>
        </w:rPr>
        <w:t>
      Проживал (а) с __________ по ____________ на территории зоны</w:t>
      </w:r>
    </w:p>
    <w:p>
      <w:pPr>
        <w:spacing w:after="0"/>
        <w:ind w:left="0"/>
        <w:jc w:val="both"/>
      </w:pPr>
      <w:r>
        <w:rPr>
          <w:rFonts w:ascii="Times New Roman"/>
          <w:b w:val="false"/>
          <w:i w:val="false"/>
          <w:color w:val="000000"/>
          <w:sz w:val="28"/>
        </w:rPr>
        <w:t>
      радиационного воздействия.</w:t>
      </w:r>
    </w:p>
    <w:p>
      <w:pPr>
        <w:spacing w:after="0"/>
        <w:ind w:left="0"/>
        <w:jc w:val="both"/>
      </w:pPr>
      <w:r>
        <w:rPr>
          <w:rFonts w:ascii="Times New Roman"/>
          <w:b w:val="false"/>
          <w:i w:val="false"/>
          <w:color w:val="000000"/>
          <w:sz w:val="28"/>
        </w:rPr>
        <w:t>
      К заявлению прилагаю следующие документы, подтверждающие факт</w:t>
      </w:r>
    </w:p>
    <w:p>
      <w:pPr>
        <w:spacing w:after="0"/>
        <w:ind w:left="0"/>
        <w:jc w:val="both"/>
      </w:pPr>
      <w:r>
        <w:rPr>
          <w:rFonts w:ascii="Times New Roman"/>
          <w:b w:val="false"/>
          <w:i w:val="false"/>
          <w:color w:val="000000"/>
          <w:sz w:val="28"/>
        </w:rPr>
        <w:t>
      проживания на вышеуказанных территориях:</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Несу полную ответственность за представленные документы.</w:t>
      </w:r>
    </w:p>
    <w:p>
      <w:pPr>
        <w:spacing w:after="0"/>
        <w:ind w:left="0"/>
        <w:jc w:val="both"/>
      </w:pPr>
      <w:r>
        <w:rPr>
          <w:rFonts w:ascii="Times New Roman"/>
          <w:b w:val="false"/>
          <w:i w:val="false"/>
          <w:color w:val="000000"/>
          <w:sz w:val="28"/>
        </w:rPr>
        <w:t>
      Компенсацию за период с 1993 по настоящее время не получил (а)</w:t>
      </w:r>
    </w:p>
    <w:p>
      <w:pPr>
        <w:spacing w:after="0"/>
        <w:ind w:left="0"/>
        <w:jc w:val="both"/>
      </w:pPr>
      <w:r>
        <w:rPr>
          <w:rFonts w:ascii="Times New Roman"/>
          <w:b w:val="false"/>
          <w:i w:val="false"/>
          <w:color w:val="000000"/>
          <w:sz w:val="28"/>
        </w:rPr>
        <w:t>
      (в случае получения указывается сумма полученной компенсации)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Даю согласие на сбор и обработку моих персональных данных,</w:t>
      </w:r>
    </w:p>
    <w:p>
      <w:pPr>
        <w:spacing w:after="0"/>
        <w:ind w:left="0"/>
        <w:jc w:val="both"/>
      </w:pPr>
      <w:r>
        <w:rPr>
          <w:rFonts w:ascii="Times New Roman"/>
          <w:b w:val="false"/>
          <w:i w:val="false"/>
          <w:color w:val="000000"/>
          <w:sz w:val="28"/>
        </w:rPr>
        <w:t>
      необходимых для назначения компенсации.</w:t>
      </w:r>
    </w:p>
    <w:p>
      <w:pPr>
        <w:spacing w:after="0"/>
        <w:ind w:left="0"/>
        <w:jc w:val="both"/>
      </w:pPr>
      <w:r>
        <w:rPr>
          <w:rFonts w:ascii="Times New Roman"/>
          <w:b w:val="false"/>
          <w:i w:val="false"/>
          <w:color w:val="000000"/>
          <w:sz w:val="28"/>
        </w:rPr>
        <w:t>
      Дата ___________________ ______________ подпись</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
      Заявление гражданина (ки) ______________ с прилагаемыми</w:t>
      </w:r>
    </w:p>
    <w:p>
      <w:pPr>
        <w:spacing w:after="0"/>
        <w:ind w:left="0"/>
        <w:jc w:val="both"/>
      </w:pPr>
      <w:r>
        <w:rPr>
          <w:rFonts w:ascii="Times New Roman"/>
          <w:b w:val="false"/>
          <w:i w:val="false"/>
          <w:color w:val="000000"/>
          <w:sz w:val="28"/>
        </w:rPr>
        <w:t>
      документами в количестве ____ штук принято "___" принято</w:t>
      </w:r>
    </w:p>
    <w:p>
      <w:pPr>
        <w:spacing w:after="0"/>
        <w:ind w:left="0"/>
        <w:jc w:val="both"/>
      </w:pPr>
      <w:r>
        <w:rPr>
          <w:rFonts w:ascii="Times New Roman"/>
          <w:b w:val="false"/>
          <w:i w:val="false"/>
          <w:color w:val="000000"/>
          <w:sz w:val="28"/>
        </w:rPr>
        <w:t>
      "___" 20___года.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подпись (должность, фамилия, имя, отчество (при его наличии)</w:t>
      </w:r>
    </w:p>
    <w:p>
      <w:pPr>
        <w:spacing w:after="0"/>
        <w:ind w:left="0"/>
        <w:jc w:val="both"/>
      </w:pPr>
      <w:r>
        <w:rPr>
          <w:rFonts w:ascii="Times New Roman"/>
          <w:b w:val="false"/>
          <w:i w:val="false"/>
          <w:color w:val="000000"/>
          <w:sz w:val="28"/>
        </w:rPr>
        <w:t>
      лица,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"Регистрация граждан,</w:t>
            </w:r>
            <w:r>
              <w:br/>
            </w:r>
            <w:r>
              <w:rPr>
                <w:rFonts w:ascii="Times New Roman"/>
                <w:b w:val="false"/>
                <w:i w:val="false"/>
                <w:color w:val="000000"/>
                <w:sz w:val="20"/>
              </w:rPr>
              <w:t>пострадавших вследствие ядерных</w:t>
            </w:r>
            <w:r>
              <w:br/>
            </w:r>
            <w:r>
              <w:rPr>
                <w:rFonts w:ascii="Times New Roman"/>
                <w:b w:val="false"/>
                <w:i w:val="false"/>
                <w:color w:val="000000"/>
                <w:sz w:val="20"/>
              </w:rPr>
              <w:t>испытаний на Семипалатинском</w:t>
            </w:r>
            <w:r>
              <w:br/>
            </w:r>
            <w:r>
              <w:rPr>
                <w:rFonts w:ascii="Times New Roman"/>
                <w:b w:val="false"/>
                <w:i w:val="false"/>
                <w:color w:val="000000"/>
                <w:sz w:val="20"/>
              </w:rPr>
              <w:t>испытательном ядерном полигоне,</w:t>
            </w:r>
            <w:r>
              <w:br/>
            </w:r>
            <w:r>
              <w:rPr>
                <w:rFonts w:ascii="Times New Roman"/>
                <w:b w:val="false"/>
                <w:i w:val="false"/>
                <w:color w:val="000000"/>
                <w:sz w:val="20"/>
              </w:rPr>
              <w:t>выплата единовременной</w:t>
            </w:r>
            <w:r>
              <w:br/>
            </w:r>
            <w:r>
              <w:rPr>
                <w:rFonts w:ascii="Times New Roman"/>
                <w:b w:val="false"/>
                <w:i w:val="false"/>
                <w:color w:val="000000"/>
                <w:sz w:val="20"/>
              </w:rPr>
              <w:t>государственной денежной</w:t>
            </w:r>
            <w:r>
              <w:br/>
            </w:r>
            <w:r>
              <w:rPr>
                <w:rFonts w:ascii="Times New Roman"/>
                <w:b w:val="false"/>
                <w:i w:val="false"/>
                <w:color w:val="000000"/>
                <w:sz w:val="20"/>
              </w:rPr>
              <w:t>компенсации, выдача удостоверений"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Председателю специальной комиссии</w:t>
      </w:r>
    </w:p>
    <w:p>
      <w:pPr>
        <w:spacing w:after="0"/>
        <w:ind w:left="0"/>
        <w:jc w:val="both"/>
      </w:pPr>
      <w:r>
        <w:rPr>
          <w:rFonts w:ascii="Times New Roman"/>
          <w:b w:val="false"/>
          <w:i w:val="false"/>
          <w:color w:val="000000"/>
          <w:sz w:val="28"/>
        </w:rPr>
        <w:t>
      по регистрации и учету граждан,</w:t>
      </w:r>
    </w:p>
    <w:p>
      <w:pPr>
        <w:spacing w:after="0"/>
        <w:ind w:left="0"/>
        <w:jc w:val="both"/>
      </w:pPr>
      <w:r>
        <w:rPr>
          <w:rFonts w:ascii="Times New Roman"/>
          <w:b w:val="false"/>
          <w:i w:val="false"/>
          <w:color w:val="000000"/>
          <w:sz w:val="28"/>
        </w:rPr>
        <w:t>
      пострадавших вследствие ядерных</w:t>
      </w:r>
    </w:p>
    <w:p>
      <w:pPr>
        <w:spacing w:after="0"/>
        <w:ind w:left="0"/>
        <w:jc w:val="both"/>
      </w:pPr>
      <w:r>
        <w:rPr>
          <w:rFonts w:ascii="Times New Roman"/>
          <w:b w:val="false"/>
          <w:i w:val="false"/>
          <w:color w:val="000000"/>
          <w:sz w:val="28"/>
        </w:rPr>
        <w:t>
      испытаний на Семипалатинском</w:t>
      </w:r>
    </w:p>
    <w:p>
      <w:pPr>
        <w:spacing w:after="0"/>
        <w:ind w:left="0"/>
        <w:jc w:val="both"/>
      </w:pPr>
      <w:r>
        <w:rPr>
          <w:rFonts w:ascii="Times New Roman"/>
          <w:b w:val="false"/>
          <w:i w:val="false"/>
          <w:color w:val="000000"/>
          <w:sz w:val="28"/>
        </w:rPr>
        <w:t>
      испытательном ядерном полигоне,</w:t>
      </w:r>
    </w:p>
    <w:p>
      <w:pPr>
        <w:spacing w:after="0"/>
        <w:ind w:left="0"/>
        <w:jc w:val="both"/>
      </w:pPr>
      <w:r>
        <w:rPr>
          <w:rFonts w:ascii="Times New Roman"/>
          <w:b w:val="false"/>
          <w:i w:val="false"/>
          <w:color w:val="000000"/>
          <w:sz w:val="28"/>
        </w:rPr>
        <w:t>
      и выдачи им удостоверений,</w:t>
      </w:r>
    </w:p>
    <w:p>
      <w:pPr>
        <w:spacing w:after="0"/>
        <w:ind w:left="0"/>
        <w:jc w:val="both"/>
      </w:pPr>
      <w:r>
        <w:rPr>
          <w:rFonts w:ascii="Times New Roman"/>
          <w:b w:val="false"/>
          <w:i w:val="false"/>
          <w:color w:val="000000"/>
          <w:sz w:val="28"/>
        </w:rPr>
        <w:t>
      подтверждающих право на льготы,</w:t>
      </w:r>
    </w:p>
    <w:p>
      <w:pPr>
        <w:spacing w:after="0"/>
        <w:ind w:left="0"/>
        <w:jc w:val="both"/>
      </w:pPr>
      <w:r>
        <w:rPr>
          <w:rFonts w:ascii="Times New Roman"/>
          <w:b w:val="false"/>
          <w:i w:val="false"/>
          <w:color w:val="000000"/>
          <w:sz w:val="28"/>
        </w:rPr>
        <w:t>
      от проживающего (проживающей) по адресу</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документ, удостоверяющий личность</w:t>
      </w:r>
    </w:p>
    <w:p>
      <w:pPr>
        <w:spacing w:after="0"/>
        <w:ind w:left="0"/>
        <w:jc w:val="both"/>
      </w:pPr>
      <w:r>
        <w:rPr>
          <w:rFonts w:ascii="Times New Roman"/>
          <w:b w:val="false"/>
          <w:i w:val="false"/>
          <w:color w:val="000000"/>
          <w:sz w:val="28"/>
        </w:rPr>
        <w:t>
      _________________________________</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Прошу выдать мне удостоверение (дубликат удостоверения),</w:t>
      </w:r>
    </w:p>
    <w:p>
      <w:pPr>
        <w:spacing w:after="0"/>
        <w:ind w:left="0"/>
        <w:jc w:val="both"/>
      </w:pPr>
      <w:r>
        <w:rPr>
          <w:rFonts w:ascii="Times New Roman"/>
          <w:b w:val="false"/>
          <w:i w:val="false"/>
          <w:color w:val="000000"/>
          <w:sz w:val="28"/>
        </w:rPr>
        <w:t>
      подтверждающее (подтверждающий) право на льготы пострадавшему (ей)</w:t>
      </w:r>
    </w:p>
    <w:p>
      <w:pPr>
        <w:spacing w:after="0"/>
        <w:ind w:left="0"/>
        <w:jc w:val="both"/>
      </w:pPr>
      <w:r>
        <w:rPr>
          <w:rFonts w:ascii="Times New Roman"/>
          <w:b w:val="false"/>
          <w:i w:val="false"/>
          <w:color w:val="000000"/>
          <w:sz w:val="28"/>
        </w:rPr>
        <w:t>
      вследствие ядерных испытаний на Семипалатинском испытательном ядерном</w:t>
      </w:r>
    </w:p>
    <w:p>
      <w:pPr>
        <w:spacing w:after="0"/>
        <w:ind w:left="0"/>
        <w:jc w:val="both"/>
      </w:pPr>
      <w:r>
        <w:rPr>
          <w:rFonts w:ascii="Times New Roman"/>
          <w:b w:val="false"/>
          <w:i w:val="false"/>
          <w:color w:val="000000"/>
          <w:sz w:val="28"/>
        </w:rPr>
        <w:t>
      полигоне.</w:t>
      </w:r>
    </w:p>
    <w:p>
      <w:pPr>
        <w:spacing w:after="0"/>
        <w:ind w:left="0"/>
        <w:jc w:val="both"/>
      </w:pPr>
      <w:r>
        <w:rPr>
          <w:rFonts w:ascii="Times New Roman"/>
          <w:b w:val="false"/>
          <w:i w:val="false"/>
          <w:color w:val="000000"/>
          <w:sz w:val="28"/>
        </w:rPr>
        <w:t>
      Проживал (а) с _________ по _________ на территории зоны</w:t>
      </w:r>
    </w:p>
    <w:p>
      <w:pPr>
        <w:spacing w:after="0"/>
        <w:ind w:left="0"/>
        <w:jc w:val="both"/>
      </w:pPr>
      <w:r>
        <w:rPr>
          <w:rFonts w:ascii="Times New Roman"/>
          <w:b w:val="false"/>
          <w:i w:val="false"/>
          <w:color w:val="000000"/>
          <w:sz w:val="28"/>
        </w:rPr>
        <w:t>
      радиационного воздействия.</w:t>
      </w:r>
    </w:p>
    <w:p>
      <w:pPr>
        <w:spacing w:after="0"/>
        <w:ind w:left="0"/>
        <w:jc w:val="both"/>
      </w:pPr>
      <w:r>
        <w:rPr>
          <w:rFonts w:ascii="Times New Roman"/>
          <w:b w:val="false"/>
          <w:i w:val="false"/>
          <w:color w:val="000000"/>
          <w:sz w:val="28"/>
        </w:rPr>
        <w:t>
      К заявлению прилагаю следующие документы, подтверждающие факт</w:t>
      </w:r>
    </w:p>
    <w:p>
      <w:pPr>
        <w:spacing w:after="0"/>
        <w:ind w:left="0"/>
        <w:jc w:val="both"/>
      </w:pPr>
      <w:r>
        <w:rPr>
          <w:rFonts w:ascii="Times New Roman"/>
          <w:b w:val="false"/>
          <w:i w:val="false"/>
          <w:color w:val="000000"/>
          <w:sz w:val="28"/>
        </w:rPr>
        <w:t>
      проживания на вышеуказанных территориях: ___________________________</w:t>
      </w:r>
    </w:p>
    <w:p>
      <w:pPr>
        <w:spacing w:after="0"/>
        <w:ind w:left="0"/>
        <w:jc w:val="both"/>
      </w:pPr>
      <w:r>
        <w:rPr>
          <w:rFonts w:ascii="Times New Roman"/>
          <w:b w:val="false"/>
          <w:i w:val="false"/>
          <w:color w:val="000000"/>
          <w:sz w:val="28"/>
        </w:rPr>
        <w:t>
      Несу полную ответственность за предоставленные документы.</w:t>
      </w:r>
    </w:p>
    <w:p>
      <w:pPr>
        <w:spacing w:after="0"/>
        <w:ind w:left="0"/>
        <w:jc w:val="both"/>
      </w:pPr>
      <w:r>
        <w:rPr>
          <w:rFonts w:ascii="Times New Roman"/>
          <w:b w:val="false"/>
          <w:i w:val="false"/>
          <w:color w:val="000000"/>
          <w:sz w:val="28"/>
        </w:rPr>
        <w:t>
      Даю согласие на сбор и обработку моих персональных данных,</w:t>
      </w:r>
    </w:p>
    <w:p>
      <w:pPr>
        <w:spacing w:after="0"/>
        <w:ind w:left="0"/>
        <w:jc w:val="both"/>
      </w:pPr>
      <w:r>
        <w:rPr>
          <w:rFonts w:ascii="Times New Roman"/>
          <w:b w:val="false"/>
          <w:i w:val="false"/>
          <w:color w:val="000000"/>
          <w:sz w:val="28"/>
        </w:rPr>
        <w:t>
      необходимых для выдачи удостоверения (дубликат удостоверения).</w:t>
      </w:r>
    </w:p>
    <w:p>
      <w:pPr>
        <w:spacing w:after="0"/>
        <w:ind w:left="0"/>
        <w:jc w:val="both"/>
      </w:pPr>
      <w:r>
        <w:rPr>
          <w:rFonts w:ascii="Times New Roman"/>
          <w:b w:val="false"/>
          <w:i w:val="false"/>
          <w:color w:val="000000"/>
          <w:sz w:val="28"/>
        </w:rPr>
        <w:t>
      Дата __________ Подпись 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
      Заявление гражданина (ки) ______ с прилагаемыми документами в</w:t>
      </w:r>
    </w:p>
    <w:p>
      <w:pPr>
        <w:spacing w:after="0"/>
        <w:ind w:left="0"/>
        <w:jc w:val="both"/>
      </w:pPr>
      <w:r>
        <w:rPr>
          <w:rFonts w:ascii="Times New Roman"/>
          <w:b w:val="false"/>
          <w:i w:val="false"/>
          <w:color w:val="000000"/>
          <w:sz w:val="28"/>
        </w:rPr>
        <w:t>
      количестве _________ штук, принято "__" _____ 20__ года.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(подпись должность, фамилия, имя, отчество (при его наличии) лица,</w:t>
      </w:r>
    </w:p>
    <w:p>
      <w:pPr>
        <w:spacing w:after="0"/>
        <w:ind w:left="0"/>
        <w:jc w:val="both"/>
      </w:pPr>
      <w:r>
        <w:rPr>
          <w:rFonts w:ascii="Times New Roman"/>
          <w:b w:val="false"/>
          <w:i w:val="false"/>
          <w:color w:val="000000"/>
          <w:sz w:val="28"/>
        </w:rPr>
        <w:t>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"Регистрация граждан,</w:t>
            </w:r>
            <w:r>
              <w:br/>
            </w:r>
            <w:r>
              <w:rPr>
                <w:rFonts w:ascii="Times New Roman"/>
                <w:b w:val="false"/>
                <w:i w:val="false"/>
                <w:color w:val="000000"/>
                <w:sz w:val="20"/>
              </w:rPr>
              <w:t>пострадавших вследствие ядерных</w:t>
            </w:r>
            <w:r>
              <w:br/>
            </w:r>
            <w:r>
              <w:rPr>
                <w:rFonts w:ascii="Times New Roman"/>
                <w:b w:val="false"/>
                <w:i w:val="false"/>
                <w:color w:val="000000"/>
                <w:sz w:val="20"/>
              </w:rPr>
              <w:t>испытаний на Семипалатинском</w:t>
            </w:r>
            <w:r>
              <w:br/>
            </w:r>
            <w:r>
              <w:rPr>
                <w:rFonts w:ascii="Times New Roman"/>
                <w:b w:val="false"/>
                <w:i w:val="false"/>
                <w:color w:val="000000"/>
                <w:sz w:val="20"/>
              </w:rPr>
              <w:t>испытательном ядерном полигоне,</w:t>
            </w:r>
            <w:r>
              <w:br/>
            </w:r>
            <w:r>
              <w:rPr>
                <w:rFonts w:ascii="Times New Roman"/>
                <w:b w:val="false"/>
                <w:i w:val="false"/>
                <w:color w:val="000000"/>
                <w:sz w:val="20"/>
              </w:rPr>
              <w:t>выплата единовременной</w:t>
            </w:r>
            <w:r>
              <w:br/>
            </w:r>
            <w:r>
              <w:rPr>
                <w:rFonts w:ascii="Times New Roman"/>
                <w:b w:val="false"/>
                <w:i w:val="false"/>
                <w:color w:val="000000"/>
                <w:sz w:val="20"/>
              </w:rPr>
              <w:t>государственной денежной</w:t>
            </w:r>
            <w:r>
              <w:br/>
            </w:r>
            <w:r>
              <w:rPr>
                <w:rFonts w:ascii="Times New Roman"/>
                <w:b w:val="false"/>
                <w:i w:val="false"/>
                <w:color w:val="000000"/>
                <w:sz w:val="20"/>
              </w:rPr>
              <w:t>компенсации, выдача удостоверений"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(при его наличии), либо наименование</w:t>
      </w:r>
    </w:p>
    <w:p>
      <w:pPr>
        <w:spacing w:after="0"/>
        <w:ind w:left="0"/>
        <w:jc w:val="both"/>
      </w:pPr>
      <w:r>
        <w:rPr>
          <w:rFonts w:ascii="Times New Roman"/>
          <w:b w:val="false"/>
          <w:i w:val="false"/>
          <w:color w:val="000000"/>
          <w:sz w:val="28"/>
        </w:rPr>
        <w:t>
      организации услугополучателя)</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(адрес услугополучателя)</w:t>
      </w:r>
    </w:p>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документов</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p>
      <w:pPr>
        <w:spacing w:after="0"/>
        <w:ind w:left="0"/>
        <w:jc w:val="both"/>
      </w:pPr>
      <w:r>
        <w:rPr>
          <w:rFonts w:ascii="Times New Roman"/>
          <w:b w:val="false"/>
          <w:i w:val="false"/>
          <w:color w:val="000000"/>
          <w:sz w:val="28"/>
        </w:rPr>
        <w:t>
      от 15 апреля 2013 года "О государственных услугах", отдел №__ филиала</w:t>
      </w:r>
    </w:p>
    <w:p>
      <w:pPr>
        <w:spacing w:after="0"/>
        <w:ind w:left="0"/>
        <w:jc w:val="both"/>
      </w:pPr>
      <w:r>
        <w:rPr>
          <w:rFonts w:ascii="Times New Roman"/>
          <w:b w:val="false"/>
          <w:i w:val="false"/>
          <w:color w:val="000000"/>
          <w:sz w:val="28"/>
        </w:rPr>
        <w:t>
      Некоммерческого акционерного общества "Государственная корпорация</w:t>
      </w:r>
    </w:p>
    <w:p>
      <w:pPr>
        <w:spacing w:after="0"/>
        <w:ind w:left="0"/>
        <w:jc w:val="both"/>
      </w:pPr>
      <w:r>
        <w:rPr>
          <w:rFonts w:ascii="Times New Roman"/>
          <w:b w:val="false"/>
          <w:i w:val="false"/>
          <w:color w:val="000000"/>
          <w:sz w:val="28"/>
        </w:rPr>
        <w:t>
      "Правительства для граждан" (указать адрес) отказывает в приеме</w:t>
      </w:r>
    </w:p>
    <w:p>
      <w:pPr>
        <w:spacing w:after="0"/>
        <w:ind w:left="0"/>
        <w:jc w:val="both"/>
      </w:pPr>
      <w:r>
        <w:rPr>
          <w:rFonts w:ascii="Times New Roman"/>
          <w:b w:val="false"/>
          <w:i w:val="false"/>
          <w:color w:val="000000"/>
          <w:sz w:val="28"/>
        </w:rPr>
        <w:t>
      документов на оказание государственной услуги _______________________</w:t>
      </w:r>
    </w:p>
    <w:p>
      <w:pPr>
        <w:spacing w:after="0"/>
        <w:ind w:left="0"/>
        <w:jc w:val="both"/>
      </w:pPr>
      <w:r>
        <w:rPr>
          <w:rFonts w:ascii="Times New Roman"/>
          <w:b w:val="false"/>
          <w:i w:val="false"/>
          <w:color w:val="000000"/>
          <w:sz w:val="28"/>
        </w:rPr>
        <w:t>
      ввиду представления Вами неполного пакета документов согласно</w:t>
      </w:r>
    </w:p>
    <w:p>
      <w:pPr>
        <w:spacing w:after="0"/>
        <w:ind w:left="0"/>
        <w:jc w:val="both"/>
      </w:pPr>
      <w:r>
        <w:rPr>
          <w:rFonts w:ascii="Times New Roman"/>
          <w:b w:val="false"/>
          <w:i w:val="false"/>
          <w:color w:val="000000"/>
          <w:sz w:val="28"/>
        </w:rPr>
        <w:t>
      перечню, предусмотренному стандартом государственной услуги, а</w:t>
      </w:r>
    </w:p>
    <w:p>
      <w:pPr>
        <w:spacing w:after="0"/>
        <w:ind w:left="0"/>
        <w:jc w:val="both"/>
      </w:pPr>
      <w:r>
        <w:rPr>
          <w:rFonts w:ascii="Times New Roman"/>
          <w:b w:val="false"/>
          <w:i w:val="false"/>
          <w:color w:val="000000"/>
          <w:sz w:val="28"/>
        </w:rPr>
        <w:t>
      именно:</w:t>
      </w:r>
    </w:p>
    <w:p>
      <w:pPr>
        <w:spacing w:after="0"/>
        <w:ind w:left="0"/>
        <w:jc w:val="both"/>
      </w:pPr>
      <w:r>
        <w:rPr>
          <w:rFonts w:ascii="Times New Roman"/>
          <w:b w:val="false"/>
          <w:i w:val="false"/>
          <w:color w:val="000000"/>
          <w:sz w:val="28"/>
        </w:rPr>
        <w:t>
      Наименование отсутствующих документов:</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Настоящая расписка составлена в 2 экземплярах, по одному для</w:t>
      </w:r>
    </w:p>
    <w:p>
      <w:pPr>
        <w:spacing w:after="0"/>
        <w:ind w:left="0"/>
        <w:jc w:val="both"/>
      </w:pPr>
      <w:r>
        <w:rPr>
          <w:rFonts w:ascii="Times New Roman"/>
          <w:b w:val="false"/>
          <w:i w:val="false"/>
          <w:color w:val="000000"/>
          <w:sz w:val="28"/>
        </w:rPr>
        <w:t>
      каждой стороны.</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ФИО (работника</w:t>
      </w:r>
    </w:p>
    <w:p>
      <w:pPr>
        <w:spacing w:after="0"/>
        <w:ind w:left="0"/>
        <w:jc w:val="both"/>
      </w:pPr>
      <w:r>
        <w:rPr>
          <w:rFonts w:ascii="Times New Roman"/>
          <w:b w:val="false"/>
          <w:i w:val="false"/>
          <w:color w:val="000000"/>
          <w:sz w:val="28"/>
        </w:rPr>
        <w:t>
      Государственной корпорацией)</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Исполнитель. Ф.И.О._____________</w:t>
      </w:r>
    </w:p>
    <w:p>
      <w:pPr>
        <w:spacing w:after="0"/>
        <w:ind w:left="0"/>
        <w:jc w:val="both"/>
      </w:pPr>
      <w:r>
        <w:rPr>
          <w:rFonts w:ascii="Times New Roman"/>
          <w:b w:val="false"/>
          <w:i w:val="false"/>
          <w:color w:val="000000"/>
          <w:sz w:val="28"/>
        </w:rPr>
        <w:t>
      Телефон__________</w:t>
      </w:r>
    </w:p>
    <w:p>
      <w:pPr>
        <w:spacing w:after="0"/>
        <w:ind w:left="0"/>
        <w:jc w:val="both"/>
      </w:pPr>
      <w:r>
        <w:rPr>
          <w:rFonts w:ascii="Times New Roman"/>
          <w:b w:val="false"/>
          <w:i w:val="false"/>
          <w:color w:val="000000"/>
          <w:sz w:val="28"/>
        </w:rPr>
        <w:t>
      Получил: Ф.И.О. / подпись услугополучателя</w:t>
      </w:r>
    </w:p>
    <w:p>
      <w:pPr>
        <w:spacing w:after="0"/>
        <w:ind w:left="0"/>
        <w:jc w:val="both"/>
      </w:pPr>
      <w:r>
        <w:rPr>
          <w:rFonts w:ascii="Times New Roman"/>
          <w:b w:val="false"/>
          <w:i w:val="false"/>
          <w:color w:val="000000"/>
          <w:sz w:val="28"/>
        </w:rPr>
        <w:t>
      "___" 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 xml:space="preserve">от 29 января 2016 года № 68 </w:t>
            </w:r>
            <w:r>
              <w:br/>
            </w:r>
            <w:r>
              <w:rPr>
                <w:rFonts w:ascii="Times New Roman"/>
                <w:b w:val="false"/>
                <w:i w:val="false"/>
                <w:color w:val="000000"/>
                <w:sz w:val="20"/>
              </w:rPr>
              <w:t>Приложение 14</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 xml:space="preserve">от 28 апреля 2015 года № 279 </w:t>
            </w:r>
          </w:p>
        </w:tc>
      </w:tr>
    </w:tbl>
    <w:bookmarkStart w:name="z347" w:id="257"/>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справок безработным гражданам"</w:t>
      </w:r>
      <w:r>
        <w:br/>
      </w:r>
      <w:r>
        <w:rPr>
          <w:rFonts w:ascii="Times New Roman"/>
          <w:b/>
          <w:i w:val="false"/>
          <w:color w:val="000000"/>
        </w:rPr>
        <w:t>1. Общие положения</w:t>
      </w:r>
    </w:p>
    <w:bookmarkEnd w:id="257"/>
    <w:bookmarkStart w:name="z349" w:id="258"/>
    <w:p>
      <w:pPr>
        <w:spacing w:after="0"/>
        <w:ind w:left="0"/>
        <w:jc w:val="both"/>
      </w:pPr>
      <w:r>
        <w:rPr>
          <w:rFonts w:ascii="Times New Roman"/>
          <w:b w:val="false"/>
          <w:i w:val="false"/>
          <w:color w:val="000000"/>
          <w:sz w:val="28"/>
        </w:rPr>
        <w:t>
      1. Государственная услуга "Выдача справок безработным гражданам" (далее – государственная услуга).</w:t>
      </w:r>
    </w:p>
    <w:bookmarkEnd w:id="258"/>
    <w:bookmarkStart w:name="z350" w:id="259"/>
    <w:p>
      <w:pPr>
        <w:spacing w:after="0"/>
        <w:ind w:left="0"/>
        <w:jc w:val="both"/>
      </w:pPr>
      <w:r>
        <w:rPr>
          <w:rFonts w:ascii="Times New Roman"/>
          <w:b w:val="false"/>
          <w:i w:val="false"/>
          <w:color w:val="000000"/>
          <w:sz w:val="28"/>
        </w:rPr>
        <w:t>
      2. Стандарт государственной услуги разработан Министерством здравоохранения и социального развития Республики Казахстан.</w:t>
      </w:r>
    </w:p>
    <w:bookmarkEnd w:id="259"/>
    <w:bookmarkStart w:name="z351" w:id="260"/>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городов Астаны и Алматы, районов и городов областного значения (далее – услугодатель).</w:t>
      </w:r>
    </w:p>
    <w:bookmarkEnd w:id="260"/>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both"/>
      </w:pPr>
      <w:r>
        <w:rPr>
          <w:rFonts w:ascii="Times New Roman"/>
          <w:b w:val="false"/>
          <w:i w:val="false"/>
          <w:color w:val="000000"/>
          <w:sz w:val="28"/>
        </w:rPr>
        <w:t>
      2) услугодателя;</w:t>
      </w:r>
    </w:p>
    <w:p>
      <w:pPr>
        <w:spacing w:after="0"/>
        <w:ind w:left="0"/>
        <w:jc w:val="both"/>
      </w:pPr>
      <w:r>
        <w:rPr>
          <w:rFonts w:ascii="Times New Roman"/>
          <w:b w:val="false"/>
          <w:i w:val="false"/>
          <w:color w:val="000000"/>
          <w:sz w:val="28"/>
        </w:rPr>
        <w:t>
      3) веб-портал "электронного правительства": www.egov.kz (далее – портал).</w:t>
      </w:r>
    </w:p>
    <w:bookmarkStart w:name="z352" w:id="261"/>
    <w:p>
      <w:pPr>
        <w:spacing w:after="0"/>
        <w:ind w:left="0"/>
        <w:jc w:val="left"/>
      </w:pPr>
      <w:r>
        <w:rPr>
          <w:rFonts w:ascii="Times New Roman"/>
          <w:b/>
          <w:i w:val="false"/>
          <w:color w:val="000000"/>
        </w:rPr>
        <w:t xml:space="preserve"> 2. Порядок оказания государственной услуги</w:t>
      </w:r>
    </w:p>
    <w:bookmarkEnd w:id="261"/>
    <w:bookmarkStart w:name="z353" w:id="262"/>
    <w:p>
      <w:pPr>
        <w:spacing w:after="0"/>
        <w:ind w:left="0"/>
        <w:jc w:val="both"/>
      </w:pPr>
      <w:r>
        <w:rPr>
          <w:rFonts w:ascii="Times New Roman"/>
          <w:b w:val="false"/>
          <w:i w:val="false"/>
          <w:color w:val="000000"/>
          <w:sz w:val="28"/>
        </w:rPr>
        <w:t>
      4. Срок оказания государственной услуги:</w:t>
      </w:r>
    </w:p>
    <w:bookmarkEnd w:id="262"/>
    <w:p>
      <w:pPr>
        <w:spacing w:after="0"/>
        <w:ind w:left="0"/>
        <w:jc w:val="both"/>
      </w:pPr>
      <w:r>
        <w:rPr>
          <w:rFonts w:ascii="Times New Roman"/>
          <w:b w:val="false"/>
          <w:i w:val="false"/>
          <w:color w:val="000000"/>
          <w:sz w:val="28"/>
        </w:rPr>
        <w:t>
      1) с момента сдачи пакета документов услугодателю – 10 минут, в Государственную корпорацию и на портал – 15 минут;</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при обращении к услугодателю – 10 минут, при обращении в Государственную корпорацию – 15 минут;</w:t>
      </w:r>
    </w:p>
    <w:p>
      <w:pPr>
        <w:spacing w:after="0"/>
        <w:ind w:left="0"/>
        <w:jc w:val="both"/>
      </w:pPr>
      <w:r>
        <w:rPr>
          <w:rFonts w:ascii="Times New Roman"/>
          <w:b w:val="false"/>
          <w:i w:val="false"/>
          <w:color w:val="000000"/>
          <w:sz w:val="28"/>
        </w:rPr>
        <w:t>
      3) максимально допустимое время обслуживания у услугодателя – 10 минут, при обращении в Государственную корпорацию – 20 минут.</w:t>
      </w:r>
    </w:p>
    <w:bookmarkStart w:name="z354" w:id="263"/>
    <w:p>
      <w:pPr>
        <w:spacing w:after="0"/>
        <w:ind w:left="0"/>
        <w:jc w:val="both"/>
      </w:pPr>
      <w:r>
        <w:rPr>
          <w:rFonts w:ascii="Times New Roman"/>
          <w:b w:val="false"/>
          <w:i w:val="false"/>
          <w:color w:val="000000"/>
          <w:sz w:val="28"/>
        </w:rPr>
        <w:t>
      5. Форма оказываемой государственной услуги: электронная (полностью автоматизированная) и (или) бумажная.</w:t>
      </w:r>
    </w:p>
    <w:bookmarkEnd w:id="263"/>
    <w:bookmarkStart w:name="z355" w:id="264"/>
    <w:p>
      <w:pPr>
        <w:spacing w:after="0"/>
        <w:ind w:left="0"/>
        <w:jc w:val="both"/>
      </w:pPr>
      <w:r>
        <w:rPr>
          <w:rFonts w:ascii="Times New Roman"/>
          <w:b w:val="false"/>
          <w:i w:val="false"/>
          <w:color w:val="000000"/>
          <w:sz w:val="28"/>
        </w:rPr>
        <w:t>
      6. Результат оказания государственной услуги: справка о регистрации в качестве безработного по форме согласно приложению 1 к настоящему стандарту государственной услуги (далее – справка).</w:t>
      </w:r>
    </w:p>
    <w:bookmarkEnd w:id="264"/>
    <w:p>
      <w:pPr>
        <w:spacing w:after="0"/>
        <w:ind w:left="0"/>
        <w:jc w:val="both"/>
      </w:pPr>
      <w:r>
        <w:rPr>
          <w:rFonts w:ascii="Times New Roman"/>
          <w:b w:val="false"/>
          <w:i w:val="false"/>
          <w:color w:val="000000"/>
          <w:sz w:val="28"/>
        </w:rPr>
        <w:t>
      Форма предоставления результата государственной услуги – электронная и (или) бумажная.</w:t>
      </w:r>
    </w:p>
    <w:bookmarkStart w:name="z356" w:id="265"/>
    <w:p>
      <w:pPr>
        <w:spacing w:after="0"/>
        <w:ind w:left="0"/>
        <w:jc w:val="both"/>
      </w:pPr>
      <w:r>
        <w:rPr>
          <w:rFonts w:ascii="Times New Roman"/>
          <w:b w:val="false"/>
          <w:i w:val="false"/>
          <w:color w:val="000000"/>
          <w:sz w:val="28"/>
        </w:rPr>
        <w:t>
      7. Государственная услуга оказывается бесплатно физическим лицам (далее – услугополучатель).</w:t>
      </w:r>
    </w:p>
    <w:bookmarkEnd w:id="265"/>
    <w:bookmarkStart w:name="z357" w:id="266"/>
    <w:p>
      <w:pPr>
        <w:spacing w:after="0"/>
        <w:ind w:left="0"/>
        <w:jc w:val="both"/>
      </w:pPr>
      <w:r>
        <w:rPr>
          <w:rFonts w:ascii="Times New Roman"/>
          <w:b w:val="false"/>
          <w:i w:val="false"/>
          <w:color w:val="000000"/>
          <w:sz w:val="28"/>
        </w:rPr>
        <w:t>
      8. График работы:</w:t>
      </w:r>
    </w:p>
    <w:bookmarkEnd w:id="266"/>
    <w:p>
      <w:pPr>
        <w:spacing w:after="0"/>
        <w:ind w:left="0"/>
        <w:jc w:val="both"/>
      </w:pPr>
      <w:r>
        <w:rPr>
          <w:rFonts w:ascii="Times New Roman"/>
          <w:b w:val="false"/>
          <w:i w:val="false"/>
          <w:color w:val="000000"/>
          <w:sz w:val="28"/>
        </w:rPr>
        <w:t>
      1) услугодателя – размещен на интернет-ресурсе www.mzsr.gov.kz, раздел "Государственные услуги";</w:t>
      </w:r>
    </w:p>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с 9.00 часов до 17.30 часов с перерывом на обед с 13.00 часов до 14.30 часов.</w:t>
      </w:r>
    </w:p>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p>
      <w:pPr>
        <w:spacing w:after="0"/>
        <w:ind w:left="0"/>
        <w:jc w:val="both"/>
      </w:pPr>
      <w:r>
        <w:rPr>
          <w:rFonts w:ascii="Times New Roman"/>
          <w:b w:val="false"/>
          <w:i w:val="false"/>
          <w:color w:val="000000"/>
          <w:sz w:val="28"/>
        </w:rPr>
        <w:t>
      2) Государственной корпорации – с понедельника по субботу включительно, в соответствии графиком работы с 9.00 часов до 20.00 часов без перерыва на обед, кроме воскресенья и праздничных дней, согласно Трудовому кодексу Республики Казахстан.</w:t>
      </w:r>
    </w:p>
    <w:p>
      <w:pPr>
        <w:spacing w:after="0"/>
        <w:ind w:left="0"/>
        <w:jc w:val="both"/>
      </w:pPr>
      <w:r>
        <w:rPr>
          <w:rFonts w:ascii="Times New Roman"/>
          <w:b w:val="false"/>
          <w:i w:val="false"/>
          <w:color w:val="000000"/>
          <w:sz w:val="28"/>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0"/>
        <w:ind w:left="0"/>
        <w:jc w:val="both"/>
      </w:pPr>
      <w:r>
        <w:rPr>
          <w:rFonts w:ascii="Times New Roman"/>
          <w:b w:val="false"/>
          <w:i w:val="false"/>
          <w:color w:val="000000"/>
          <w:sz w:val="28"/>
        </w:rPr>
        <w:t>
      3) портала – круглосуточно, за исключением технических перерывов связанных с проведением ремонтных работ.</w:t>
      </w:r>
    </w:p>
    <w:bookmarkStart w:name="z358" w:id="267"/>
    <w:p>
      <w:pPr>
        <w:spacing w:after="0"/>
        <w:ind w:left="0"/>
        <w:jc w:val="both"/>
      </w:pPr>
      <w:r>
        <w:rPr>
          <w:rFonts w:ascii="Times New Roman"/>
          <w:b w:val="false"/>
          <w:i w:val="false"/>
          <w:color w:val="000000"/>
          <w:sz w:val="28"/>
        </w:rPr>
        <w:t>
      9. Услугополучатель при обращении для оказания государственной услуги предоставляет заявление на выдачу справки о регистрации безработного гражданина по форме согласно приложению 2 к настоящему стандарту государственной услуги и следующие документы:</w:t>
      </w:r>
    </w:p>
    <w:bookmarkEnd w:id="267"/>
    <w:p>
      <w:pPr>
        <w:spacing w:after="0"/>
        <w:ind w:left="0"/>
        <w:jc w:val="both"/>
      </w:pPr>
      <w:r>
        <w:rPr>
          <w:rFonts w:ascii="Times New Roman"/>
          <w:b w:val="false"/>
          <w:i w:val="false"/>
          <w:color w:val="000000"/>
          <w:sz w:val="28"/>
        </w:rPr>
        <w:t>
      к услугодателю либо в Государственную корпорацию:</w:t>
      </w:r>
    </w:p>
    <w:p>
      <w:pPr>
        <w:spacing w:after="0"/>
        <w:ind w:left="0"/>
        <w:jc w:val="both"/>
      </w:pPr>
      <w:r>
        <w:rPr>
          <w:rFonts w:ascii="Times New Roman"/>
          <w:b w:val="false"/>
          <w:i w:val="false"/>
          <w:color w:val="000000"/>
          <w:sz w:val="28"/>
        </w:rPr>
        <w:t>
      1) документ, удостоверяющий личность услугополучателя (удостоверение личности или паспорт гражданина Республики Казахстан, вид на жительство иностранца в Республике Казахстан, удостоверение лица без гражданства), для оралманов – удостоверение оралмана (требуется для идентификации личности).</w:t>
      </w:r>
    </w:p>
    <w:p>
      <w:pPr>
        <w:spacing w:after="0"/>
        <w:ind w:left="0"/>
        <w:jc w:val="both"/>
      </w:pPr>
      <w:r>
        <w:rPr>
          <w:rFonts w:ascii="Times New Roman"/>
          <w:b w:val="false"/>
          <w:i w:val="false"/>
          <w:color w:val="000000"/>
          <w:sz w:val="28"/>
        </w:rPr>
        <w:t>
      на портал:</w:t>
      </w:r>
    </w:p>
    <w:p>
      <w:pPr>
        <w:spacing w:after="0"/>
        <w:ind w:left="0"/>
        <w:jc w:val="both"/>
      </w:pPr>
      <w:r>
        <w:rPr>
          <w:rFonts w:ascii="Times New Roman"/>
          <w:b w:val="false"/>
          <w:i w:val="false"/>
          <w:color w:val="000000"/>
          <w:sz w:val="28"/>
        </w:rPr>
        <w:t>
      запрос в форме электронного документа, удостоверенного электронной цифровой подписью услугополучателя.</w:t>
      </w:r>
    </w:p>
    <w:p>
      <w:pPr>
        <w:spacing w:after="0"/>
        <w:ind w:left="0"/>
        <w:jc w:val="both"/>
      </w:pPr>
      <w:r>
        <w:rPr>
          <w:rFonts w:ascii="Times New Roman"/>
          <w:b w:val="false"/>
          <w:i w:val="false"/>
          <w:color w:val="000000"/>
          <w:sz w:val="28"/>
        </w:rPr>
        <w:t>
      Сведения документа, удостоверяющего личность, указанных в запросе услугодатель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Услугодатель, работник Государственную корпорацию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pPr>
        <w:spacing w:after="0"/>
        <w:ind w:left="0"/>
        <w:jc w:val="both"/>
      </w:pPr>
      <w:r>
        <w:rPr>
          <w:rFonts w:ascii="Times New Roman"/>
          <w:b w:val="false"/>
          <w:i w:val="false"/>
          <w:color w:val="000000"/>
          <w:sz w:val="28"/>
        </w:rPr>
        <w:t>
      При подаче запроса через портал – в "личном кабинете" услугополучателя отображается статус о принятии запроса для оказания государственной услуги.</w:t>
      </w:r>
    </w:p>
    <w:bookmarkStart w:name="z359" w:id="268"/>
    <w:p>
      <w:pPr>
        <w:spacing w:after="0"/>
        <w:ind w:left="0"/>
        <w:jc w:val="both"/>
      </w:pPr>
      <w:r>
        <w:rPr>
          <w:rFonts w:ascii="Times New Roman"/>
          <w:b w:val="false"/>
          <w:i w:val="false"/>
          <w:color w:val="000000"/>
          <w:sz w:val="28"/>
        </w:rPr>
        <w:t>
      10. В случае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работником Государственной корпорации выдается расписка об отказе в приеме документов по форме согласно приложению 3 к настоящему стандарту государственной услуги.</w:t>
      </w:r>
    </w:p>
    <w:bookmarkEnd w:id="268"/>
    <w:bookmarkStart w:name="z360" w:id="269"/>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услугодателя и (или) его должностных лиц, Государственной</w:t>
      </w:r>
      <w:r>
        <w:br/>
      </w:r>
      <w:r>
        <w:rPr>
          <w:rFonts w:ascii="Times New Roman"/>
          <w:b/>
          <w:i w:val="false"/>
          <w:color w:val="000000"/>
        </w:rPr>
        <w:t>корпорации и (или) ее работников по вопросам оказания</w:t>
      </w:r>
      <w:r>
        <w:br/>
      </w:r>
      <w:r>
        <w:rPr>
          <w:rFonts w:ascii="Times New Roman"/>
          <w:b/>
          <w:i w:val="false"/>
          <w:color w:val="000000"/>
        </w:rPr>
        <w:t>государственных услуг</w:t>
      </w:r>
    </w:p>
    <w:bookmarkEnd w:id="269"/>
    <w:bookmarkStart w:name="z361" w:id="270"/>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Государственной корпорации и (или) ее работников по вопросам оказания государственных услуг жалоба подается на имя руководителя услугодателя либо акимов городов Астаны и Алматы, районов и городов областного значения (далее – аким) по адресам, указанным в пункте 13 настоящего стандарта государственной услуги.</w:t>
      </w:r>
    </w:p>
    <w:bookmarkEnd w:id="270"/>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или акимата городов Астаны и Алматы, районов и городов областного значения (далее – акимат).</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В случае некорректного обслуживания работником Государственной корпорации, жалоба подается на имя руководителя Государственной корпорации. Подтверждением принятия жалобы в канцелярии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или Государственной корпорации, подлежит рассмотрению в течении 5 (пять)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Государственной корпорации.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течении 15 (пятнадцать) рабочих дней со дня ее регистрации.</w:t>
      </w:r>
    </w:p>
    <w:bookmarkStart w:name="z362" w:id="271"/>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271"/>
    <w:bookmarkStart w:name="z363" w:id="272"/>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государственной услуги, в том числе оказываемой в электронной</w:t>
      </w:r>
      <w:r>
        <w:br/>
      </w:r>
      <w:r>
        <w:rPr>
          <w:rFonts w:ascii="Times New Roman"/>
          <w:b/>
          <w:i w:val="false"/>
          <w:color w:val="000000"/>
        </w:rPr>
        <w:t>форме и через Государственные корпорации</w:t>
      </w:r>
    </w:p>
    <w:bookmarkEnd w:id="272"/>
    <w:bookmarkStart w:name="z364" w:id="273"/>
    <w:p>
      <w:pPr>
        <w:spacing w:after="0"/>
        <w:ind w:left="0"/>
        <w:jc w:val="both"/>
      </w:pPr>
      <w:r>
        <w:rPr>
          <w:rFonts w:ascii="Times New Roman"/>
          <w:b w:val="false"/>
          <w:i w:val="false"/>
          <w:color w:val="000000"/>
          <w:sz w:val="28"/>
        </w:rPr>
        <w:t>
      13.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273"/>
    <w:bookmarkStart w:name="z365" w:id="274"/>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w:t>
      </w:r>
    </w:p>
    <w:bookmarkEnd w:id="274"/>
    <w:p>
      <w:pPr>
        <w:spacing w:after="0"/>
        <w:ind w:left="0"/>
        <w:jc w:val="both"/>
      </w:pPr>
      <w:r>
        <w:rPr>
          <w:rFonts w:ascii="Times New Roman"/>
          <w:b w:val="false"/>
          <w:i w:val="false"/>
          <w:color w:val="000000"/>
          <w:sz w:val="28"/>
        </w:rPr>
        <w:t>
      1) Министерства – www.mzsr.gov.kz, раздел "Государственные услуги";</w:t>
      </w:r>
    </w:p>
    <w:p>
      <w:pPr>
        <w:spacing w:after="0"/>
        <w:ind w:left="0"/>
        <w:jc w:val="both"/>
      </w:pPr>
      <w:r>
        <w:rPr>
          <w:rFonts w:ascii="Times New Roman"/>
          <w:b w:val="false"/>
          <w:i w:val="false"/>
          <w:color w:val="000000"/>
          <w:sz w:val="28"/>
        </w:rPr>
        <w:t>
      2) Государственнуй корпорации – www.con.gov.kz.</w:t>
      </w:r>
    </w:p>
    <w:bookmarkStart w:name="z366" w:id="275"/>
    <w:p>
      <w:pPr>
        <w:spacing w:after="0"/>
        <w:ind w:left="0"/>
        <w:jc w:val="both"/>
      </w:pPr>
      <w:r>
        <w:rPr>
          <w:rFonts w:ascii="Times New Roman"/>
          <w:b w:val="false"/>
          <w:i w:val="false"/>
          <w:color w:val="000000"/>
          <w:sz w:val="28"/>
        </w:rPr>
        <w:t>
      15. Услугополучатель имеет возможность получения государственной услуги в электронной форме через портал при условии наличия ЭЦП.</w:t>
      </w:r>
    </w:p>
    <w:bookmarkEnd w:id="275"/>
    <w:bookmarkStart w:name="z367" w:id="276"/>
    <w:p>
      <w:pPr>
        <w:spacing w:after="0"/>
        <w:ind w:left="0"/>
        <w:jc w:val="both"/>
      </w:pPr>
      <w:r>
        <w:rPr>
          <w:rFonts w:ascii="Times New Roman"/>
          <w:b w:val="false"/>
          <w:i w:val="false"/>
          <w:color w:val="000000"/>
          <w:sz w:val="28"/>
        </w:rPr>
        <w:t>
      16.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по вопросам оказания государственных услуг "1414".</w:t>
      </w:r>
    </w:p>
    <w:bookmarkEnd w:id="276"/>
    <w:bookmarkStart w:name="z368" w:id="277"/>
    <w:p>
      <w:pPr>
        <w:spacing w:after="0"/>
        <w:ind w:left="0"/>
        <w:jc w:val="both"/>
      </w:pPr>
      <w:r>
        <w:rPr>
          <w:rFonts w:ascii="Times New Roman"/>
          <w:b w:val="false"/>
          <w:i w:val="false"/>
          <w:color w:val="000000"/>
          <w:sz w:val="28"/>
        </w:rPr>
        <w:t>
      17. Контактные телефоны справочных служб по вопросам оказания государственной услуги указаны на интернет-ресурсе – www.con.gov.kz.</w:t>
      </w:r>
    </w:p>
    <w:bookmarkEnd w:id="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справок</w:t>
            </w:r>
            <w:r>
              <w:br/>
            </w:r>
            <w:r>
              <w:rPr>
                <w:rFonts w:ascii="Times New Roman"/>
                <w:b w:val="false"/>
                <w:i w:val="false"/>
                <w:color w:val="000000"/>
                <w:sz w:val="20"/>
              </w:rPr>
              <w:t>безработным гражданам"</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Справка о регистрации в качестве безработного</w:t>
      </w:r>
    </w:p>
    <w:p>
      <w:pPr>
        <w:spacing w:after="0"/>
        <w:ind w:left="0"/>
        <w:jc w:val="both"/>
      </w:pPr>
      <w:r>
        <w:rPr>
          <w:rFonts w:ascii="Times New Roman"/>
          <w:b w:val="false"/>
          <w:i w:val="false"/>
          <w:color w:val="000000"/>
          <w:sz w:val="28"/>
        </w:rPr>
        <w:t>
      Дана 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в том что он(а) в соответствии со статьей 15 Закона Республики</w:t>
      </w:r>
    </w:p>
    <w:p>
      <w:pPr>
        <w:spacing w:after="0"/>
        <w:ind w:left="0"/>
        <w:jc w:val="both"/>
      </w:pPr>
      <w:r>
        <w:rPr>
          <w:rFonts w:ascii="Times New Roman"/>
          <w:b w:val="false"/>
          <w:i w:val="false"/>
          <w:color w:val="000000"/>
          <w:sz w:val="28"/>
        </w:rPr>
        <w:t>
      Казахстан "О занятости населения" зарегистрирован (а) в</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(наименование центра занятости населения)</w:t>
      </w:r>
    </w:p>
    <w:p>
      <w:pPr>
        <w:spacing w:after="0"/>
        <w:ind w:left="0"/>
        <w:jc w:val="both"/>
      </w:pPr>
      <w:r>
        <w:rPr>
          <w:rFonts w:ascii="Times New Roman"/>
          <w:b w:val="false"/>
          <w:i w:val="false"/>
          <w:color w:val="000000"/>
          <w:sz w:val="28"/>
        </w:rPr>
        <w:t>
      с _______________________________________________________________</w:t>
      </w:r>
    </w:p>
    <w:p>
      <w:pPr>
        <w:spacing w:after="0"/>
        <w:ind w:left="0"/>
        <w:jc w:val="both"/>
      </w:pPr>
      <w:r>
        <w:rPr>
          <w:rFonts w:ascii="Times New Roman"/>
          <w:b w:val="false"/>
          <w:i w:val="false"/>
          <w:color w:val="000000"/>
          <w:sz w:val="28"/>
        </w:rPr>
        <w:t>
      Срок действия 10 рабочих дней</w:t>
      </w:r>
    </w:p>
    <w:p>
      <w:pPr>
        <w:spacing w:after="0"/>
        <w:ind w:left="0"/>
        <w:jc w:val="both"/>
      </w:pPr>
      <w:r>
        <w:rPr>
          <w:rFonts w:ascii="Times New Roman"/>
          <w:b w:val="false"/>
          <w:i w:val="false"/>
          <w:color w:val="000000"/>
          <w:sz w:val="28"/>
        </w:rPr>
        <w:t>
      Директор центра</w:t>
      </w:r>
    </w:p>
    <w:p>
      <w:pPr>
        <w:spacing w:after="0"/>
        <w:ind w:left="0"/>
        <w:jc w:val="both"/>
      </w:pPr>
      <w:r>
        <w:rPr>
          <w:rFonts w:ascii="Times New Roman"/>
          <w:b w:val="false"/>
          <w:i w:val="false"/>
          <w:color w:val="000000"/>
          <w:sz w:val="28"/>
        </w:rPr>
        <w:t>
      фамилия, имя,</w:t>
      </w:r>
    </w:p>
    <w:p>
      <w:pPr>
        <w:spacing w:after="0"/>
        <w:ind w:left="0"/>
        <w:jc w:val="both"/>
      </w:pPr>
      <w:r>
        <w:rPr>
          <w:rFonts w:ascii="Times New Roman"/>
          <w:b w:val="false"/>
          <w:i w:val="false"/>
          <w:color w:val="000000"/>
          <w:sz w:val="28"/>
        </w:rPr>
        <w:t>
      отчество (при его</w:t>
      </w:r>
    </w:p>
    <w:p>
      <w:pPr>
        <w:spacing w:after="0"/>
        <w:ind w:left="0"/>
        <w:jc w:val="both"/>
      </w:pPr>
      <w:r>
        <w:rPr>
          <w:rFonts w:ascii="Times New Roman"/>
          <w:b w:val="false"/>
          <w:i w:val="false"/>
          <w:color w:val="000000"/>
          <w:sz w:val="28"/>
        </w:rPr>
        <w:t>
      наличии) _________________________________________________________</w:t>
      </w:r>
    </w:p>
    <w:p>
      <w:pPr>
        <w:spacing w:after="0"/>
        <w:ind w:left="0"/>
        <w:jc w:val="both"/>
      </w:pPr>
      <w:r>
        <w:rPr>
          <w:rFonts w:ascii="Times New Roman"/>
          <w:b w:val="false"/>
          <w:i w:val="false"/>
          <w:color w:val="000000"/>
          <w:sz w:val="28"/>
        </w:rPr>
        <w:t>
      Место печати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справок</w:t>
            </w:r>
            <w:r>
              <w:br/>
            </w:r>
            <w:r>
              <w:rPr>
                <w:rFonts w:ascii="Times New Roman"/>
                <w:b w:val="false"/>
                <w:i w:val="false"/>
                <w:color w:val="000000"/>
                <w:sz w:val="20"/>
              </w:rPr>
              <w:t>безработным гражданам"</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Заявление</w:t>
      </w:r>
      <w:r>
        <w:br/>
      </w:r>
      <w:r>
        <w:rPr>
          <w:rFonts w:ascii="Times New Roman"/>
          <w:b/>
          <w:i w:val="false"/>
          <w:color w:val="000000"/>
        </w:rPr>
        <w:t>на выдачу справки о регистрации</w:t>
      </w:r>
      <w:r>
        <w:br/>
      </w:r>
      <w:r>
        <w:rPr>
          <w:rFonts w:ascii="Times New Roman"/>
          <w:b/>
          <w:i w:val="false"/>
          <w:color w:val="000000"/>
        </w:rPr>
        <w:t>безработного гражданина</w:t>
      </w:r>
    </w:p>
    <w:p>
      <w:pPr>
        <w:spacing w:after="0"/>
        <w:ind w:left="0"/>
        <w:jc w:val="both"/>
      </w:pPr>
      <w:r>
        <w:rPr>
          <w:rFonts w:ascii="Times New Roman"/>
          <w:b w:val="false"/>
          <w:i w:val="false"/>
          <w:color w:val="000000"/>
          <w:sz w:val="28"/>
        </w:rPr>
        <w:t>
                                                   Центр занятости населения</w:t>
      </w:r>
    </w:p>
    <w:p>
      <w:pPr>
        <w:spacing w:after="0"/>
        <w:ind w:left="0"/>
        <w:jc w:val="both"/>
      </w:pPr>
      <w:r>
        <w:rPr>
          <w:rFonts w:ascii="Times New Roman"/>
          <w:b w:val="false"/>
          <w:i w:val="false"/>
          <w:color w:val="000000"/>
          <w:sz w:val="28"/>
        </w:rPr>
        <w:t xml:space="preserve">
      __________________ </w:t>
      </w:r>
    </w:p>
    <w:p>
      <w:pPr>
        <w:spacing w:after="0"/>
        <w:ind w:left="0"/>
        <w:jc w:val="both"/>
      </w:pPr>
      <w:r>
        <w:rPr>
          <w:rFonts w:ascii="Times New Roman"/>
          <w:b w:val="false"/>
          <w:i w:val="false"/>
          <w:color w:val="000000"/>
          <w:sz w:val="28"/>
        </w:rPr>
        <w:t>
      Код отделения:________</w:t>
      </w:r>
    </w:p>
    <w:p>
      <w:pPr>
        <w:spacing w:after="0"/>
        <w:ind w:left="0"/>
        <w:jc w:val="both"/>
      </w:pPr>
      <w:r>
        <w:rPr>
          <w:rFonts w:ascii="Times New Roman"/>
          <w:b w:val="false"/>
          <w:i w:val="false"/>
          <w:color w:val="000000"/>
          <w:sz w:val="28"/>
        </w:rPr>
        <w:t xml:space="preserve">
      Сведения о заявителе: </w:t>
      </w:r>
    </w:p>
    <w:p>
      <w:pPr>
        <w:spacing w:after="0"/>
        <w:ind w:left="0"/>
        <w:jc w:val="both"/>
      </w:pPr>
      <w:r>
        <w:rPr>
          <w:rFonts w:ascii="Times New Roman"/>
          <w:b w:val="false"/>
          <w:i w:val="false"/>
          <w:color w:val="000000"/>
          <w:sz w:val="28"/>
        </w:rPr>
        <w:t>
      индивидуальный идентификационный номер: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дата рождения: "____" ______________ _______ года.</w:t>
      </w:r>
    </w:p>
    <w:p>
      <w:pPr>
        <w:spacing w:after="0"/>
        <w:ind w:left="0"/>
        <w:jc w:val="both"/>
      </w:pPr>
      <w:r>
        <w:rPr>
          <w:rFonts w:ascii="Times New Roman"/>
          <w:b w:val="false"/>
          <w:i w:val="false"/>
          <w:color w:val="000000"/>
          <w:sz w:val="28"/>
        </w:rPr>
        <w:t>
      вид документа удостоверяющий личность:</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серия документа: _____номер документа: ___________кем выдан: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дата выдачи: "____" _____________ ______ года.</w:t>
      </w:r>
    </w:p>
    <w:p>
      <w:pPr>
        <w:spacing w:after="0"/>
        <w:ind w:left="0"/>
        <w:jc w:val="both"/>
      </w:pPr>
      <w:r>
        <w:rPr>
          <w:rFonts w:ascii="Times New Roman"/>
          <w:b w:val="false"/>
          <w:i w:val="false"/>
          <w:color w:val="000000"/>
          <w:sz w:val="28"/>
        </w:rPr>
        <w:t>
      адрес постоянного места жительства: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область _____________________________________________________________</w:t>
      </w:r>
    </w:p>
    <w:p>
      <w:pPr>
        <w:spacing w:after="0"/>
        <w:ind w:left="0"/>
        <w:jc w:val="both"/>
      </w:pPr>
      <w:r>
        <w:rPr>
          <w:rFonts w:ascii="Times New Roman"/>
          <w:b w:val="false"/>
          <w:i w:val="false"/>
          <w:color w:val="000000"/>
          <w:sz w:val="28"/>
        </w:rPr>
        <w:t>
      город (район) _________________село: ________________________________</w:t>
      </w:r>
    </w:p>
    <w:p>
      <w:pPr>
        <w:spacing w:after="0"/>
        <w:ind w:left="0"/>
        <w:jc w:val="both"/>
      </w:pPr>
      <w:r>
        <w:rPr>
          <w:rFonts w:ascii="Times New Roman"/>
          <w:b w:val="false"/>
          <w:i w:val="false"/>
          <w:color w:val="000000"/>
          <w:sz w:val="28"/>
        </w:rPr>
        <w:t>
      улица (микрорайон)__________________________ дом ______квартира______</w:t>
      </w:r>
    </w:p>
    <w:p>
      <w:pPr>
        <w:spacing w:after="0"/>
        <w:ind w:left="0"/>
        <w:jc w:val="both"/>
      </w:pPr>
      <w:r>
        <w:rPr>
          <w:rFonts w:ascii="Times New Roman"/>
          <w:b w:val="false"/>
          <w:i w:val="false"/>
          <w:color w:val="000000"/>
          <w:sz w:val="28"/>
        </w:rPr>
        <w:t>
      Прошу выдать мне справку безработного гражданина.</w:t>
      </w:r>
    </w:p>
    <w:p>
      <w:pPr>
        <w:spacing w:after="0"/>
        <w:ind w:left="0"/>
        <w:jc w:val="both"/>
      </w:pPr>
      <w:r>
        <w:rPr>
          <w:rFonts w:ascii="Times New Roman"/>
          <w:b w:val="false"/>
          <w:i w:val="false"/>
          <w:color w:val="000000"/>
          <w:sz w:val="28"/>
        </w:rPr>
        <w:t>
      Даю согласие на сбор и обработку моих персональных данных,</w:t>
      </w:r>
    </w:p>
    <w:p>
      <w:pPr>
        <w:spacing w:after="0"/>
        <w:ind w:left="0"/>
        <w:jc w:val="both"/>
      </w:pPr>
      <w:r>
        <w:rPr>
          <w:rFonts w:ascii="Times New Roman"/>
          <w:b w:val="false"/>
          <w:i w:val="false"/>
          <w:color w:val="000000"/>
          <w:sz w:val="28"/>
        </w:rPr>
        <w:t>
      необходимых для оказания государственной услуги "Выдача справок</w:t>
      </w:r>
    </w:p>
    <w:p>
      <w:pPr>
        <w:spacing w:after="0"/>
        <w:ind w:left="0"/>
        <w:jc w:val="both"/>
      </w:pPr>
      <w:r>
        <w:rPr>
          <w:rFonts w:ascii="Times New Roman"/>
          <w:b w:val="false"/>
          <w:i w:val="false"/>
          <w:color w:val="000000"/>
          <w:sz w:val="28"/>
        </w:rPr>
        <w:t>
      безработным гражданам".</w:t>
      </w:r>
    </w:p>
    <w:p>
      <w:pPr>
        <w:spacing w:after="0"/>
        <w:ind w:left="0"/>
        <w:jc w:val="both"/>
      </w:pPr>
      <w:r>
        <w:rPr>
          <w:rFonts w:ascii="Times New Roman"/>
          <w:b w:val="false"/>
          <w:i w:val="false"/>
          <w:color w:val="000000"/>
          <w:sz w:val="28"/>
        </w:rPr>
        <w:t>
      Контактные данные заявителя:</w:t>
      </w:r>
    </w:p>
    <w:p>
      <w:pPr>
        <w:spacing w:after="0"/>
        <w:ind w:left="0"/>
        <w:jc w:val="both"/>
      </w:pPr>
      <w:r>
        <w:rPr>
          <w:rFonts w:ascii="Times New Roman"/>
          <w:b w:val="false"/>
          <w:i w:val="false"/>
          <w:color w:val="000000"/>
          <w:sz w:val="28"/>
        </w:rPr>
        <w:t>
      телефон____________ мобильный_____________ Е-маil ___________________</w:t>
      </w:r>
    </w:p>
    <w:p>
      <w:pPr>
        <w:spacing w:after="0"/>
        <w:ind w:left="0"/>
        <w:jc w:val="both"/>
      </w:pPr>
      <w:r>
        <w:rPr>
          <w:rFonts w:ascii="Times New Roman"/>
          <w:b w:val="false"/>
          <w:i w:val="false"/>
          <w:color w:val="000000"/>
          <w:sz w:val="28"/>
        </w:rPr>
        <w:t>
      "____"_______________20___года. Подпись заявителя</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
      Заявление _____ фамилия, имя, отчество (при его наличии)</w:t>
      </w:r>
    </w:p>
    <w:p>
      <w:pPr>
        <w:spacing w:after="0"/>
        <w:ind w:left="0"/>
        <w:jc w:val="both"/>
      </w:pPr>
      <w:r>
        <w:rPr>
          <w:rFonts w:ascii="Times New Roman"/>
          <w:b w:val="false"/>
          <w:i w:val="false"/>
          <w:color w:val="000000"/>
          <w:sz w:val="28"/>
        </w:rPr>
        <w:t>
      заявителя______________ с прилагаемыми документами принято,</w:t>
      </w:r>
    </w:p>
    <w:p>
      <w:pPr>
        <w:spacing w:after="0"/>
        <w:ind w:left="0"/>
        <w:jc w:val="both"/>
      </w:pPr>
      <w:r>
        <w:rPr>
          <w:rFonts w:ascii="Times New Roman"/>
          <w:b w:val="false"/>
          <w:i w:val="false"/>
          <w:color w:val="000000"/>
          <w:sz w:val="28"/>
        </w:rPr>
        <w:t>
      дата регистрации заявления: "____" _____________20___года.</w:t>
      </w:r>
    </w:p>
    <w:p>
      <w:pPr>
        <w:spacing w:after="0"/>
        <w:ind w:left="0"/>
        <w:jc w:val="both"/>
      </w:pPr>
      <w:r>
        <w:rPr>
          <w:rFonts w:ascii="Times New Roman"/>
          <w:b w:val="false"/>
          <w:i w:val="false"/>
          <w:color w:val="000000"/>
          <w:sz w:val="28"/>
        </w:rPr>
        <w:t>
      дата получения услуги: "____"_____________20___года.</w:t>
      </w:r>
    </w:p>
    <w:p>
      <w:pPr>
        <w:spacing w:after="0"/>
        <w:ind w:left="0"/>
        <w:jc w:val="both"/>
      </w:pPr>
      <w:r>
        <w:rPr>
          <w:rFonts w:ascii="Times New Roman"/>
          <w:b w:val="false"/>
          <w:i w:val="false"/>
          <w:color w:val="000000"/>
          <w:sz w:val="28"/>
        </w:rPr>
        <w:t>
      Даю согласие на сбор и обработку моих персональных данных,</w:t>
      </w:r>
    </w:p>
    <w:p>
      <w:pPr>
        <w:spacing w:after="0"/>
        <w:ind w:left="0"/>
        <w:jc w:val="both"/>
      </w:pPr>
      <w:r>
        <w:rPr>
          <w:rFonts w:ascii="Times New Roman"/>
          <w:b w:val="false"/>
          <w:i w:val="false"/>
          <w:color w:val="000000"/>
          <w:sz w:val="28"/>
        </w:rPr>
        <w:t>
      необходимых для оказания государственной услуги "Выдача справок</w:t>
      </w:r>
    </w:p>
    <w:p>
      <w:pPr>
        <w:spacing w:after="0"/>
        <w:ind w:left="0"/>
        <w:jc w:val="both"/>
      </w:pPr>
      <w:r>
        <w:rPr>
          <w:rFonts w:ascii="Times New Roman"/>
          <w:b w:val="false"/>
          <w:i w:val="false"/>
          <w:color w:val="000000"/>
          <w:sz w:val="28"/>
        </w:rPr>
        <w:t>
      безработным гражданам".</w:t>
      </w:r>
    </w:p>
    <w:p>
      <w:pPr>
        <w:spacing w:after="0"/>
        <w:ind w:left="0"/>
        <w:jc w:val="both"/>
      </w:pPr>
      <w:r>
        <w:rPr>
          <w:rFonts w:ascii="Times New Roman"/>
          <w:b w:val="false"/>
          <w:i w:val="false"/>
          <w:color w:val="000000"/>
          <w:sz w:val="28"/>
        </w:rPr>
        <w:t>
      Предупрежден (а) об ответственности за предоставление</w:t>
      </w:r>
    </w:p>
    <w:p>
      <w:pPr>
        <w:spacing w:after="0"/>
        <w:ind w:left="0"/>
        <w:jc w:val="both"/>
      </w:pPr>
      <w:r>
        <w:rPr>
          <w:rFonts w:ascii="Times New Roman"/>
          <w:b w:val="false"/>
          <w:i w:val="false"/>
          <w:color w:val="000000"/>
          <w:sz w:val="28"/>
        </w:rPr>
        <w:t>
      недостоверных сведений и отдельных документов.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справок</w:t>
            </w:r>
            <w:r>
              <w:br/>
            </w:r>
            <w:r>
              <w:rPr>
                <w:rFonts w:ascii="Times New Roman"/>
                <w:b w:val="false"/>
                <w:i w:val="false"/>
                <w:color w:val="000000"/>
                <w:sz w:val="20"/>
              </w:rPr>
              <w:t>безработным гражданам"</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(при наличии), либо наименование</w:t>
      </w:r>
    </w:p>
    <w:p>
      <w:pPr>
        <w:spacing w:after="0"/>
        <w:ind w:left="0"/>
        <w:jc w:val="both"/>
      </w:pPr>
      <w:r>
        <w:rPr>
          <w:rFonts w:ascii="Times New Roman"/>
          <w:b w:val="false"/>
          <w:i w:val="false"/>
          <w:color w:val="000000"/>
          <w:sz w:val="28"/>
        </w:rPr>
        <w:t>
      организации услугополучателя)</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(адрес услугополучателя)</w:t>
      </w:r>
    </w:p>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документов</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p>
      <w:pPr>
        <w:spacing w:after="0"/>
        <w:ind w:left="0"/>
        <w:jc w:val="both"/>
      </w:pPr>
      <w:r>
        <w:rPr>
          <w:rFonts w:ascii="Times New Roman"/>
          <w:b w:val="false"/>
          <w:i w:val="false"/>
          <w:color w:val="000000"/>
          <w:sz w:val="28"/>
        </w:rPr>
        <w:t>
      от 15 апреля 2013 года "О государственных услугах", отдел №__ филиала</w:t>
      </w:r>
    </w:p>
    <w:p>
      <w:pPr>
        <w:spacing w:after="0"/>
        <w:ind w:left="0"/>
        <w:jc w:val="both"/>
      </w:pPr>
      <w:r>
        <w:rPr>
          <w:rFonts w:ascii="Times New Roman"/>
          <w:b w:val="false"/>
          <w:i w:val="false"/>
          <w:color w:val="000000"/>
          <w:sz w:val="28"/>
        </w:rPr>
        <w:t>
      Некоммерческого акционерного общества "Государственная корпорация</w:t>
      </w:r>
    </w:p>
    <w:p>
      <w:pPr>
        <w:spacing w:after="0"/>
        <w:ind w:left="0"/>
        <w:jc w:val="both"/>
      </w:pPr>
      <w:r>
        <w:rPr>
          <w:rFonts w:ascii="Times New Roman"/>
          <w:b w:val="false"/>
          <w:i w:val="false"/>
          <w:color w:val="000000"/>
          <w:sz w:val="28"/>
        </w:rPr>
        <w:t>
      "Правительства для граждан" (указать адрес) отказывает в приеме</w:t>
      </w:r>
    </w:p>
    <w:p>
      <w:pPr>
        <w:spacing w:after="0"/>
        <w:ind w:left="0"/>
        <w:jc w:val="both"/>
      </w:pPr>
      <w:r>
        <w:rPr>
          <w:rFonts w:ascii="Times New Roman"/>
          <w:b w:val="false"/>
          <w:i w:val="false"/>
          <w:color w:val="000000"/>
          <w:sz w:val="28"/>
        </w:rPr>
        <w:t>
      документов на оказание государственной услуги _______________________</w:t>
      </w:r>
    </w:p>
    <w:p>
      <w:pPr>
        <w:spacing w:after="0"/>
        <w:ind w:left="0"/>
        <w:jc w:val="both"/>
      </w:pPr>
      <w:r>
        <w:rPr>
          <w:rFonts w:ascii="Times New Roman"/>
          <w:b w:val="false"/>
          <w:i w:val="false"/>
          <w:color w:val="000000"/>
          <w:sz w:val="28"/>
        </w:rPr>
        <w:t>
      ввиду представления Вами неполного пакета документов согласно</w:t>
      </w:r>
    </w:p>
    <w:p>
      <w:pPr>
        <w:spacing w:after="0"/>
        <w:ind w:left="0"/>
        <w:jc w:val="both"/>
      </w:pPr>
      <w:r>
        <w:rPr>
          <w:rFonts w:ascii="Times New Roman"/>
          <w:b w:val="false"/>
          <w:i w:val="false"/>
          <w:color w:val="000000"/>
          <w:sz w:val="28"/>
        </w:rPr>
        <w:t>
      перечню, предусмотренному стандартом государственной услуги, а</w:t>
      </w:r>
    </w:p>
    <w:p>
      <w:pPr>
        <w:spacing w:after="0"/>
        <w:ind w:left="0"/>
        <w:jc w:val="both"/>
      </w:pPr>
      <w:r>
        <w:rPr>
          <w:rFonts w:ascii="Times New Roman"/>
          <w:b w:val="false"/>
          <w:i w:val="false"/>
          <w:color w:val="000000"/>
          <w:sz w:val="28"/>
        </w:rPr>
        <w:t>
      именно:</w:t>
      </w:r>
    </w:p>
    <w:p>
      <w:pPr>
        <w:spacing w:after="0"/>
        <w:ind w:left="0"/>
        <w:jc w:val="both"/>
      </w:pPr>
      <w:r>
        <w:rPr>
          <w:rFonts w:ascii="Times New Roman"/>
          <w:b w:val="false"/>
          <w:i w:val="false"/>
          <w:color w:val="000000"/>
          <w:sz w:val="28"/>
        </w:rPr>
        <w:t>
      Наименование отсутствующих документов:</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Настоящая расписка составлена в 2 экземплярах, по одному для</w:t>
      </w:r>
    </w:p>
    <w:p>
      <w:pPr>
        <w:spacing w:after="0"/>
        <w:ind w:left="0"/>
        <w:jc w:val="both"/>
      </w:pPr>
      <w:r>
        <w:rPr>
          <w:rFonts w:ascii="Times New Roman"/>
          <w:b w:val="false"/>
          <w:i w:val="false"/>
          <w:color w:val="000000"/>
          <w:sz w:val="28"/>
        </w:rPr>
        <w:t>
      каждой стороны.</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ФИО (работника</w:t>
      </w:r>
    </w:p>
    <w:p>
      <w:pPr>
        <w:spacing w:after="0"/>
        <w:ind w:left="0"/>
        <w:jc w:val="both"/>
      </w:pPr>
      <w:r>
        <w:rPr>
          <w:rFonts w:ascii="Times New Roman"/>
          <w:b w:val="false"/>
          <w:i w:val="false"/>
          <w:color w:val="000000"/>
          <w:sz w:val="28"/>
        </w:rPr>
        <w:t>
      Государственной корпорацией)</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Исполнитель. Ф.И.О._____________</w:t>
      </w:r>
    </w:p>
    <w:p>
      <w:pPr>
        <w:spacing w:after="0"/>
        <w:ind w:left="0"/>
        <w:jc w:val="both"/>
      </w:pPr>
      <w:r>
        <w:rPr>
          <w:rFonts w:ascii="Times New Roman"/>
          <w:b w:val="false"/>
          <w:i w:val="false"/>
          <w:color w:val="000000"/>
          <w:sz w:val="28"/>
        </w:rPr>
        <w:t>
      Телефон__________</w:t>
      </w:r>
    </w:p>
    <w:p>
      <w:pPr>
        <w:spacing w:after="0"/>
        <w:ind w:left="0"/>
        <w:jc w:val="both"/>
      </w:pPr>
      <w:r>
        <w:rPr>
          <w:rFonts w:ascii="Times New Roman"/>
          <w:b w:val="false"/>
          <w:i w:val="false"/>
          <w:color w:val="000000"/>
          <w:sz w:val="28"/>
        </w:rPr>
        <w:t>
      Получил: Ф.И.О. / подпись услугополучателя</w:t>
      </w:r>
    </w:p>
    <w:p>
      <w:pPr>
        <w:spacing w:after="0"/>
        <w:ind w:left="0"/>
        <w:jc w:val="both"/>
      </w:pPr>
      <w:r>
        <w:rPr>
          <w:rFonts w:ascii="Times New Roman"/>
          <w:b w:val="false"/>
          <w:i w:val="false"/>
          <w:color w:val="000000"/>
          <w:sz w:val="28"/>
        </w:rPr>
        <w:t>
      "___" 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 xml:space="preserve">от 29 января 2016 года № 68 </w:t>
            </w:r>
            <w:r>
              <w:br/>
            </w:r>
            <w:r>
              <w:rPr>
                <w:rFonts w:ascii="Times New Roman"/>
                <w:b w:val="false"/>
                <w:i w:val="false"/>
                <w:color w:val="000000"/>
                <w:sz w:val="20"/>
              </w:rPr>
              <w:t>Приложение 17</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 xml:space="preserve">от 28 апреля 2015 года № 279 </w:t>
            </w:r>
          </w:p>
        </w:tc>
      </w:tr>
    </w:tbl>
    <w:bookmarkStart w:name="z373" w:id="278"/>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"Назначение государственного пособия на детей</w:t>
      </w:r>
      <w:r>
        <w:br/>
      </w:r>
      <w:r>
        <w:rPr>
          <w:rFonts w:ascii="Times New Roman"/>
          <w:b/>
          <w:i w:val="false"/>
          <w:color w:val="000000"/>
        </w:rPr>
        <w:t>до восемнадцати лет"</w:t>
      </w:r>
      <w:r>
        <w:br/>
      </w:r>
      <w:r>
        <w:rPr>
          <w:rFonts w:ascii="Times New Roman"/>
          <w:b/>
          <w:i w:val="false"/>
          <w:color w:val="000000"/>
        </w:rPr>
        <w:t>1. Общие положения</w:t>
      </w:r>
    </w:p>
    <w:bookmarkEnd w:id="278"/>
    <w:bookmarkStart w:name="z375" w:id="279"/>
    <w:p>
      <w:pPr>
        <w:spacing w:after="0"/>
        <w:ind w:left="0"/>
        <w:jc w:val="both"/>
      </w:pPr>
      <w:r>
        <w:rPr>
          <w:rFonts w:ascii="Times New Roman"/>
          <w:b w:val="false"/>
          <w:i w:val="false"/>
          <w:color w:val="000000"/>
          <w:sz w:val="28"/>
        </w:rPr>
        <w:t>
      1. Государственная услуга "Назначение государственного пособия на детей до восемнадцати лет" (далее – государственная услуга).</w:t>
      </w:r>
    </w:p>
    <w:bookmarkEnd w:id="279"/>
    <w:bookmarkStart w:name="z376" w:id="280"/>
    <w:p>
      <w:pPr>
        <w:spacing w:after="0"/>
        <w:ind w:left="0"/>
        <w:jc w:val="both"/>
      </w:pPr>
      <w:r>
        <w:rPr>
          <w:rFonts w:ascii="Times New Roman"/>
          <w:b w:val="false"/>
          <w:i w:val="false"/>
          <w:color w:val="000000"/>
          <w:sz w:val="28"/>
        </w:rPr>
        <w:t>
      2. Стандарт государственной услуги разработан Министерством здравоохранения и социального развития Республики Казахстан (далее – Министерство).</w:t>
      </w:r>
    </w:p>
    <w:bookmarkEnd w:id="280"/>
    <w:bookmarkStart w:name="z377" w:id="281"/>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городов Астаны и Алматы, районов и городов областного значения (далее – услугодатель).</w:t>
      </w:r>
    </w:p>
    <w:bookmarkEnd w:id="281"/>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both"/>
      </w:pPr>
      <w:r>
        <w:rPr>
          <w:rFonts w:ascii="Times New Roman"/>
          <w:b w:val="false"/>
          <w:i w:val="false"/>
          <w:color w:val="000000"/>
          <w:sz w:val="28"/>
        </w:rPr>
        <w:t>
      2) услугодателя;</w:t>
      </w:r>
    </w:p>
    <w:p>
      <w:pPr>
        <w:spacing w:after="0"/>
        <w:ind w:left="0"/>
        <w:jc w:val="both"/>
      </w:pPr>
      <w:r>
        <w:rPr>
          <w:rFonts w:ascii="Times New Roman"/>
          <w:b w:val="false"/>
          <w:i w:val="false"/>
          <w:color w:val="000000"/>
          <w:sz w:val="28"/>
        </w:rPr>
        <w:t>
      3) акима поселка, села, сельского округа (далее – аким сельского округа).</w:t>
      </w:r>
    </w:p>
    <w:bookmarkStart w:name="z378" w:id="282"/>
    <w:p>
      <w:pPr>
        <w:spacing w:after="0"/>
        <w:ind w:left="0"/>
        <w:jc w:val="left"/>
      </w:pPr>
      <w:r>
        <w:rPr>
          <w:rFonts w:ascii="Times New Roman"/>
          <w:b/>
          <w:i w:val="false"/>
          <w:color w:val="000000"/>
        </w:rPr>
        <w:t xml:space="preserve"> 2. Порядок оказания государственной услуги</w:t>
      </w:r>
    </w:p>
    <w:bookmarkEnd w:id="282"/>
    <w:bookmarkStart w:name="z379" w:id="283"/>
    <w:p>
      <w:pPr>
        <w:spacing w:after="0"/>
        <w:ind w:left="0"/>
        <w:jc w:val="both"/>
      </w:pPr>
      <w:r>
        <w:rPr>
          <w:rFonts w:ascii="Times New Roman"/>
          <w:b w:val="false"/>
          <w:i w:val="false"/>
          <w:color w:val="000000"/>
          <w:sz w:val="28"/>
        </w:rPr>
        <w:t>
      4. Срок оказания государственной услуги:</w:t>
      </w:r>
    </w:p>
    <w:bookmarkEnd w:id="283"/>
    <w:p>
      <w:pPr>
        <w:spacing w:after="0"/>
        <w:ind w:left="0"/>
        <w:jc w:val="both"/>
      </w:pPr>
      <w:r>
        <w:rPr>
          <w:rFonts w:ascii="Times New Roman"/>
          <w:b w:val="false"/>
          <w:i w:val="false"/>
          <w:color w:val="000000"/>
          <w:sz w:val="28"/>
        </w:rPr>
        <w:t>
      1) при обращении в Государственную корпорацию, услугодателю – с момента регистрации пакета документов услугодателем – 7 (семь) рабочих дней;</w:t>
      </w:r>
    </w:p>
    <w:p>
      <w:pPr>
        <w:spacing w:after="0"/>
        <w:ind w:left="0"/>
        <w:jc w:val="both"/>
      </w:pPr>
      <w:r>
        <w:rPr>
          <w:rFonts w:ascii="Times New Roman"/>
          <w:b w:val="false"/>
          <w:i w:val="false"/>
          <w:color w:val="000000"/>
          <w:sz w:val="28"/>
        </w:rPr>
        <w:t>
      с момента сдачи пакета документов акиму сельского округа – 22 (двадцать два) рабочих дня;</w:t>
      </w:r>
    </w:p>
    <w:p>
      <w:pPr>
        <w:spacing w:after="0"/>
        <w:ind w:left="0"/>
        <w:jc w:val="both"/>
      </w:pPr>
      <w:r>
        <w:rPr>
          <w:rFonts w:ascii="Times New Roman"/>
          <w:b w:val="false"/>
          <w:i w:val="false"/>
          <w:color w:val="000000"/>
          <w:sz w:val="28"/>
        </w:rPr>
        <w:t>
      при обращении в Государственную корпорацию день приема не входит в срок оказания государственной услуги;</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 услугодателя, аким сельского округа – 30 минут, в Государственной корпорации – 15 мин;</w:t>
      </w:r>
    </w:p>
    <w:p>
      <w:pPr>
        <w:spacing w:after="0"/>
        <w:ind w:left="0"/>
        <w:jc w:val="both"/>
      </w:pPr>
      <w:r>
        <w:rPr>
          <w:rFonts w:ascii="Times New Roman"/>
          <w:b w:val="false"/>
          <w:i w:val="false"/>
          <w:color w:val="000000"/>
          <w:sz w:val="28"/>
        </w:rPr>
        <w:t>
      3) максимально допустимое время обслуживания в Государственной корпорации – 20 минут, у услугодателя, акима сельского округа – 30 минут.</w:t>
      </w:r>
    </w:p>
    <w:bookmarkStart w:name="z380" w:id="284"/>
    <w:p>
      <w:pPr>
        <w:spacing w:after="0"/>
        <w:ind w:left="0"/>
        <w:jc w:val="both"/>
      </w:pPr>
      <w:r>
        <w:rPr>
          <w:rFonts w:ascii="Times New Roman"/>
          <w:b w:val="false"/>
          <w:i w:val="false"/>
          <w:color w:val="000000"/>
          <w:sz w:val="28"/>
        </w:rPr>
        <w:t>
      5. Форма оказания государственной услуги: бумажная.</w:t>
      </w:r>
    </w:p>
    <w:bookmarkEnd w:id="284"/>
    <w:bookmarkStart w:name="z381" w:id="285"/>
    <w:p>
      <w:pPr>
        <w:spacing w:after="0"/>
        <w:ind w:left="0"/>
        <w:jc w:val="both"/>
      </w:pPr>
      <w:r>
        <w:rPr>
          <w:rFonts w:ascii="Times New Roman"/>
          <w:b w:val="false"/>
          <w:i w:val="false"/>
          <w:color w:val="000000"/>
          <w:sz w:val="28"/>
        </w:rPr>
        <w:t>
      6. Результат оказания государственной услуги: уведомление о назначении или об отказе в назначении государственного пособия на детей до восемнадцати лет.</w:t>
      </w:r>
    </w:p>
    <w:bookmarkEnd w:id="285"/>
    <w:p>
      <w:pPr>
        <w:spacing w:after="0"/>
        <w:ind w:left="0"/>
        <w:jc w:val="both"/>
      </w:pPr>
      <w:r>
        <w:rPr>
          <w:rFonts w:ascii="Times New Roman"/>
          <w:b w:val="false"/>
          <w:i w:val="false"/>
          <w:color w:val="000000"/>
          <w:sz w:val="28"/>
        </w:rPr>
        <w:t>
      Форма предоставление результата оказания государственной услуги: бумажная.</w:t>
      </w:r>
    </w:p>
    <w:bookmarkStart w:name="z382" w:id="286"/>
    <w:p>
      <w:pPr>
        <w:spacing w:after="0"/>
        <w:ind w:left="0"/>
        <w:jc w:val="both"/>
      </w:pPr>
      <w:r>
        <w:rPr>
          <w:rFonts w:ascii="Times New Roman"/>
          <w:b w:val="false"/>
          <w:i w:val="false"/>
          <w:color w:val="000000"/>
          <w:sz w:val="28"/>
        </w:rPr>
        <w:t>
      7. Государственная услуга оказывается бесплатно физическим лицам (далее – услугополучатель).</w:t>
      </w:r>
    </w:p>
    <w:bookmarkEnd w:id="286"/>
    <w:bookmarkStart w:name="z383" w:id="287"/>
    <w:p>
      <w:pPr>
        <w:spacing w:after="0"/>
        <w:ind w:left="0"/>
        <w:jc w:val="both"/>
      </w:pPr>
      <w:r>
        <w:rPr>
          <w:rFonts w:ascii="Times New Roman"/>
          <w:b w:val="false"/>
          <w:i w:val="false"/>
          <w:color w:val="000000"/>
          <w:sz w:val="28"/>
        </w:rPr>
        <w:t>
      8. График работы:</w:t>
      </w:r>
    </w:p>
    <w:bookmarkEnd w:id="287"/>
    <w:p>
      <w:pPr>
        <w:spacing w:after="0"/>
        <w:ind w:left="0"/>
        <w:jc w:val="both"/>
      </w:pPr>
      <w:r>
        <w:rPr>
          <w:rFonts w:ascii="Times New Roman"/>
          <w:b w:val="false"/>
          <w:i w:val="false"/>
          <w:color w:val="000000"/>
          <w:sz w:val="28"/>
        </w:rPr>
        <w:t>
      1) услугодателя – размещен на интернет-ресурсе www.mzsr.gov.kz, раздел "Государственные услуги";</w:t>
      </w:r>
    </w:p>
    <w:p>
      <w:pPr>
        <w:spacing w:after="0"/>
        <w:ind w:left="0"/>
        <w:jc w:val="both"/>
      </w:pPr>
      <w:r>
        <w:rPr>
          <w:rFonts w:ascii="Times New Roman"/>
          <w:b w:val="false"/>
          <w:i w:val="false"/>
          <w:color w:val="000000"/>
          <w:sz w:val="28"/>
        </w:rPr>
        <w:t xml:space="preserve">
      2) акима сельского округа – с понедельника по пятницу включительно с 9.00 до 18.00 часов, с перерывом на обед с 13.00 до 14.00 часов, кроме выходных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с 9.00 часов до 17.30 часов с перерывом на обед с 13.00 часов до 14.30 часов.</w:t>
      </w:r>
    </w:p>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p>
      <w:pPr>
        <w:spacing w:after="0"/>
        <w:ind w:left="0"/>
        <w:jc w:val="both"/>
      </w:pPr>
      <w:r>
        <w:rPr>
          <w:rFonts w:ascii="Times New Roman"/>
          <w:b w:val="false"/>
          <w:i w:val="false"/>
          <w:color w:val="000000"/>
          <w:sz w:val="28"/>
        </w:rPr>
        <w:t>
      3) Государственной корпорации – с понедельника по субботу включительно, в соответствии графиком работы с 9.00 часов до 20.00 часов, без перерыва на обед, кроме воскресенья и праздничных дней, согласно Трудовому кодексу Республики Казахстан.</w:t>
      </w:r>
    </w:p>
    <w:p>
      <w:pPr>
        <w:spacing w:after="0"/>
        <w:ind w:left="0"/>
        <w:jc w:val="both"/>
      </w:pPr>
      <w:r>
        <w:rPr>
          <w:rFonts w:ascii="Times New Roman"/>
          <w:b w:val="false"/>
          <w:i w:val="false"/>
          <w:color w:val="000000"/>
          <w:sz w:val="28"/>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bookmarkStart w:name="z384" w:id="288"/>
    <w:p>
      <w:pPr>
        <w:spacing w:after="0"/>
        <w:ind w:left="0"/>
        <w:jc w:val="both"/>
      </w:pPr>
      <w:r>
        <w:rPr>
          <w:rFonts w:ascii="Times New Roman"/>
          <w:b w:val="false"/>
          <w:i w:val="false"/>
          <w:color w:val="000000"/>
          <w:sz w:val="28"/>
        </w:rPr>
        <w:t>
      9. Услугополучатель (или его представитель по нотариально заверенной доверенности) при обращении для оказания государственной услуги предоставляет заявление для назначения пособия на детей до восемнадцати лет по форме согласно приложению 1 к настоящему стандарту государственной услуги и следующие документы:</w:t>
      </w:r>
    </w:p>
    <w:bookmarkEnd w:id="288"/>
    <w:p>
      <w:pPr>
        <w:spacing w:after="0"/>
        <w:ind w:left="0"/>
        <w:jc w:val="both"/>
      </w:pPr>
      <w:r>
        <w:rPr>
          <w:rFonts w:ascii="Times New Roman"/>
          <w:b w:val="false"/>
          <w:i w:val="false"/>
          <w:color w:val="000000"/>
          <w:sz w:val="28"/>
        </w:rPr>
        <w:t>
      1) документ, удостоверяющий личность услугополучателя (удостоверение личности гражданина Республики Казахстан, вид на жительство иностранца в Республики Казахстан) (требуется для идентификации личности), для оралманов – удостоверение оралмана;</w:t>
      </w:r>
    </w:p>
    <w:p>
      <w:pPr>
        <w:spacing w:after="0"/>
        <w:ind w:left="0"/>
        <w:jc w:val="both"/>
      </w:pPr>
      <w:r>
        <w:rPr>
          <w:rFonts w:ascii="Times New Roman"/>
          <w:b w:val="false"/>
          <w:i w:val="false"/>
          <w:color w:val="000000"/>
          <w:sz w:val="28"/>
        </w:rPr>
        <w:t>
      2) свидетельство (свидетельства) о рождении ребенка (детей) либо выписка из актовой записи о рождении;</w:t>
      </w:r>
    </w:p>
    <w:p>
      <w:pPr>
        <w:spacing w:after="0"/>
        <w:ind w:left="0"/>
        <w:jc w:val="both"/>
      </w:pPr>
      <w:r>
        <w:rPr>
          <w:rFonts w:ascii="Times New Roman"/>
          <w:b w:val="false"/>
          <w:i w:val="false"/>
          <w:color w:val="000000"/>
          <w:sz w:val="28"/>
        </w:rPr>
        <w:t>
      3) документ, подтверждающий установление опеки (попечительства) над ребенком или усыновления (удочерения);</w:t>
      </w:r>
    </w:p>
    <w:p>
      <w:pPr>
        <w:spacing w:after="0"/>
        <w:ind w:left="0"/>
        <w:jc w:val="both"/>
      </w:pPr>
      <w:r>
        <w:rPr>
          <w:rFonts w:ascii="Times New Roman"/>
          <w:b w:val="false"/>
          <w:i w:val="false"/>
          <w:color w:val="000000"/>
          <w:sz w:val="28"/>
        </w:rPr>
        <w:t>
      4) сведения о составе семьи согласно приложению 2 к настоящему стандарту государственной услуги, заполненные на основании оригиналов документов;</w:t>
      </w:r>
    </w:p>
    <w:p>
      <w:pPr>
        <w:spacing w:after="0"/>
        <w:ind w:left="0"/>
        <w:jc w:val="both"/>
      </w:pPr>
      <w:r>
        <w:rPr>
          <w:rFonts w:ascii="Times New Roman"/>
          <w:b w:val="false"/>
          <w:i w:val="false"/>
          <w:color w:val="000000"/>
          <w:sz w:val="28"/>
        </w:rPr>
        <w:t>
      5) сведения о полученных доходах членов семьи, в том числе сведения о полученных доходах членов семьи заявителя по форме согласно приложению 3 и сведения о наличии личного подсобного хозяйства по форме согласно приложению 4 к настоящему стандарту государственной услуги;</w:t>
      </w:r>
    </w:p>
    <w:p>
      <w:pPr>
        <w:spacing w:after="0"/>
        <w:ind w:left="0"/>
        <w:jc w:val="both"/>
      </w:pPr>
      <w:r>
        <w:rPr>
          <w:rFonts w:ascii="Times New Roman"/>
          <w:b w:val="false"/>
          <w:i w:val="false"/>
          <w:color w:val="000000"/>
          <w:sz w:val="28"/>
        </w:rPr>
        <w:t>
      6) документ, подтверждающий регистрацию по постоянному месту жительства членов семьи;</w:t>
      </w:r>
    </w:p>
    <w:p>
      <w:pPr>
        <w:spacing w:after="0"/>
        <w:ind w:left="0"/>
        <w:jc w:val="both"/>
      </w:pPr>
      <w:r>
        <w:rPr>
          <w:rFonts w:ascii="Times New Roman"/>
          <w:b w:val="false"/>
          <w:i w:val="false"/>
          <w:color w:val="000000"/>
          <w:sz w:val="28"/>
        </w:rPr>
        <w:t>
      в случае расхождения данных услугополучателя с данными в свидетельстве о рождении ребенка – свидетельство о заключении (расторжении) брака.</w:t>
      </w:r>
    </w:p>
    <w:p>
      <w:pPr>
        <w:spacing w:after="0"/>
        <w:ind w:left="0"/>
        <w:jc w:val="both"/>
      </w:pPr>
      <w:r>
        <w:rPr>
          <w:rFonts w:ascii="Times New Roman"/>
          <w:b w:val="false"/>
          <w:i w:val="false"/>
          <w:color w:val="000000"/>
          <w:sz w:val="28"/>
        </w:rPr>
        <w:t>
      Представление документа, удостоверяющего личность услугополучателя, свидетельства о рождении ребенка (детей) либо выписка из актовой записи о рождении (по регистрациям, произведенным на территории Республики Казахстан после 13 августа 2007 года), свидетельства о заключении брака (по регистрациям, произведенным на территории Республики Казахстан после 1 июня 2008 года), документа, подтверждающего регистрацию по постоянному месту жительства, документа об установлении опеки (попечительства) над ребенком или усыновления (удочерения) не требуется при подтверждении информации, содержащейся в указанных документах, государственными информационными системами.</w:t>
      </w:r>
    </w:p>
    <w:p>
      <w:pPr>
        <w:spacing w:after="0"/>
        <w:ind w:left="0"/>
        <w:jc w:val="both"/>
      </w:pPr>
      <w:r>
        <w:rPr>
          <w:rFonts w:ascii="Times New Roman"/>
          <w:b w:val="false"/>
          <w:i w:val="false"/>
          <w:color w:val="000000"/>
          <w:sz w:val="28"/>
        </w:rPr>
        <w:t>
      В случае повторного обращения заявителя за назначением пособия на детей на последующий квартал при отсутствии изменений в сведениях, указанных в подпунктах 4), 5) части первой настоящего пункта, заполняется только бланк заявления по форме согласно приложению 1 к настоящему стандарту.</w:t>
      </w:r>
    </w:p>
    <w:p>
      <w:pPr>
        <w:spacing w:after="0"/>
        <w:ind w:left="0"/>
        <w:jc w:val="both"/>
      </w:pPr>
      <w:r>
        <w:rPr>
          <w:rFonts w:ascii="Times New Roman"/>
          <w:b w:val="false"/>
          <w:i w:val="false"/>
          <w:color w:val="000000"/>
          <w:sz w:val="28"/>
        </w:rPr>
        <w:t>
      Документы представляются:</w:t>
      </w:r>
    </w:p>
    <w:p>
      <w:pPr>
        <w:spacing w:after="0"/>
        <w:ind w:left="0"/>
        <w:jc w:val="both"/>
      </w:pPr>
      <w:r>
        <w:rPr>
          <w:rFonts w:ascii="Times New Roman"/>
          <w:b w:val="false"/>
          <w:i w:val="false"/>
          <w:color w:val="000000"/>
          <w:sz w:val="28"/>
        </w:rPr>
        <w:t>
      услугодателю или в Государственную корпорацию в подлинниках, которые сканируются, после чего возвращаются услугополучателю;</w:t>
      </w:r>
    </w:p>
    <w:p>
      <w:pPr>
        <w:spacing w:after="0"/>
        <w:ind w:left="0"/>
        <w:jc w:val="both"/>
      </w:pPr>
      <w:r>
        <w:rPr>
          <w:rFonts w:ascii="Times New Roman"/>
          <w:b w:val="false"/>
          <w:i w:val="false"/>
          <w:color w:val="000000"/>
          <w:sz w:val="28"/>
        </w:rPr>
        <w:t>
      акиму сельского округа в подлинниках и копиях для сверки, после чего подлинники документов возвращаются услугополучателю.</w:t>
      </w:r>
    </w:p>
    <w:p>
      <w:pPr>
        <w:spacing w:after="0"/>
        <w:ind w:left="0"/>
        <w:jc w:val="both"/>
      </w:pPr>
      <w:r>
        <w:rPr>
          <w:rFonts w:ascii="Times New Roman"/>
          <w:b w:val="false"/>
          <w:i w:val="false"/>
          <w:color w:val="000000"/>
          <w:sz w:val="28"/>
        </w:rPr>
        <w:t>
      Услугодатель, аким сельского округа, работник Государственной корпорации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pPr>
        <w:spacing w:after="0"/>
        <w:ind w:left="0"/>
        <w:jc w:val="both"/>
      </w:pPr>
      <w:r>
        <w:rPr>
          <w:rFonts w:ascii="Times New Roman"/>
          <w:b w:val="false"/>
          <w:i w:val="false"/>
          <w:color w:val="000000"/>
          <w:sz w:val="28"/>
        </w:rPr>
        <w:t>
      При подаче всех необходимых документов услугополучателю выдается:</w:t>
      </w:r>
    </w:p>
    <w:p>
      <w:pPr>
        <w:spacing w:after="0"/>
        <w:ind w:left="0"/>
        <w:jc w:val="both"/>
      </w:pPr>
      <w:r>
        <w:rPr>
          <w:rFonts w:ascii="Times New Roman"/>
          <w:b w:val="false"/>
          <w:i w:val="false"/>
          <w:color w:val="000000"/>
          <w:sz w:val="28"/>
        </w:rPr>
        <w:t>
      у услугодателя, акима сельского округа – отрывной талон заявления с указанием даты регистрации и даты получения государственной услуги, фамилии и инициалов лица, принявшего документы;</w:t>
      </w:r>
    </w:p>
    <w:p>
      <w:pPr>
        <w:spacing w:after="0"/>
        <w:ind w:left="0"/>
        <w:jc w:val="both"/>
      </w:pPr>
      <w:r>
        <w:rPr>
          <w:rFonts w:ascii="Times New Roman"/>
          <w:b w:val="false"/>
          <w:i w:val="false"/>
          <w:color w:val="000000"/>
          <w:sz w:val="28"/>
        </w:rPr>
        <w:t>
      в Государственной корпорации – расписка о приеме соответствующих документов.</w:t>
      </w:r>
    </w:p>
    <w:bookmarkStart w:name="z385" w:id="289"/>
    <w:p>
      <w:pPr>
        <w:spacing w:after="0"/>
        <w:ind w:left="0"/>
        <w:jc w:val="both"/>
      </w:pPr>
      <w:r>
        <w:rPr>
          <w:rFonts w:ascii="Times New Roman"/>
          <w:b w:val="false"/>
          <w:i w:val="false"/>
          <w:color w:val="000000"/>
          <w:sz w:val="28"/>
        </w:rPr>
        <w:t>
      10. В оказании государственной услуги отказывается в случаях:</w:t>
      </w:r>
    </w:p>
    <w:bookmarkEnd w:id="289"/>
    <w:p>
      <w:pPr>
        <w:spacing w:after="0"/>
        <w:ind w:left="0"/>
        <w:jc w:val="both"/>
      </w:pPr>
      <w:r>
        <w:rPr>
          <w:rFonts w:ascii="Times New Roman"/>
          <w:b w:val="false"/>
          <w:i w:val="false"/>
          <w:color w:val="000000"/>
          <w:sz w:val="28"/>
        </w:rPr>
        <w:t>
      нахождения детей на полном государственном обеспечении;</w:t>
      </w:r>
    </w:p>
    <w:p>
      <w:pPr>
        <w:spacing w:after="0"/>
        <w:ind w:left="0"/>
        <w:jc w:val="both"/>
      </w:pPr>
      <w:r>
        <w:rPr>
          <w:rFonts w:ascii="Times New Roman"/>
          <w:b w:val="false"/>
          <w:i w:val="false"/>
          <w:color w:val="000000"/>
          <w:sz w:val="28"/>
        </w:rPr>
        <w:t>
      лишения или ограничения в родительских правах родителей, признание недействительным или отмена усыновления (удочерения), освобождение или отстранение от исполнения своих обязанностей опекунов (попечителей) в случаях, установленных брачно-семейным законодательством Республики Казахстан;</w:t>
      </w:r>
    </w:p>
    <w:p>
      <w:pPr>
        <w:spacing w:after="0"/>
        <w:ind w:left="0"/>
        <w:jc w:val="both"/>
      </w:pPr>
      <w:r>
        <w:rPr>
          <w:rFonts w:ascii="Times New Roman"/>
          <w:b w:val="false"/>
          <w:i w:val="false"/>
          <w:color w:val="000000"/>
          <w:sz w:val="28"/>
        </w:rPr>
        <w:t>
      превышения среднедушевого дохода семьи стоимости продовольственной корзины.</w:t>
      </w:r>
    </w:p>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работником Государственной корпорации выдается расписка об отказе в приеме документов по форме согласно приложению 5 к настоящему стандарту государственной услуги.</w:t>
      </w:r>
    </w:p>
    <w:bookmarkStart w:name="z386" w:id="290"/>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услугодателя и (или) его должностных лиц, Государственной</w:t>
      </w:r>
      <w:r>
        <w:br/>
      </w:r>
      <w:r>
        <w:rPr>
          <w:rFonts w:ascii="Times New Roman"/>
          <w:b/>
          <w:i w:val="false"/>
          <w:color w:val="000000"/>
        </w:rPr>
        <w:t>корпорации и (или) ее работников по вопросам оказания</w:t>
      </w:r>
      <w:r>
        <w:br/>
      </w:r>
      <w:r>
        <w:rPr>
          <w:rFonts w:ascii="Times New Roman"/>
          <w:b/>
          <w:i w:val="false"/>
          <w:color w:val="000000"/>
        </w:rPr>
        <w:t>государственных услуг</w:t>
      </w:r>
    </w:p>
    <w:bookmarkEnd w:id="290"/>
    <w:bookmarkStart w:name="z387" w:id="291"/>
    <w:p>
      <w:pPr>
        <w:spacing w:after="0"/>
        <w:ind w:left="0"/>
        <w:jc w:val="both"/>
      </w:pPr>
      <w:r>
        <w:rPr>
          <w:rFonts w:ascii="Times New Roman"/>
          <w:b w:val="false"/>
          <w:i w:val="false"/>
          <w:color w:val="000000"/>
          <w:sz w:val="28"/>
        </w:rPr>
        <w:t>
      11. Обжалование решений, действий (бездействия) услугодателя и (или) его должностных лиц, по вопросам оказания государственных услуг жалоба подается на имя руководителя услугодателя либо акимов городов Астана и Алматы, районов и городов областного значения (далее – аким) по адресам, указанным в пункте 14 настоящего стандарта государственной услуги.</w:t>
      </w:r>
    </w:p>
    <w:bookmarkEnd w:id="291"/>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или акимата городов Астаны и Алматы, районов и городов областного значения (далее – акимат).</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акимата, с указанием фамилии и инициалов лица, принявшего жалобу, срок и место получения ответа на поданную жалобу.</w:t>
      </w:r>
    </w:p>
    <w:p>
      <w:pPr>
        <w:spacing w:after="0"/>
        <w:ind w:left="0"/>
        <w:jc w:val="both"/>
      </w:pPr>
      <w:r>
        <w:rPr>
          <w:rFonts w:ascii="Times New Roman"/>
          <w:b w:val="false"/>
          <w:i w:val="false"/>
          <w:color w:val="000000"/>
          <w:sz w:val="28"/>
        </w:rPr>
        <w:t>
      В случае некорректного обслуживания работником Государственной корпорации, жалоба подается на имя руководителя Государственной корпорации. Подтверждением принятия жалобы в канцелярии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p>
      <w:pPr>
        <w:spacing w:after="0"/>
        <w:ind w:left="0"/>
        <w:jc w:val="both"/>
      </w:pPr>
      <w:r>
        <w:rPr>
          <w:rFonts w:ascii="Times New Roman"/>
          <w:b w:val="false"/>
          <w:i w:val="false"/>
          <w:color w:val="000000"/>
          <w:sz w:val="28"/>
        </w:rPr>
        <w:t>
      Жалоба услугополучателя, поступившая в адрес услугодателя или Государственной корпорации, подлежит рассмотрению в течении 5 (пять)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Государственной корпорации.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течении 15 (пятнадцать) рабочих дней со дня ее регистрации.</w:t>
      </w:r>
    </w:p>
    <w:bookmarkStart w:name="z388" w:id="292"/>
    <w:p>
      <w:pPr>
        <w:spacing w:after="0"/>
        <w:ind w:left="0"/>
        <w:jc w:val="both"/>
      </w:pPr>
      <w:r>
        <w:rPr>
          <w:rFonts w:ascii="Times New Roman"/>
          <w:b w:val="false"/>
          <w:i w:val="false"/>
          <w:color w:val="000000"/>
          <w:sz w:val="28"/>
        </w:rPr>
        <w:t xml:space="preserve">
      12.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 </w:t>
      </w:r>
    </w:p>
    <w:bookmarkEnd w:id="292"/>
    <w:bookmarkStart w:name="z389" w:id="293"/>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государственной услуги, в том числе оказываемой через</w:t>
      </w:r>
      <w:r>
        <w:br/>
      </w:r>
      <w:r>
        <w:rPr>
          <w:rFonts w:ascii="Times New Roman"/>
          <w:b/>
          <w:i w:val="false"/>
          <w:color w:val="000000"/>
        </w:rPr>
        <w:t>Государственные корпорации</w:t>
      </w:r>
    </w:p>
    <w:bookmarkEnd w:id="293"/>
    <w:bookmarkStart w:name="z390" w:id="294"/>
    <w:p>
      <w:pPr>
        <w:spacing w:after="0"/>
        <w:ind w:left="0"/>
        <w:jc w:val="both"/>
      </w:pPr>
      <w:r>
        <w:rPr>
          <w:rFonts w:ascii="Times New Roman"/>
          <w:b w:val="false"/>
          <w:i w:val="false"/>
          <w:color w:val="000000"/>
          <w:sz w:val="28"/>
        </w:rPr>
        <w:t>
      13.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294"/>
    <w:bookmarkStart w:name="z391" w:id="295"/>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w:t>
      </w:r>
    </w:p>
    <w:bookmarkEnd w:id="295"/>
    <w:p>
      <w:pPr>
        <w:spacing w:after="0"/>
        <w:ind w:left="0"/>
        <w:jc w:val="both"/>
      </w:pPr>
      <w:r>
        <w:rPr>
          <w:rFonts w:ascii="Times New Roman"/>
          <w:b w:val="false"/>
          <w:i w:val="false"/>
          <w:color w:val="000000"/>
          <w:sz w:val="28"/>
        </w:rPr>
        <w:t>
      1) Министерства – www.mzsr.gov.kz, раздел "Государственные услуги";</w:t>
      </w:r>
    </w:p>
    <w:p>
      <w:pPr>
        <w:spacing w:after="0"/>
        <w:ind w:left="0"/>
        <w:jc w:val="both"/>
      </w:pPr>
      <w:r>
        <w:rPr>
          <w:rFonts w:ascii="Times New Roman"/>
          <w:b w:val="false"/>
          <w:i w:val="false"/>
          <w:color w:val="000000"/>
          <w:sz w:val="28"/>
        </w:rPr>
        <w:t>
      2) Государственной корпорации – www.con.gov.kz.</w:t>
      </w:r>
    </w:p>
    <w:bookmarkStart w:name="z392" w:id="296"/>
    <w:p>
      <w:pPr>
        <w:spacing w:after="0"/>
        <w:ind w:left="0"/>
        <w:jc w:val="both"/>
      </w:pPr>
      <w:r>
        <w:rPr>
          <w:rFonts w:ascii="Times New Roman"/>
          <w:b w:val="false"/>
          <w:i w:val="false"/>
          <w:color w:val="000000"/>
          <w:sz w:val="28"/>
        </w:rPr>
        <w:t>
      15. Услугополучатель имеет возможность получения информации о статусе оказания государственной услуги посредством справочных служб услугодателя, а также Единого контакт-центра по вопросам оказания государственных услуг "1414".</w:t>
      </w:r>
    </w:p>
    <w:bookmarkEnd w:id="296"/>
    <w:bookmarkStart w:name="z393" w:id="297"/>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указаны на интернет-ресурсе – www.con.gov.kz.</w:t>
      </w:r>
    </w:p>
    <w:bookmarkEnd w:id="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"Назначение государственного пособия</w:t>
            </w:r>
            <w:r>
              <w:br/>
            </w:r>
            <w:r>
              <w:rPr>
                <w:rFonts w:ascii="Times New Roman"/>
                <w:b w:val="false"/>
                <w:i w:val="false"/>
                <w:color w:val="000000"/>
                <w:sz w:val="20"/>
              </w:rPr>
              <w:t>на детей до восемнадцати лет"</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Заявление</w:t>
      </w:r>
      <w:r>
        <w:br/>
      </w:r>
      <w:r>
        <w:rPr>
          <w:rFonts w:ascii="Times New Roman"/>
          <w:b/>
          <w:i w:val="false"/>
          <w:color w:val="000000"/>
        </w:rPr>
        <w:t>для назначения пособия</w:t>
      </w:r>
      <w:r>
        <w:br/>
      </w:r>
      <w:r>
        <w:rPr>
          <w:rFonts w:ascii="Times New Roman"/>
          <w:b/>
          <w:i w:val="false"/>
          <w:color w:val="000000"/>
        </w:rPr>
        <w:t>на детей до восемнадцати лет</w:t>
      </w:r>
    </w:p>
    <w:p>
      <w:pPr>
        <w:spacing w:after="0"/>
        <w:ind w:left="0"/>
        <w:jc w:val="both"/>
      </w:pPr>
      <w:r>
        <w:rPr>
          <w:rFonts w:ascii="Times New Roman"/>
          <w:b w:val="false"/>
          <w:i w:val="false"/>
          <w:color w:val="000000"/>
          <w:sz w:val="28"/>
        </w:rPr>
        <w:t>
      Уполномоченный орган по назначению</w:t>
      </w:r>
    </w:p>
    <w:p>
      <w:pPr>
        <w:spacing w:after="0"/>
        <w:ind w:left="0"/>
        <w:jc w:val="both"/>
      </w:pPr>
      <w:r>
        <w:rPr>
          <w:rFonts w:ascii="Times New Roman"/>
          <w:b w:val="false"/>
          <w:i w:val="false"/>
          <w:color w:val="000000"/>
          <w:sz w:val="28"/>
        </w:rPr>
        <w:t>
      и выплате пособия на детей</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(населенный пункт, район, область)</w:t>
      </w:r>
    </w:p>
    <w:p>
      <w:pPr>
        <w:spacing w:after="0"/>
        <w:ind w:left="0"/>
        <w:jc w:val="both"/>
      </w:pPr>
      <w:r>
        <w:rPr>
          <w:rFonts w:ascii="Times New Roman"/>
          <w:b w:val="false"/>
          <w:i w:val="false"/>
          <w:color w:val="000000"/>
          <w:sz w:val="28"/>
        </w:rPr>
        <w:t>
      Регистрационный номер семьи</w:t>
      </w:r>
    </w:p>
    <w:p>
      <w:pPr>
        <w:spacing w:after="0"/>
        <w:ind w:left="0"/>
        <w:jc w:val="both"/>
      </w:pPr>
      <w:r>
        <w:rPr>
          <w:rFonts w:ascii="Times New Roman"/>
          <w:b w:val="false"/>
          <w:i w:val="false"/>
          <w:color w:val="000000"/>
          <w:sz w:val="28"/>
        </w:rPr>
        <w:t>
      Сведения о заявителе (отметить галочкой): родитель __опекун</w:t>
      </w:r>
    </w:p>
    <w:p>
      <w:pPr>
        <w:spacing w:after="0"/>
        <w:ind w:left="0"/>
        <w:jc w:val="both"/>
      </w:pPr>
      <w:r>
        <w:rPr>
          <w:rFonts w:ascii="Times New Roman"/>
          <w:b w:val="false"/>
          <w:i w:val="false"/>
          <w:color w:val="000000"/>
          <w:sz w:val="28"/>
        </w:rPr>
        <w:t>
      (попечитель) __</w:t>
      </w:r>
    </w:p>
    <w:p>
      <w:pPr>
        <w:spacing w:after="0"/>
        <w:ind w:left="0"/>
        <w:jc w:val="both"/>
      </w:pPr>
      <w:r>
        <w:rPr>
          <w:rFonts w:ascii="Times New Roman"/>
          <w:b w:val="false"/>
          <w:i w:val="false"/>
          <w:color w:val="000000"/>
          <w:sz w:val="28"/>
        </w:rPr>
        <w:t>
      ИИН: ___________________________</w:t>
      </w:r>
    </w:p>
    <w:p>
      <w:pPr>
        <w:spacing w:after="0"/>
        <w:ind w:left="0"/>
        <w:jc w:val="both"/>
      </w:pPr>
      <w:r>
        <w:rPr>
          <w:rFonts w:ascii="Times New Roman"/>
          <w:b w:val="false"/>
          <w:i w:val="false"/>
          <w:color w:val="000000"/>
          <w:sz w:val="28"/>
        </w:rPr>
        <w:t>
      фамилия, имя, отчество (при его наличии) заявителя:__________________</w:t>
      </w:r>
    </w:p>
    <w:p>
      <w:pPr>
        <w:spacing w:after="0"/>
        <w:ind w:left="0"/>
        <w:jc w:val="both"/>
      </w:pPr>
      <w:r>
        <w:rPr>
          <w:rFonts w:ascii="Times New Roman"/>
          <w:b w:val="false"/>
          <w:i w:val="false"/>
          <w:color w:val="000000"/>
          <w:sz w:val="28"/>
        </w:rPr>
        <w:t>
      Дата рождения: "____" _____________ ______ год</w:t>
      </w:r>
    </w:p>
    <w:p>
      <w:pPr>
        <w:spacing w:after="0"/>
        <w:ind w:left="0"/>
        <w:jc w:val="both"/>
      </w:pPr>
      <w:r>
        <w:rPr>
          <w:rFonts w:ascii="Times New Roman"/>
          <w:b w:val="false"/>
          <w:i w:val="false"/>
          <w:color w:val="000000"/>
          <w:sz w:val="28"/>
        </w:rPr>
        <w:t>
      Вид документа удостоверяющего личность: _____________________________</w:t>
      </w:r>
    </w:p>
    <w:p>
      <w:pPr>
        <w:spacing w:after="0"/>
        <w:ind w:left="0"/>
        <w:jc w:val="both"/>
      </w:pPr>
      <w:r>
        <w:rPr>
          <w:rFonts w:ascii="Times New Roman"/>
          <w:b w:val="false"/>
          <w:i w:val="false"/>
          <w:color w:val="000000"/>
          <w:sz w:val="28"/>
        </w:rPr>
        <w:t>
      Серия документа: _____ Номер документа: ___________ Кем выдан: ______</w:t>
      </w:r>
    </w:p>
    <w:p>
      <w:pPr>
        <w:spacing w:after="0"/>
        <w:ind w:left="0"/>
        <w:jc w:val="both"/>
      </w:pPr>
      <w:r>
        <w:rPr>
          <w:rFonts w:ascii="Times New Roman"/>
          <w:b w:val="false"/>
          <w:i w:val="false"/>
          <w:color w:val="000000"/>
          <w:sz w:val="28"/>
        </w:rPr>
        <w:t>
      Дата выдачи: "____" _____________ ______ год</w:t>
      </w:r>
    </w:p>
    <w:p>
      <w:pPr>
        <w:spacing w:after="0"/>
        <w:ind w:left="0"/>
        <w:jc w:val="both"/>
      </w:pPr>
      <w:r>
        <w:rPr>
          <w:rFonts w:ascii="Times New Roman"/>
          <w:b w:val="false"/>
          <w:i w:val="false"/>
          <w:color w:val="000000"/>
          <w:sz w:val="28"/>
        </w:rPr>
        <w:t>
      Адрес постоянного места жительства: _________________________________</w:t>
      </w:r>
    </w:p>
    <w:p>
      <w:pPr>
        <w:spacing w:after="0"/>
        <w:ind w:left="0"/>
        <w:jc w:val="both"/>
      </w:pPr>
      <w:r>
        <w:rPr>
          <w:rFonts w:ascii="Times New Roman"/>
          <w:b w:val="false"/>
          <w:i w:val="false"/>
          <w:color w:val="000000"/>
          <w:sz w:val="28"/>
        </w:rPr>
        <w:t>
      Область _____________________________________________</w:t>
      </w:r>
    </w:p>
    <w:p>
      <w:pPr>
        <w:spacing w:after="0"/>
        <w:ind w:left="0"/>
        <w:jc w:val="both"/>
      </w:pPr>
      <w:r>
        <w:rPr>
          <w:rFonts w:ascii="Times New Roman"/>
          <w:b w:val="false"/>
          <w:i w:val="false"/>
          <w:color w:val="000000"/>
          <w:sz w:val="28"/>
        </w:rPr>
        <w:t>
      город (район) _______________ село: _________________</w:t>
      </w:r>
    </w:p>
    <w:p>
      <w:pPr>
        <w:spacing w:after="0"/>
        <w:ind w:left="0"/>
        <w:jc w:val="both"/>
      </w:pPr>
      <w:r>
        <w:rPr>
          <w:rFonts w:ascii="Times New Roman"/>
          <w:b w:val="false"/>
          <w:i w:val="false"/>
          <w:color w:val="000000"/>
          <w:sz w:val="28"/>
        </w:rPr>
        <w:t>
      улица (микрорайон) ___________ дом ___ квартира _____</w:t>
      </w:r>
    </w:p>
    <w:p>
      <w:pPr>
        <w:spacing w:after="0"/>
        <w:ind w:left="0"/>
        <w:jc w:val="both"/>
      </w:pPr>
      <w:r>
        <w:rPr>
          <w:rFonts w:ascii="Times New Roman"/>
          <w:b w:val="false"/>
          <w:i w:val="false"/>
          <w:color w:val="000000"/>
          <w:sz w:val="28"/>
        </w:rPr>
        <w:t>
      Род занятий _________________________________________</w:t>
      </w:r>
    </w:p>
    <w:p>
      <w:pPr>
        <w:spacing w:after="0"/>
        <w:ind w:left="0"/>
        <w:jc w:val="both"/>
      </w:pPr>
      <w:r>
        <w:rPr>
          <w:rFonts w:ascii="Times New Roman"/>
          <w:b w:val="false"/>
          <w:i w:val="false"/>
          <w:color w:val="000000"/>
          <w:sz w:val="28"/>
        </w:rPr>
        <w:t>
      Банковские реквизиты:</w:t>
      </w:r>
    </w:p>
    <w:p>
      <w:pPr>
        <w:spacing w:after="0"/>
        <w:ind w:left="0"/>
        <w:jc w:val="both"/>
      </w:pPr>
      <w:r>
        <w:rPr>
          <w:rFonts w:ascii="Times New Roman"/>
          <w:b w:val="false"/>
          <w:i w:val="false"/>
          <w:color w:val="000000"/>
          <w:sz w:val="28"/>
        </w:rPr>
        <w:t>
      Наименование банка __________________________________________________</w:t>
      </w:r>
    </w:p>
    <w:p>
      <w:pPr>
        <w:spacing w:after="0"/>
        <w:ind w:left="0"/>
        <w:jc w:val="both"/>
      </w:pPr>
      <w:r>
        <w:rPr>
          <w:rFonts w:ascii="Times New Roman"/>
          <w:b w:val="false"/>
          <w:i w:val="false"/>
          <w:color w:val="000000"/>
          <w:sz w:val="28"/>
        </w:rPr>
        <w:t>
      банковский счет № _________________________</w:t>
      </w:r>
    </w:p>
    <w:p>
      <w:pPr>
        <w:spacing w:after="0"/>
        <w:ind w:left="0"/>
        <w:jc w:val="both"/>
      </w:pPr>
      <w:r>
        <w:rPr>
          <w:rFonts w:ascii="Times New Roman"/>
          <w:b w:val="false"/>
          <w:i w:val="false"/>
          <w:color w:val="000000"/>
          <w:sz w:val="28"/>
        </w:rPr>
        <w:t>
      Тип счета: текущий _______ картсчет ______</w:t>
      </w:r>
    </w:p>
    <w:p>
      <w:pPr>
        <w:spacing w:after="0"/>
        <w:ind w:left="0"/>
        <w:jc w:val="both"/>
      </w:pPr>
      <w:r>
        <w:rPr>
          <w:rFonts w:ascii="Times New Roman"/>
          <w:b w:val="false"/>
          <w:i w:val="false"/>
          <w:color w:val="000000"/>
          <w:sz w:val="28"/>
        </w:rPr>
        <w:t>
      Прошу назначить пособие на детей. Моя семья состоит</w:t>
      </w:r>
    </w:p>
    <w:p>
      <w:pPr>
        <w:spacing w:after="0"/>
        <w:ind w:left="0"/>
        <w:jc w:val="both"/>
      </w:pPr>
      <w:r>
        <w:rPr>
          <w:rFonts w:ascii="Times New Roman"/>
          <w:b w:val="false"/>
          <w:i w:val="false"/>
          <w:color w:val="000000"/>
          <w:sz w:val="28"/>
        </w:rPr>
        <w:t>
      из___человек.</w:t>
      </w:r>
    </w:p>
    <w:p>
      <w:pPr>
        <w:spacing w:after="0"/>
        <w:ind w:left="0"/>
        <w:jc w:val="both"/>
      </w:pPr>
      <w:r>
        <w:rPr>
          <w:rFonts w:ascii="Times New Roman"/>
          <w:b w:val="false"/>
          <w:i w:val="false"/>
          <w:color w:val="000000"/>
          <w:sz w:val="28"/>
        </w:rPr>
        <w:t>
      Даю согласие на сбор и обработку моих персональных данных,</w:t>
      </w:r>
    </w:p>
    <w:p>
      <w:pPr>
        <w:spacing w:after="0"/>
        <w:ind w:left="0"/>
        <w:jc w:val="both"/>
      </w:pPr>
      <w:r>
        <w:rPr>
          <w:rFonts w:ascii="Times New Roman"/>
          <w:b w:val="false"/>
          <w:i w:val="false"/>
          <w:color w:val="000000"/>
          <w:sz w:val="28"/>
        </w:rPr>
        <w:t>
      необходимых для назначения пособия на детей до восемнадцати лет.</w:t>
      </w:r>
    </w:p>
    <w:p>
      <w:pPr>
        <w:spacing w:after="0"/>
        <w:ind w:left="0"/>
        <w:jc w:val="both"/>
      </w:pPr>
      <w:r>
        <w:rPr>
          <w:rFonts w:ascii="Times New Roman"/>
          <w:b w:val="false"/>
          <w:i w:val="false"/>
          <w:color w:val="000000"/>
          <w:sz w:val="28"/>
        </w:rPr>
        <w:t>
      Обо всех изменениях, влекущих изменение размера выплачиваемого</w:t>
      </w:r>
    </w:p>
    <w:p>
      <w:pPr>
        <w:spacing w:after="0"/>
        <w:ind w:left="0"/>
        <w:jc w:val="both"/>
      </w:pPr>
      <w:r>
        <w:rPr>
          <w:rFonts w:ascii="Times New Roman"/>
          <w:b w:val="false"/>
          <w:i w:val="false"/>
          <w:color w:val="000000"/>
          <w:sz w:val="28"/>
        </w:rPr>
        <w:t>
      пособия, а также об изменении место жительства (в т.ч. выезд</w:t>
      </w:r>
    </w:p>
    <w:p>
      <w:pPr>
        <w:spacing w:after="0"/>
        <w:ind w:left="0"/>
        <w:jc w:val="both"/>
      </w:pPr>
      <w:r>
        <w:rPr>
          <w:rFonts w:ascii="Times New Roman"/>
          <w:b w:val="false"/>
          <w:i w:val="false"/>
          <w:color w:val="000000"/>
          <w:sz w:val="28"/>
        </w:rPr>
        <w:t>
      за пределы Республики Казахстан), анкетных данных, банковских</w:t>
      </w:r>
    </w:p>
    <w:p>
      <w:pPr>
        <w:spacing w:after="0"/>
        <w:ind w:left="0"/>
        <w:jc w:val="both"/>
      </w:pPr>
      <w:r>
        <w:rPr>
          <w:rFonts w:ascii="Times New Roman"/>
          <w:b w:val="false"/>
          <w:i w:val="false"/>
          <w:color w:val="000000"/>
          <w:sz w:val="28"/>
        </w:rPr>
        <w:t>
      реквизитов обязуюсь сообщить в уполномоченный орган в течение десяти</w:t>
      </w:r>
    </w:p>
    <w:p>
      <w:pPr>
        <w:spacing w:after="0"/>
        <w:ind w:left="0"/>
        <w:jc w:val="both"/>
      </w:pPr>
      <w:r>
        <w:rPr>
          <w:rFonts w:ascii="Times New Roman"/>
          <w:b w:val="false"/>
          <w:i w:val="false"/>
          <w:color w:val="000000"/>
          <w:sz w:val="28"/>
        </w:rPr>
        <w:t>
      рабочих дней.</w:t>
      </w:r>
    </w:p>
    <w:p>
      <w:pPr>
        <w:spacing w:after="0"/>
        <w:ind w:left="0"/>
        <w:jc w:val="both"/>
      </w:pPr>
      <w:r>
        <w:rPr>
          <w:rFonts w:ascii="Times New Roman"/>
          <w:b w:val="false"/>
          <w:i w:val="false"/>
          <w:color w:val="000000"/>
          <w:sz w:val="28"/>
        </w:rPr>
        <w:t>
      Предупрежден(а) об ответственности за предоставление</w:t>
      </w:r>
    </w:p>
    <w:p>
      <w:pPr>
        <w:spacing w:after="0"/>
        <w:ind w:left="0"/>
        <w:jc w:val="both"/>
      </w:pPr>
      <w:r>
        <w:rPr>
          <w:rFonts w:ascii="Times New Roman"/>
          <w:b w:val="false"/>
          <w:i w:val="false"/>
          <w:color w:val="000000"/>
          <w:sz w:val="28"/>
        </w:rPr>
        <w:t>
      недостоверных сведений и поддельных документов.</w:t>
      </w:r>
    </w:p>
    <w:p>
      <w:pPr>
        <w:spacing w:after="0"/>
        <w:ind w:left="0"/>
        <w:jc w:val="both"/>
      </w:pPr>
      <w:r>
        <w:rPr>
          <w:rFonts w:ascii="Times New Roman"/>
          <w:b w:val="false"/>
          <w:i w:val="false"/>
          <w:color w:val="000000"/>
          <w:sz w:val="28"/>
        </w:rPr>
        <w:t>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1"/>
        <w:gridCol w:w="2578"/>
        <w:gridCol w:w="4565"/>
        <w:gridCol w:w="1586"/>
      </w:tblGrid>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Контактные данные заявителя:</w:t>
      </w:r>
    </w:p>
    <w:p>
      <w:pPr>
        <w:spacing w:after="0"/>
        <w:ind w:left="0"/>
        <w:jc w:val="both"/>
      </w:pPr>
      <w:r>
        <w:rPr>
          <w:rFonts w:ascii="Times New Roman"/>
          <w:b w:val="false"/>
          <w:i w:val="false"/>
          <w:color w:val="000000"/>
          <w:sz w:val="28"/>
        </w:rPr>
        <w:t>
      телефон _________ мобильный ________Е-маil _________</w:t>
      </w:r>
    </w:p>
    <w:p>
      <w:pPr>
        <w:spacing w:after="0"/>
        <w:ind w:left="0"/>
        <w:jc w:val="both"/>
      </w:pPr>
      <w:r>
        <w:rPr>
          <w:rFonts w:ascii="Times New Roman"/>
          <w:b w:val="false"/>
          <w:i w:val="false"/>
          <w:color w:val="000000"/>
          <w:sz w:val="28"/>
        </w:rPr>
        <w:t>
      Подпись заявителя __________________</w:t>
      </w:r>
    </w:p>
    <w:p>
      <w:pPr>
        <w:spacing w:after="0"/>
        <w:ind w:left="0"/>
        <w:jc w:val="both"/>
      </w:pPr>
      <w:r>
        <w:rPr>
          <w:rFonts w:ascii="Times New Roman"/>
          <w:b w:val="false"/>
          <w:i w:val="false"/>
          <w:color w:val="000000"/>
          <w:sz w:val="28"/>
        </w:rPr>
        <w:t>
      Заявление принято "__"__________20__год. №_____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 должность лица,</w:t>
      </w:r>
    </w:p>
    <w:p>
      <w:pPr>
        <w:spacing w:after="0"/>
        <w:ind w:left="0"/>
        <w:jc w:val="both"/>
      </w:pPr>
      <w:r>
        <w:rPr>
          <w:rFonts w:ascii="Times New Roman"/>
          <w:b w:val="false"/>
          <w:i w:val="false"/>
          <w:color w:val="000000"/>
          <w:sz w:val="28"/>
        </w:rPr>
        <w:t>
      принявшего документы)</w:t>
      </w:r>
    </w:p>
    <w:p>
      <w:pPr>
        <w:spacing w:after="0"/>
        <w:ind w:left="0"/>
        <w:jc w:val="both"/>
      </w:pPr>
      <w:r>
        <w:rPr>
          <w:rFonts w:ascii="Times New Roman"/>
          <w:b w:val="false"/>
          <w:i w:val="false"/>
          <w:color w:val="000000"/>
          <w:sz w:val="28"/>
        </w:rPr>
        <w:t>
      Отметка уполномоченного органа о дате приема документов от</w:t>
      </w:r>
    </w:p>
    <w:p>
      <w:pPr>
        <w:spacing w:after="0"/>
        <w:ind w:left="0"/>
        <w:jc w:val="both"/>
      </w:pPr>
      <w:r>
        <w:rPr>
          <w:rFonts w:ascii="Times New Roman"/>
          <w:b w:val="false"/>
          <w:i w:val="false"/>
          <w:color w:val="000000"/>
          <w:sz w:val="28"/>
        </w:rPr>
        <w:t>
      акима села, сельского округа "___" ________20__год</w:t>
      </w:r>
    </w:p>
    <w:p>
      <w:pPr>
        <w:spacing w:after="0"/>
        <w:ind w:left="0"/>
        <w:jc w:val="both"/>
      </w:pPr>
      <w:r>
        <w:rPr>
          <w:rFonts w:ascii="Times New Roman"/>
          <w:b w:val="false"/>
          <w:i w:val="false"/>
          <w:color w:val="000000"/>
          <w:sz w:val="28"/>
        </w:rPr>
        <w:t>
      __________ __________________________________________________________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 должность</w:t>
      </w:r>
    </w:p>
    <w:p>
      <w:pPr>
        <w:spacing w:after="0"/>
        <w:ind w:left="0"/>
        <w:jc w:val="both"/>
      </w:pPr>
      <w:r>
        <w:rPr>
          <w:rFonts w:ascii="Times New Roman"/>
          <w:b w:val="false"/>
          <w:i w:val="false"/>
          <w:color w:val="000000"/>
          <w:sz w:val="28"/>
        </w:rPr>
        <w:t>
      лица, принявшего документы)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
      Заявление _______фамилия, имя, отчество (при его наличии)</w:t>
      </w:r>
    </w:p>
    <w:p>
      <w:pPr>
        <w:spacing w:after="0"/>
        <w:ind w:left="0"/>
        <w:jc w:val="both"/>
      </w:pPr>
      <w:r>
        <w:rPr>
          <w:rFonts w:ascii="Times New Roman"/>
          <w:b w:val="false"/>
          <w:i w:val="false"/>
          <w:color w:val="000000"/>
          <w:sz w:val="28"/>
        </w:rPr>
        <w:t>
      заявителя __________________с прилагаемыми документами принято, дата</w:t>
      </w:r>
    </w:p>
    <w:p>
      <w:pPr>
        <w:spacing w:after="0"/>
        <w:ind w:left="0"/>
        <w:jc w:val="both"/>
      </w:pPr>
      <w:r>
        <w:rPr>
          <w:rFonts w:ascii="Times New Roman"/>
          <w:b w:val="false"/>
          <w:i w:val="false"/>
          <w:color w:val="000000"/>
          <w:sz w:val="28"/>
        </w:rPr>
        <w:t>
      принятия заявления: "____" ___________ 20 ___год (дата получения</w:t>
      </w:r>
    </w:p>
    <w:p>
      <w:pPr>
        <w:spacing w:after="0"/>
        <w:ind w:left="0"/>
        <w:jc w:val="both"/>
      </w:pPr>
      <w:r>
        <w:rPr>
          <w:rFonts w:ascii="Times New Roman"/>
          <w:b w:val="false"/>
          <w:i w:val="false"/>
          <w:color w:val="000000"/>
          <w:sz w:val="28"/>
        </w:rPr>
        <w:t>
      услуги (7 (семь)рабочих дней со дня регистрации заявления и (или)</w:t>
      </w:r>
    </w:p>
    <w:p>
      <w:pPr>
        <w:spacing w:after="0"/>
        <w:ind w:left="0"/>
        <w:jc w:val="both"/>
      </w:pPr>
      <w:r>
        <w:rPr>
          <w:rFonts w:ascii="Times New Roman"/>
          <w:b w:val="false"/>
          <w:i w:val="false"/>
          <w:color w:val="000000"/>
          <w:sz w:val="28"/>
        </w:rPr>
        <w:t>
      электронной заявки в уполномоченном органе): "____" ________</w:t>
      </w:r>
    </w:p>
    <w:p>
      <w:pPr>
        <w:spacing w:after="0"/>
        <w:ind w:left="0"/>
        <w:jc w:val="both"/>
      </w:pPr>
      <w:r>
        <w:rPr>
          <w:rFonts w:ascii="Times New Roman"/>
          <w:b w:val="false"/>
          <w:i w:val="false"/>
          <w:color w:val="000000"/>
          <w:sz w:val="28"/>
        </w:rPr>
        <w:t>
      20 ___год.</w:t>
      </w:r>
    </w:p>
    <w:p>
      <w:pPr>
        <w:spacing w:after="0"/>
        <w:ind w:left="0"/>
        <w:jc w:val="both"/>
      </w:pPr>
      <w:r>
        <w:rPr>
          <w:rFonts w:ascii="Times New Roman"/>
          <w:b w:val="false"/>
          <w:i w:val="false"/>
          <w:color w:val="000000"/>
          <w:sz w:val="28"/>
        </w:rPr>
        <w:t>
      фамилия, имя, отчество (при его наличии) должность и роспись</w:t>
      </w:r>
    </w:p>
    <w:p>
      <w:pPr>
        <w:spacing w:after="0"/>
        <w:ind w:left="0"/>
        <w:jc w:val="both"/>
      </w:pPr>
      <w:r>
        <w:rPr>
          <w:rFonts w:ascii="Times New Roman"/>
          <w:b w:val="false"/>
          <w:i w:val="false"/>
          <w:color w:val="000000"/>
          <w:sz w:val="28"/>
        </w:rPr>
        <w:t>
      принявшего документы __________________________________________</w:t>
      </w:r>
    </w:p>
    <w:p>
      <w:pPr>
        <w:spacing w:after="0"/>
        <w:ind w:left="0"/>
        <w:jc w:val="both"/>
      </w:pPr>
      <w:r>
        <w:rPr>
          <w:rFonts w:ascii="Times New Roman"/>
          <w:b w:val="false"/>
          <w:i w:val="false"/>
          <w:color w:val="000000"/>
          <w:sz w:val="28"/>
        </w:rPr>
        <w:t>
      Обо всех изменениях влекущих изменение размера выплачиваемого</w:t>
      </w:r>
    </w:p>
    <w:p>
      <w:pPr>
        <w:spacing w:after="0"/>
        <w:ind w:left="0"/>
        <w:jc w:val="both"/>
      </w:pPr>
      <w:r>
        <w:rPr>
          <w:rFonts w:ascii="Times New Roman"/>
          <w:b w:val="false"/>
          <w:i w:val="false"/>
          <w:color w:val="000000"/>
          <w:sz w:val="28"/>
        </w:rPr>
        <w:t>
      пособия, а также об изменении местожительства (в т.ч. выезд за</w:t>
      </w:r>
    </w:p>
    <w:p>
      <w:pPr>
        <w:spacing w:after="0"/>
        <w:ind w:left="0"/>
        <w:jc w:val="both"/>
      </w:pPr>
      <w:r>
        <w:rPr>
          <w:rFonts w:ascii="Times New Roman"/>
          <w:b w:val="false"/>
          <w:i w:val="false"/>
          <w:color w:val="000000"/>
          <w:sz w:val="28"/>
        </w:rPr>
        <w:t>
      пределы Республики Казахстан), анкетных данных, банковских реквизитов</w:t>
      </w:r>
    </w:p>
    <w:p>
      <w:pPr>
        <w:spacing w:after="0"/>
        <w:ind w:left="0"/>
        <w:jc w:val="both"/>
      </w:pPr>
      <w:r>
        <w:rPr>
          <w:rFonts w:ascii="Times New Roman"/>
          <w:b w:val="false"/>
          <w:i w:val="false"/>
          <w:color w:val="000000"/>
          <w:sz w:val="28"/>
        </w:rPr>
        <w:t>
      обязуюсь сообщить в уполномоченный орган в течение десяти рабочих</w:t>
      </w:r>
    </w:p>
    <w:p>
      <w:pPr>
        <w:spacing w:after="0"/>
        <w:ind w:left="0"/>
        <w:jc w:val="both"/>
      </w:pPr>
      <w:r>
        <w:rPr>
          <w:rFonts w:ascii="Times New Roman"/>
          <w:b w:val="false"/>
          <w:i w:val="false"/>
          <w:color w:val="000000"/>
          <w:sz w:val="28"/>
        </w:rPr>
        <w:t>
      дней.</w:t>
      </w:r>
    </w:p>
    <w:p>
      <w:pPr>
        <w:spacing w:after="0"/>
        <w:ind w:left="0"/>
        <w:jc w:val="both"/>
      </w:pPr>
      <w:r>
        <w:rPr>
          <w:rFonts w:ascii="Times New Roman"/>
          <w:b w:val="false"/>
          <w:i w:val="false"/>
          <w:color w:val="000000"/>
          <w:sz w:val="28"/>
        </w:rPr>
        <w:t>
      Предупрежден(а) об ответственности за предоставление</w:t>
      </w:r>
    </w:p>
    <w:p>
      <w:pPr>
        <w:spacing w:after="0"/>
        <w:ind w:left="0"/>
        <w:jc w:val="both"/>
      </w:pPr>
      <w:r>
        <w:rPr>
          <w:rFonts w:ascii="Times New Roman"/>
          <w:b w:val="false"/>
          <w:i w:val="false"/>
          <w:color w:val="000000"/>
          <w:sz w:val="28"/>
        </w:rPr>
        <w:t>
      недостоверных сведений и поддельных документов.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"Назначение государственного пособия</w:t>
            </w:r>
            <w:r>
              <w:br/>
            </w:r>
            <w:r>
              <w:rPr>
                <w:rFonts w:ascii="Times New Roman"/>
                <w:b w:val="false"/>
                <w:i w:val="false"/>
                <w:color w:val="000000"/>
                <w:sz w:val="20"/>
              </w:rPr>
              <w:t>на детей до восемнадцати лет"</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 Регистрационный номер семьи</w:t>
      </w:r>
    </w:p>
    <w:p>
      <w:pPr>
        <w:spacing w:after="0"/>
        <w:ind w:left="0"/>
        <w:jc w:val="both"/>
      </w:pPr>
      <w:r>
        <w:rPr>
          <w:rFonts w:ascii="Times New Roman"/>
          <w:b w:val="false"/>
          <w:i w:val="false"/>
          <w:color w:val="000000"/>
          <w:sz w:val="28"/>
        </w:rPr>
        <w:t>
      Сведения о составе семьи заявителя</w:t>
      </w:r>
    </w:p>
    <w:p>
      <w:pPr>
        <w:spacing w:after="0"/>
        <w:ind w:left="0"/>
        <w:jc w:val="both"/>
      </w:pPr>
      <w:r>
        <w:rPr>
          <w:rFonts w:ascii="Times New Roman"/>
          <w:b w:val="false"/>
          <w:i w:val="false"/>
          <w:color w:val="000000"/>
          <w:sz w:val="28"/>
        </w:rPr>
        <w:t>
      ________________________ ____________________________</w:t>
      </w:r>
    </w:p>
    <w:p>
      <w:pPr>
        <w:spacing w:after="0"/>
        <w:ind w:left="0"/>
        <w:jc w:val="both"/>
      </w:pPr>
      <w:r>
        <w:rPr>
          <w:rFonts w:ascii="Times New Roman"/>
          <w:b w:val="false"/>
          <w:i w:val="false"/>
          <w:color w:val="000000"/>
          <w:sz w:val="28"/>
        </w:rPr>
        <w:t>
      (фамилия, имя, отчество (домашний адрес, тел.)</w:t>
      </w:r>
    </w:p>
    <w:p>
      <w:pPr>
        <w:spacing w:after="0"/>
        <w:ind w:left="0"/>
        <w:jc w:val="both"/>
      </w:pPr>
      <w:r>
        <w:rPr>
          <w:rFonts w:ascii="Times New Roman"/>
          <w:b w:val="false"/>
          <w:i w:val="false"/>
          <w:color w:val="000000"/>
          <w:sz w:val="28"/>
        </w:rPr>
        <w:t xml:space="preserve">
      (при его наличии) заявителя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5"/>
        <w:gridCol w:w="509"/>
        <w:gridCol w:w="4229"/>
        <w:gridCol w:w="1466"/>
        <w:gridCol w:w="1147"/>
        <w:gridCol w:w="1467"/>
        <w:gridCol w:w="1467"/>
        <w:gridCol w:w="830"/>
      </w:tblGrid>
      <w:tr>
        <w:trPr>
          <w:trHeight w:val="30" w:hRule="atLeast"/>
        </w:trPr>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4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членов семьи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год рождения</w:t>
            </w:r>
          </w:p>
        </w:tc>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занятости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проживания по регистрации</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фактического места проживания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Подпись заявителя ______________Дата "___" _________ 20 ____ год</w:t>
      </w:r>
    </w:p>
    <w:p>
      <w:pPr>
        <w:spacing w:after="0"/>
        <w:ind w:left="0"/>
        <w:jc w:val="both"/>
      </w:pPr>
      <w:r>
        <w:rPr>
          <w:rFonts w:ascii="Times New Roman"/>
          <w:b w:val="false"/>
          <w:i w:val="false"/>
          <w:color w:val="000000"/>
          <w:sz w:val="28"/>
        </w:rPr>
        <w:t>
      Сведения о составе семьи заявителя проверены мною и подтверждаются на</w:t>
      </w:r>
    </w:p>
    <w:p>
      <w:pPr>
        <w:spacing w:after="0"/>
        <w:ind w:left="0"/>
        <w:jc w:val="both"/>
      </w:pPr>
      <w:r>
        <w:rPr>
          <w:rFonts w:ascii="Times New Roman"/>
          <w:b w:val="false"/>
          <w:i w:val="false"/>
          <w:color w:val="000000"/>
          <w:sz w:val="28"/>
        </w:rPr>
        <w:t>
      основании Акта обследования материального положения заявителя</w:t>
      </w:r>
    </w:p>
    <w:p>
      <w:pPr>
        <w:spacing w:after="0"/>
        <w:ind w:left="0"/>
        <w:jc w:val="both"/>
      </w:pPr>
      <w:r>
        <w:rPr>
          <w:rFonts w:ascii="Times New Roman"/>
          <w:b w:val="false"/>
          <w:i w:val="false"/>
          <w:color w:val="000000"/>
          <w:sz w:val="28"/>
        </w:rPr>
        <w:t>
      (семьи), проведенного от "__"_______20__ года.</w:t>
      </w:r>
    </w:p>
    <w:p>
      <w:pPr>
        <w:spacing w:after="0"/>
        <w:ind w:left="0"/>
        <w:jc w:val="both"/>
      </w:pPr>
      <w:r>
        <w:rPr>
          <w:rFonts w:ascii="Times New Roman"/>
          <w:b w:val="false"/>
          <w:i w:val="false"/>
          <w:color w:val="000000"/>
          <w:sz w:val="28"/>
        </w:rPr>
        <w:t>
      Фамилия, имя, отчество (при его наличии) члена участковой</w:t>
      </w:r>
    </w:p>
    <w:p>
      <w:pPr>
        <w:spacing w:after="0"/>
        <w:ind w:left="0"/>
        <w:jc w:val="both"/>
      </w:pPr>
      <w:r>
        <w:rPr>
          <w:rFonts w:ascii="Times New Roman"/>
          <w:b w:val="false"/>
          <w:i w:val="false"/>
          <w:color w:val="000000"/>
          <w:sz w:val="28"/>
        </w:rPr>
        <w:t>
      комиссии_______</w:t>
      </w:r>
    </w:p>
    <w:p>
      <w:pPr>
        <w:spacing w:after="0"/>
        <w:ind w:left="0"/>
        <w:jc w:val="both"/>
      </w:pPr>
      <w:r>
        <w:rPr>
          <w:rFonts w:ascii="Times New Roman"/>
          <w:b w:val="false"/>
          <w:i w:val="false"/>
          <w:color w:val="000000"/>
          <w:sz w:val="28"/>
        </w:rPr>
        <w:t>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"Назначение государственного пособия</w:t>
            </w:r>
            <w:r>
              <w:br/>
            </w:r>
            <w:r>
              <w:rPr>
                <w:rFonts w:ascii="Times New Roman"/>
                <w:b w:val="false"/>
                <w:i w:val="false"/>
                <w:color w:val="000000"/>
                <w:sz w:val="20"/>
              </w:rPr>
              <w:t>на детей до восемнадцати лет"</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 Регистрационный номер семьи</w:t>
      </w:r>
    </w:p>
    <w:p>
      <w:pPr>
        <w:spacing w:after="0"/>
        <w:ind w:left="0"/>
        <w:jc w:val="left"/>
      </w:pPr>
      <w:r>
        <w:rPr>
          <w:rFonts w:ascii="Times New Roman"/>
          <w:b/>
          <w:i w:val="false"/>
          <w:color w:val="000000"/>
        </w:rPr>
        <w:t xml:space="preserve"> СВЕДЕНИЯ</w:t>
      </w:r>
    </w:p>
    <w:p>
      <w:pPr>
        <w:spacing w:after="0"/>
        <w:ind w:left="0"/>
        <w:jc w:val="both"/>
      </w:pPr>
      <w:r>
        <w:rPr>
          <w:rFonts w:ascii="Times New Roman"/>
          <w:b w:val="false"/>
          <w:i w:val="false"/>
          <w:color w:val="000000"/>
          <w:sz w:val="28"/>
        </w:rPr>
        <w:t>
      о полученных доходах членов семьи заявителя</w:t>
      </w:r>
    </w:p>
    <w:p>
      <w:pPr>
        <w:spacing w:after="0"/>
        <w:ind w:left="0"/>
        <w:jc w:val="both"/>
      </w:pPr>
      <w:r>
        <w:rPr>
          <w:rFonts w:ascii="Times New Roman"/>
          <w:b w:val="false"/>
          <w:i w:val="false"/>
          <w:color w:val="000000"/>
          <w:sz w:val="28"/>
        </w:rPr>
        <w:t>
                             в _______ квартале 20__ года</w:t>
      </w:r>
    </w:p>
    <w:p>
      <w:pPr>
        <w:spacing w:after="0"/>
        <w:ind w:left="0"/>
        <w:jc w:val="both"/>
      </w:pPr>
      <w:r>
        <w:rPr>
          <w:rFonts w:ascii="Times New Roman"/>
          <w:b w:val="false"/>
          <w:i w:val="false"/>
          <w:color w:val="000000"/>
          <w:sz w:val="28"/>
        </w:rPr>
        <w:t>
      _________________________________ ___________________________________</w:t>
      </w:r>
    </w:p>
    <w:p>
      <w:pPr>
        <w:spacing w:after="0"/>
        <w:ind w:left="0"/>
        <w:jc w:val="both"/>
      </w:pPr>
      <w:r>
        <w:rPr>
          <w:rFonts w:ascii="Times New Roman"/>
          <w:b w:val="false"/>
          <w:i w:val="false"/>
          <w:color w:val="000000"/>
          <w:sz w:val="28"/>
        </w:rPr>
        <w:t>
      (фамилия, имя, отчество (при его (домашний адрес, тел.)</w:t>
      </w:r>
    </w:p>
    <w:p>
      <w:pPr>
        <w:spacing w:after="0"/>
        <w:ind w:left="0"/>
        <w:jc w:val="both"/>
      </w:pPr>
      <w:r>
        <w:rPr>
          <w:rFonts w:ascii="Times New Roman"/>
          <w:b w:val="false"/>
          <w:i w:val="false"/>
          <w:color w:val="000000"/>
          <w:sz w:val="28"/>
        </w:rPr>
        <w:t xml:space="preserve">
      наличии) заявителя)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3146"/>
        <w:gridCol w:w="4097"/>
        <w:gridCol w:w="854"/>
        <w:gridCol w:w="854"/>
        <w:gridCol w:w="854"/>
        <w:gridCol w:w="379"/>
        <w:gridCol w:w="379"/>
        <w:gridCol w:w="855"/>
      </w:tblGrid>
      <w:tr>
        <w:trPr>
          <w:trHeight w:val="30" w:hRule="atLeast"/>
        </w:trPr>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членов семьи</w:t>
            </w:r>
          </w:p>
        </w:tc>
        <w:tc>
          <w:tcPr>
            <w:tcW w:w="4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учебы (безработные подтверждают факт регистрации справкой уполномоченного органа по вопросам занятости)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подтвержденные суммы доходов*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заявленные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трудовой деятельности</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пособия</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предпринимательской деятельности</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дохода</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Предупрежден (а) об ответственности за предоставление ложной</w:t>
      </w:r>
    </w:p>
    <w:p>
      <w:pPr>
        <w:spacing w:after="0"/>
        <w:ind w:left="0"/>
        <w:jc w:val="both"/>
      </w:pPr>
      <w:r>
        <w:rPr>
          <w:rFonts w:ascii="Times New Roman"/>
          <w:b w:val="false"/>
          <w:i w:val="false"/>
          <w:color w:val="000000"/>
          <w:sz w:val="28"/>
        </w:rPr>
        <w:t>
      информации и недостоверных (поддельных) документов.</w:t>
      </w:r>
    </w:p>
    <w:p>
      <w:pPr>
        <w:spacing w:after="0"/>
        <w:ind w:left="0"/>
        <w:jc w:val="both"/>
      </w:pPr>
      <w:r>
        <w:rPr>
          <w:rFonts w:ascii="Times New Roman"/>
          <w:b w:val="false"/>
          <w:i w:val="false"/>
          <w:color w:val="000000"/>
          <w:sz w:val="28"/>
        </w:rPr>
        <w:t>
      *Для документального подтверждения сумм доходов прилагаются</w:t>
      </w:r>
    </w:p>
    <w:p>
      <w:pPr>
        <w:spacing w:after="0"/>
        <w:ind w:left="0"/>
        <w:jc w:val="both"/>
      </w:pPr>
      <w:r>
        <w:rPr>
          <w:rFonts w:ascii="Times New Roman"/>
          <w:b w:val="false"/>
          <w:i w:val="false"/>
          <w:color w:val="000000"/>
          <w:sz w:val="28"/>
        </w:rPr>
        <w:t>
      справки о полученных доходах членов семьи заявителя.</w:t>
      </w:r>
    </w:p>
    <w:p>
      <w:pPr>
        <w:spacing w:after="0"/>
        <w:ind w:left="0"/>
        <w:jc w:val="both"/>
      </w:pPr>
      <w:r>
        <w:rPr>
          <w:rFonts w:ascii="Times New Roman"/>
          <w:b w:val="false"/>
          <w:i w:val="false"/>
          <w:color w:val="000000"/>
          <w:sz w:val="28"/>
        </w:rPr>
        <w:t>
      Подпись заявителя __________</w:t>
      </w:r>
    </w:p>
    <w:p>
      <w:pPr>
        <w:spacing w:after="0"/>
        <w:ind w:left="0"/>
        <w:jc w:val="both"/>
      </w:pPr>
      <w:r>
        <w:rPr>
          <w:rFonts w:ascii="Times New Roman"/>
          <w:b w:val="false"/>
          <w:i w:val="false"/>
          <w:color w:val="000000"/>
          <w:sz w:val="28"/>
        </w:rPr>
        <w:t>
      Дата "____" _____________ 20 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"Назначение государственного пособия</w:t>
            </w:r>
            <w:r>
              <w:br/>
            </w:r>
            <w:r>
              <w:rPr>
                <w:rFonts w:ascii="Times New Roman"/>
                <w:b w:val="false"/>
                <w:i w:val="false"/>
                <w:color w:val="000000"/>
                <w:sz w:val="20"/>
              </w:rPr>
              <w:t>на детей до восемнадцати лет"</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СВЕДЕНИЯ</w:t>
      </w:r>
    </w:p>
    <w:p>
      <w:pPr>
        <w:spacing w:after="0"/>
        <w:ind w:left="0"/>
        <w:jc w:val="both"/>
      </w:pPr>
      <w:r>
        <w:rPr>
          <w:rFonts w:ascii="Times New Roman"/>
          <w:b w:val="false"/>
          <w:i w:val="false"/>
          <w:color w:val="000000"/>
          <w:sz w:val="28"/>
        </w:rPr>
        <w:t>
      о наличии личного подсобного хозяйств</w:t>
      </w:r>
    </w:p>
    <w:p>
      <w:pPr>
        <w:spacing w:after="0"/>
        <w:ind w:left="0"/>
        <w:jc w:val="both"/>
      </w:pPr>
      <w:r>
        <w:rPr>
          <w:rFonts w:ascii="Times New Roman"/>
          <w:b w:val="false"/>
          <w:i w:val="false"/>
          <w:color w:val="000000"/>
          <w:sz w:val="28"/>
        </w:rPr>
        <w:t>
      (для расчета доходов)</w:t>
      </w:r>
    </w:p>
    <w:p>
      <w:pPr>
        <w:spacing w:after="0"/>
        <w:ind w:left="0"/>
        <w:jc w:val="both"/>
      </w:pPr>
      <w:r>
        <w:rPr>
          <w:rFonts w:ascii="Times New Roman"/>
          <w:b w:val="false"/>
          <w:i w:val="false"/>
          <w:color w:val="000000"/>
          <w:sz w:val="28"/>
        </w:rPr>
        <w:t>
      _____________________________       _______________________________</w:t>
      </w:r>
    </w:p>
    <w:p>
      <w:pPr>
        <w:spacing w:after="0"/>
        <w:ind w:left="0"/>
        <w:jc w:val="both"/>
      </w:pPr>
      <w:r>
        <w:rPr>
          <w:rFonts w:ascii="Times New Roman"/>
          <w:b w:val="false"/>
          <w:i w:val="false"/>
          <w:color w:val="000000"/>
          <w:sz w:val="28"/>
        </w:rPr>
        <w:t>
      (фамилия, имя, отчество (при его        (домашний адрес, тел.)</w:t>
      </w:r>
    </w:p>
    <w:p>
      <w:pPr>
        <w:spacing w:after="0"/>
        <w:ind w:left="0"/>
        <w:jc w:val="both"/>
      </w:pPr>
      <w:r>
        <w:rPr>
          <w:rFonts w:ascii="Times New Roman"/>
          <w:b w:val="false"/>
          <w:i w:val="false"/>
          <w:color w:val="000000"/>
          <w:sz w:val="28"/>
        </w:rPr>
        <w:t xml:space="preserve">
      наличии) заявителя)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4"/>
        <w:gridCol w:w="2831"/>
        <w:gridCol w:w="3154"/>
        <w:gridCol w:w="652"/>
        <w:gridCol w:w="2149"/>
      </w:tblGrid>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ед. изм.</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Домашние животные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(голов)</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Дача</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коровы, быки</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Огород</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 кобылы, жеребцы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участок, в т.ч. приусадебный</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 Верблюдицы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земельная</w:t>
            </w:r>
          </w:p>
          <w:p>
            <w:pPr>
              <w:spacing w:after="20"/>
              <w:ind w:left="20"/>
              <w:jc w:val="both"/>
            </w:pPr>
            <w:r>
              <w:rPr>
                <w:rFonts w:ascii="Times New Roman"/>
                <w:b w:val="false"/>
                <w:i w:val="false"/>
                <w:color w:val="000000"/>
                <w:sz w:val="20"/>
              </w:rPr>
              <w:t>
доля</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козы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Имущественный пай (год выдачи)</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Куры, утки, гуси</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заявителя ______________</w:t>
      </w:r>
    </w:p>
    <w:p>
      <w:pPr>
        <w:spacing w:after="0"/>
        <w:ind w:left="0"/>
        <w:jc w:val="both"/>
      </w:pPr>
      <w:r>
        <w:rPr>
          <w:rFonts w:ascii="Times New Roman"/>
          <w:b w:val="false"/>
          <w:i w:val="false"/>
          <w:color w:val="000000"/>
          <w:sz w:val="28"/>
        </w:rPr>
        <w:t>
      Дата "___" ____________ 20 __ год</w:t>
      </w:r>
    </w:p>
    <w:p>
      <w:pPr>
        <w:spacing w:after="0"/>
        <w:ind w:left="0"/>
        <w:jc w:val="both"/>
      </w:pPr>
      <w:r>
        <w:rPr>
          <w:rFonts w:ascii="Times New Roman"/>
          <w:b w:val="false"/>
          <w:i w:val="false"/>
          <w:color w:val="000000"/>
          <w:sz w:val="28"/>
        </w:rPr>
        <w:t>
      фамилия, имя, отчество (при его наличии) акима поселка, села,</w:t>
      </w:r>
    </w:p>
    <w:p>
      <w:pPr>
        <w:spacing w:after="0"/>
        <w:ind w:left="0"/>
        <w:jc w:val="both"/>
      </w:pPr>
      <w:r>
        <w:rPr>
          <w:rFonts w:ascii="Times New Roman"/>
          <w:b w:val="false"/>
          <w:i w:val="false"/>
          <w:color w:val="000000"/>
          <w:sz w:val="28"/>
        </w:rPr>
        <w:t>
      сельского округа или</w:t>
      </w:r>
    </w:p>
    <w:p>
      <w:pPr>
        <w:spacing w:after="0"/>
        <w:ind w:left="0"/>
        <w:jc w:val="both"/>
      </w:pPr>
      <w:r>
        <w:rPr>
          <w:rFonts w:ascii="Times New Roman"/>
          <w:b w:val="false"/>
          <w:i w:val="false"/>
          <w:color w:val="000000"/>
          <w:sz w:val="28"/>
        </w:rPr>
        <w:t>
      иного должностного лица органа,</w:t>
      </w:r>
    </w:p>
    <w:p>
      <w:pPr>
        <w:spacing w:after="0"/>
        <w:ind w:left="0"/>
        <w:jc w:val="both"/>
      </w:pPr>
      <w:r>
        <w:rPr>
          <w:rFonts w:ascii="Times New Roman"/>
          <w:b w:val="false"/>
          <w:i w:val="false"/>
          <w:color w:val="000000"/>
          <w:sz w:val="28"/>
        </w:rPr>
        <w:t>
      уполномоченного подписывать</w:t>
      </w:r>
    </w:p>
    <w:p>
      <w:pPr>
        <w:spacing w:after="0"/>
        <w:ind w:left="0"/>
        <w:jc w:val="both"/>
      </w:pPr>
      <w:r>
        <w:rPr>
          <w:rFonts w:ascii="Times New Roman"/>
          <w:b w:val="false"/>
          <w:i w:val="false"/>
          <w:color w:val="000000"/>
          <w:sz w:val="28"/>
        </w:rPr>
        <w:t>
      сведения о размере личного</w:t>
      </w:r>
    </w:p>
    <w:p>
      <w:pPr>
        <w:spacing w:after="0"/>
        <w:ind w:left="0"/>
        <w:jc w:val="both"/>
      </w:pPr>
      <w:r>
        <w:rPr>
          <w:rFonts w:ascii="Times New Roman"/>
          <w:b w:val="false"/>
          <w:i w:val="false"/>
          <w:color w:val="000000"/>
          <w:sz w:val="28"/>
        </w:rPr>
        <w:t>
      подсобного хозяйства ________________ __________________</w:t>
      </w:r>
    </w:p>
    <w:p>
      <w:pPr>
        <w:spacing w:after="0"/>
        <w:ind w:left="0"/>
        <w:jc w:val="both"/>
      </w:pPr>
      <w:r>
        <w:rPr>
          <w:rFonts w:ascii="Times New Roman"/>
          <w:b w:val="false"/>
          <w:i w:val="false"/>
          <w:color w:val="000000"/>
          <w:sz w:val="28"/>
        </w:rPr>
        <w:t>
      (подпись)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"Назначение государственного пособия</w:t>
            </w:r>
            <w:r>
              <w:br/>
            </w:r>
            <w:r>
              <w:rPr>
                <w:rFonts w:ascii="Times New Roman"/>
                <w:b w:val="false"/>
                <w:i w:val="false"/>
                <w:color w:val="000000"/>
                <w:sz w:val="20"/>
              </w:rPr>
              <w:t>на детей до восемнадцати лет"</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(при его наличии), либо наименование</w:t>
      </w:r>
    </w:p>
    <w:p>
      <w:pPr>
        <w:spacing w:after="0"/>
        <w:ind w:left="0"/>
        <w:jc w:val="both"/>
      </w:pPr>
      <w:r>
        <w:rPr>
          <w:rFonts w:ascii="Times New Roman"/>
          <w:b w:val="false"/>
          <w:i w:val="false"/>
          <w:color w:val="000000"/>
          <w:sz w:val="28"/>
        </w:rPr>
        <w:t>
      организации услугополучателя)</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(адрес услугополучателя)</w:t>
      </w:r>
    </w:p>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документов</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p>
      <w:pPr>
        <w:spacing w:after="0"/>
        <w:ind w:left="0"/>
        <w:jc w:val="both"/>
      </w:pPr>
      <w:r>
        <w:rPr>
          <w:rFonts w:ascii="Times New Roman"/>
          <w:b w:val="false"/>
          <w:i w:val="false"/>
          <w:color w:val="000000"/>
          <w:sz w:val="28"/>
        </w:rPr>
        <w:t>
      от 15 апреля 2013 года "О государственных услугах", отдел №__ филиала</w:t>
      </w:r>
    </w:p>
    <w:p>
      <w:pPr>
        <w:spacing w:after="0"/>
        <w:ind w:left="0"/>
        <w:jc w:val="both"/>
      </w:pPr>
      <w:r>
        <w:rPr>
          <w:rFonts w:ascii="Times New Roman"/>
          <w:b w:val="false"/>
          <w:i w:val="false"/>
          <w:color w:val="000000"/>
          <w:sz w:val="28"/>
        </w:rPr>
        <w:t>
      Некоммерческого акционерного общества "Государственная корпорация</w:t>
      </w:r>
    </w:p>
    <w:p>
      <w:pPr>
        <w:spacing w:after="0"/>
        <w:ind w:left="0"/>
        <w:jc w:val="both"/>
      </w:pPr>
      <w:r>
        <w:rPr>
          <w:rFonts w:ascii="Times New Roman"/>
          <w:b w:val="false"/>
          <w:i w:val="false"/>
          <w:color w:val="000000"/>
          <w:sz w:val="28"/>
        </w:rPr>
        <w:t>
      "Правительства для граждан" (указать адрес) отказывает в приеме</w:t>
      </w:r>
    </w:p>
    <w:p>
      <w:pPr>
        <w:spacing w:after="0"/>
        <w:ind w:left="0"/>
        <w:jc w:val="both"/>
      </w:pPr>
      <w:r>
        <w:rPr>
          <w:rFonts w:ascii="Times New Roman"/>
          <w:b w:val="false"/>
          <w:i w:val="false"/>
          <w:color w:val="000000"/>
          <w:sz w:val="28"/>
        </w:rPr>
        <w:t>
      документов на оказание государственной услуги _______________________</w:t>
      </w:r>
    </w:p>
    <w:p>
      <w:pPr>
        <w:spacing w:after="0"/>
        <w:ind w:left="0"/>
        <w:jc w:val="both"/>
      </w:pPr>
      <w:r>
        <w:rPr>
          <w:rFonts w:ascii="Times New Roman"/>
          <w:b w:val="false"/>
          <w:i w:val="false"/>
          <w:color w:val="000000"/>
          <w:sz w:val="28"/>
        </w:rPr>
        <w:t>
      ввиду представления Вами неполного пакета документов согласно</w:t>
      </w:r>
    </w:p>
    <w:p>
      <w:pPr>
        <w:spacing w:after="0"/>
        <w:ind w:left="0"/>
        <w:jc w:val="both"/>
      </w:pPr>
      <w:r>
        <w:rPr>
          <w:rFonts w:ascii="Times New Roman"/>
          <w:b w:val="false"/>
          <w:i w:val="false"/>
          <w:color w:val="000000"/>
          <w:sz w:val="28"/>
        </w:rPr>
        <w:t>
      перечню, предусмотренному стандартом государственной услуги, а</w:t>
      </w:r>
    </w:p>
    <w:p>
      <w:pPr>
        <w:spacing w:after="0"/>
        <w:ind w:left="0"/>
        <w:jc w:val="both"/>
      </w:pPr>
      <w:r>
        <w:rPr>
          <w:rFonts w:ascii="Times New Roman"/>
          <w:b w:val="false"/>
          <w:i w:val="false"/>
          <w:color w:val="000000"/>
          <w:sz w:val="28"/>
        </w:rPr>
        <w:t>
      именно:</w:t>
      </w:r>
    </w:p>
    <w:p>
      <w:pPr>
        <w:spacing w:after="0"/>
        <w:ind w:left="0"/>
        <w:jc w:val="both"/>
      </w:pPr>
      <w:r>
        <w:rPr>
          <w:rFonts w:ascii="Times New Roman"/>
          <w:b w:val="false"/>
          <w:i w:val="false"/>
          <w:color w:val="000000"/>
          <w:sz w:val="28"/>
        </w:rPr>
        <w:t>
      Наименование отсутствующих документов:</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Настоящая расписка составлена в 2 экземплярах, по одному для</w:t>
      </w:r>
    </w:p>
    <w:p>
      <w:pPr>
        <w:spacing w:after="0"/>
        <w:ind w:left="0"/>
        <w:jc w:val="both"/>
      </w:pPr>
      <w:r>
        <w:rPr>
          <w:rFonts w:ascii="Times New Roman"/>
          <w:b w:val="false"/>
          <w:i w:val="false"/>
          <w:color w:val="000000"/>
          <w:sz w:val="28"/>
        </w:rPr>
        <w:t>
      каждой стороны.</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ФИО (работника</w:t>
      </w:r>
    </w:p>
    <w:p>
      <w:pPr>
        <w:spacing w:after="0"/>
        <w:ind w:left="0"/>
        <w:jc w:val="both"/>
      </w:pPr>
      <w:r>
        <w:rPr>
          <w:rFonts w:ascii="Times New Roman"/>
          <w:b w:val="false"/>
          <w:i w:val="false"/>
          <w:color w:val="000000"/>
          <w:sz w:val="28"/>
        </w:rPr>
        <w:t>
      Государственной корпорацией)</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Исполнитель. Ф.И.О._____________</w:t>
      </w:r>
    </w:p>
    <w:p>
      <w:pPr>
        <w:spacing w:after="0"/>
        <w:ind w:left="0"/>
        <w:jc w:val="both"/>
      </w:pPr>
      <w:r>
        <w:rPr>
          <w:rFonts w:ascii="Times New Roman"/>
          <w:b w:val="false"/>
          <w:i w:val="false"/>
          <w:color w:val="000000"/>
          <w:sz w:val="28"/>
        </w:rPr>
        <w:t>
      Телефон__________</w:t>
      </w:r>
    </w:p>
    <w:p>
      <w:pPr>
        <w:spacing w:after="0"/>
        <w:ind w:left="0"/>
        <w:jc w:val="both"/>
      </w:pPr>
      <w:r>
        <w:rPr>
          <w:rFonts w:ascii="Times New Roman"/>
          <w:b w:val="false"/>
          <w:i w:val="false"/>
          <w:color w:val="000000"/>
          <w:sz w:val="28"/>
        </w:rPr>
        <w:t>
      Получил: Ф.И.О. / подпись услугополучателя</w:t>
      </w:r>
    </w:p>
    <w:p>
      <w:pPr>
        <w:spacing w:after="0"/>
        <w:ind w:left="0"/>
        <w:jc w:val="both"/>
      </w:pPr>
      <w:r>
        <w:rPr>
          <w:rFonts w:ascii="Times New Roman"/>
          <w:b w:val="false"/>
          <w:i w:val="false"/>
          <w:color w:val="000000"/>
          <w:sz w:val="28"/>
        </w:rPr>
        <w:t>
      "___" 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 xml:space="preserve">от 29 января 2016 года № 68 </w:t>
            </w:r>
            <w:r>
              <w:br/>
            </w:r>
            <w:r>
              <w:rPr>
                <w:rFonts w:ascii="Times New Roman"/>
                <w:b w:val="false"/>
                <w:i w:val="false"/>
                <w:color w:val="000000"/>
                <w:sz w:val="20"/>
              </w:rPr>
              <w:t>Приложение 18</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 xml:space="preserve">от 28 апреля 2015 года № 279 </w:t>
            </w:r>
          </w:p>
        </w:tc>
      </w:tr>
    </w:tbl>
    <w:bookmarkStart w:name="z400" w:id="298"/>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"Назначение государственной адресной социальной помощи"</w:t>
      </w:r>
      <w:r>
        <w:br/>
      </w:r>
      <w:r>
        <w:rPr>
          <w:rFonts w:ascii="Times New Roman"/>
          <w:b/>
          <w:i w:val="false"/>
          <w:color w:val="000000"/>
        </w:rPr>
        <w:t>1. Общие положения</w:t>
      </w:r>
    </w:p>
    <w:bookmarkEnd w:id="298"/>
    <w:p>
      <w:pPr>
        <w:spacing w:after="0"/>
        <w:ind w:left="0"/>
        <w:jc w:val="both"/>
      </w:pPr>
      <w:r>
        <w:rPr>
          <w:rFonts w:ascii="Times New Roman"/>
          <w:b w:val="false"/>
          <w:i w:val="false"/>
          <w:color w:val="000000"/>
          <w:sz w:val="28"/>
        </w:rPr>
        <w:t>
      1. Государственная услуга "Назначение государственной адресной социальной помощи" (далее – государственная услуга).</w:t>
      </w:r>
    </w:p>
    <w:p>
      <w:pPr>
        <w:spacing w:after="0"/>
        <w:ind w:left="0"/>
        <w:jc w:val="both"/>
      </w:pPr>
      <w:r>
        <w:rPr>
          <w:rFonts w:ascii="Times New Roman"/>
          <w:b w:val="false"/>
          <w:i w:val="false"/>
          <w:color w:val="000000"/>
          <w:sz w:val="28"/>
        </w:rPr>
        <w:t>
      2. Стандарт государственной услуги разработан Министерством здравоохранения и социального развития Республики Казахстан (далее – Министерство).</w:t>
      </w:r>
    </w:p>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городов Астаны и Алматы, районов и городов областного значения (далее – услугодатель).</w:t>
      </w:r>
    </w:p>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both"/>
      </w:pPr>
      <w:r>
        <w:rPr>
          <w:rFonts w:ascii="Times New Roman"/>
          <w:b w:val="false"/>
          <w:i w:val="false"/>
          <w:color w:val="000000"/>
          <w:sz w:val="28"/>
        </w:rPr>
        <w:t>
      2) услугодателя;</w:t>
      </w:r>
    </w:p>
    <w:p>
      <w:pPr>
        <w:spacing w:after="0"/>
        <w:ind w:left="0"/>
        <w:jc w:val="both"/>
      </w:pPr>
      <w:r>
        <w:rPr>
          <w:rFonts w:ascii="Times New Roman"/>
          <w:b w:val="false"/>
          <w:i w:val="false"/>
          <w:color w:val="000000"/>
          <w:sz w:val="28"/>
        </w:rPr>
        <w:t>
      3) акима поселка, села, сельского округа (далее – аким сельского округа) – в случае отсутствия услугодателя по месту жительства.</w:t>
      </w:r>
    </w:p>
    <w:bookmarkStart w:name="z402" w:id="299"/>
    <w:p>
      <w:pPr>
        <w:spacing w:after="0"/>
        <w:ind w:left="0"/>
        <w:jc w:val="left"/>
      </w:pPr>
      <w:r>
        <w:rPr>
          <w:rFonts w:ascii="Times New Roman"/>
          <w:b/>
          <w:i w:val="false"/>
          <w:color w:val="000000"/>
        </w:rPr>
        <w:t xml:space="preserve"> 2. Порядок оказания государственной услуги</w:t>
      </w:r>
    </w:p>
    <w:bookmarkEnd w:id="299"/>
    <w:bookmarkStart w:name="z403" w:id="300"/>
    <w:p>
      <w:pPr>
        <w:spacing w:after="0"/>
        <w:ind w:left="0"/>
        <w:jc w:val="both"/>
      </w:pPr>
      <w:r>
        <w:rPr>
          <w:rFonts w:ascii="Times New Roman"/>
          <w:b w:val="false"/>
          <w:i w:val="false"/>
          <w:color w:val="000000"/>
          <w:sz w:val="28"/>
        </w:rPr>
        <w:t>
      4. Срок оказания государственной услуги:</w:t>
      </w:r>
    </w:p>
    <w:bookmarkEnd w:id="300"/>
    <w:p>
      <w:pPr>
        <w:spacing w:after="0"/>
        <w:ind w:left="0"/>
        <w:jc w:val="both"/>
      </w:pPr>
      <w:r>
        <w:rPr>
          <w:rFonts w:ascii="Times New Roman"/>
          <w:b w:val="false"/>
          <w:i w:val="false"/>
          <w:color w:val="000000"/>
          <w:sz w:val="28"/>
        </w:rPr>
        <w:t>
      1) при обращении в Государственную корпорацию, услугодателю – с момента регистрации пакета документов услугодателем – 7 (семь) рабочих дней;</w:t>
      </w:r>
    </w:p>
    <w:p>
      <w:pPr>
        <w:spacing w:after="0"/>
        <w:ind w:left="0"/>
        <w:jc w:val="both"/>
      </w:pPr>
      <w:r>
        <w:rPr>
          <w:rFonts w:ascii="Times New Roman"/>
          <w:b w:val="false"/>
          <w:i w:val="false"/>
          <w:color w:val="000000"/>
          <w:sz w:val="28"/>
        </w:rPr>
        <w:t>
      с момента сдачи пакета документов акиму сельского округа – 22 (двадцать два) рабочих дня;</w:t>
      </w:r>
    </w:p>
    <w:p>
      <w:pPr>
        <w:spacing w:after="0"/>
        <w:ind w:left="0"/>
        <w:jc w:val="both"/>
      </w:pPr>
      <w:r>
        <w:rPr>
          <w:rFonts w:ascii="Times New Roman"/>
          <w:b w:val="false"/>
          <w:i w:val="false"/>
          <w:color w:val="000000"/>
          <w:sz w:val="28"/>
        </w:rPr>
        <w:t>
      при обращении в Государственную корпорацию день приема не входит в срок оказания государственной услуги;</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 услугодателя, акима сельского округа – 30 минут, в Государственной корпорации – 15 минут;</w:t>
      </w:r>
    </w:p>
    <w:p>
      <w:pPr>
        <w:spacing w:after="0"/>
        <w:ind w:left="0"/>
        <w:jc w:val="both"/>
      </w:pPr>
      <w:r>
        <w:rPr>
          <w:rFonts w:ascii="Times New Roman"/>
          <w:b w:val="false"/>
          <w:i w:val="false"/>
          <w:color w:val="000000"/>
          <w:sz w:val="28"/>
        </w:rPr>
        <w:t>
      3) максимально допустимое время обслуживания у услугодателя, акима сельского округа – 30 минут, в Государственной корпорации – 20 минут.</w:t>
      </w:r>
    </w:p>
    <w:bookmarkStart w:name="z404" w:id="301"/>
    <w:p>
      <w:pPr>
        <w:spacing w:after="0"/>
        <w:ind w:left="0"/>
        <w:jc w:val="both"/>
      </w:pPr>
      <w:r>
        <w:rPr>
          <w:rFonts w:ascii="Times New Roman"/>
          <w:b w:val="false"/>
          <w:i w:val="false"/>
          <w:color w:val="000000"/>
          <w:sz w:val="28"/>
        </w:rPr>
        <w:t>
      5. Форма оказываемой государственной услуги: бумажная.</w:t>
      </w:r>
    </w:p>
    <w:bookmarkEnd w:id="301"/>
    <w:bookmarkStart w:name="z405" w:id="302"/>
    <w:p>
      <w:pPr>
        <w:spacing w:after="0"/>
        <w:ind w:left="0"/>
        <w:jc w:val="both"/>
      </w:pPr>
      <w:r>
        <w:rPr>
          <w:rFonts w:ascii="Times New Roman"/>
          <w:b w:val="false"/>
          <w:i w:val="false"/>
          <w:color w:val="000000"/>
          <w:sz w:val="28"/>
        </w:rPr>
        <w:t>
      6. Результат оказания государственной услуги: уведомление о назначении (отказе в назначении) государственной адресной социальной помощи.</w:t>
      </w:r>
    </w:p>
    <w:bookmarkEnd w:id="302"/>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Start w:name="z406" w:id="303"/>
    <w:p>
      <w:pPr>
        <w:spacing w:after="0"/>
        <w:ind w:left="0"/>
        <w:jc w:val="both"/>
      </w:pPr>
      <w:r>
        <w:rPr>
          <w:rFonts w:ascii="Times New Roman"/>
          <w:b w:val="false"/>
          <w:i w:val="false"/>
          <w:color w:val="000000"/>
          <w:sz w:val="28"/>
        </w:rPr>
        <w:t>
      7. Государственная услуга предоставляется бесплатно физическим лицам (далее – услугополучатель).</w:t>
      </w:r>
    </w:p>
    <w:bookmarkEnd w:id="303"/>
    <w:bookmarkStart w:name="z407" w:id="304"/>
    <w:p>
      <w:pPr>
        <w:spacing w:after="0"/>
        <w:ind w:left="0"/>
        <w:jc w:val="both"/>
      </w:pPr>
      <w:r>
        <w:rPr>
          <w:rFonts w:ascii="Times New Roman"/>
          <w:b w:val="false"/>
          <w:i w:val="false"/>
          <w:color w:val="000000"/>
          <w:sz w:val="28"/>
        </w:rPr>
        <w:t>
      8. График работы:</w:t>
      </w:r>
    </w:p>
    <w:bookmarkEnd w:id="304"/>
    <w:p>
      <w:pPr>
        <w:spacing w:after="0"/>
        <w:ind w:left="0"/>
        <w:jc w:val="both"/>
      </w:pPr>
      <w:r>
        <w:rPr>
          <w:rFonts w:ascii="Times New Roman"/>
          <w:b w:val="false"/>
          <w:i w:val="false"/>
          <w:color w:val="000000"/>
          <w:sz w:val="28"/>
        </w:rPr>
        <w:t>
      1) услугодателя – размещен на интернет – ресурсе www.mzsr.gov.kz, раздел "Государственные услуги";</w:t>
      </w:r>
    </w:p>
    <w:p>
      <w:pPr>
        <w:spacing w:after="0"/>
        <w:ind w:left="0"/>
        <w:jc w:val="both"/>
      </w:pPr>
      <w:r>
        <w:rPr>
          <w:rFonts w:ascii="Times New Roman"/>
          <w:b w:val="false"/>
          <w:i w:val="false"/>
          <w:color w:val="000000"/>
          <w:sz w:val="28"/>
        </w:rPr>
        <w:t xml:space="preserve">
      2) акима сельского округа – с понедельника по пятницу включительно с 9.00 до 18.00 часов, с перерывом на обед с 13.00 до 14.00 часов, кроме выходных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с 9.00 часов до 17.30 часов с перерывом на обед с 13.00 часов до 14.30 часов.</w:t>
      </w:r>
    </w:p>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p>
      <w:pPr>
        <w:spacing w:after="0"/>
        <w:ind w:left="0"/>
        <w:jc w:val="both"/>
      </w:pPr>
      <w:r>
        <w:rPr>
          <w:rFonts w:ascii="Times New Roman"/>
          <w:b w:val="false"/>
          <w:i w:val="false"/>
          <w:color w:val="000000"/>
          <w:sz w:val="28"/>
        </w:rPr>
        <w:t>
      3) Государственной корпорации – с понедельника по субботу включительно, в соответствии графиком работы с 9.00 часов до 20.00 часов без перерыва на обед, кроме воскресенья и праздничных дней, согласно Трудовому кодексу Республики Казахстан.</w:t>
      </w:r>
    </w:p>
    <w:p>
      <w:pPr>
        <w:spacing w:after="0"/>
        <w:ind w:left="0"/>
        <w:jc w:val="both"/>
      </w:pPr>
      <w:r>
        <w:rPr>
          <w:rFonts w:ascii="Times New Roman"/>
          <w:b w:val="false"/>
          <w:i w:val="false"/>
          <w:color w:val="000000"/>
          <w:sz w:val="28"/>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bookmarkStart w:name="z408" w:id="305"/>
    <w:p>
      <w:pPr>
        <w:spacing w:after="0"/>
        <w:ind w:left="0"/>
        <w:jc w:val="both"/>
      </w:pPr>
      <w:r>
        <w:rPr>
          <w:rFonts w:ascii="Times New Roman"/>
          <w:b w:val="false"/>
          <w:i w:val="false"/>
          <w:color w:val="000000"/>
          <w:sz w:val="28"/>
        </w:rPr>
        <w:t>
      9. Услугополучатель (или его представитель по нотариально заверенной доверенности) при обращении для оказания государственной услуги предоставляет заявление по форме согласно приложению 1 к настоящему стандарту государственной услуги и следующие документы:</w:t>
      </w:r>
    </w:p>
    <w:bookmarkEnd w:id="305"/>
    <w:p>
      <w:pPr>
        <w:spacing w:after="0"/>
        <w:ind w:left="0"/>
        <w:jc w:val="both"/>
      </w:pPr>
      <w:r>
        <w:rPr>
          <w:rFonts w:ascii="Times New Roman"/>
          <w:b w:val="false"/>
          <w:i w:val="false"/>
          <w:color w:val="000000"/>
          <w:sz w:val="28"/>
        </w:rPr>
        <w:t>
      к услугодателю, акиму сельского округа или в Государственную корпорацию:</w:t>
      </w:r>
    </w:p>
    <w:p>
      <w:pPr>
        <w:spacing w:after="0"/>
        <w:ind w:left="0"/>
        <w:jc w:val="both"/>
      </w:pPr>
      <w:r>
        <w:rPr>
          <w:rFonts w:ascii="Times New Roman"/>
          <w:b w:val="false"/>
          <w:i w:val="false"/>
          <w:color w:val="000000"/>
          <w:sz w:val="28"/>
        </w:rPr>
        <w:t>
      1) документ, удостоверяющий личность услугополучателя (требуется для идентификации личности);</w:t>
      </w:r>
    </w:p>
    <w:p>
      <w:pPr>
        <w:spacing w:after="0"/>
        <w:ind w:left="0"/>
        <w:jc w:val="both"/>
      </w:pPr>
      <w:r>
        <w:rPr>
          <w:rFonts w:ascii="Times New Roman"/>
          <w:b w:val="false"/>
          <w:i w:val="false"/>
          <w:color w:val="000000"/>
          <w:sz w:val="28"/>
        </w:rPr>
        <w:t>
      2) сведения о составе семьи согласно приложению 2 к настоящему стандарту государственной услуги;</w:t>
      </w:r>
    </w:p>
    <w:p>
      <w:pPr>
        <w:spacing w:after="0"/>
        <w:ind w:left="0"/>
        <w:jc w:val="both"/>
      </w:pPr>
      <w:r>
        <w:rPr>
          <w:rFonts w:ascii="Times New Roman"/>
          <w:b w:val="false"/>
          <w:i w:val="false"/>
          <w:color w:val="000000"/>
          <w:sz w:val="28"/>
        </w:rPr>
        <w:t>
      3) сведения о полученных доходах членов семьи услугополучателя согласно приложению 3 к настоящему стандарту государственной услуги;</w:t>
      </w:r>
    </w:p>
    <w:p>
      <w:pPr>
        <w:spacing w:after="0"/>
        <w:ind w:left="0"/>
        <w:jc w:val="both"/>
      </w:pPr>
      <w:r>
        <w:rPr>
          <w:rFonts w:ascii="Times New Roman"/>
          <w:b w:val="false"/>
          <w:i w:val="false"/>
          <w:color w:val="000000"/>
          <w:sz w:val="28"/>
        </w:rPr>
        <w:t>
      4) сведения о наличии личного подсобного хозяйства согласно приложению 4 к настоящему стандарту государственной услуги;</w:t>
      </w:r>
    </w:p>
    <w:p>
      <w:pPr>
        <w:spacing w:after="0"/>
        <w:ind w:left="0"/>
        <w:jc w:val="both"/>
      </w:pPr>
      <w:r>
        <w:rPr>
          <w:rFonts w:ascii="Times New Roman"/>
          <w:b w:val="false"/>
          <w:i w:val="false"/>
          <w:color w:val="000000"/>
          <w:sz w:val="28"/>
        </w:rPr>
        <w:t>
      5) документ, подтверждающий регистрацию по месту жительства услугополучателя (членов семьи) (адресная справка или справка акима поселка, села, сельского округа);</w:t>
      </w:r>
    </w:p>
    <w:p>
      <w:pPr>
        <w:spacing w:after="0"/>
        <w:ind w:left="0"/>
        <w:jc w:val="both"/>
      </w:pPr>
      <w:r>
        <w:rPr>
          <w:rFonts w:ascii="Times New Roman"/>
          <w:b w:val="false"/>
          <w:i w:val="false"/>
          <w:color w:val="000000"/>
          <w:sz w:val="28"/>
        </w:rPr>
        <w:t>
      в случае заключения в рамках активных мер содействия занятости – копия социального контракта.</w:t>
      </w:r>
    </w:p>
    <w:p>
      <w:pPr>
        <w:spacing w:after="0"/>
        <w:ind w:left="0"/>
        <w:jc w:val="both"/>
      </w:pPr>
      <w:r>
        <w:rPr>
          <w:rFonts w:ascii="Times New Roman"/>
          <w:b w:val="false"/>
          <w:i w:val="false"/>
          <w:color w:val="000000"/>
          <w:sz w:val="28"/>
        </w:rPr>
        <w:t>
      Бланки документов, указанных в подпунктах 2)-4) части первой настоящего пункта, предоставляются услугополучателю в местах оказания государственной услуги и заполняются им собственноручно. Социальный контракт предоставляется в подлиннике и копии для сверки, после чего оригинал возвращается услугополучателю.</w:t>
      </w:r>
    </w:p>
    <w:p>
      <w:pPr>
        <w:spacing w:after="0"/>
        <w:ind w:left="0"/>
        <w:jc w:val="both"/>
      </w:pPr>
      <w:r>
        <w:rPr>
          <w:rFonts w:ascii="Times New Roman"/>
          <w:b w:val="false"/>
          <w:i w:val="false"/>
          <w:color w:val="000000"/>
          <w:sz w:val="28"/>
        </w:rPr>
        <w:t>
      Представление документа, удостоверяющего личность услугополучателя, документа подтверждающего регистрацию по постоянному месту жительства не требуется при наличии возможности получения информации, содержащейся в них, из государственных информационных систем.</w:t>
      </w:r>
    </w:p>
    <w:p>
      <w:pPr>
        <w:spacing w:after="0"/>
        <w:ind w:left="0"/>
        <w:jc w:val="both"/>
      </w:pPr>
      <w:r>
        <w:rPr>
          <w:rFonts w:ascii="Times New Roman"/>
          <w:b w:val="false"/>
          <w:i w:val="false"/>
          <w:color w:val="000000"/>
          <w:sz w:val="28"/>
        </w:rPr>
        <w:t>
      В случае повторного обращения заявителя за назначением адресной социальной помощи на последующий квартал при отсутствии изменений в сведениях, указанных в подпунктах 2)-4) части первой настоящего пункта, заполняется только бланк заявления по форме согласно приложению 5 к настоящему стандарту.</w:t>
      </w:r>
    </w:p>
    <w:p>
      <w:pPr>
        <w:spacing w:after="0"/>
        <w:ind w:left="0"/>
        <w:jc w:val="both"/>
      </w:pPr>
      <w:r>
        <w:rPr>
          <w:rFonts w:ascii="Times New Roman"/>
          <w:b w:val="false"/>
          <w:i w:val="false"/>
          <w:color w:val="000000"/>
          <w:sz w:val="28"/>
        </w:rPr>
        <w:t>
      Услугодатель, Государственная корпорация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pPr>
        <w:spacing w:after="0"/>
        <w:ind w:left="0"/>
        <w:jc w:val="both"/>
      </w:pPr>
      <w:r>
        <w:rPr>
          <w:rFonts w:ascii="Times New Roman"/>
          <w:b w:val="false"/>
          <w:i w:val="false"/>
          <w:color w:val="000000"/>
          <w:sz w:val="28"/>
        </w:rPr>
        <w:t>
      При подаче всех необходимых документов услугополучателю выдается:</w:t>
      </w:r>
    </w:p>
    <w:p>
      <w:pPr>
        <w:spacing w:after="0"/>
        <w:ind w:left="0"/>
        <w:jc w:val="both"/>
      </w:pPr>
      <w:r>
        <w:rPr>
          <w:rFonts w:ascii="Times New Roman"/>
          <w:b w:val="false"/>
          <w:i w:val="false"/>
          <w:color w:val="000000"/>
          <w:sz w:val="28"/>
        </w:rPr>
        <w:t>
      у услугодателя, акима сельского округа – отрывной талон заявления с указанием даты регистрации и даты получения государственной услуги, фамилии и инициалов лица, принявшего документы;</w:t>
      </w:r>
    </w:p>
    <w:p>
      <w:pPr>
        <w:spacing w:after="0"/>
        <w:ind w:left="0"/>
        <w:jc w:val="both"/>
      </w:pPr>
      <w:r>
        <w:rPr>
          <w:rFonts w:ascii="Times New Roman"/>
          <w:b w:val="false"/>
          <w:i w:val="false"/>
          <w:color w:val="000000"/>
          <w:sz w:val="28"/>
        </w:rPr>
        <w:t>
      в Государственной корпорации – расписка о приеме соответствующих документов.</w:t>
      </w:r>
    </w:p>
    <w:bookmarkStart w:name="z409" w:id="306"/>
    <w:p>
      <w:pPr>
        <w:spacing w:after="0"/>
        <w:ind w:left="0"/>
        <w:jc w:val="both"/>
      </w:pPr>
      <w:r>
        <w:rPr>
          <w:rFonts w:ascii="Times New Roman"/>
          <w:b w:val="false"/>
          <w:i w:val="false"/>
          <w:color w:val="000000"/>
          <w:sz w:val="28"/>
        </w:rPr>
        <w:t>
      10. В случае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работником Государственной корпорации выдается расписка об отказе в приеме документов по форме согласно приложению 6 к настоящему стандарту государственной услуги.</w:t>
      </w:r>
    </w:p>
    <w:bookmarkEnd w:id="306"/>
    <w:bookmarkStart w:name="z410" w:id="307"/>
    <w:p>
      <w:pPr>
        <w:spacing w:after="0"/>
        <w:ind w:left="0"/>
        <w:jc w:val="left"/>
      </w:pPr>
      <w:r>
        <w:rPr>
          <w:rFonts w:ascii="Times New Roman"/>
          <w:b/>
          <w:i w:val="false"/>
          <w:color w:val="000000"/>
        </w:rPr>
        <w:t xml:space="preserve"> 3. Порядок обжалования решений, действий (бездействия) </w:t>
      </w:r>
      <w:r>
        <w:br/>
      </w:r>
      <w:r>
        <w:rPr>
          <w:rFonts w:ascii="Times New Roman"/>
          <w:b/>
          <w:i w:val="false"/>
          <w:color w:val="000000"/>
        </w:rPr>
        <w:t>услугодателя и (или) его должностных лиц, Государственной</w:t>
      </w:r>
      <w:r>
        <w:br/>
      </w:r>
      <w:r>
        <w:rPr>
          <w:rFonts w:ascii="Times New Roman"/>
          <w:b/>
          <w:i w:val="false"/>
          <w:color w:val="000000"/>
        </w:rPr>
        <w:t>корпорации и (или) ее работников по вопросам оказания</w:t>
      </w:r>
      <w:r>
        <w:br/>
      </w:r>
      <w:r>
        <w:rPr>
          <w:rFonts w:ascii="Times New Roman"/>
          <w:b/>
          <w:i w:val="false"/>
          <w:color w:val="000000"/>
        </w:rPr>
        <w:t>государственных услуг</w:t>
      </w:r>
    </w:p>
    <w:bookmarkEnd w:id="307"/>
    <w:bookmarkStart w:name="z411" w:id="308"/>
    <w:p>
      <w:pPr>
        <w:spacing w:after="0"/>
        <w:ind w:left="0"/>
        <w:jc w:val="both"/>
      </w:pPr>
      <w:r>
        <w:rPr>
          <w:rFonts w:ascii="Times New Roman"/>
          <w:b w:val="false"/>
          <w:i w:val="false"/>
          <w:color w:val="000000"/>
          <w:sz w:val="28"/>
        </w:rPr>
        <w:t>
      11. Обжалование решений, действий (бездействия) услугодателя и (или) его должностных лиц, Государственной корпорации и (или) ее работника по вопросам оказания государственных услуг жалоба подается на имя руководителя услугодателя либо акимов городов Астаны и Алматы, районов и городов областного значения (далее – аким) по адресам, указанным в пункте 14 настоящего стандарта государственной услуги.</w:t>
      </w:r>
    </w:p>
    <w:bookmarkEnd w:id="308"/>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или акимата городов Астаны и Алматы, районов и городов областного значения (далее – акимат).</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акимата,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В случае некорректного обслуживания работником Государственной корпорации, жалоба подается на имя руководителя Государственной корпорации. Подтверждением принятия жалобы в канцелярии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или Государственной корпорации, подлежит рассмотрению в течении 5 (пять)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Государственной корпорации.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течении 15 (пятнадцать) рабочих дней со дня ее регистрации.</w:t>
      </w:r>
    </w:p>
    <w:bookmarkStart w:name="z412" w:id="309"/>
    <w:p>
      <w:pPr>
        <w:spacing w:after="0"/>
        <w:ind w:left="0"/>
        <w:jc w:val="both"/>
      </w:pPr>
      <w:r>
        <w:rPr>
          <w:rFonts w:ascii="Times New Roman"/>
          <w:b w:val="false"/>
          <w:i w:val="false"/>
          <w:color w:val="000000"/>
          <w:sz w:val="28"/>
        </w:rPr>
        <w:t xml:space="preserve">
      12.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 </w:t>
      </w:r>
    </w:p>
    <w:bookmarkEnd w:id="309"/>
    <w:bookmarkStart w:name="z413" w:id="310"/>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государственной услуги, в том числе оказываемой через</w:t>
      </w:r>
      <w:r>
        <w:br/>
      </w:r>
      <w:r>
        <w:rPr>
          <w:rFonts w:ascii="Times New Roman"/>
          <w:b/>
          <w:i w:val="false"/>
          <w:color w:val="000000"/>
        </w:rPr>
        <w:t>Государственные корпорации</w:t>
      </w:r>
    </w:p>
    <w:bookmarkEnd w:id="310"/>
    <w:bookmarkStart w:name="z414" w:id="311"/>
    <w:p>
      <w:pPr>
        <w:spacing w:after="0"/>
        <w:ind w:left="0"/>
        <w:jc w:val="both"/>
      </w:pPr>
      <w:r>
        <w:rPr>
          <w:rFonts w:ascii="Times New Roman"/>
          <w:b w:val="false"/>
          <w:i w:val="false"/>
          <w:color w:val="000000"/>
          <w:sz w:val="28"/>
        </w:rPr>
        <w:t>
      13.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311"/>
    <w:bookmarkStart w:name="z415" w:id="312"/>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w:t>
      </w:r>
    </w:p>
    <w:bookmarkEnd w:id="312"/>
    <w:p>
      <w:pPr>
        <w:spacing w:after="0"/>
        <w:ind w:left="0"/>
        <w:jc w:val="both"/>
      </w:pPr>
      <w:r>
        <w:rPr>
          <w:rFonts w:ascii="Times New Roman"/>
          <w:b w:val="false"/>
          <w:i w:val="false"/>
          <w:color w:val="000000"/>
          <w:sz w:val="28"/>
        </w:rPr>
        <w:t>
      1) Министерства – www.mzsr.gov.kz, раздел "Государственные услуги";</w:t>
      </w:r>
    </w:p>
    <w:p>
      <w:pPr>
        <w:spacing w:after="0"/>
        <w:ind w:left="0"/>
        <w:jc w:val="both"/>
      </w:pPr>
      <w:r>
        <w:rPr>
          <w:rFonts w:ascii="Times New Roman"/>
          <w:b w:val="false"/>
          <w:i w:val="false"/>
          <w:color w:val="000000"/>
          <w:sz w:val="28"/>
        </w:rPr>
        <w:t>
      2) Государственной корпорации – www.con.gov.kz.</w:t>
      </w:r>
    </w:p>
    <w:bookmarkStart w:name="z416" w:id="313"/>
    <w:p>
      <w:pPr>
        <w:spacing w:after="0"/>
        <w:ind w:left="0"/>
        <w:jc w:val="both"/>
      </w:pPr>
      <w:r>
        <w:rPr>
          <w:rFonts w:ascii="Times New Roman"/>
          <w:b w:val="false"/>
          <w:i w:val="false"/>
          <w:color w:val="000000"/>
          <w:sz w:val="28"/>
        </w:rPr>
        <w:t>
      15. Услугополучатель имеет возможность получения информации о статусе оказания государственной услуги посредством справочных служб услугодателя, а также Единого контакт-центра по вопросам оказания государственных услуг "1414".</w:t>
      </w:r>
    </w:p>
    <w:bookmarkEnd w:id="313"/>
    <w:bookmarkStart w:name="z417" w:id="314"/>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указаны на интернет-ресурсе – www.con.gov.kz.</w:t>
      </w:r>
    </w:p>
    <w:bookmarkEnd w:id="3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"Назначение государственной</w:t>
            </w:r>
            <w:r>
              <w:br/>
            </w:r>
            <w:r>
              <w:rPr>
                <w:rFonts w:ascii="Times New Roman"/>
                <w:b w:val="false"/>
                <w:i w:val="false"/>
                <w:color w:val="000000"/>
                <w:sz w:val="20"/>
              </w:rPr>
              <w:t>адресной социальной помощи"</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В уполномоченный орган</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(населенный пункт, район, область)</w:t>
      </w:r>
    </w:p>
    <w:p>
      <w:pPr>
        <w:spacing w:after="0"/>
        <w:ind w:left="0"/>
        <w:jc w:val="both"/>
      </w:pPr>
      <w:r>
        <w:rPr>
          <w:rFonts w:ascii="Times New Roman"/>
          <w:b w:val="false"/>
          <w:i w:val="false"/>
          <w:color w:val="000000"/>
          <w:sz w:val="28"/>
        </w:rPr>
        <w:t>
      от___________________________________</w:t>
      </w:r>
    </w:p>
    <w:p>
      <w:pPr>
        <w:spacing w:after="0"/>
        <w:ind w:left="0"/>
        <w:jc w:val="both"/>
      </w:pPr>
      <w:r>
        <w:rPr>
          <w:rFonts w:ascii="Times New Roman"/>
          <w:b w:val="false"/>
          <w:i w:val="false"/>
          <w:color w:val="000000"/>
          <w:sz w:val="28"/>
        </w:rPr>
        <w:t xml:space="preserve">
      (Фамилия, имя, отчество (при         </w:t>
      </w:r>
    </w:p>
    <w:p>
      <w:pPr>
        <w:spacing w:after="0"/>
        <w:ind w:left="0"/>
        <w:jc w:val="both"/>
      </w:pPr>
      <w:r>
        <w:rPr>
          <w:rFonts w:ascii="Times New Roman"/>
          <w:b w:val="false"/>
          <w:i w:val="false"/>
          <w:color w:val="000000"/>
          <w:sz w:val="28"/>
        </w:rPr>
        <w:t xml:space="preserve">
      его наличии) заявителя)              </w:t>
      </w:r>
    </w:p>
    <w:p>
      <w:pPr>
        <w:spacing w:after="0"/>
        <w:ind w:left="0"/>
        <w:jc w:val="both"/>
      </w:pPr>
      <w:r>
        <w:rPr>
          <w:rFonts w:ascii="Times New Roman"/>
          <w:b w:val="false"/>
          <w:i w:val="false"/>
          <w:color w:val="000000"/>
          <w:sz w:val="28"/>
        </w:rPr>
        <w:t>
      проживающего по адресу_______________</w:t>
      </w:r>
    </w:p>
    <w:p>
      <w:pPr>
        <w:spacing w:after="0"/>
        <w:ind w:left="0"/>
        <w:jc w:val="both"/>
      </w:pPr>
      <w:r>
        <w:rPr>
          <w:rFonts w:ascii="Times New Roman"/>
          <w:b w:val="false"/>
          <w:i w:val="false"/>
          <w:color w:val="000000"/>
          <w:sz w:val="28"/>
        </w:rPr>
        <w:t>
      (населенный пункт, район)</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(улица, № дома и квартиры, телефон)</w:t>
      </w:r>
    </w:p>
    <w:p>
      <w:pPr>
        <w:spacing w:after="0"/>
        <w:ind w:left="0"/>
        <w:jc w:val="both"/>
      </w:pPr>
      <w:r>
        <w:rPr>
          <w:rFonts w:ascii="Times New Roman"/>
          <w:b w:val="false"/>
          <w:i w:val="false"/>
          <w:color w:val="000000"/>
          <w:sz w:val="28"/>
        </w:rPr>
        <w:t>
      документ, уд. личности №______ выдано</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дата выдачи _________________________</w:t>
      </w:r>
    </w:p>
    <w:p>
      <w:pPr>
        <w:spacing w:after="0"/>
        <w:ind w:left="0"/>
        <w:jc w:val="both"/>
      </w:pPr>
      <w:r>
        <w:rPr>
          <w:rFonts w:ascii="Times New Roman"/>
          <w:b w:val="false"/>
          <w:i w:val="false"/>
          <w:color w:val="000000"/>
          <w:sz w:val="28"/>
        </w:rPr>
        <w:t>
      ИИН _________________________________</w:t>
      </w:r>
    </w:p>
    <w:p>
      <w:pPr>
        <w:spacing w:after="0"/>
        <w:ind w:left="0"/>
        <w:jc w:val="both"/>
      </w:pPr>
      <w:r>
        <w:rPr>
          <w:rFonts w:ascii="Times New Roman"/>
          <w:b w:val="false"/>
          <w:i w:val="false"/>
          <w:color w:val="000000"/>
          <w:sz w:val="28"/>
        </w:rPr>
        <w:t>
      Банковские реквизиты:</w:t>
      </w:r>
    </w:p>
    <w:p>
      <w:pPr>
        <w:spacing w:after="0"/>
        <w:ind w:left="0"/>
        <w:jc w:val="both"/>
      </w:pPr>
      <w:r>
        <w:rPr>
          <w:rFonts w:ascii="Times New Roman"/>
          <w:b w:val="false"/>
          <w:i w:val="false"/>
          <w:color w:val="000000"/>
          <w:sz w:val="28"/>
        </w:rPr>
        <w:t>
      наименование банка __________________</w:t>
      </w:r>
    </w:p>
    <w:p>
      <w:pPr>
        <w:spacing w:after="0"/>
        <w:ind w:left="0"/>
        <w:jc w:val="both"/>
      </w:pPr>
      <w:r>
        <w:rPr>
          <w:rFonts w:ascii="Times New Roman"/>
          <w:b w:val="false"/>
          <w:i w:val="false"/>
          <w:color w:val="000000"/>
          <w:sz w:val="28"/>
        </w:rPr>
        <w:t>
      банковский счет № ___________________</w:t>
      </w:r>
    </w:p>
    <w:p>
      <w:pPr>
        <w:spacing w:after="0"/>
        <w:ind w:left="0"/>
        <w:jc w:val="both"/>
      </w:pPr>
      <w:r>
        <w:rPr>
          <w:rFonts w:ascii="Times New Roman"/>
          <w:b w:val="false"/>
          <w:i w:val="false"/>
          <w:color w:val="000000"/>
          <w:sz w:val="28"/>
        </w:rPr>
        <w:t>
      № лицевого счета ____________________</w:t>
      </w:r>
    </w:p>
    <w:p>
      <w:pPr>
        <w:spacing w:after="0"/>
        <w:ind w:left="0"/>
        <w:jc w:val="both"/>
      </w:pPr>
      <w:r>
        <w:rPr>
          <w:rFonts w:ascii="Times New Roman"/>
          <w:b w:val="false"/>
          <w:i w:val="false"/>
          <w:color w:val="000000"/>
          <w:sz w:val="28"/>
        </w:rPr>
        <w:t>
      род занятия _________________________</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Прошу назначить моей семье адресную социальную помощь,</w:t>
      </w:r>
    </w:p>
    <w:p>
      <w:pPr>
        <w:spacing w:after="0"/>
        <w:ind w:left="0"/>
        <w:jc w:val="both"/>
      </w:pPr>
      <w:r>
        <w:rPr>
          <w:rFonts w:ascii="Times New Roman"/>
          <w:b w:val="false"/>
          <w:i w:val="false"/>
          <w:color w:val="000000"/>
          <w:sz w:val="28"/>
        </w:rPr>
        <w:t>
      состоящей из _____ человек.</w:t>
      </w:r>
    </w:p>
    <w:p>
      <w:pPr>
        <w:spacing w:after="0"/>
        <w:ind w:left="0"/>
        <w:jc w:val="both"/>
      </w:pPr>
      <w:r>
        <w:rPr>
          <w:rFonts w:ascii="Times New Roman"/>
          <w:b w:val="false"/>
          <w:i w:val="false"/>
          <w:color w:val="000000"/>
          <w:sz w:val="28"/>
        </w:rPr>
        <w:t>
      К заявлению прилагаю следующие документы в 3-х экземплярах:</w:t>
      </w:r>
    </w:p>
    <w:p>
      <w:pPr>
        <w:spacing w:after="0"/>
        <w:ind w:left="0"/>
        <w:jc w:val="both"/>
      </w:pPr>
      <w:r>
        <w:rPr>
          <w:rFonts w:ascii="Times New Roman"/>
          <w:b w:val="false"/>
          <w:i w:val="false"/>
          <w:color w:val="000000"/>
          <w:sz w:val="28"/>
        </w:rPr>
        <w:t>
      1) сведения о составе семьи;</w:t>
      </w:r>
    </w:p>
    <w:p>
      <w:pPr>
        <w:spacing w:after="0"/>
        <w:ind w:left="0"/>
        <w:jc w:val="both"/>
      </w:pPr>
      <w:r>
        <w:rPr>
          <w:rFonts w:ascii="Times New Roman"/>
          <w:b w:val="false"/>
          <w:i w:val="false"/>
          <w:color w:val="000000"/>
          <w:sz w:val="28"/>
        </w:rPr>
        <w:t>
      2) сведения о полученных доходах членов семьи заявителя;</w:t>
      </w:r>
    </w:p>
    <w:p>
      <w:pPr>
        <w:spacing w:after="0"/>
        <w:ind w:left="0"/>
        <w:jc w:val="both"/>
      </w:pPr>
      <w:r>
        <w:rPr>
          <w:rFonts w:ascii="Times New Roman"/>
          <w:b w:val="false"/>
          <w:i w:val="false"/>
          <w:color w:val="000000"/>
          <w:sz w:val="28"/>
        </w:rPr>
        <w:t>
      3) сведения о наличии личного подсобного хозяйства.</w:t>
      </w:r>
    </w:p>
    <w:p>
      <w:pPr>
        <w:spacing w:after="0"/>
        <w:ind w:left="0"/>
        <w:jc w:val="both"/>
      </w:pPr>
      <w:r>
        <w:rPr>
          <w:rFonts w:ascii="Times New Roman"/>
          <w:b w:val="false"/>
          <w:i w:val="false"/>
          <w:color w:val="000000"/>
          <w:sz w:val="28"/>
        </w:rPr>
        <w:t>
      Даю согласие на сбор и обработку моих персональных данных,</w:t>
      </w:r>
    </w:p>
    <w:p>
      <w:pPr>
        <w:spacing w:after="0"/>
        <w:ind w:left="0"/>
        <w:jc w:val="both"/>
      </w:pPr>
      <w:r>
        <w:rPr>
          <w:rFonts w:ascii="Times New Roman"/>
          <w:b w:val="false"/>
          <w:i w:val="false"/>
          <w:color w:val="000000"/>
          <w:sz w:val="28"/>
        </w:rPr>
        <w:t>
      необходимых для назначения государственной адресной социальной</w:t>
      </w:r>
    </w:p>
    <w:p>
      <w:pPr>
        <w:spacing w:after="0"/>
        <w:ind w:left="0"/>
        <w:jc w:val="both"/>
      </w:pPr>
      <w:r>
        <w:rPr>
          <w:rFonts w:ascii="Times New Roman"/>
          <w:b w:val="false"/>
          <w:i w:val="false"/>
          <w:color w:val="000000"/>
          <w:sz w:val="28"/>
        </w:rPr>
        <w:t>
      помощи.</w:t>
      </w:r>
    </w:p>
    <w:p>
      <w:pPr>
        <w:spacing w:after="0"/>
        <w:ind w:left="0"/>
        <w:jc w:val="both"/>
      </w:pPr>
      <w:r>
        <w:rPr>
          <w:rFonts w:ascii="Times New Roman"/>
          <w:b w:val="false"/>
          <w:i w:val="false"/>
          <w:color w:val="000000"/>
          <w:sz w:val="28"/>
        </w:rPr>
        <w:t>
      Предупрежден(а) об ответственности за предоставление ложной</w:t>
      </w:r>
    </w:p>
    <w:p>
      <w:pPr>
        <w:spacing w:after="0"/>
        <w:ind w:left="0"/>
        <w:jc w:val="both"/>
      </w:pPr>
      <w:r>
        <w:rPr>
          <w:rFonts w:ascii="Times New Roman"/>
          <w:b w:val="false"/>
          <w:i w:val="false"/>
          <w:color w:val="000000"/>
          <w:sz w:val="28"/>
        </w:rPr>
        <w:t>
      информации и недостоверных (поддельных) документов.</w:t>
      </w:r>
    </w:p>
    <w:p>
      <w:pPr>
        <w:spacing w:after="0"/>
        <w:ind w:left="0"/>
        <w:jc w:val="both"/>
      </w:pPr>
      <w:r>
        <w:rPr>
          <w:rFonts w:ascii="Times New Roman"/>
          <w:b w:val="false"/>
          <w:i w:val="false"/>
          <w:color w:val="000000"/>
          <w:sz w:val="28"/>
        </w:rPr>
        <w:t>
      В случае возникновения изменений обязуюсь в течение десяти</w:t>
      </w:r>
    </w:p>
    <w:p>
      <w:pPr>
        <w:spacing w:after="0"/>
        <w:ind w:left="0"/>
        <w:jc w:val="both"/>
      </w:pPr>
      <w:r>
        <w:rPr>
          <w:rFonts w:ascii="Times New Roman"/>
          <w:b w:val="false"/>
          <w:i w:val="false"/>
          <w:color w:val="000000"/>
          <w:sz w:val="28"/>
        </w:rPr>
        <w:t>
      рабочих дней сообщить о них.</w:t>
      </w:r>
    </w:p>
    <w:p>
      <w:pPr>
        <w:spacing w:after="0"/>
        <w:ind w:left="0"/>
        <w:jc w:val="both"/>
      </w:pPr>
      <w:r>
        <w:rPr>
          <w:rFonts w:ascii="Times New Roman"/>
          <w:b w:val="false"/>
          <w:i w:val="false"/>
          <w:color w:val="000000"/>
          <w:sz w:val="28"/>
        </w:rPr>
        <w:t>
      Согласен (на) на сверку моих (моей семьи) доходов с данными</w:t>
      </w:r>
    </w:p>
    <w:p>
      <w:pPr>
        <w:spacing w:after="0"/>
        <w:ind w:left="0"/>
        <w:jc w:val="both"/>
      </w:pPr>
      <w:r>
        <w:rPr>
          <w:rFonts w:ascii="Times New Roman"/>
          <w:b w:val="false"/>
          <w:i w:val="false"/>
          <w:color w:val="000000"/>
          <w:sz w:val="28"/>
        </w:rPr>
        <w:t>
      информационной системы государственных органов и (или) организации, а</w:t>
      </w:r>
    </w:p>
    <w:p>
      <w:pPr>
        <w:spacing w:after="0"/>
        <w:ind w:left="0"/>
        <w:jc w:val="both"/>
      </w:pPr>
      <w:r>
        <w:rPr>
          <w:rFonts w:ascii="Times New Roman"/>
          <w:b w:val="false"/>
          <w:i w:val="false"/>
          <w:color w:val="000000"/>
          <w:sz w:val="28"/>
        </w:rPr>
        <w:t>
      также на использования сведений составляющих охраняемую законом</w:t>
      </w:r>
    </w:p>
    <w:p>
      <w:pPr>
        <w:spacing w:after="0"/>
        <w:ind w:left="0"/>
        <w:jc w:val="both"/>
      </w:pPr>
      <w:r>
        <w:rPr>
          <w:rFonts w:ascii="Times New Roman"/>
          <w:b w:val="false"/>
          <w:i w:val="false"/>
          <w:color w:val="000000"/>
          <w:sz w:val="28"/>
        </w:rPr>
        <w:t>
      тайну, содержащихся в информационных системах.</w:t>
      </w:r>
    </w:p>
    <w:p>
      <w:pPr>
        <w:spacing w:after="0"/>
        <w:ind w:left="0"/>
        <w:jc w:val="both"/>
      </w:pPr>
      <w:r>
        <w:rPr>
          <w:rFonts w:ascii="Times New Roman"/>
          <w:b w:val="false"/>
          <w:i w:val="false"/>
          <w:color w:val="000000"/>
          <w:sz w:val="28"/>
        </w:rPr>
        <w:t>
      "____"__________20__ года __________________</w:t>
      </w:r>
    </w:p>
    <w:p>
      <w:pPr>
        <w:spacing w:after="0"/>
        <w:ind w:left="0"/>
        <w:jc w:val="both"/>
      </w:pPr>
      <w:r>
        <w:rPr>
          <w:rFonts w:ascii="Times New Roman"/>
          <w:b w:val="false"/>
          <w:i w:val="false"/>
          <w:color w:val="000000"/>
          <w:sz w:val="28"/>
        </w:rPr>
        <w:t>
      (подпись заявителя)</w:t>
      </w:r>
    </w:p>
    <w:p>
      <w:pPr>
        <w:spacing w:after="0"/>
        <w:ind w:left="0"/>
        <w:jc w:val="both"/>
      </w:pPr>
      <w:r>
        <w:rPr>
          <w:rFonts w:ascii="Times New Roman"/>
          <w:b w:val="false"/>
          <w:i w:val="false"/>
          <w:color w:val="000000"/>
          <w:sz w:val="28"/>
        </w:rPr>
        <w:t>
      Документы приняты</w:t>
      </w:r>
    </w:p>
    <w:p>
      <w:pPr>
        <w:spacing w:after="0"/>
        <w:ind w:left="0"/>
        <w:jc w:val="both"/>
      </w:pPr>
      <w:r>
        <w:rPr>
          <w:rFonts w:ascii="Times New Roman"/>
          <w:b w:val="false"/>
          <w:i w:val="false"/>
          <w:color w:val="000000"/>
          <w:sz w:val="28"/>
        </w:rPr>
        <w:t>
      "____"__________20__ года ____________________________________</w:t>
      </w:r>
    </w:p>
    <w:p>
      <w:pPr>
        <w:spacing w:after="0"/>
        <w:ind w:left="0"/>
        <w:jc w:val="both"/>
      </w:pPr>
      <w:r>
        <w:rPr>
          <w:rFonts w:ascii="Times New Roman"/>
          <w:b w:val="false"/>
          <w:i w:val="false"/>
          <w:color w:val="000000"/>
          <w:sz w:val="28"/>
        </w:rPr>
        <w:t>
                                        (Фамилия, имя, отчество (при его</w:t>
      </w:r>
    </w:p>
    <w:p>
      <w:pPr>
        <w:spacing w:after="0"/>
        <w:ind w:left="0"/>
        <w:jc w:val="both"/>
      </w:pPr>
      <w:r>
        <w:rPr>
          <w:rFonts w:ascii="Times New Roman"/>
          <w:b w:val="false"/>
          <w:i w:val="false"/>
          <w:color w:val="000000"/>
          <w:sz w:val="28"/>
        </w:rPr>
        <w:t>
                                        наличии) и подпись лица, принявшего</w:t>
      </w:r>
    </w:p>
    <w:p>
      <w:pPr>
        <w:spacing w:after="0"/>
        <w:ind w:left="0"/>
        <w:jc w:val="both"/>
      </w:pPr>
      <w:r>
        <w:rPr>
          <w:rFonts w:ascii="Times New Roman"/>
          <w:b w:val="false"/>
          <w:i w:val="false"/>
          <w:color w:val="000000"/>
          <w:sz w:val="28"/>
        </w:rPr>
        <w:t>
      документы)</w:t>
      </w:r>
    </w:p>
    <w:p>
      <w:pPr>
        <w:spacing w:after="0"/>
        <w:ind w:left="0"/>
        <w:jc w:val="both"/>
      </w:pPr>
      <w:r>
        <w:rPr>
          <w:rFonts w:ascii="Times New Roman"/>
          <w:b w:val="false"/>
          <w:i w:val="false"/>
          <w:color w:val="000000"/>
          <w:sz w:val="28"/>
        </w:rPr>
        <w:t>
      Заявление с прилагаемыми документами передано в участковую</w:t>
      </w:r>
    </w:p>
    <w:p>
      <w:pPr>
        <w:spacing w:after="0"/>
        <w:ind w:left="0"/>
        <w:jc w:val="both"/>
      </w:pPr>
      <w:r>
        <w:rPr>
          <w:rFonts w:ascii="Times New Roman"/>
          <w:b w:val="false"/>
          <w:i w:val="false"/>
          <w:color w:val="000000"/>
          <w:sz w:val="28"/>
        </w:rPr>
        <w:t>
      комиссию "__"__________ 20__ года</w:t>
      </w:r>
    </w:p>
    <w:p>
      <w:pPr>
        <w:spacing w:after="0"/>
        <w:ind w:left="0"/>
        <w:jc w:val="both"/>
      </w:pPr>
      <w:r>
        <w:rPr>
          <w:rFonts w:ascii="Times New Roman"/>
          <w:b w:val="false"/>
          <w:i w:val="false"/>
          <w:color w:val="000000"/>
          <w:sz w:val="28"/>
        </w:rPr>
        <w:t>
      Принято "__"________ 20__ года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и подпись члена участковой</w:t>
      </w:r>
    </w:p>
    <w:p>
      <w:pPr>
        <w:spacing w:after="0"/>
        <w:ind w:left="0"/>
        <w:jc w:val="both"/>
      </w:pPr>
      <w:r>
        <w:rPr>
          <w:rFonts w:ascii="Times New Roman"/>
          <w:b w:val="false"/>
          <w:i w:val="false"/>
          <w:color w:val="000000"/>
          <w:sz w:val="28"/>
        </w:rPr>
        <w:t>
      комиссии, принявшего документы;</w:t>
      </w:r>
    </w:p>
    <w:p>
      <w:pPr>
        <w:spacing w:after="0"/>
        <w:ind w:left="0"/>
        <w:jc w:val="both"/>
      </w:pPr>
      <w:r>
        <w:rPr>
          <w:rFonts w:ascii="Times New Roman"/>
          <w:b w:val="false"/>
          <w:i w:val="false"/>
          <w:color w:val="000000"/>
          <w:sz w:val="28"/>
        </w:rPr>
        <w:t>
      отметка уполномоченного органа о дате приема документов от</w:t>
      </w:r>
    </w:p>
    <w:p>
      <w:pPr>
        <w:spacing w:after="0"/>
        <w:ind w:left="0"/>
        <w:jc w:val="both"/>
      </w:pPr>
      <w:r>
        <w:rPr>
          <w:rFonts w:ascii="Times New Roman"/>
          <w:b w:val="false"/>
          <w:i w:val="false"/>
          <w:color w:val="000000"/>
          <w:sz w:val="28"/>
        </w:rPr>
        <w:t>
      акима села, сельского округа "__"_________ 20__ года, фамилия, имя,</w:t>
      </w:r>
    </w:p>
    <w:p>
      <w:pPr>
        <w:spacing w:after="0"/>
        <w:ind w:left="0"/>
        <w:jc w:val="both"/>
      </w:pPr>
      <w:r>
        <w:rPr>
          <w:rFonts w:ascii="Times New Roman"/>
          <w:b w:val="false"/>
          <w:i w:val="false"/>
          <w:color w:val="000000"/>
          <w:sz w:val="28"/>
        </w:rPr>
        <w:t>
      отчество (при его наличии), должность, подпись лица, принявшего</w:t>
      </w:r>
    </w:p>
    <w:p>
      <w:pPr>
        <w:spacing w:after="0"/>
        <w:ind w:left="0"/>
        <w:jc w:val="both"/>
      </w:pPr>
      <w:r>
        <w:rPr>
          <w:rFonts w:ascii="Times New Roman"/>
          <w:b w:val="false"/>
          <w:i w:val="false"/>
          <w:color w:val="000000"/>
          <w:sz w:val="28"/>
        </w:rPr>
        <w:t>
      документы 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
      В случае возникновения изменений обязуюсь в течение десяти</w:t>
      </w:r>
    </w:p>
    <w:p>
      <w:pPr>
        <w:spacing w:after="0"/>
        <w:ind w:left="0"/>
        <w:jc w:val="both"/>
      </w:pPr>
      <w:r>
        <w:rPr>
          <w:rFonts w:ascii="Times New Roman"/>
          <w:b w:val="false"/>
          <w:i w:val="false"/>
          <w:color w:val="000000"/>
          <w:sz w:val="28"/>
        </w:rPr>
        <w:t>
      рабочих дней сообщить о них.</w:t>
      </w:r>
    </w:p>
    <w:p>
      <w:pPr>
        <w:spacing w:after="0"/>
        <w:ind w:left="0"/>
        <w:jc w:val="both"/>
      </w:pPr>
      <w:r>
        <w:rPr>
          <w:rFonts w:ascii="Times New Roman"/>
          <w:b w:val="false"/>
          <w:i w:val="false"/>
          <w:color w:val="000000"/>
          <w:sz w:val="28"/>
        </w:rPr>
        <w:t>
      Предупрежден(а) об ответственности за предоставление ложной</w:t>
      </w:r>
    </w:p>
    <w:p>
      <w:pPr>
        <w:spacing w:after="0"/>
        <w:ind w:left="0"/>
        <w:jc w:val="both"/>
      </w:pPr>
      <w:r>
        <w:rPr>
          <w:rFonts w:ascii="Times New Roman"/>
          <w:b w:val="false"/>
          <w:i w:val="false"/>
          <w:color w:val="000000"/>
          <w:sz w:val="28"/>
        </w:rPr>
        <w:t>
      информации и недостоверных (поддельных) документов.</w:t>
      </w:r>
    </w:p>
    <w:p>
      <w:pPr>
        <w:spacing w:after="0"/>
        <w:ind w:left="0"/>
        <w:jc w:val="both"/>
      </w:pPr>
      <w:r>
        <w:rPr>
          <w:rFonts w:ascii="Times New Roman"/>
          <w:b w:val="false"/>
          <w:i w:val="false"/>
          <w:color w:val="000000"/>
          <w:sz w:val="28"/>
        </w:rPr>
        <w:t>
      Согласен (на) на сверку моих (моей семьи) доходов с данными</w:t>
      </w:r>
    </w:p>
    <w:p>
      <w:pPr>
        <w:spacing w:after="0"/>
        <w:ind w:left="0"/>
        <w:jc w:val="both"/>
      </w:pPr>
      <w:r>
        <w:rPr>
          <w:rFonts w:ascii="Times New Roman"/>
          <w:b w:val="false"/>
          <w:i w:val="false"/>
          <w:color w:val="000000"/>
          <w:sz w:val="28"/>
        </w:rPr>
        <w:t>
      информационной системы государственных органов и (или) организации, а</w:t>
      </w:r>
    </w:p>
    <w:p>
      <w:pPr>
        <w:spacing w:after="0"/>
        <w:ind w:left="0"/>
        <w:jc w:val="both"/>
      </w:pPr>
      <w:r>
        <w:rPr>
          <w:rFonts w:ascii="Times New Roman"/>
          <w:b w:val="false"/>
          <w:i w:val="false"/>
          <w:color w:val="000000"/>
          <w:sz w:val="28"/>
        </w:rPr>
        <w:t>
      также на использования сведений составляющих охраняемую законом</w:t>
      </w:r>
    </w:p>
    <w:p>
      <w:pPr>
        <w:spacing w:after="0"/>
        <w:ind w:left="0"/>
        <w:jc w:val="both"/>
      </w:pPr>
      <w:r>
        <w:rPr>
          <w:rFonts w:ascii="Times New Roman"/>
          <w:b w:val="false"/>
          <w:i w:val="false"/>
          <w:color w:val="000000"/>
          <w:sz w:val="28"/>
        </w:rPr>
        <w:t>
      тайну, содержащихся в информационных системах.</w:t>
      </w:r>
    </w:p>
    <w:p>
      <w:pPr>
        <w:spacing w:after="0"/>
        <w:ind w:left="0"/>
        <w:jc w:val="both"/>
      </w:pPr>
      <w:r>
        <w:rPr>
          <w:rFonts w:ascii="Times New Roman"/>
          <w:b w:val="false"/>
          <w:i w:val="false"/>
          <w:color w:val="000000"/>
          <w:sz w:val="28"/>
        </w:rPr>
        <w:t>
      Подпись заявителя _______________</w:t>
      </w:r>
    </w:p>
    <w:p>
      <w:pPr>
        <w:spacing w:after="0"/>
        <w:ind w:left="0"/>
        <w:jc w:val="both"/>
      </w:pPr>
      <w:r>
        <w:rPr>
          <w:rFonts w:ascii="Times New Roman"/>
          <w:b w:val="false"/>
          <w:i w:val="false"/>
          <w:color w:val="000000"/>
          <w:sz w:val="28"/>
        </w:rPr>
        <w:t>
      Заявление гр. ___________с прилагаемыми документами в</w:t>
      </w:r>
    </w:p>
    <w:p>
      <w:pPr>
        <w:spacing w:after="0"/>
        <w:ind w:left="0"/>
        <w:jc w:val="both"/>
      </w:pPr>
      <w:r>
        <w:rPr>
          <w:rFonts w:ascii="Times New Roman"/>
          <w:b w:val="false"/>
          <w:i w:val="false"/>
          <w:color w:val="000000"/>
          <w:sz w:val="28"/>
        </w:rPr>
        <w:t>
      количестве___ штук с регистрационным номером семьи ________</w:t>
      </w:r>
    </w:p>
    <w:p>
      <w:pPr>
        <w:spacing w:after="0"/>
        <w:ind w:left="0"/>
        <w:jc w:val="both"/>
      </w:pPr>
      <w:r>
        <w:rPr>
          <w:rFonts w:ascii="Times New Roman"/>
          <w:b w:val="false"/>
          <w:i w:val="false"/>
          <w:color w:val="000000"/>
          <w:sz w:val="28"/>
        </w:rPr>
        <w:t>
      принято "____" _________20__ года</w:t>
      </w:r>
    </w:p>
    <w:p>
      <w:pPr>
        <w:spacing w:after="0"/>
        <w:ind w:left="0"/>
        <w:jc w:val="both"/>
      </w:pPr>
      <w:r>
        <w:rPr>
          <w:rFonts w:ascii="Times New Roman"/>
          <w:b w:val="false"/>
          <w:i w:val="false"/>
          <w:color w:val="000000"/>
          <w:sz w:val="28"/>
        </w:rPr>
        <w:t>
      Фамилия, имя, отчество (при его наличии), должность, подпись</w:t>
      </w:r>
    </w:p>
    <w:p>
      <w:pPr>
        <w:spacing w:after="0"/>
        <w:ind w:left="0"/>
        <w:jc w:val="both"/>
      </w:pPr>
      <w:r>
        <w:rPr>
          <w:rFonts w:ascii="Times New Roman"/>
          <w:b w:val="false"/>
          <w:i w:val="false"/>
          <w:color w:val="000000"/>
          <w:sz w:val="28"/>
        </w:rPr>
        <w:t>
      принявшего документы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"Назначение государственной</w:t>
            </w:r>
            <w:r>
              <w:br/>
            </w:r>
            <w:r>
              <w:rPr>
                <w:rFonts w:ascii="Times New Roman"/>
                <w:b w:val="false"/>
                <w:i w:val="false"/>
                <w:color w:val="000000"/>
                <w:sz w:val="20"/>
              </w:rPr>
              <w:t>адресной социальной помощи"</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Сведения о составе семьи</w:t>
      </w:r>
    </w:p>
    <w:p>
      <w:pPr>
        <w:spacing w:after="0"/>
        <w:ind w:left="0"/>
        <w:jc w:val="both"/>
      </w:pPr>
      <w:r>
        <w:rPr>
          <w:rFonts w:ascii="Times New Roman"/>
          <w:b w:val="false"/>
          <w:i w:val="false"/>
          <w:color w:val="000000"/>
          <w:sz w:val="28"/>
        </w:rPr>
        <w:t>
      ____________________________     _______________________________</w:t>
      </w:r>
    </w:p>
    <w:p>
      <w:pPr>
        <w:spacing w:after="0"/>
        <w:ind w:left="0"/>
        <w:jc w:val="both"/>
      </w:pPr>
      <w:r>
        <w:rPr>
          <w:rFonts w:ascii="Times New Roman"/>
          <w:b w:val="false"/>
          <w:i w:val="false"/>
          <w:color w:val="000000"/>
          <w:sz w:val="28"/>
        </w:rPr>
        <w:t>
      (Фамилия, имя, отчество (при его      (домашний адрес, тел.)</w:t>
      </w:r>
    </w:p>
    <w:p>
      <w:pPr>
        <w:spacing w:after="0"/>
        <w:ind w:left="0"/>
        <w:jc w:val="both"/>
      </w:pPr>
      <w:r>
        <w:rPr>
          <w:rFonts w:ascii="Times New Roman"/>
          <w:b w:val="false"/>
          <w:i w:val="false"/>
          <w:color w:val="000000"/>
          <w:sz w:val="28"/>
        </w:rPr>
        <w:t>
      наличии) заявителя)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
        <w:gridCol w:w="692"/>
        <w:gridCol w:w="4881"/>
        <w:gridCol w:w="1560"/>
        <w:gridCol w:w="1994"/>
        <w:gridCol w:w="1995"/>
      </w:tblGrid>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p>
            <w:pPr>
              <w:spacing w:after="20"/>
              <w:ind w:left="20"/>
              <w:jc w:val="both"/>
            </w:pPr>
            <w:r>
              <w:rPr>
                <w:rFonts w:ascii="Times New Roman"/>
                <w:b w:val="false"/>
                <w:i w:val="false"/>
                <w:color w:val="000000"/>
                <w:sz w:val="20"/>
              </w:rPr>
              <w:t>
членов семьи</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жительства</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год рождение</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заявителя ____________________ Дата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"Назначение государственной</w:t>
            </w:r>
            <w:r>
              <w:br/>
            </w:r>
            <w:r>
              <w:rPr>
                <w:rFonts w:ascii="Times New Roman"/>
                <w:b w:val="false"/>
                <w:i w:val="false"/>
                <w:color w:val="000000"/>
                <w:sz w:val="20"/>
              </w:rPr>
              <w:t>адресной социальной помощи"</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Сведения</w:t>
      </w:r>
    </w:p>
    <w:p>
      <w:pPr>
        <w:spacing w:after="0"/>
        <w:ind w:left="0"/>
        <w:jc w:val="both"/>
      </w:pPr>
      <w:r>
        <w:rPr>
          <w:rFonts w:ascii="Times New Roman"/>
          <w:b w:val="false"/>
          <w:i w:val="false"/>
          <w:color w:val="000000"/>
          <w:sz w:val="28"/>
        </w:rPr>
        <w:t>
      о полученных доходах членов семьи заявителя</w:t>
      </w:r>
    </w:p>
    <w:p>
      <w:pPr>
        <w:spacing w:after="0"/>
        <w:ind w:left="0"/>
        <w:jc w:val="both"/>
      </w:pPr>
      <w:r>
        <w:rPr>
          <w:rFonts w:ascii="Times New Roman"/>
          <w:b w:val="false"/>
          <w:i w:val="false"/>
          <w:color w:val="000000"/>
          <w:sz w:val="28"/>
        </w:rPr>
        <w:t>
                                 в ___ квартале 20__ года</w:t>
      </w:r>
    </w:p>
    <w:p>
      <w:pPr>
        <w:spacing w:after="0"/>
        <w:ind w:left="0"/>
        <w:jc w:val="both"/>
      </w:pPr>
      <w:r>
        <w:rPr>
          <w:rFonts w:ascii="Times New Roman"/>
          <w:b w:val="false"/>
          <w:i w:val="false"/>
          <w:color w:val="000000"/>
          <w:sz w:val="28"/>
        </w:rPr>
        <w:t>
      ____________________________       ______________________________</w:t>
      </w:r>
    </w:p>
    <w:p>
      <w:pPr>
        <w:spacing w:after="0"/>
        <w:ind w:left="0"/>
        <w:jc w:val="both"/>
      </w:pPr>
      <w:r>
        <w:rPr>
          <w:rFonts w:ascii="Times New Roman"/>
          <w:b w:val="false"/>
          <w:i w:val="false"/>
          <w:color w:val="000000"/>
          <w:sz w:val="28"/>
        </w:rPr>
        <w:t>
      (Фамилия, имя, отчество (при его наличии) (домашний адрес, 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2950"/>
        <w:gridCol w:w="3672"/>
        <w:gridCol w:w="866"/>
        <w:gridCol w:w="1588"/>
        <w:gridCol w:w="384"/>
        <w:gridCol w:w="1589"/>
        <w:gridCol w:w="867"/>
      </w:tblGrid>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членов семьи</w:t>
            </w:r>
          </w:p>
        </w:tc>
        <w:tc>
          <w:tcPr>
            <w:tcW w:w="3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(безработные подтверждают факт регистрации справкой уполномоченного органа по вопросам занятости)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подтвержденные суммы доходов*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заявленные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оплате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выплаты</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предпринимательской деятельности других видов деятельности</w:t>
            </w: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дохода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пособии и иные выплаты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Предупрежден(а) об ответственности за предоставление ложной</w:t>
      </w:r>
    </w:p>
    <w:p>
      <w:pPr>
        <w:spacing w:after="0"/>
        <w:ind w:left="0"/>
        <w:jc w:val="both"/>
      </w:pPr>
      <w:r>
        <w:rPr>
          <w:rFonts w:ascii="Times New Roman"/>
          <w:b w:val="false"/>
          <w:i w:val="false"/>
          <w:color w:val="000000"/>
          <w:sz w:val="28"/>
        </w:rPr>
        <w:t>
      информации и недостоверных (поддельных) документов.</w:t>
      </w:r>
    </w:p>
    <w:p>
      <w:pPr>
        <w:spacing w:after="0"/>
        <w:ind w:left="0"/>
        <w:jc w:val="both"/>
      </w:pPr>
      <w:r>
        <w:rPr>
          <w:rFonts w:ascii="Times New Roman"/>
          <w:b w:val="false"/>
          <w:i w:val="false"/>
          <w:color w:val="000000"/>
          <w:sz w:val="28"/>
        </w:rPr>
        <w:t>
      *Документы, подтверждающие суммы доходов, (справка о</w:t>
      </w:r>
    </w:p>
    <w:p>
      <w:pPr>
        <w:spacing w:after="0"/>
        <w:ind w:left="0"/>
        <w:jc w:val="both"/>
      </w:pPr>
      <w:r>
        <w:rPr>
          <w:rFonts w:ascii="Times New Roman"/>
          <w:b w:val="false"/>
          <w:i w:val="false"/>
          <w:color w:val="000000"/>
          <w:sz w:val="28"/>
        </w:rPr>
        <w:t>
      начисленной заработной плате с места работы, копия удостоверения</w:t>
      </w:r>
    </w:p>
    <w:p>
      <w:pPr>
        <w:spacing w:after="0"/>
        <w:ind w:left="0"/>
        <w:jc w:val="both"/>
      </w:pPr>
      <w:r>
        <w:rPr>
          <w:rFonts w:ascii="Times New Roman"/>
          <w:b w:val="false"/>
          <w:i w:val="false"/>
          <w:color w:val="000000"/>
          <w:sz w:val="28"/>
        </w:rPr>
        <w:t>
      получателя пенсии или пособия, в котором проставлена сумма пенсии или</w:t>
      </w:r>
    </w:p>
    <w:p>
      <w:pPr>
        <w:spacing w:after="0"/>
        <w:ind w:left="0"/>
        <w:jc w:val="both"/>
      </w:pPr>
      <w:r>
        <w:rPr>
          <w:rFonts w:ascii="Times New Roman"/>
          <w:b w:val="false"/>
          <w:i w:val="false"/>
          <w:color w:val="000000"/>
          <w:sz w:val="28"/>
        </w:rPr>
        <w:t>
      пособия, либо справка о размере социальных выплат, копия договора или</w:t>
      </w:r>
    </w:p>
    <w:p>
      <w:pPr>
        <w:spacing w:after="0"/>
        <w:ind w:left="0"/>
        <w:jc w:val="both"/>
      </w:pPr>
      <w:r>
        <w:rPr>
          <w:rFonts w:ascii="Times New Roman"/>
          <w:b w:val="false"/>
          <w:i w:val="false"/>
          <w:color w:val="000000"/>
          <w:sz w:val="28"/>
        </w:rPr>
        <w:t>
      акт о выполненных работах с указанием суммы дохода; справка</w:t>
      </w:r>
    </w:p>
    <w:p>
      <w:pPr>
        <w:spacing w:after="0"/>
        <w:ind w:left="0"/>
        <w:jc w:val="both"/>
      </w:pPr>
      <w:r>
        <w:rPr>
          <w:rFonts w:ascii="Times New Roman"/>
          <w:b w:val="false"/>
          <w:i w:val="false"/>
          <w:color w:val="000000"/>
          <w:sz w:val="28"/>
        </w:rPr>
        <w:t>
      организаций о перечисленных стипендии и прочие) прилагаются к</w:t>
      </w:r>
    </w:p>
    <w:p>
      <w:pPr>
        <w:spacing w:after="0"/>
        <w:ind w:left="0"/>
        <w:jc w:val="both"/>
      </w:pPr>
      <w:r>
        <w:rPr>
          <w:rFonts w:ascii="Times New Roman"/>
          <w:b w:val="false"/>
          <w:i w:val="false"/>
          <w:color w:val="000000"/>
          <w:sz w:val="28"/>
        </w:rPr>
        <w:t>
      сведениям о полученных доходах членов семьи заявителя.</w:t>
      </w:r>
    </w:p>
    <w:p>
      <w:pPr>
        <w:spacing w:after="0"/>
        <w:ind w:left="0"/>
        <w:jc w:val="both"/>
      </w:pPr>
      <w:r>
        <w:rPr>
          <w:rFonts w:ascii="Times New Roman"/>
          <w:b w:val="false"/>
          <w:i w:val="false"/>
          <w:color w:val="000000"/>
          <w:sz w:val="28"/>
        </w:rPr>
        <w:t>
      Подпись заявителя ______________________________</w:t>
      </w:r>
    </w:p>
    <w:p>
      <w:pPr>
        <w:spacing w:after="0"/>
        <w:ind w:left="0"/>
        <w:jc w:val="both"/>
      </w:pPr>
      <w:r>
        <w:rPr>
          <w:rFonts w:ascii="Times New Roman"/>
          <w:b w:val="false"/>
          <w:i w:val="false"/>
          <w:color w:val="000000"/>
          <w:sz w:val="28"/>
        </w:rPr>
        <w:t>
      Дата 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"Назначение государственной</w:t>
            </w:r>
            <w:r>
              <w:br/>
            </w:r>
            <w:r>
              <w:rPr>
                <w:rFonts w:ascii="Times New Roman"/>
                <w:b w:val="false"/>
                <w:i w:val="false"/>
                <w:color w:val="000000"/>
                <w:sz w:val="20"/>
              </w:rPr>
              <w:t>адресной социальной помощи"</w:t>
            </w:r>
          </w:p>
        </w:tc>
      </w:tr>
    </w:tbl>
    <w:p>
      <w:pPr>
        <w:spacing w:after="0"/>
        <w:ind w:left="0"/>
        <w:jc w:val="left"/>
      </w:pPr>
      <w:r>
        <w:rPr>
          <w:rFonts w:ascii="Times New Roman"/>
          <w:b/>
          <w:i w:val="false"/>
          <w:color w:val="000000"/>
        </w:rPr>
        <w:t xml:space="preserve"> Сведения о наличии личного подсобного хозяйства</w:t>
      </w:r>
    </w:p>
    <w:p>
      <w:pPr>
        <w:spacing w:after="0"/>
        <w:ind w:left="0"/>
        <w:jc w:val="both"/>
      </w:pPr>
      <w:r>
        <w:rPr>
          <w:rFonts w:ascii="Times New Roman"/>
          <w:b w:val="false"/>
          <w:i w:val="false"/>
          <w:color w:val="000000"/>
          <w:sz w:val="28"/>
        </w:rPr>
        <w:t>
      (для расчета доходов)</w:t>
      </w:r>
    </w:p>
    <w:p>
      <w:pPr>
        <w:spacing w:after="0"/>
        <w:ind w:left="0"/>
        <w:jc w:val="both"/>
      </w:pPr>
      <w:r>
        <w:rPr>
          <w:rFonts w:ascii="Times New Roman"/>
          <w:b w:val="false"/>
          <w:i w:val="false"/>
          <w:color w:val="000000"/>
          <w:sz w:val="28"/>
        </w:rPr>
        <w:t>
      _______________________________    ______________________________</w:t>
      </w:r>
    </w:p>
    <w:p>
      <w:pPr>
        <w:spacing w:after="0"/>
        <w:ind w:left="0"/>
        <w:jc w:val="both"/>
      </w:pPr>
      <w:r>
        <w:rPr>
          <w:rFonts w:ascii="Times New Roman"/>
          <w:b w:val="false"/>
          <w:i w:val="false"/>
          <w:color w:val="000000"/>
          <w:sz w:val="28"/>
        </w:rPr>
        <w:t>
      (Фамилия, имя, отчество (при его наличии) (домашний адрес, 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5"/>
        <w:gridCol w:w="2484"/>
        <w:gridCol w:w="2548"/>
        <w:gridCol w:w="863"/>
        <w:gridCol w:w="2300"/>
      </w:tblGrid>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личного подсобного хозяйства</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p>
            <w:pPr>
              <w:spacing w:after="20"/>
              <w:ind w:left="20"/>
              <w:jc w:val="both"/>
            </w:pPr>
            <w:r>
              <w:rPr>
                <w:rFonts w:ascii="Times New Roman"/>
                <w:b w:val="false"/>
                <w:i w:val="false"/>
                <w:color w:val="000000"/>
                <w:sz w:val="20"/>
              </w:rPr>
              <w:t>
ед. изм.</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Домашние</w:t>
            </w:r>
          </w:p>
          <w:p>
            <w:pPr>
              <w:spacing w:after="20"/>
              <w:ind w:left="20"/>
              <w:jc w:val="both"/>
            </w:pPr>
            <w:r>
              <w:rPr>
                <w:rFonts w:ascii="Times New Roman"/>
                <w:b w:val="false"/>
                <w:i w:val="false"/>
                <w:color w:val="000000"/>
                <w:sz w:val="20"/>
              </w:rPr>
              <w:t>
животные</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p>
            <w:pPr>
              <w:spacing w:after="20"/>
              <w:ind w:left="20"/>
              <w:jc w:val="both"/>
            </w:pPr>
            <w:r>
              <w:rPr>
                <w:rFonts w:ascii="Times New Roman"/>
                <w:b w:val="false"/>
                <w:i w:val="false"/>
                <w:color w:val="000000"/>
                <w:sz w:val="20"/>
              </w:rPr>
              <w:t>
(голов)</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Дача</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p>
            <w:pPr>
              <w:spacing w:after="20"/>
              <w:ind w:left="20"/>
              <w:jc w:val="both"/>
            </w:pPr>
            <w:r>
              <w:rPr>
                <w:rFonts w:ascii="Times New Roman"/>
                <w:b w:val="false"/>
                <w:i w:val="false"/>
                <w:color w:val="000000"/>
                <w:sz w:val="20"/>
              </w:rPr>
              <w:t>
коровы</w:t>
            </w:r>
          </w:p>
          <w:p>
            <w:pPr>
              <w:spacing w:after="20"/>
              <w:ind w:left="20"/>
              <w:jc w:val="both"/>
            </w:pPr>
            <w:r>
              <w:rPr>
                <w:rFonts w:ascii="Times New Roman"/>
                <w:b w:val="false"/>
                <w:i w:val="false"/>
                <w:color w:val="000000"/>
                <w:sz w:val="20"/>
              </w:rPr>
              <w:t>
быки</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огород</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p>
            <w:pPr>
              <w:spacing w:after="20"/>
              <w:ind w:left="20"/>
              <w:jc w:val="both"/>
            </w:pPr>
            <w:r>
              <w:rPr>
                <w:rFonts w:ascii="Times New Roman"/>
                <w:b w:val="false"/>
                <w:i w:val="false"/>
                <w:color w:val="000000"/>
                <w:sz w:val="20"/>
              </w:rPr>
              <w:t>
кобылы</w:t>
            </w:r>
          </w:p>
          <w:p>
            <w:pPr>
              <w:spacing w:after="20"/>
              <w:ind w:left="20"/>
              <w:jc w:val="both"/>
            </w:pPr>
            <w:r>
              <w:rPr>
                <w:rFonts w:ascii="Times New Roman"/>
                <w:b w:val="false"/>
                <w:i w:val="false"/>
                <w:color w:val="000000"/>
                <w:sz w:val="20"/>
              </w:rPr>
              <w:t>
жеребцы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участок, в том числе приусадебный</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p>
            <w:pPr>
              <w:spacing w:after="20"/>
              <w:ind w:left="20"/>
              <w:jc w:val="both"/>
            </w:pPr>
            <w:r>
              <w:rPr>
                <w:rFonts w:ascii="Times New Roman"/>
                <w:b w:val="false"/>
                <w:i w:val="false"/>
                <w:color w:val="000000"/>
                <w:sz w:val="20"/>
              </w:rPr>
              <w:t>
Верблюдицы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земельная доля</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козы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Имущественный пай</w:t>
            </w:r>
          </w:p>
          <w:p>
            <w:pPr>
              <w:spacing w:after="20"/>
              <w:ind w:left="20"/>
              <w:jc w:val="both"/>
            </w:pPr>
            <w:r>
              <w:rPr>
                <w:rFonts w:ascii="Times New Roman"/>
                <w:b w:val="false"/>
                <w:i w:val="false"/>
                <w:color w:val="000000"/>
                <w:sz w:val="20"/>
              </w:rPr>
              <w:t>
(год выдачи)</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Куры, утки,</w:t>
            </w:r>
          </w:p>
          <w:p>
            <w:pPr>
              <w:spacing w:after="20"/>
              <w:ind w:left="20"/>
              <w:jc w:val="both"/>
            </w:pPr>
            <w:r>
              <w:rPr>
                <w:rFonts w:ascii="Times New Roman"/>
                <w:b w:val="false"/>
                <w:i w:val="false"/>
                <w:color w:val="000000"/>
                <w:sz w:val="20"/>
              </w:rPr>
              <w:t>
гуси</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Подпись заявителя _____________________________</w:t>
      </w:r>
    </w:p>
    <w:p>
      <w:pPr>
        <w:spacing w:after="0"/>
        <w:ind w:left="0"/>
        <w:jc w:val="both"/>
      </w:pPr>
      <w:r>
        <w:rPr>
          <w:rFonts w:ascii="Times New Roman"/>
          <w:b w:val="false"/>
          <w:i w:val="false"/>
          <w:color w:val="000000"/>
          <w:sz w:val="28"/>
        </w:rPr>
        <w:t>
      Дата 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акима поселка, села, сельского</w:t>
      </w:r>
    </w:p>
    <w:p>
      <w:pPr>
        <w:spacing w:after="0"/>
        <w:ind w:left="0"/>
        <w:jc w:val="both"/>
      </w:pPr>
      <w:r>
        <w:rPr>
          <w:rFonts w:ascii="Times New Roman"/>
          <w:b w:val="false"/>
          <w:i w:val="false"/>
          <w:color w:val="000000"/>
          <w:sz w:val="28"/>
        </w:rPr>
        <w:t>
      округа или иного должностного лица органа,</w:t>
      </w:r>
    </w:p>
    <w:p>
      <w:pPr>
        <w:spacing w:after="0"/>
        <w:ind w:left="0"/>
        <w:jc w:val="both"/>
      </w:pPr>
      <w:r>
        <w:rPr>
          <w:rFonts w:ascii="Times New Roman"/>
          <w:b w:val="false"/>
          <w:i w:val="false"/>
          <w:color w:val="000000"/>
          <w:sz w:val="28"/>
        </w:rPr>
        <w:t>
      уполномоченного подписывать сведения о размере</w:t>
      </w:r>
    </w:p>
    <w:p>
      <w:pPr>
        <w:spacing w:after="0"/>
        <w:ind w:left="0"/>
        <w:jc w:val="both"/>
      </w:pPr>
      <w:r>
        <w:rPr>
          <w:rFonts w:ascii="Times New Roman"/>
          <w:b w:val="false"/>
          <w:i w:val="false"/>
          <w:color w:val="000000"/>
          <w:sz w:val="28"/>
        </w:rPr>
        <w:t>
      личного подсобного хозяйства _______________ ___________________</w:t>
      </w:r>
    </w:p>
    <w:p>
      <w:pPr>
        <w:spacing w:after="0"/>
        <w:ind w:left="0"/>
        <w:jc w:val="both"/>
      </w:pPr>
      <w:r>
        <w:rPr>
          <w:rFonts w:ascii="Times New Roman"/>
          <w:b w:val="false"/>
          <w:i w:val="false"/>
          <w:color w:val="000000"/>
          <w:sz w:val="28"/>
        </w:rPr>
        <w:t>
      (подпись)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"Назначение государственной</w:t>
            </w:r>
            <w:r>
              <w:br/>
            </w:r>
            <w:r>
              <w:rPr>
                <w:rFonts w:ascii="Times New Roman"/>
                <w:b w:val="false"/>
                <w:i w:val="false"/>
                <w:color w:val="000000"/>
                <w:sz w:val="20"/>
              </w:rPr>
              <w:t>адресной социальной помощи"</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В уполномоченный орган</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(населенный пункт, район, область)</w:t>
      </w:r>
    </w:p>
    <w:p>
      <w:pPr>
        <w:spacing w:after="0"/>
        <w:ind w:left="0"/>
        <w:jc w:val="both"/>
      </w:pPr>
      <w:r>
        <w:rPr>
          <w:rFonts w:ascii="Times New Roman"/>
          <w:b w:val="false"/>
          <w:i w:val="false"/>
          <w:color w:val="000000"/>
          <w:sz w:val="28"/>
        </w:rPr>
        <w:t>
      от _________________________________</w:t>
      </w:r>
    </w:p>
    <w:p>
      <w:pPr>
        <w:spacing w:after="0"/>
        <w:ind w:left="0"/>
        <w:jc w:val="both"/>
      </w:pPr>
      <w:r>
        <w:rPr>
          <w:rFonts w:ascii="Times New Roman"/>
          <w:b w:val="false"/>
          <w:i w:val="false"/>
          <w:color w:val="000000"/>
          <w:sz w:val="28"/>
        </w:rPr>
        <w:t>
      (Фамилия, имя, отчество (при</w:t>
      </w:r>
    </w:p>
    <w:p>
      <w:pPr>
        <w:spacing w:after="0"/>
        <w:ind w:left="0"/>
        <w:jc w:val="both"/>
      </w:pPr>
      <w:r>
        <w:rPr>
          <w:rFonts w:ascii="Times New Roman"/>
          <w:b w:val="false"/>
          <w:i w:val="false"/>
          <w:color w:val="000000"/>
          <w:sz w:val="28"/>
        </w:rPr>
        <w:t>
      его наличии) заявителя);</w:t>
      </w:r>
    </w:p>
    <w:p>
      <w:pPr>
        <w:spacing w:after="0"/>
        <w:ind w:left="0"/>
        <w:jc w:val="both"/>
      </w:pPr>
      <w:r>
        <w:rPr>
          <w:rFonts w:ascii="Times New Roman"/>
          <w:b w:val="false"/>
          <w:i w:val="false"/>
          <w:color w:val="000000"/>
          <w:sz w:val="28"/>
        </w:rPr>
        <w:t>
      проживающего по адресу _____________</w:t>
      </w:r>
    </w:p>
    <w:p>
      <w:pPr>
        <w:spacing w:after="0"/>
        <w:ind w:left="0"/>
        <w:jc w:val="both"/>
      </w:pPr>
      <w:r>
        <w:rPr>
          <w:rFonts w:ascii="Times New Roman"/>
          <w:b w:val="false"/>
          <w:i w:val="false"/>
          <w:color w:val="000000"/>
          <w:sz w:val="28"/>
        </w:rPr>
        <w:t>
      (населенный пункт, район),</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(улица, № дома и квартиры, телефон)</w:t>
      </w:r>
    </w:p>
    <w:p>
      <w:pPr>
        <w:spacing w:after="0"/>
        <w:ind w:left="0"/>
        <w:jc w:val="both"/>
      </w:pPr>
      <w:r>
        <w:rPr>
          <w:rFonts w:ascii="Times New Roman"/>
          <w:b w:val="false"/>
          <w:i w:val="false"/>
          <w:color w:val="000000"/>
          <w:sz w:val="28"/>
        </w:rPr>
        <w:t>
      уд. личности № ____ выдано</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дата выдачи ________________________</w:t>
      </w:r>
    </w:p>
    <w:p>
      <w:pPr>
        <w:spacing w:after="0"/>
        <w:ind w:left="0"/>
        <w:jc w:val="both"/>
      </w:pPr>
      <w:r>
        <w:rPr>
          <w:rFonts w:ascii="Times New Roman"/>
          <w:b w:val="false"/>
          <w:i w:val="false"/>
          <w:color w:val="000000"/>
          <w:sz w:val="28"/>
        </w:rPr>
        <w:t>
      Банковские реквизиты:</w:t>
      </w:r>
    </w:p>
    <w:p>
      <w:pPr>
        <w:spacing w:after="0"/>
        <w:ind w:left="0"/>
        <w:jc w:val="both"/>
      </w:pPr>
      <w:r>
        <w:rPr>
          <w:rFonts w:ascii="Times New Roman"/>
          <w:b w:val="false"/>
          <w:i w:val="false"/>
          <w:color w:val="000000"/>
          <w:sz w:val="28"/>
        </w:rPr>
        <w:t>
      наименование банка _________________</w:t>
      </w:r>
    </w:p>
    <w:p>
      <w:pPr>
        <w:spacing w:after="0"/>
        <w:ind w:left="0"/>
        <w:jc w:val="both"/>
      </w:pPr>
      <w:r>
        <w:rPr>
          <w:rFonts w:ascii="Times New Roman"/>
          <w:b w:val="false"/>
          <w:i w:val="false"/>
          <w:color w:val="000000"/>
          <w:sz w:val="28"/>
        </w:rPr>
        <w:t>
      банковский счет № __________________</w:t>
      </w:r>
    </w:p>
    <w:p>
      <w:pPr>
        <w:spacing w:after="0"/>
        <w:ind w:left="0"/>
        <w:jc w:val="both"/>
      </w:pPr>
      <w:r>
        <w:rPr>
          <w:rFonts w:ascii="Times New Roman"/>
          <w:b w:val="false"/>
          <w:i w:val="false"/>
          <w:color w:val="000000"/>
          <w:sz w:val="28"/>
        </w:rPr>
        <w:t>
      ИНН ________________________________</w:t>
      </w:r>
    </w:p>
    <w:p>
      <w:pPr>
        <w:spacing w:after="0"/>
        <w:ind w:left="0"/>
        <w:jc w:val="both"/>
      </w:pPr>
      <w:r>
        <w:rPr>
          <w:rFonts w:ascii="Times New Roman"/>
          <w:b w:val="false"/>
          <w:i w:val="false"/>
          <w:color w:val="000000"/>
          <w:sz w:val="28"/>
        </w:rPr>
        <w:t>
      № лицевого счета ___________________</w:t>
      </w:r>
    </w:p>
    <w:p>
      <w:pPr>
        <w:spacing w:after="0"/>
        <w:ind w:left="0"/>
        <w:jc w:val="both"/>
      </w:pPr>
      <w:r>
        <w:rPr>
          <w:rFonts w:ascii="Times New Roman"/>
          <w:b w:val="false"/>
          <w:i w:val="false"/>
          <w:color w:val="000000"/>
          <w:sz w:val="28"/>
        </w:rPr>
        <w:t>
      род занятия ________________________</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при повторном обращений заявителя за назначением адресной социальной</w:t>
      </w:r>
    </w:p>
    <w:p>
      <w:pPr>
        <w:spacing w:after="0"/>
        <w:ind w:left="0"/>
        <w:jc w:val="both"/>
      </w:pPr>
      <w:r>
        <w:rPr>
          <w:rFonts w:ascii="Times New Roman"/>
          <w:b w:val="false"/>
          <w:i w:val="false"/>
          <w:color w:val="000000"/>
          <w:sz w:val="28"/>
        </w:rPr>
        <w:t>
      помощи, в случаях отсутствия изменений в сведениях о составе семьи,</w:t>
      </w:r>
    </w:p>
    <w:p>
      <w:pPr>
        <w:spacing w:after="0"/>
        <w:ind w:left="0"/>
        <w:jc w:val="both"/>
      </w:pPr>
      <w:r>
        <w:rPr>
          <w:rFonts w:ascii="Times New Roman"/>
          <w:b w:val="false"/>
          <w:i w:val="false"/>
          <w:color w:val="000000"/>
          <w:sz w:val="28"/>
        </w:rPr>
        <w:t>
      наличии доходов и личного подсобного хозяйства</w:t>
      </w:r>
    </w:p>
    <w:p>
      <w:pPr>
        <w:spacing w:after="0"/>
        <w:ind w:left="0"/>
        <w:jc w:val="both"/>
      </w:pPr>
      <w:r>
        <w:rPr>
          <w:rFonts w:ascii="Times New Roman"/>
          <w:b w:val="false"/>
          <w:i w:val="false"/>
          <w:color w:val="000000"/>
          <w:sz w:val="28"/>
        </w:rPr>
        <w:t>
      Прошу назначить моей семье адресную социальную помощь,</w:t>
      </w:r>
    </w:p>
    <w:p>
      <w:pPr>
        <w:spacing w:after="0"/>
        <w:ind w:left="0"/>
        <w:jc w:val="both"/>
      </w:pPr>
      <w:r>
        <w:rPr>
          <w:rFonts w:ascii="Times New Roman"/>
          <w:b w:val="false"/>
          <w:i w:val="false"/>
          <w:color w:val="000000"/>
          <w:sz w:val="28"/>
        </w:rPr>
        <w:t>
      состоящей из ____ человек.</w:t>
      </w:r>
    </w:p>
    <w:p>
      <w:pPr>
        <w:spacing w:after="0"/>
        <w:ind w:left="0"/>
        <w:jc w:val="both"/>
      </w:pPr>
      <w:r>
        <w:rPr>
          <w:rFonts w:ascii="Times New Roman"/>
          <w:b w:val="false"/>
          <w:i w:val="false"/>
          <w:color w:val="000000"/>
          <w:sz w:val="28"/>
        </w:rPr>
        <w:t>
      Даю согласие на сбор и обработку моих персональных данных,</w:t>
      </w:r>
    </w:p>
    <w:p>
      <w:pPr>
        <w:spacing w:after="0"/>
        <w:ind w:left="0"/>
        <w:jc w:val="both"/>
      </w:pPr>
      <w:r>
        <w:rPr>
          <w:rFonts w:ascii="Times New Roman"/>
          <w:b w:val="false"/>
          <w:i w:val="false"/>
          <w:color w:val="000000"/>
          <w:sz w:val="28"/>
        </w:rPr>
        <w:t>
      необходимых для назначения государственной адресной социальной</w:t>
      </w:r>
    </w:p>
    <w:p>
      <w:pPr>
        <w:spacing w:after="0"/>
        <w:ind w:left="0"/>
        <w:jc w:val="both"/>
      </w:pPr>
      <w:r>
        <w:rPr>
          <w:rFonts w:ascii="Times New Roman"/>
          <w:b w:val="false"/>
          <w:i w:val="false"/>
          <w:color w:val="000000"/>
          <w:sz w:val="28"/>
        </w:rPr>
        <w:t>
      помощи.</w:t>
      </w:r>
    </w:p>
    <w:p>
      <w:pPr>
        <w:spacing w:after="0"/>
        <w:ind w:left="0"/>
        <w:jc w:val="both"/>
      </w:pPr>
      <w:r>
        <w:rPr>
          <w:rFonts w:ascii="Times New Roman"/>
          <w:b w:val="false"/>
          <w:i w:val="false"/>
          <w:color w:val="000000"/>
          <w:sz w:val="28"/>
        </w:rPr>
        <w:t>
      За истекший квартал ранее указанных мною в сведениях о составе</w:t>
      </w:r>
    </w:p>
    <w:p>
      <w:pPr>
        <w:spacing w:after="0"/>
        <w:ind w:left="0"/>
        <w:jc w:val="both"/>
      </w:pPr>
      <w:r>
        <w:rPr>
          <w:rFonts w:ascii="Times New Roman"/>
          <w:b w:val="false"/>
          <w:i w:val="false"/>
          <w:color w:val="000000"/>
          <w:sz w:val="28"/>
        </w:rPr>
        <w:t>
      семьи, полученных доходах членов семьи, наличии личного подсобного</w:t>
      </w:r>
    </w:p>
    <w:p>
      <w:pPr>
        <w:spacing w:after="0"/>
        <w:ind w:left="0"/>
        <w:jc w:val="both"/>
      </w:pPr>
      <w:r>
        <w:rPr>
          <w:rFonts w:ascii="Times New Roman"/>
          <w:b w:val="false"/>
          <w:i w:val="false"/>
          <w:color w:val="000000"/>
          <w:sz w:val="28"/>
        </w:rPr>
        <w:t>
      хозяйства, изменений не произошло.</w:t>
      </w:r>
    </w:p>
    <w:p>
      <w:pPr>
        <w:spacing w:after="0"/>
        <w:ind w:left="0"/>
        <w:jc w:val="both"/>
      </w:pPr>
      <w:r>
        <w:rPr>
          <w:rFonts w:ascii="Times New Roman"/>
          <w:b w:val="false"/>
          <w:i w:val="false"/>
          <w:color w:val="000000"/>
          <w:sz w:val="28"/>
        </w:rPr>
        <w:t>
      В случае возникновения изменений обязуюсь в течение десяти</w:t>
      </w:r>
    </w:p>
    <w:p>
      <w:pPr>
        <w:spacing w:after="0"/>
        <w:ind w:left="0"/>
        <w:jc w:val="both"/>
      </w:pPr>
      <w:r>
        <w:rPr>
          <w:rFonts w:ascii="Times New Roman"/>
          <w:b w:val="false"/>
          <w:i w:val="false"/>
          <w:color w:val="000000"/>
          <w:sz w:val="28"/>
        </w:rPr>
        <w:t>
      рабочих дней сообщить о них.</w:t>
      </w:r>
    </w:p>
    <w:p>
      <w:pPr>
        <w:spacing w:after="0"/>
        <w:ind w:left="0"/>
        <w:jc w:val="both"/>
      </w:pPr>
      <w:r>
        <w:rPr>
          <w:rFonts w:ascii="Times New Roman"/>
          <w:b w:val="false"/>
          <w:i w:val="false"/>
          <w:color w:val="000000"/>
          <w:sz w:val="28"/>
        </w:rPr>
        <w:t>
      Предупрежден(а) об ответственности за предоставление ложной</w:t>
      </w:r>
    </w:p>
    <w:p>
      <w:pPr>
        <w:spacing w:after="0"/>
        <w:ind w:left="0"/>
        <w:jc w:val="both"/>
      </w:pPr>
      <w:r>
        <w:rPr>
          <w:rFonts w:ascii="Times New Roman"/>
          <w:b w:val="false"/>
          <w:i w:val="false"/>
          <w:color w:val="000000"/>
          <w:sz w:val="28"/>
        </w:rPr>
        <w:t>
      информации и недостоверных (поддельных) документов.</w:t>
      </w:r>
    </w:p>
    <w:p>
      <w:pPr>
        <w:spacing w:after="0"/>
        <w:ind w:left="0"/>
        <w:jc w:val="both"/>
      </w:pPr>
      <w:r>
        <w:rPr>
          <w:rFonts w:ascii="Times New Roman"/>
          <w:b w:val="false"/>
          <w:i w:val="false"/>
          <w:color w:val="000000"/>
          <w:sz w:val="28"/>
        </w:rPr>
        <w:t>
      Согласен (на) на сверку моих (моей семьи) доходов с данными</w:t>
      </w:r>
    </w:p>
    <w:p>
      <w:pPr>
        <w:spacing w:after="0"/>
        <w:ind w:left="0"/>
        <w:jc w:val="both"/>
      </w:pPr>
      <w:r>
        <w:rPr>
          <w:rFonts w:ascii="Times New Roman"/>
          <w:b w:val="false"/>
          <w:i w:val="false"/>
          <w:color w:val="000000"/>
          <w:sz w:val="28"/>
        </w:rPr>
        <w:t>
      информационной системы государственных органов и (или) организации, а</w:t>
      </w:r>
    </w:p>
    <w:p>
      <w:pPr>
        <w:spacing w:after="0"/>
        <w:ind w:left="0"/>
        <w:jc w:val="both"/>
      </w:pPr>
      <w:r>
        <w:rPr>
          <w:rFonts w:ascii="Times New Roman"/>
          <w:b w:val="false"/>
          <w:i w:val="false"/>
          <w:color w:val="000000"/>
          <w:sz w:val="28"/>
        </w:rPr>
        <w:t>
      также на использования сведений составляющих охраняемую законом</w:t>
      </w:r>
    </w:p>
    <w:p>
      <w:pPr>
        <w:spacing w:after="0"/>
        <w:ind w:left="0"/>
        <w:jc w:val="both"/>
      </w:pPr>
      <w:r>
        <w:rPr>
          <w:rFonts w:ascii="Times New Roman"/>
          <w:b w:val="false"/>
          <w:i w:val="false"/>
          <w:color w:val="000000"/>
          <w:sz w:val="28"/>
        </w:rPr>
        <w:t>
      тайну, содержащихся в информационных системах.</w:t>
      </w:r>
    </w:p>
    <w:p>
      <w:pPr>
        <w:spacing w:after="0"/>
        <w:ind w:left="0"/>
        <w:jc w:val="both"/>
      </w:pPr>
      <w:r>
        <w:rPr>
          <w:rFonts w:ascii="Times New Roman"/>
          <w:b w:val="false"/>
          <w:i w:val="false"/>
          <w:color w:val="000000"/>
          <w:sz w:val="28"/>
        </w:rPr>
        <w:t>
      "__"_________ 20__ года ____________________</w:t>
      </w:r>
    </w:p>
    <w:p>
      <w:pPr>
        <w:spacing w:after="0"/>
        <w:ind w:left="0"/>
        <w:jc w:val="both"/>
      </w:pPr>
      <w:r>
        <w:rPr>
          <w:rFonts w:ascii="Times New Roman"/>
          <w:b w:val="false"/>
          <w:i w:val="false"/>
          <w:color w:val="000000"/>
          <w:sz w:val="28"/>
        </w:rPr>
        <w:t>
      (подпись заявителя)</w:t>
      </w:r>
    </w:p>
    <w:p>
      <w:pPr>
        <w:spacing w:after="0"/>
        <w:ind w:left="0"/>
        <w:jc w:val="both"/>
      </w:pPr>
      <w:r>
        <w:rPr>
          <w:rFonts w:ascii="Times New Roman"/>
          <w:b w:val="false"/>
          <w:i w:val="false"/>
          <w:color w:val="000000"/>
          <w:sz w:val="28"/>
        </w:rPr>
        <w:t xml:space="preserve">
      Документы приняты </w:t>
      </w:r>
    </w:p>
    <w:p>
      <w:pPr>
        <w:spacing w:after="0"/>
        <w:ind w:left="0"/>
        <w:jc w:val="both"/>
      </w:pPr>
      <w:r>
        <w:rPr>
          <w:rFonts w:ascii="Times New Roman"/>
          <w:b w:val="false"/>
          <w:i w:val="false"/>
          <w:color w:val="000000"/>
          <w:sz w:val="28"/>
        </w:rPr>
        <w:t>
      "__"_________ 20__ года _____________________________________</w:t>
      </w:r>
    </w:p>
    <w:p>
      <w:pPr>
        <w:spacing w:after="0"/>
        <w:ind w:left="0"/>
        <w:jc w:val="both"/>
      </w:pPr>
      <w:r>
        <w:rPr>
          <w:rFonts w:ascii="Times New Roman"/>
          <w:b w:val="false"/>
          <w:i w:val="false"/>
          <w:color w:val="000000"/>
          <w:sz w:val="28"/>
        </w:rPr>
        <w:t>
                                 (Фамилия, имя, отчество (при его наличии) и</w:t>
      </w:r>
    </w:p>
    <w:p>
      <w:pPr>
        <w:spacing w:after="0"/>
        <w:ind w:left="0"/>
        <w:jc w:val="both"/>
      </w:pPr>
      <w:r>
        <w:rPr>
          <w:rFonts w:ascii="Times New Roman"/>
          <w:b w:val="false"/>
          <w:i w:val="false"/>
          <w:color w:val="000000"/>
          <w:sz w:val="28"/>
        </w:rPr>
        <w:t>
                                     подпись лица, принявшего документы)</w:t>
      </w:r>
    </w:p>
    <w:p>
      <w:pPr>
        <w:spacing w:after="0"/>
        <w:ind w:left="0"/>
        <w:jc w:val="both"/>
      </w:pPr>
      <w:r>
        <w:rPr>
          <w:rFonts w:ascii="Times New Roman"/>
          <w:b w:val="false"/>
          <w:i w:val="false"/>
          <w:color w:val="000000"/>
          <w:sz w:val="28"/>
        </w:rPr>
        <w:t>
      Заявление передано в участковую комиссию</w:t>
      </w:r>
    </w:p>
    <w:p>
      <w:pPr>
        <w:spacing w:after="0"/>
        <w:ind w:left="0"/>
        <w:jc w:val="both"/>
      </w:pPr>
      <w:r>
        <w:rPr>
          <w:rFonts w:ascii="Times New Roman"/>
          <w:b w:val="false"/>
          <w:i w:val="false"/>
          <w:color w:val="000000"/>
          <w:sz w:val="28"/>
        </w:rPr>
        <w:t>
      "__"__________ 20__ года</w:t>
      </w:r>
    </w:p>
    <w:p>
      <w:pPr>
        <w:spacing w:after="0"/>
        <w:ind w:left="0"/>
        <w:jc w:val="both"/>
      </w:pPr>
      <w:r>
        <w:rPr>
          <w:rFonts w:ascii="Times New Roman"/>
          <w:b w:val="false"/>
          <w:i w:val="false"/>
          <w:color w:val="000000"/>
          <w:sz w:val="28"/>
        </w:rPr>
        <w:t>
      Принято "__"________ 20__ года</w:t>
      </w:r>
    </w:p>
    <w:p>
      <w:pPr>
        <w:spacing w:after="0"/>
        <w:ind w:left="0"/>
        <w:jc w:val="both"/>
      </w:pPr>
      <w:r>
        <w:rPr>
          <w:rFonts w:ascii="Times New Roman"/>
          <w:b w:val="false"/>
          <w:i w:val="false"/>
          <w:color w:val="000000"/>
          <w:sz w:val="28"/>
        </w:rPr>
        <w:t>
      ______________ Фамилия, имя, отчество (при его наличии) и</w:t>
      </w:r>
    </w:p>
    <w:p>
      <w:pPr>
        <w:spacing w:after="0"/>
        <w:ind w:left="0"/>
        <w:jc w:val="both"/>
      </w:pPr>
      <w:r>
        <w:rPr>
          <w:rFonts w:ascii="Times New Roman"/>
          <w:b w:val="false"/>
          <w:i w:val="false"/>
          <w:color w:val="000000"/>
          <w:sz w:val="28"/>
        </w:rPr>
        <w:t>
      подпись члена участковой комиссии, принявшего документы;</w:t>
      </w:r>
    </w:p>
    <w:p>
      <w:pPr>
        <w:spacing w:after="0"/>
        <w:ind w:left="0"/>
        <w:jc w:val="both"/>
      </w:pPr>
      <w:r>
        <w:rPr>
          <w:rFonts w:ascii="Times New Roman"/>
          <w:b w:val="false"/>
          <w:i w:val="false"/>
          <w:color w:val="000000"/>
          <w:sz w:val="28"/>
        </w:rPr>
        <w:t>
      отметка уполномоченного органа о дате приема документов от</w:t>
      </w:r>
    </w:p>
    <w:p>
      <w:pPr>
        <w:spacing w:after="0"/>
        <w:ind w:left="0"/>
        <w:jc w:val="both"/>
      </w:pPr>
      <w:r>
        <w:rPr>
          <w:rFonts w:ascii="Times New Roman"/>
          <w:b w:val="false"/>
          <w:i w:val="false"/>
          <w:color w:val="000000"/>
          <w:sz w:val="28"/>
        </w:rPr>
        <w:t>
      акима села, сельского округа "__"_________ 20__ года, фамилия, имя,</w:t>
      </w:r>
    </w:p>
    <w:p>
      <w:pPr>
        <w:spacing w:after="0"/>
        <w:ind w:left="0"/>
        <w:jc w:val="both"/>
      </w:pPr>
      <w:r>
        <w:rPr>
          <w:rFonts w:ascii="Times New Roman"/>
          <w:b w:val="false"/>
          <w:i w:val="false"/>
          <w:color w:val="000000"/>
          <w:sz w:val="28"/>
        </w:rPr>
        <w:t>
      отчество (при его наличии), должность, подпись лица, принявшего</w:t>
      </w:r>
    </w:p>
    <w:p>
      <w:pPr>
        <w:spacing w:after="0"/>
        <w:ind w:left="0"/>
        <w:jc w:val="both"/>
      </w:pPr>
      <w:r>
        <w:rPr>
          <w:rFonts w:ascii="Times New Roman"/>
          <w:b w:val="false"/>
          <w:i w:val="false"/>
          <w:color w:val="000000"/>
          <w:sz w:val="28"/>
        </w:rPr>
        <w:t>
      документы 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
      За истекший квартал ранее указанных мною в сведениях о составе</w:t>
      </w:r>
    </w:p>
    <w:p>
      <w:pPr>
        <w:spacing w:after="0"/>
        <w:ind w:left="0"/>
        <w:jc w:val="both"/>
      </w:pPr>
      <w:r>
        <w:rPr>
          <w:rFonts w:ascii="Times New Roman"/>
          <w:b w:val="false"/>
          <w:i w:val="false"/>
          <w:color w:val="000000"/>
          <w:sz w:val="28"/>
        </w:rPr>
        <w:t>
      семьи, полученных доходах членов семьи, наличии личного подсобного</w:t>
      </w:r>
    </w:p>
    <w:p>
      <w:pPr>
        <w:spacing w:after="0"/>
        <w:ind w:left="0"/>
        <w:jc w:val="both"/>
      </w:pPr>
      <w:r>
        <w:rPr>
          <w:rFonts w:ascii="Times New Roman"/>
          <w:b w:val="false"/>
          <w:i w:val="false"/>
          <w:color w:val="000000"/>
          <w:sz w:val="28"/>
        </w:rPr>
        <w:t>
      хозяйства, изменений не произошло.</w:t>
      </w:r>
    </w:p>
    <w:p>
      <w:pPr>
        <w:spacing w:after="0"/>
        <w:ind w:left="0"/>
        <w:jc w:val="both"/>
      </w:pPr>
      <w:r>
        <w:rPr>
          <w:rFonts w:ascii="Times New Roman"/>
          <w:b w:val="false"/>
          <w:i w:val="false"/>
          <w:color w:val="000000"/>
          <w:sz w:val="28"/>
        </w:rPr>
        <w:t>
      В случае возникновения изменений обязуюсь в течение десяти</w:t>
      </w:r>
    </w:p>
    <w:p>
      <w:pPr>
        <w:spacing w:after="0"/>
        <w:ind w:left="0"/>
        <w:jc w:val="both"/>
      </w:pPr>
      <w:r>
        <w:rPr>
          <w:rFonts w:ascii="Times New Roman"/>
          <w:b w:val="false"/>
          <w:i w:val="false"/>
          <w:color w:val="000000"/>
          <w:sz w:val="28"/>
        </w:rPr>
        <w:t>
      рабочих дней сообщить о них.</w:t>
      </w:r>
    </w:p>
    <w:p>
      <w:pPr>
        <w:spacing w:after="0"/>
        <w:ind w:left="0"/>
        <w:jc w:val="both"/>
      </w:pPr>
      <w:r>
        <w:rPr>
          <w:rFonts w:ascii="Times New Roman"/>
          <w:b w:val="false"/>
          <w:i w:val="false"/>
          <w:color w:val="000000"/>
          <w:sz w:val="28"/>
        </w:rPr>
        <w:t>
      Предупрежден(а) об ответственности за предоставление ложной</w:t>
      </w:r>
    </w:p>
    <w:p>
      <w:pPr>
        <w:spacing w:after="0"/>
        <w:ind w:left="0"/>
        <w:jc w:val="both"/>
      </w:pPr>
      <w:r>
        <w:rPr>
          <w:rFonts w:ascii="Times New Roman"/>
          <w:b w:val="false"/>
          <w:i w:val="false"/>
          <w:color w:val="000000"/>
          <w:sz w:val="28"/>
        </w:rPr>
        <w:t>
      информации и недостоверных (поддельных) документов.</w:t>
      </w:r>
    </w:p>
    <w:p>
      <w:pPr>
        <w:spacing w:after="0"/>
        <w:ind w:left="0"/>
        <w:jc w:val="both"/>
      </w:pPr>
      <w:r>
        <w:rPr>
          <w:rFonts w:ascii="Times New Roman"/>
          <w:b w:val="false"/>
          <w:i w:val="false"/>
          <w:color w:val="000000"/>
          <w:sz w:val="28"/>
        </w:rPr>
        <w:t>
      Согласен (на) на сверку моих (моей семьи) доходов с данными</w:t>
      </w:r>
    </w:p>
    <w:p>
      <w:pPr>
        <w:spacing w:after="0"/>
        <w:ind w:left="0"/>
        <w:jc w:val="both"/>
      </w:pPr>
      <w:r>
        <w:rPr>
          <w:rFonts w:ascii="Times New Roman"/>
          <w:b w:val="false"/>
          <w:i w:val="false"/>
          <w:color w:val="000000"/>
          <w:sz w:val="28"/>
        </w:rPr>
        <w:t>
      информационной системы государственных органов и (или) организации, а</w:t>
      </w:r>
    </w:p>
    <w:p>
      <w:pPr>
        <w:spacing w:after="0"/>
        <w:ind w:left="0"/>
        <w:jc w:val="both"/>
      </w:pPr>
      <w:r>
        <w:rPr>
          <w:rFonts w:ascii="Times New Roman"/>
          <w:b w:val="false"/>
          <w:i w:val="false"/>
          <w:color w:val="000000"/>
          <w:sz w:val="28"/>
        </w:rPr>
        <w:t>
      также на использования сведений составляющих охраняемую законом</w:t>
      </w:r>
    </w:p>
    <w:p>
      <w:pPr>
        <w:spacing w:after="0"/>
        <w:ind w:left="0"/>
        <w:jc w:val="both"/>
      </w:pPr>
      <w:r>
        <w:rPr>
          <w:rFonts w:ascii="Times New Roman"/>
          <w:b w:val="false"/>
          <w:i w:val="false"/>
          <w:color w:val="000000"/>
          <w:sz w:val="28"/>
        </w:rPr>
        <w:t>
      тайну, содержащихся в информационных системах.</w:t>
      </w:r>
    </w:p>
    <w:p>
      <w:pPr>
        <w:spacing w:after="0"/>
        <w:ind w:left="0"/>
        <w:jc w:val="both"/>
      </w:pPr>
      <w:r>
        <w:rPr>
          <w:rFonts w:ascii="Times New Roman"/>
          <w:b w:val="false"/>
          <w:i w:val="false"/>
          <w:color w:val="000000"/>
          <w:sz w:val="28"/>
        </w:rPr>
        <w:t>
      Подпись заявителя _______________</w:t>
      </w:r>
    </w:p>
    <w:p>
      <w:pPr>
        <w:spacing w:after="0"/>
        <w:ind w:left="0"/>
        <w:jc w:val="both"/>
      </w:pPr>
      <w:r>
        <w:rPr>
          <w:rFonts w:ascii="Times New Roman"/>
          <w:b w:val="false"/>
          <w:i w:val="false"/>
          <w:color w:val="000000"/>
          <w:sz w:val="28"/>
        </w:rPr>
        <w:t>
      Заявление гр. _______________ с регистрационным номером</w:t>
      </w:r>
    </w:p>
    <w:p>
      <w:pPr>
        <w:spacing w:after="0"/>
        <w:ind w:left="0"/>
        <w:jc w:val="both"/>
      </w:pPr>
      <w:r>
        <w:rPr>
          <w:rFonts w:ascii="Times New Roman"/>
          <w:b w:val="false"/>
          <w:i w:val="false"/>
          <w:color w:val="000000"/>
          <w:sz w:val="28"/>
        </w:rPr>
        <w:t>
      семьи________</w:t>
      </w:r>
    </w:p>
    <w:p>
      <w:pPr>
        <w:spacing w:after="0"/>
        <w:ind w:left="0"/>
        <w:jc w:val="both"/>
      </w:pPr>
      <w:r>
        <w:rPr>
          <w:rFonts w:ascii="Times New Roman"/>
          <w:b w:val="false"/>
          <w:i w:val="false"/>
          <w:color w:val="000000"/>
          <w:sz w:val="28"/>
        </w:rPr>
        <w:t>
      принято "__"_______ 20__ года</w:t>
      </w:r>
    </w:p>
    <w:p>
      <w:pPr>
        <w:spacing w:after="0"/>
        <w:ind w:left="0"/>
        <w:jc w:val="both"/>
      </w:pPr>
      <w:r>
        <w:rPr>
          <w:rFonts w:ascii="Times New Roman"/>
          <w:b w:val="false"/>
          <w:i w:val="false"/>
          <w:color w:val="000000"/>
          <w:sz w:val="28"/>
        </w:rPr>
        <w:t>
      Фамилия, имя, отчество (при его наличии), должность, подпись</w:t>
      </w:r>
    </w:p>
    <w:p>
      <w:pPr>
        <w:spacing w:after="0"/>
        <w:ind w:left="0"/>
        <w:jc w:val="both"/>
      </w:pPr>
      <w:r>
        <w:rPr>
          <w:rFonts w:ascii="Times New Roman"/>
          <w:b w:val="false"/>
          <w:i w:val="false"/>
          <w:color w:val="000000"/>
          <w:sz w:val="28"/>
        </w:rPr>
        <w:t>
      принявшего документы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"Назначение государственной</w:t>
            </w:r>
            <w:r>
              <w:br/>
            </w:r>
            <w:r>
              <w:rPr>
                <w:rFonts w:ascii="Times New Roman"/>
                <w:b w:val="false"/>
                <w:i w:val="false"/>
                <w:color w:val="000000"/>
                <w:sz w:val="20"/>
              </w:rPr>
              <w:t>адресной социальной помощи"</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(при его наличии), либо наименование</w:t>
      </w:r>
    </w:p>
    <w:p>
      <w:pPr>
        <w:spacing w:after="0"/>
        <w:ind w:left="0"/>
        <w:jc w:val="both"/>
      </w:pPr>
      <w:r>
        <w:rPr>
          <w:rFonts w:ascii="Times New Roman"/>
          <w:b w:val="false"/>
          <w:i w:val="false"/>
          <w:color w:val="000000"/>
          <w:sz w:val="28"/>
        </w:rPr>
        <w:t>
      организации услугополучателя)</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(адрес услугополучателя)</w:t>
      </w:r>
    </w:p>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документов</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p>
      <w:pPr>
        <w:spacing w:after="0"/>
        <w:ind w:left="0"/>
        <w:jc w:val="both"/>
      </w:pPr>
      <w:r>
        <w:rPr>
          <w:rFonts w:ascii="Times New Roman"/>
          <w:b w:val="false"/>
          <w:i w:val="false"/>
          <w:color w:val="000000"/>
          <w:sz w:val="28"/>
        </w:rPr>
        <w:t>
      от 15 апреля 2013 года "О государственных услугах", отдел №__ филиала</w:t>
      </w:r>
    </w:p>
    <w:p>
      <w:pPr>
        <w:spacing w:after="0"/>
        <w:ind w:left="0"/>
        <w:jc w:val="both"/>
      </w:pPr>
      <w:r>
        <w:rPr>
          <w:rFonts w:ascii="Times New Roman"/>
          <w:b w:val="false"/>
          <w:i w:val="false"/>
          <w:color w:val="000000"/>
          <w:sz w:val="28"/>
        </w:rPr>
        <w:t>
      Некоммерческого акционерного общества "Государственная корпорация</w:t>
      </w:r>
    </w:p>
    <w:p>
      <w:pPr>
        <w:spacing w:after="0"/>
        <w:ind w:left="0"/>
        <w:jc w:val="both"/>
      </w:pPr>
      <w:r>
        <w:rPr>
          <w:rFonts w:ascii="Times New Roman"/>
          <w:b w:val="false"/>
          <w:i w:val="false"/>
          <w:color w:val="000000"/>
          <w:sz w:val="28"/>
        </w:rPr>
        <w:t>
      "Правительства для граждан" (указать адрес) отказывает в приеме</w:t>
      </w:r>
    </w:p>
    <w:p>
      <w:pPr>
        <w:spacing w:after="0"/>
        <w:ind w:left="0"/>
        <w:jc w:val="both"/>
      </w:pPr>
      <w:r>
        <w:rPr>
          <w:rFonts w:ascii="Times New Roman"/>
          <w:b w:val="false"/>
          <w:i w:val="false"/>
          <w:color w:val="000000"/>
          <w:sz w:val="28"/>
        </w:rPr>
        <w:t>
      документов на оказание государственной услуги</w:t>
      </w:r>
    </w:p>
    <w:p>
      <w:pPr>
        <w:spacing w:after="0"/>
        <w:ind w:left="0"/>
        <w:jc w:val="both"/>
      </w:pPr>
      <w:r>
        <w:rPr>
          <w:rFonts w:ascii="Times New Roman"/>
          <w:b w:val="false"/>
          <w:i w:val="false"/>
          <w:color w:val="000000"/>
          <w:sz w:val="28"/>
        </w:rPr>
        <w:t>
      _______________________ввиду представления Вами неполного пакета</w:t>
      </w:r>
    </w:p>
    <w:p>
      <w:pPr>
        <w:spacing w:after="0"/>
        <w:ind w:left="0"/>
        <w:jc w:val="both"/>
      </w:pPr>
      <w:r>
        <w:rPr>
          <w:rFonts w:ascii="Times New Roman"/>
          <w:b w:val="false"/>
          <w:i w:val="false"/>
          <w:color w:val="000000"/>
          <w:sz w:val="28"/>
        </w:rPr>
        <w:t>
      документов согласно перечню, предусмотренному стандартом</w:t>
      </w:r>
    </w:p>
    <w:p>
      <w:pPr>
        <w:spacing w:after="0"/>
        <w:ind w:left="0"/>
        <w:jc w:val="both"/>
      </w:pPr>
      <w:r>
        <w:rPr>
          <w:rFonts w:ascii="Times New Roman"/>
          <w:b w:val="false"/>
          <w:i w:val="false"/>
          <w:color w:val="000000"/>
          <w:sz w:val="28"/>
        </w:rPr>
        <w:t>
      государственной услуги, а именно:</w:t>
      </w:r>
    </w:p>
    <w:p>
      <w:pPr>
        <w:spacing w:after="0"/>
        <w:ind w:left="0"/>
        <w:jc w:val="both"/>
      </w:pPr>
      <w:r>
        <w:rPr>
          <w:rFonts w:ascii="Times New Roman"/>
          <w:b w:val="false"/>
          <w:i w:val="false"/>
          <w:color w:val="000000"/>
          <w:sz w:val="28"/>
        </w:rPr>
        <w:t>
      Наименование отсутствующих документов:</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Настоящая расписка составлена в 2 экземплярах, по одному для</w:t>
      </w:r>
    </w:p>
    <w:p>
      <w:pPr>
        <w:spacing w:after="0"/>
        <w:ind w:left="0"/>
        <w:jc w:val="both"/>
      </w:pPr>
      <w:r>
        <w:rPr>
          <w:rFonts w:ascii="Times New Roman"/>
          <w:b w:val="false"/>
          <w:i w:val="false"/>
          <w:color w:val="000000"/>
          <w:sz w:val="28"/>
        </w:rPr>
        <w:t>
      каждой стороны.</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ФИО (работника</w:t>
      </w:r>
    </w:p>
    <w:p>
      <w:pPr>
        <w:spacing w:after="0"/>
        <w:ind w:left="0"/>
        <w:jc w:val="both"/>
      </w:pPr>
      <w:r>
        <w:rPr>
          <w:rFonts w:ascii="Times New Roman"/>
          <w:b w:val="false"/>
          <w:i w:val="false"/>
          <w:color w:val="000000"/>
          <w:sz w:val="28"/>
        </w:rPr>
        <w:t>
      Государственной корпорацией)</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Исполнитель. Ф.И.О._____________</w:t>
      </w:r>
    </w:p>
    <w:p>
      <w:pPr>
        <w:spacing w:after="0"/>
        <w:ind w:left="0"/>
        <w:jc w:val="both"/>
      </w:pPr>
      <w:r>
        <w:rPr>
          <w:rFonts w:ascii="Times New Roman"/>
          <w:b w:val="false"/>
          <w:i w:val="false"/>
          <w:color w:val="000000"/>
          <w:sz w:val="28"/>
        </w:rPr>
        <w:t>
      Телефон__________</w:t>
      </w:r>
    </w:p>
    <w:p>
      <w:pPr>
        <w:spacing w:after="0"/>
        <w:ind w:left="0"/>
        <w:jc w:val="both"/>
      </w:pPr>
      <w:r>
        <w:rPr>
          <w:rFonts w:ascii="Times New Roman"/>
          <w:b w:val="false"/>
          <w:i w:val="false"/>
          <w:color w:val="000000"/>
          <w:sz w:val="28"/>
        </w:rPr>
        <w:t>
      Получил: Ф.И.О. / подпись услугополучателя</w:t>
      </w:r>
    </w:p>
    <w:p>
      <w:pPr>
        <w:spacing w:after="0"/>
        <w:ind w:left="0"/>
        <w:jc w:val="both"/>
      </w:pPr>
      <w:r>
        <w:rPr>
          <w:rFonts w:ascii="Times New Roman"/>
          <w:b w:val="false"/>
          <w:i w:val="false"/>
          <w:color w:val="000000"/>
          <w:sz w:val="28"/>
        </w:rPr>
        <w:t>
      "___" 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 xml:space="preserve">от 29 января 2016 года № 68 </w:t>
            </w:r>
            <w:r>
              <w:br/>
            </w:r>
            <w:r>
              <w:rPr>
                <w:rFonts w:ascii="Times New Roman"/>
                <w:b w:val="false"/>
                <w:i w:val="false"/>
                <w:color w:val="000000"/>
                <w:sz w:val="20"/>
              </w:rPr>
              <w:t>Приложение 25</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 xml:space="preserve">от 28 апреля 2015 года № 279 </w:t>
            </w:r>
          </w:p>
        </w:tc>
      </w:tr>
    </w:tbl>
    <w:bookmarkStart w:name="z425" w:id="315"/>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"Возмещение затрат на обучение на дому детей-инвалидов"</w:t>
      </w:r>
      <w:r>
        <w:br/>
      </w:r>
      <w:r>
        <w:rPr>
          <w:rFonts w:ascii="Times New Roman"/>
          <w:b/>
          <w:i w:val="false"/>
          <w:color w:val="000000"/>
        </w:rPr>
        <w:t>1. Общие положения</w:t>
      </w:r>
    </w:p>
    <w:bookmarkEnd w:id="315"/>
    <w:bookmarkStart w:name="z427" w:id="316"/>
    <w:p>
      <w:pPr>
        <w:spacing w:after="0"/>
        <w:ind w:left="0"/>
        <w:jc w:val="both"/>
      </w:pPr>
      <w:r>
        <w:rPr>
          <w:rFonts w:ascii="Times New Roman"/>
          <w:b w:val="false"/>
          <w:i w:val="false"/>
          <w:color w:val="000000"/>
          <w:sz w:val="28"/>
        </w:rPr>
        <w:t>
      1. Государственная услуга "Возмещение затрат на обучение на дому детей-инвалидов" (далее – государственная услуга).</w:t>
      </w:r>
    </w:p>
    <w:bookmarkEnd w:id="316"/>
    <w:bookmarkStart w:name="z428" w:id="317"/>
    <w:p>
      <w:pPr>
        <w:spacing w:after="0"/>
        <w:ind w:left="0"/>
        <w:jc w:val="both"/>
      </w:pPr>
      <w:r>
        <w:rPr>
          <w:rFonts w:ascii="Times New Roman"/>
          <w:b w:val="false"/>
          <w:i w:val="false"/>
          <w:color w:val="000000"/>
          <w:sz w:val="28"/>
        </w:rPr>
        <w:t>
      2. Стандарт государственной услуги разработан Министерством здравоохранения и социального развития Республики Казахстан (далее – Министерство).</w:t>
      </w:r>
    </w:p>
    <w:bookmarkEnd w:id="317"/>
    <w:bookmarkStart w:name="z429" w:id="318"/>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городов Астаны и Алматы, районов и городов областного значения (далее – услугодатель).</w:t>
      </w:r>
    </w:p>
    <w:bookmarkEnd w:id="318"/>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both"/>
      </w:pPr>
      <w:r>
        <w:rPr>
          <w:rFonts w:ascii="Times New Roman"/>
          <w:b w:val="false"/>
          <w:i w:val="false"/>
          <w:color w:val="000000"/>
          <w:sz w:val="28"/>
        </w:rPr>
        <w:t>
      2) услугодателя;</w:t>
      </w:r>
    </w:p>
    <w:p>
      <w:pPr>
        <w:spacing w:after="0"/>
        <w:ind w:left="0"/>
        <w:jc w:val="both"/>
      </w:pPr>
      <w:r>
        <w:rPr>
          <w:rFonts w:ascii="Times New Roman"/>
          <w:b w:val="false"/>
          <w:i w:val="false"/>
          <w:color w:val="000000"/>
          <w:sz w:val="28"/>
        </w:rPr>
        <w:t>
      3) веб-портал "электронного правительства": www.egov.kz (далее – портал) при назначении возмещения затрат на обучение на дому детей инвалидов, а также получении информации о назначении возмещения затрат на обучение на дому детей инвалидов (далее – пособие).</w:t>
      </w:r>
    </w:p>
    <w:bookmarkStart w:name="z430" w:id="319"/>
    <w:p>
      <w:pPr>
        <w:spacing w:after="0"/>
        <w:ind w:left="0"/>
        <w:jc w:val="left"/>
      </w:pPr>
      <w:r>
        <w:rPr>
          <w:rFonts w:ascii="Times New Roman"/>
          <w:b/>
          <w:i w:val="false"/>
          <w:color w:val="000000"/>
        </w:rPr>
        <w:t xml:space="preserve"> 2. Порядок оказания государственной услуги</w:t>
      </w:r>
    </w:p>
    <w:bookmarkEnd w:id="319"/>
    <w:bookmarkStart w:name="z431" w:id="320"/>
    <w:p>
      <w:pPr>
        <w:spacing w:after="0"/>
        <w:ind w:left="0"/>
        <w:jc w:val="both"/>
      </w:pPr>
      <w:r>
        <w:rPr>
          <w:rFonts w:ascii="Times New Roman"/>
          <w:b w:val="false"/>
          <w:i w:val="false"/>
          <w:color w:val="000000"/>
          <w:sz w:val="28"/>
        </w:rPr>
        <w:t>
      4. Срок оказания государственной услуги:</w:t>
      </w:r>
    </w:p>
    <w:bookmarkEnd w:id="320"/>
    <w:p>
      <w:pPr>
        <w:spacing w:after="0"/>
        <w:ind w:left="0"/>
        <w:jc w:val="both"/>
      </w:pPr>
      <w:r>
        <w:rPr>
          <w:rFonts w:ascii="Times New Roman"/>
          <w:b w:val="false"/>
          <w:i w:val="false"/>
          <w:color w:val="000000"/>
          <w:sz w:val="28"/>
        </w:rPr>
        <w:t>
      1) при обращении услугодателю, в Государственную корпорацию, на портал – с момента регистрации пакета документов услугодателем – 10 (десять) рабочих дней;</w:t>
      </w:r>
    </w:p>
    <w:p>
      <w:pPr>
        <w:spacing w:after="0"/>
        <w:ind w:left="0"/>
        <w:jc w:val="both"/>
      </w:pPr>
      <w:r>
        <w:rPr>
          <w:rFonts w:ascii="Times New Roman"/>
          <w:b w:val="false"/>
          <w:i w:val="false"/>
          <w:color w:val="000000"/>
          <w:sz w:val="28"/>
        </w:rPr>
        <w:t>
      на портале для получения информации о назначении пособия – 30 минут с момента поступления электронного запроса;</w:t>
      </w:r>
    </w:p>
    <w:p>
      <w:pPr>
        <w:spacing w:after="0"/>
        <w:ind w:left="0"/>
        <w:jc w:val="both"/>
      </w:pPr>
      <w:r>
        <w:rPr>
          <w:rFonts w:ascii="Times New Roman"/>
          <w:b w:val="false"/>
          <w:i w:val="false"/>
          <w:color w:val="000000"/>
          <w:sz w:val="28"/>
        </w:rPr>
        <w:t>
      при обращении в Государственную корпорацию день приема не входит в срок оказания государственной услуги;</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 услугодателя – 30 минут, в Государственную корпорацию – 15 минут;</w:t>
      </w:r>
    </w:p>
    <w:p>
      <w:pPr>
        <w:spacing w:after="0"/>
        <w:ind w:left="0"/>
        <w:jc w:val="both"/>
      </w:pPr>
      <w:r>
        <w:rPr>
          <w:rFonts w:ascii="Times New Roman"/>
          <w:b w:val="false"/>
          <w:i w:val="false"/>
          <w:color w:val="000000"/>
          <w:sz w:val="28"/>
        </w:rPr>
        <w:t>
      3) максимально допустимое время обслуживания у услугодателя – 30 минут, в Государственной корпорации – 20 минут.</w:t>
      </w:r>
    </w:p>
    <w:bookmarkStart w:name="z432" w:id="321"/>
    <w:p>
      <w:pPr>
        <w:spacing w:after="0"/>
        <w:ind w:left="0"/>
        <w:jc w:val="both"/>
      </w:pPr>
      <w:r>
        <w:rPr>
          <w:rFonts w:ascii="Times New Roman"/>
          <w:b w:val="false"/>
          <w:i w:val="false"/>
          <w:color w:val="000000"/>
          <w:sz w:val="28"/>
        </w:rPr>
        <w:t>
      5. Форма оказания государственной услуги – электронная (полностью автоматизированная) и (или) бумажная.</w:t>
      </w:r>
    </w:p>
    <w:bookmarkEnd w:id="321"/>
    <w:bookmarkStart w:name="z433" w:id="322"/>
    <w:p>
      <w:pPr>
        <w:spacing w:after="0"/>
        <w:ind w:left="0"/>
        <w:jc w:val="both"/>
      </w:pPr>
      <w:r>
        <w:rPr>
          <w:rFonts w:ascii="Times New Roman"/>
          <w:b w:val="false"/>
          <w:i w:val="false"/>
          <w:color w:val="000000"/>
          <w:sz w:val="28"/>
        </w:rPr>
        <w:t>
      6. Результат оказания государственной услуги: уведомление о назначении пособия.</w:t>
      </w:r>
    </w:p>
    <w:bookmarkEnd w:id="322"/>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p>
    <w:p>
      <w:pPr>
        <w:spacing w:after="0"/>
        <w:ind w:left="0"/>
        <w:jc w:val="both"/>
      </w:pPr>
      <w:r>
        <w:rPr>
          <w:rFonts w:ascii="Times New Roman"/>
          <w:b w:val="false"/>
          <w:i w:val="false"/>
          <w:color w:val="000000"/>
          <w:sz w:val="28"/>
        </w:rPr>
        <w:t>
      На портале уведомление о назначении пособия, а также информация о назначении пособия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bookmarkStart w:name="z434" w:id="323"/>
    <w:p>
      <w:pPr>
        <w:spacing w:after="0"/>
        <w:ind w:left="0"/>
        <w:jc w:val="both"/>
      </w:pPr>
      <w:r>
        <w:rPr>
          <w:rFonts w:ascii="Times New Roman"/>
          <w:b w:val="false"/>
          <w:i w:val="false"/>
          <w:color w:val="000000"/>
          <w:sz w:val="28"/>
        </w:rPr>
        <w:t>
      7. Государственная услуга оказывается бесплатно физическим лицам (далее – услугополучатель).</w:t>
      </w:r>
    </w:p>
    <w:bookmarkEnd w:id="323"/>
    <w:bookmarkStart w:name="z435" w:id="324"/>
    <w:p>
      <w:pPr>
        <w:spacing w:after="0"/>
        <w:ind w:left="0"/>
        <w:jc w:val="both"/>
      </w:pPr>
      <w:r>
        <w:rPr>
          <w:rFonts w:ascii="Times New Roman"/>
          <w:b w:val="false"/>
          <w:i w:val="false"/>
          <w:color w:val="000000"/>
          <w:sz w:val="28"/>
        </w:rPr>
        <w:t>
      8. Графики работы:</w:t>
      </w:r>
    </w:p>
    <w:bookmarkEnd w:id="324"/>
    <w:p>
      <w:pPr>
        <w:spacing w:after="0"/>
        <w:ind w:left="0"/>
        <w:jc w:val="both"/>
      </w:pPr>
      <w:r>
        <w:rPr>
          <w:rFonts w:ascii="Times New Roman"/>
          <w:b w:val="false"/>
          <w:i w:val="false"/>
          <w:color w:val="000000"/>
          <w:sz w:val="28"/>
        </w:rPr>
        <w:t>
      1) услугодателя – размещен на интернет-ресурсе www.mzsr.gov.kz, раздел "Государственные услуги".</w:t>
      </w:r>
    </w:p>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с 9.00 часов до 17.30 часов с перерывом на обед с 13.00 часов до 14.30 часов.</w:t>
      </w:r>
    </w:p>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p>
      <w:pPr>
        <w:spacing w:after="0"/>
        <w:ind w:left="0"/>
        <w:jc w:val="both"/>
      </w:pPr>
      <w:r>
        <w:rPr>
          <w:rFonts w:ascii="Times New Roman"/>
          <w:b w:val="false"/>
          <w:i w:val="false"/>
          <w:color w:val="000000"/>
          <w:sz w:val="28"/>
        </w:rPr>
        <w:t xml:space="preserve">
      2)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0"/>
        <w:ind w:left="0"/>
        <w:jc w:val="both"/>
      </w:pPr>
      <w:r>
        <w:rPr>
          <w:rFonts w:ascii="Times New Roman"/>
          <w:b w:val="false"/>
          <w:i w:val="false"/>
          <w:color w:val="000000"/>
          <w:sz w:val="28"/>
        </w:rPr>
        <w:t>
      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Республики Казахстан, прием заявления и выдача результата оказания государственной услуги осуществляется следующим рабочим днем).</w:t>
      </w:r>
    </w:p>
    <w:bookmarkStart w:name="z436" w:id="325"/>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нотариально заверенной доверенности):</w:t>
      </w:r>
    </w:p>
    <w:bookmarkEnd w:id="325"/>
    <w:p>
      <w:pPr>
        <w:spacing w:after="0"/>
        <w:ind w:left="0"/>
        <w:jc w:val="both"/>
      </w:pPr>
      <w:r>
        <w:rPr>
          <w:rFonts w:ascii="Times New Roman"/>
          <w:b w:val="false"/>
          <w:i w:val="false"/>
          <w:color w:val="000000"/>
          <w:sz w:val="28"/>
        </w:rPr>
        <w:t>
      к услугодателю либо в Государственную корпорацию:</w:t>
      </w:r>
    </w:p>
    <w:p>
      <w:pPr>
        <w:spacing w:after="0"/>
        <w:ind w:left="0"/>
        <w:jc w:val="both"/>
      </w:pPr>
      <w:r>
        <w:rPr>
          <w:rFonts w:ascii="Times New Roman"/>
          <w:b w:val="false"/>
          <w:i w:val="false"/>
          <w:color w:val="000000"/>
          <w:sz w:val="28"/>
        </w:rPr>
        <w:t>
      заявление по форме согласно приложению 1 к настоящему стандарту государственной услуги;</w:t>
      </w:r>
    </w:p>
    <w:p>
      <w:pPr>
        <w:spacing w:after="0"/>
        <w:ind w:left="0"/>
        <w:jc w:val="both"/>
      </w:pPr>
      <w:r>
        <w:rPr>
          <w:rFonts w:ascii="Times New Roman"/>
          <w:b w:val="false"/>
          <w:i w:val="false"/>
          <w:color w:val="000000"/>
          <w:sz w:val="28"/>
        </w:rPr>
        <w:t>
      1) документ, удостоверяющий личность услугополучателя;</w:t>
      </w:r>
    </w:p>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 (адресная справка или справка сельского акима);</w:t>
      </w:r>
    </w:p>
    <w:p>
      <w:pPr>
        <w:spacing w:after="0"/>
        <w:ind w:left="0"/>
        <w:jc w:val="both"/>
      </w:pPr>
      <w:r>
        <w:rPr>
          <w:rFonts w:ascii="Times New Roman"/>
          <w:b w:val="false"/>
          <w:i w:val="false"/>
          <w:color w:val="000000"/>
          <w:sz w:val="28"/>
        </w:rPr>
        <w:t>
      3) заключение психолого-медико-педагогической консультации;</w:t>
      </w:r>
    </w:p>
    <w:p>
      <w:pPr>
        <w:spacing w:after="0"/>
        <w:ind w:left="0"/>
        <w:jc w:val="both"/>
      </w:pPr>
      <w:r>
        <w:rPr>
          <w:rFonts w:ascii="Times New Roman"/>
          <w:b w:val="false"/>
          <w:i w:val="false"/>
          <w:color w:val="000000"/>
          <w:sz w:val="28"/>
        </w:rPr>
        <w:t xml:space="preserve">
      4) справка об инвалидности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за № 10589);</w:t>
      </w:r>
    </w:p>
    <w:p>
      <w:pPr>
        <w:spacing w:after="0"/>
        <w:ind w:left="0"/>
        <w:jc w:val="both"/>
      </w:pPr>
      <w:r>
        <w:rPr>
          <w:rFonts w:ascii="Times New Roman"/>
          <w:b w:val="false"/>
          <w:i w:val="false"/>
          <w:color w:val="000000"/>
          <w:sz w:val="28"/>
        </w:rPr>
        <w:t>
      5) документ, подтверждающий сведения о номере банковского счета;</w:t>
      </w:r>
    </w:p>
    <w:p>
      <w:pPr>
        <w:spacing w:after="0"/>
        <w:ind w:left="0"/>
        <w:jc w:val="both"/>
      </w:pPr>
      <w:r>
        <w:rPr>
          <w:rFonts w:ascii="Times New Roman"/>
          <w:b w:val="false"/>
          <w:i w:val="false"/>
          <w:color w:val="000000"/>
          <w:sz w:val="28"/>
        </w:rPr>
        <w:t>
      6) справка из учебного заведения, подтверждающий факт обучения ребенка-инвалида на дому (далее – справка) по форме согласно приложению 2 к настоящему стандарту государственной услуги.</w:t>
      </w:r>
    </w:p>
    <w:p>
      <w:pPr>
        <w:spacing w:after="0"/>
        <w:ind w:left="0"/>
        <w:jc w:val="both"/>
      </w:pP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услугополучателю.</w:t>
      </w:r>
    </w:p>
    <w:p>
      <w:pPr>
        <w:spacing w:after="0"/>
        <w:ind w:left="0"/>
        <w:jc w:val="both"/>
      </w:pPr>
      <w:r>
        <w:rPr>
          <w:rFonts w:ascii="Times New Roman"/>
          <w:b w:val="false"/>
          <w:i w:val="false"/>
          <w:color w:val="000000"/>
          <w:sz w:val="28"/>
        </w:rPr>
        <w:t>
      На портал:</w:t>
      </w:r>
    </w:p>
    <w:p>
      <w:pPr>
        <w:spacing w:after="0"/>
        <w:ind w:left="0"/>
        <w:jc w:val="both"/>
      </w:pPr>
      <w:r>
        <w:rPr>
          <w:rFonts w:ascii="Times New Roman"/>
          <w:b w:val="false"/>
          <w:i w:val="false"/>
          <w:color w:val="000000"/>
          <w:sz w:val="28"/>
        </w:rPr>
        <w:t>
      для назначения пособия:</w:t>
      </w:r>
    </w:p>
    <w:p>
      <w:pPr>
        <w:spacing w:after="0"/>
        <w:ind w:left="0"/>
        <w:jc w:val="both"/>
      </w:pPr>
      <w:r>
        <w:rPr>
          <w:rFonts w:ascii="Times New Roman"/>
          <w:b w:val="false"/>
          <w:i w:val="false"/>
          <w:color w:val="000000"/>
          <w:sz w:val="28"/>
        </w:rPr>
        <w:t>
      заявление запрос в форме электронного документа, удостоверенного ЭЦП услугополучателя;</w:t>
      </w:r>
    </w:p>
    <w:p>
      <w:pPr>
        <w:spacing w:after="0"/>
        <w:ind w:left="0"/>
        <w:jc w:val="both"/>
      </w:pPr>
      <w:r>
        <w:rPr>
          <w:rFonts w:ascii="Times New Roman"/>
          <w:b w:val="false"/>
          <w:i w:val="false"/>
          <w:color w:val="000000"/>
          <w:sz w:val="28"/>
        </w:rPr>
        <w:t>
      электронная копия заключения психолого-медико-педагогической консультации;</w:t>
      </w:r>
    </w:p>
    <w:p>
      <w:pPr>
        <w:spacing w:after="0"/>
        <w:ind w:left="0"/>
        <w:jc w:val="both"/>
      </w:pPr>
      <w:r>
        <w:rPr>
          <w:rFonts w:ascii="Times New Roman"/>
          <w:b w:val="false"/>
          <w:i w:val="false"/>
          <w:color w:val="000000"/>
          <w:sz w:val="28"/>
        </w:rPr>
        <w:t>
      электронная копия справки;</w:t>
      </w:r>
    </w:p>
    <w:p>
      <w:pPr>
        <w:spacing w:after="0"/>
        <w:ind w:left="0"/>
        <w:jc w:val="both"/>
      </w:pPr>
      <w:r>
        <w:rPr>
          <w:rFonts w:ascii="Times New Roman"/>
          <w:b w:val="false"/>
          <w:i w:val="false"/>
          <w:color w:val="000000"/>
          <w:sz w:val="28"/>
        </w:rPr>
        <w:t>
      для получения информации о назначении пособия – запрос в форме электронного документа, удостоверенного ЭЦП услугополучателя.</w:t>
      </w:r>
    </w:p>
    <w:p>
      <w:pPr>
        <w:spacing w:after="0"/>
        <w:ind w:left="0"/>
        <w:jc w:val="both"/>
      </w:pPr>
      <w:r>
        <w:rPr>
          <w:rFonts w:ascii="Times New Roman"/>
          <w:b w:val="false"/>
          <w:i w:val="false"/>
          <w:color w:val="000000"/>
          <w:sz w:val="28"/>
        </w:rPr>
        <w:t>
      Сведения документа, удостоверяющего личность, документа, подтверждающего регистрацию по постоянному месту жительства, документа о номере банковского счета, о справке об инвалидности, указанных в электронном заявлении услугополучатель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При подаче услугополучателем всех требуемых документов услугополучателю выдается:</w:t>
      </w:r>
    </w:p>
    <w:p>
      <w:pPr>
        <w:spacing w:after="0"/>
        <w:ind w:left="0"/>
        <w:jc w:val="both"/>
      </w:pPr>
      <w:r>
        <w:rPr>
          <w:rFonts w:ascii="Times New Roman"/>
          <w:b w:val="false"/>
          <w:i w:val="false"/>
          <w:color w:val="000000"/>
          <w:sz w:val="28"/>
        </w:rPr>
        <w:t>
      у услугодателя – отрывной талон заявления с указанием даты регистрации и даты получения государственной услуги, фамилии и инициалов лица, принявшего документы;</w:t>
      </w:r>
    </w:p>
    <w:p>
      <w:pPr>
        <w:spacing w:after="0"/>
        <w:ind w:left="0"/>
        <w:jc w:val="both"/>
      </w:pPr>
      <w:r>
        <w:rPr>
          <w:rFonts w:ascii="Times New Roman"/>
          <w:b w:val="false"/>
          <w:i w:val="false"/>
          <w:color w:val="000000"/>
          <w:sz w:val="28"/>
        </w:rPr>
        <w:t>
      в Государственной корпорации – расписка о приеме соответствующих документов;</w:t>
      </w:r>
    </w:p>
    <w:p>
      <w:pPr>
        <w:spacing w:after="0"/>
        <w:ind w:left="0"/>
        <w:jc w:val="both"/>
      </w:pP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w:t>
      </w:r>
    </w:p>
    <w:p>
      <w:pPr>
        <w:spacing w:after="0"/>
        <w:ind w:left="0"/>
        <w:jc w:val="both"/>
      </w:pPr>
      <w:r>
        <w:rPr>
          <w:rFonts w:ascii="Times New Roman"/>
          <w:b w:val="false"/>
          <w:i w:val="false"/>
          <w:color w:val="000000"/>
          <w:sz w:val="28"/>
        </w:rPr>
        <w:t>
      Выдача уведомления о назначении пособия осуществляется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w:t>
      </w:r>
    </w:p>
    <w:p>
      <w:pPr>
        <w:spacing w:after="0"/>
        <w:ind w:left="0"/>
        <w:jc w:val="both"/>
      </w:pPr>
      <w:r>
        <w:rPr>
          <w:rFonts w:ascii="Times New Roman"/>
          <w:b w:val="false"/>
          <w:i w:val="false"/>
          <w:color w:val="000000"/>
          <w:sz w:val="28"/>
        </w:rPr>
        <w:t>
      у услугодателя – на основании отрывного талона заявления;</w:t>
      </w:r>
    </w:p>
    <w:p>
      <w:pPr>
        <w:spacing w:after="0"/>
        <w:ind w:left="0"/>
        <w:jc w:val="both"/>
      </w:pPr>
      <w:r>
        <w:rPr>
          <w:rFonts w:ascii="Times New Roman"/>
          <w:b w:val="false"/>
          <w:i w:val="false"/>
          <w:color w:val="000000"/>
          <w:sz w:val="28"/>
        </w:rPr>
        <w:t>
      в Государственной корпорации – на основании расписки о приеме соответствующих документов.</w:t>
      </w:r>
    </w:p>
    <w:bookmarkStart w:name="z437" w:id="326"/>
    <w:p>
      <w:pPr>
        <w:spacing w:after="0"/>
        <w:ind w:left="0"/>
        <w:jc w:val="both"/>
      </w:pPr>
      <w:r>
        <w:rPr>
          <w:rFonts w:ascii="Times New Roman"/>
          <w:b w:val="false"/>
          <w:i w:val="false"/>
          <w:color w:val="000000"/>
          <w:sz w:val="28"/>
        </w:rPr>
        <w:t>
      10. В случае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работником Государственной корпорации выдается расписка об отказе в приеме документов по форме согласно приложению 3 к настоящему стандарту государственной услуги.</w:t>
      </w:r>
    </w:p>
    <w:bookmarkEnd w:id="326"/>
    <w:bookmarkStart w:name="z438" w:id="327"/>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услугодателей и (или) его должностных лиц, Государственной</w:t>
      </w:r>
      <w:r>
        <w:br/>
      </w:r>
      <w:r>
        <w:rPr>
          <w:rFonts w:ascii="Times New Roman"/>
          <w:b/>
          <w:i w:val="false"/>
          <w:color w:val="000000"/>
        </w:rPr>
        <w:t>корпорации и (или) ее работников по вопросам оказания</w:t>
      </w:r>
      <w:r>
        <w:br/>
      </w:r>
      <w:r>
        <w:rPr>
          <w:rFonts w:ascii="Times New Roman"/>
          <w:b/>
          <w:i w:val="false"/>
          <w:color w:val="000000"/>
        </w:rPr>
        <w:t>государственных услуг</w:t>
      </w:r>
    </w:p>
    <w:bookmarkEnd w:id="327"/>
    <w:bookmarkStart w:name="z439" w:id="328"/>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Государственной корпорации и (или) ее работников по вопросам оказания государственных услуг жалоба подается на имя руководителя услугодателя, Государственной корпорации либо акимов городов Астаны и Алматы, районов и городов областного значения (далее – аким) по адресам, указанным в пункте 14 настоящего стандарта государственной услуги.</w:t>
      </w:r>
    </w:p>
    <w:bookmarkEnd w:id="328"/>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или акимата городов Астаны и Алматы, районов и городов областного значения (далее – акимат).</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акимата,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В случае некорректного обслуживания работником Государственной корпорации, жалоба подается на имя руководителя Государственной корпорации. Подтверждением принятия жалобы в канцелярии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или Государственной Корпорации, подлежит рассмотрению в течении 5 (пять)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Государственной Корпорации.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течении 15 (пятнадцать) рабочих дней со дня ее регистрации.</w:t>
      </w:r>
    </w:p>
    <w:bookmarkStart w:name="z440" w:id="329"/>
    <w:p>
      <w:pPr>
        <w:spacing w:after="0"/>
        <w:ind w:left="0"/>
        <w:jc w:val="both"/>
      </w:pPr>
      <w:r>
        <w:rPr>
          <w:rFonts w:ascii="Times New Roman"/>
          <w:b w:val="false"/>
          <w:i w:val="false"/>
          <w:color w:val="000000"/>
          <w:sz w:val="28"/>
        </w:rPr>
        <w:t xml:space="preserve">
      12.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 </w:t>
      </w:r>
    </w:p>
    <w:bookmarkEnd w:id="329"/>
    <w:bookmarkStart w:name="z441" w:id="330"/>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государственной услуги, в том числе оказываемой в электронной</w:t>
      </w:r>
      <w:r>
        <w:br/>
      </w:r>
      <w:r>
        <w:rPr>
          <w:rFonts w:ascii="Times New Roman"/>
          <w:b/>
          <w:i w:val="false"/>
          <w:color w:val="000000"/>
        </w:rPr>
        <w:t>форме и через Государственные корпорации</w:t>
      </w:r>
    </w:p>
    <w:bookmarkEnd w:id="330"/>
    <w:bookmarkStart w:name="z442" w:id="331"/>
    <w:p>
      <w:pPr>
        <w:spacing w:after="0"/>
        <w:ind w:left="0"/>
        <w:jc w:val="both"/>
      </w:pPr>
      <w:r>
        <w:rPr>
          <w:rFonts w:ascii="Times New Roman"/>
          <w:b w:val="false"/>
          <w:i w:val="false"/>
          <w:color w:val="000000"/>
          <w:sz w:val="28"/>
        </w:rPr>
        <w:t>
      13.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331"/>
    <w:bookmarkStart w:name="z443" w:id="332"/>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w:t>
      </w:r>
    </w:p>
    <w:bookmarkEnd w:id="332"/>
    <w:p>
      <w:pPr>
        <w:spacing w:after="0"/>
        <w:ind w:left="0"/>
        <w:jc w:val="both"/>
      </w:pPr>
      <w:r>
        <w:rPr>
          <w:rFonts w:ascii="Times New Roman"/>
          <w:b w:val="false"/>
          <w:i w:val="false"/>
          <w:color w:val="000000"/>
          <w:sz w:val="28"/>
        </w:rPr>
        <w:t>
      1) Министерства – www.mzsr.gov.kz, раздел "Государственные услуги";</w:t>
      </w:r>
    </w:p>
    <w:p>
      <w:pPr>
        <w:spacing w:after="0"/>
        <w:ind w:left="0"/>
        <w:jc w:val="both"/>
      </w:pPr>
      <w:r>
        <w:rPr>
          <w:rFonts w:ascii="Times New Roman"/>
          <w:b w:val="false"/>
          <w:i w:val="false"/>
          <w:color w:val="000000"/>
          <w:sz w:val="28"/>
        </w:rPr>
        <w:t>
      2) Государственной корпорации – www.con.gov.kz.</w:t>
      </w:r>
    </w:p>
    <w:bookmarkStart w:name="z444" w:id="333"/>
    <w:p>
      <w:pPr>
        <w:spacing w:after="0"/>
        <w:ind w:left="0"/>
        <w:jc w:val="both"/>
      </w:pPr>
      <w:r>
        <w:rPr>
          <w:rFonts w:ascii="Times New Roman"/>
          <w:b w:val="false"/>
          <w:i w:val="false"/>
          <w:color w:val="000000"/>
          <w:sz w:val="28"/>
        </w:rPr>
        <w:t>
      15. Услугополучатель имеет возможность получения информации о назначении государственной услуги в электронной форме через портал при условии наличия ЭЦП.</w:t>
      </w:r>
    </w:p>
    <w:bookmarkEnd w:id="333"/>
    <w:bookmarkStart w:name="z445" w:id="334"/>
    <w:p>
      <w:pPr>
        <w:spacing w:after="0"/>
        <w:ind w:left="0"/>
        <w:jc w:val="both"/>
      </w:pPr>
      <w:r>
        <w:rPr>
          <w:rFonts w:ascii="Times New Roman"/>
          <w:b w:val="false"/>
          <w:i w:val="false"/>
          <w:color w:val="000000"/>
          <w:sz w:val="28"/>
        </w:rPr>
        <w:t>
      16. Услугополучатель имеет возможность получения информации о порядке и статусе оказания государственной услуги посредством справочных служб услугодателя, Единого контакт-центра по вопросам оказания государственных услуг "1414".</w:t>
      </w:r>
    </w:p>
    <w:bookmarkEnd w:id="334"/>
    <w:bookmarkStart w:name="z446" w:id="335"/>
    <w:p>
      <w:pPr>
        <w:spacing w:after="0"/>
        <w:ind w:left="0"/>
        <w:jc w:val="both"/>
      </w:pPr>
      <w:r>
        <w:rPr>
          <w:rFonts w:ascii="Times New Roman"/>
          <w:b w:val="false"/>
          <w:i w:val="false"/>
          <w:color w:val="000000"/>
          <w:sz w:val="28"/>
        </w:rPr>
        <w:t>
      17. Контактные телефоны справочных служб по вопросам оказания государственной услуги указаны на интернет-ресурсе – www.con.gov.kz.</w:t>
      </w:r>
    </w:p>
    <w:bookmarkEnd w:id="3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"Возмещение затрат на обучение на</w:t>
            </w:r>
            <w:r>
              <w:br/>
            </w:r>
            <w:r>
              <w:rPr>
                <w:rFonts w:ascii="Times New Roman"/>
                <w:b w:val="false"/>
                <w:i w:val="false"/>
                <w:color w:val="000000"/>
                <w:sz w:val="20"/>
              </w:rPr>
              <w:t>дому детей-инвалидов"</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Руководителю уполномоченной местным</w:t>
      </w:r>
    </w:p>
    <w:p>
      <w:pPr>
        <w:spacing w:after="0"/>
        <w:ind w:left="0"/>
        <w:jc w:val="both"/>
      </w:pPr>
      <w:r>
        <w:rPr>
          <w:rFonts w:ascii="Times New Roman"/>
          <w:b w:val="false"/>
          <w:i w:val="false"/>
          <w:color w:val="000000"/>
          <w:sz w:val="28"/>
        </w:rPr>
        <w:t>
      исполнительным органом государственной организации</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Фамилия _____________________________________________________________</w:t>
      </w:r>
    </w:p>
    <w:p>
      <w:pPr>
        <w:spacing w:after="0"/>
        <w:ind w:left="0"/>
        <w:jc w:val="both"/>
      </w:pPr>
      <w:r>
        <w:rPr>
          <w:rFonts w:ascii="Times New Roman"/>
          <w:b w:val="false"/>
          <w:i w:val="false"/>
          <w:color w:val="000000"/>
          <w:sz w:val="28"/>
        </w:rPr>
        <w:t>
      Имя _________________________________________________________________</w:t>
      </w:r>
    </w:p>
    <w:p>
      <w:pPr>
        <w:spacing w:after="0"/>
        <w:ind w:left="0"/>
        <w:jc w:val="both"/>
      </w:pPr>
      <w:r>
        <w:rPr>
          <w:rFonts w:ascii="Times New Roman"/>
          <w:b w:val="false"/>
          <w:i w:val="false"/>
          <w:color w:val="000000"/>
          <w:sz w:val="28"/>
        </w:rPr>
        <w:t>
      Отчество (при его наличии)___________________________________________</w:t>
      </w:r>
    </w:p>
    <w:p>
      <w:pPr>
        <w:spacing w:after="0"/>
        <w:ind w:left="0"/>
        <w:jc w:val="both"/>
      </w:pPr>
      <w:r>
        <w:rPr>
          <w:rFonts w:ascii="Times New Roman"/>
          <w:b w:val="false"/>
          <w:i w:val="false"/>
          <w:color w:val="000000"/>
          <w:sz w:val="28"/>
        </w:rPr>
        <w:t>
      дата рождения _______________________________________________________</w:t>
      </w:r>
    </w:p>
    <w:p>
      <w:pPr>
        <w:spacing w:after="0"/>
        <w:ind w:left="0"/>
        <w:jc w:val="both"/>
      </w:pPr>
      <w:r>
        <w:rPr>
          <w:rFonts w:ascii="Times New Roman"/>
          <w:b w:val="false"/>
          <w:i w:val="false"/>
          <w:color w:val="000000"/>
          <w:sz w:val="28"/>
        </w:rPr>
        <w:t>
      инвалидность ________________________________________________________</w:t>
      </w:r>
    </w:p>
    <w:p>
      <w:pPr>
        <w:spacing w:after="0"/>
        <w:ind w:left="0"/>
        <w:jc w:val="both"/>
      </w:pPr>
      <w:r>
        <w:rPr>
          <w:rFonts w:ascii="Times New Roman"/>
          <w:b w:val="false"/>
          <w:i w:val="false"/>
          <w:color w:val="000000"/>
          <w:sz w:val="28"/>
        </w:rPr>
        <w:t>
      домашний адрес 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документ удостоверяющий личность № _____ выдан ______ ___ ______ года</w:t>
      </w:r>
    </w:p>
    <w:p>
      <w:pPr>
        <w:spacing w:after="0"/>
        <w:ind w:left="0"/>
        <w:jc w:val="both"/>
      </w:pPr>
      <w:r>
        <w:rPr>
          <w:rFonts w:ascii="Times New Roman"/>
          <w:b w:val="false"/>
          <w:i w:val="false"/>
          <w:color w:val="000000"/>
          <w:sz w:val="28"/>
        </w:rPr>
        <w:t>
      индивидуальный идентификационный номер (при наличии)_________________</w:t>
      </w:r>
    </w:p>
    <w:p>
      <w:pPr>
        <w:spacing w:after="0"/>
        <w:ind w:left="0"/>
        <w:jc w:val="both"/>
      </w:pPr>
      <w:r>
        <w:rPr>
          <w:rFonts w:ascii="Times New Roman"/>
          <w:b w:val="false"/>
          <w:i w:val="false"/>
          <w:color w:val="000000"/>
          <w:sz w:val="28"/>
        </w:rPr>
        <w:t>
      Прошу принять документы на назначения</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Прилагаю копии следующих документов:</w:t>
      </w:r>
    </w:p>
    <w:p>
      <w:pPr>
        <w:spacing w:after="0"/>
        <w:ind w:left="0"/>
        <w:jc w:val="both"/>
      </w:pPr>
      <w:r>
        <w:rPr>
          <w:rFonts w:ascii="Times New Roman"/>
          <w:b w:val="false"/>
          <w:i w:val="false"/>
          <w:color w:val="000000"/>
          <w:sz w:val="28"/>
        </w:rPr>
        <w:t>
      1 ______________________________</w:t>
      </w:r>
    </w:p>
    <w:p>
      <w:pPr>
        <w:spacing w:after="0"/>
        <w:ind w:left="0"/>
        <w:jc w:val="both"/>
      </w:pPr>
      <w:r>
        <w:rPr>
          <w:rFonts w:ascii="Times New Roman"/>
          <w:b w:val="false"/>
          <w:i w:val="false"/>
          <w:color w:val="000000"/>
          <w:sz w:val="28"/>
        </w:rPr>
        <w:t>
      _______________________________2</w:t>
      </w:r>
    </w:p>
    <w:p>
      <w:pPr>
        <w:spacing w:after="0"/>
        <w:ind w:left="0"/>
        <w:jc w:val="both"/>
      </w:pPr>
      <w:r>
        <w:rPr>
          <w:rFonts w:ascii="Times New Roman"/>
          <w:b w:val="false"/>
          <w:i w:val="false"/>
          <w:color w:val="000000"/>
          <w:sz w:val="28"/>
        </w:rPr>
        <w:t>
      3 ______________________________</w:t>
      </w:r>
    </w:p>
    <w:p>
      <w:pPr>
        <w:spacing w:after="0"/>
        <w:ind w:left="0"/>
        <w:jc w:val="both"/>
      </w:pPr>
      <w:r>
        <w:rPr>
          <w:rFonts w:ascii="Times New Roman"/>
          <w:b w:val="false"/>
          <w:i w:val="false"/>
          <w:color w:val="000000"/>
          <w:sz w:val="28"/>
        </w:rPr>
        <w:t>
      _______________________________4</w:t>
      </w:r>
    </w:p>
    <w:p>
      <w:pPr>
        <w:spacing w:after="0"/>
        <w:ind w:left="0"/>
        <w:jc w:val="both"/>
      </w:pPr>
      <w:r>
        <w:rPr>
          <w:rFonts w:ascii="Times New Roman"/>
          <w:b w:val="false"/>
          <w:i w:val="false"/>
          <w:color w:val="000000"/>
          <w:sz w:val="28"/>
        </w:rPr>
        <w:t>
      5 ______________________________</w:t>
      </w:r>
    </w:p>
    <w:p>
      <w:pPr>
        <w:spacing w:after="0"/>
        <w:ind w:left="0"/>
        <w:jc w:val="both"/>
      </w:pPr>
      <w:r>
        <w:rPr>
          <w:rFonts w:ascii="Times New Roman"/>
          <w:b w:val="false"/>
          <w:i w:val="false"/>
          <w:color w:val="000000"/>
          <w:sz w:val="28"/>
        </w:rPr>
        <w:t>
      _______________________________6</w:t>
      </w:r>
    </w:p>
    <w:p>
      <w:pPr>
        <w:spacing w:after="0"/>
        <w:ind w:left="0"/>
        <w:jc w:val="both"/>
      </w:pPr>
      <w:r>
        <w:rPr>
          <w:rFonts w:ascii="Times New Roman"/>
          <w:b w:val="false"/>
          <w:i w:val="false"/>
          <w:color w:val="000000"/>
          <w:sz w:val="28"/>
        </w:rPr>
        <w:t>
      7 ______________________________</w:t>
      </w:r>
    </w:p>
    <w:p>
      <w:pPr>
        <w:spacing w:after="0"/>
        <w:ind w:left="0"/>
        <w:jc w:val="both"/>
      </w:pPr>
      <w:r>
        <w:rPr>
          <w:rFonts w:ascii="Times New Roman"/>
          <w:b w:val="false"/>
          <w:i w:val="false"/>
          <w:color w:val="000000"/>
          <w:sz w:val="28"/>
        </w:rPr>
        <w:t>
      _______________________________8</w:t>
      </w:r>
    </w:p>
    <w:p>
      <w:pPr>
        <w:spacing w:after="0"/>
        <w:ind w:left="0"/>
        <w:jc w:val="both"/>
      </w:pPr>
      <w:r>
        <w:rPr>
          <w:rFonts w:ascii="Times New Roman"/>
          <w:b w:val="false"/>
          <w:i w:val="false"/>
          <w:color w:val="000000"/>
          <w:sz w:val="28"/>
        </w:rPr>
        <w:t>
      9 ______________________________</w:t>
      </w:r>
    </w:p>
    <w:p>
      <w:pPr>
        <w:spacing w:after="0"/>
        <w:ind w:left="0"/>
        <w:jc w:val="both"/>
      </w:pPr>
      <w:r>
        <w:rPr>
          <w:rFonts w:ascii="Times New Roman"/>
          <w:b w:val="false"/>
          <w:i w:val="false"/>
          <w:color w:val="000000"/>
          <w:sz w:val="28"/>
        </w:rPr>
        <w:t>
      _______________________________10</w:t>
      </w:r>
    </w:p>
    <w:p>
      <w:pPr>
        <w:spacing w:after="0"/>
        <w:ind w:left="0"/>
        <w:jc w:val="both"/>
      </w:pPr>
      <w:r>
        <w:rPr>
          <w:rFonts w:ascii="Times New Roman"/>
          <w:b w:val="false"/>
          <w:i w:val="false"/>
          <w:color w:val="000000"/>
          <w:sz w:val="28"/>
        </w:rPr>
        <w:t>
      Даю согласие на сбор и обработку моих персональных данных,</w:t>
      </w:r>
    </w:p>
    <w:p>
      <w:pPr>
        <w:spacing w:after="0"/>
        <w:ind w:left="0"/>
        <w:jc w:val="both"/>
      </w:pPr>
      <w:r>
        <w:rPr>
          <w:rFonts w:ascii="Times New Roman"/>
          <w:b w:val="false"/>
          <w:i w:val="false"/>
          <w:color w:val="000000"/>
          <w:sz w:val="28"/>
        </w:rPr>
        <w:t>
      необходимых для назначения возмещения затрат на обучение на дому</w:t>
      </w:r>
    </w:p>
    <w:p>
      <w:pPr>
        <w:spacing w:after="0"/>
        <w:ind w:left="0"/>
        <w:jc w:val="both"/>
      </w:pPr>
      <w:r>
        <w:rPr>
          <w:rFonts w:ascii="Times New Roman"/>
          <w:b w:val="false"/>
          <w:i w:val="false"/>
          <w:color w:val="000000"/>
          <w:sz w:val="28"/>
        </w:rPr>
        <w:t>
      детей инвалидов.</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и подпись заявителя)</w:t>
      </w:r>
    </w:p>
    <w:p>
      <w:pPr>
        <w:spacing w:after="0"/>
        <w:ind w:left="0"/>
        <w:jc w:val="both"/>
      </w:pPr>
      <w:r>
        <w:rPr>
          <w:rFonts w:ascii="Times New Roman"/>
          <w:b w:val="false"/>
          <w:i w:val="false"/>
          <w:color w:val="000000"/>
          <w:sz w:val="28"/>
        </w:rPr>
        <w:t>
      "___" ______20__ года.</w:t>
      </w:r>
    </w:p>
    <w:p>
      <w:pPr>
        <w:spacing w:after="0"/>
        <w:ind w:left="0"/>
        <w:jc w:val="both"/>
      </w:pPr>
      <w:r>
        <w:rPr>
          <w:rFonts w:ascii="Times New Roman"/>
          <w:b w:val="false"/>
          <w:i w:val="false"/>
          <w:color w:val="000000"/>
          <w:sz w:val="28"/>
        </w:rPr>
        <w:t>
      Документы принял:</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(должность, фамилия, имя, отчество (при его наличии) и подпись)</w:t>
      </w:r>
    </w:p>
    <w:p>
      <w:pPr>
        <w:spacing w:after="0"/>
        <w:ind w:left="0"/>
        <w:jc w:val="both"/>
      </w:pPr>
      <w:r>
        <w:rPr>
          <w:rFonts w:ascii="Times New Roman"/>
          <w:b w:val="false"/>
          <w:i w:val="false"/>
          <w:color w:val="000000"/>
          <w:sz w:val="28"/>
        </w:rPr>
        <w:t>
      "___" 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"Возмещение затрат на обучение на</w:t>
            </w:r>
            <w:r>
              <w:br/>
            </w:r>
            <w:r>
              <w:rPr>
                <w:rFonts w:ascii="Times New Roman"/>
                <w:b w:val="false"/>
                <w:i w:val="false"/>
                <w:color w:val="000000"/>
                <w:sz w:val="20"/>
              </w:rPr>
              <w:t>дому детей-инвалидов"</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Справка</w:t>
      </w:r>
    </w:p>
    <w:p>
      <w:pPr>
        <w:spacing w:after="0"/>
        <w:ind w:left="0"/>
        <w:jc w:val="both"/>
      </w:pPr>
      <w:r>
        <w:rPr>
          <w:rFonts w:ascii="Times New Roman"/>
          <w:b w:val="false"/>
          <w:i w:val="false"/>
          <w:color w:val="000000"/>
          <w:sz w:val="28"/>
        </w:rPr>
        <w:t>
      Дана 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обучающегося и</w:t>
      </w:r>
    </w:p>
    <w:p>
      <w:pPr>
        <w:spacing w:after="0"/>
        <w:ind w:left="0"/>
        <w:jc w:val="both"/>
      </w:pPr>
      <w:r>
        <w:rPr>
          <w:rFonts w:ascii="Times New Roman"/>
          <w:b w:val="false"/>
          <w:i w:val="false"/>
          <w:color w:val="000000"/>
          <w:sz w:val="28"/>
        </w:rPr>
        <w:t>
      воспитанника)</w:t>
      </w:r>
    </w:p>
    <w:p>
      <w:pPr>
        <w:spacing w:after="0"/>
        <w:ind w:left="0"/>
        <w:jc w:val="both"/>
      </w:pPr>
      <w:r>
        <w:rPr>
          <w:rFonts w:ascii="Times New Roman"/>
          <w:b w:val="false"/>
          <w:i w:val="false"/>
          <w:color w:val="000000"/>
          <w:sz w:val="28"/>
        </w:rPr>
        <w:t>
      в том, что он (а) действительно обучается на дому по индивидуальному</w:t>
      </w:r>
    </w:p>
    <w:p>
      <w:pPr>
        <w:spacing w:after="0"/>
        <w:ind w:left="0"/>
        <w:jc w:val="both"/>
      </w:pPr>
      <w:r>
        <w:rPr>
          <w:rFonts w:ascii="Times New Roman"/>
          <w:b w:val="false"/>
          <w:i w:val="false"/>
          <w:color w:val="000000"/>
          <w:sz w:val="28"/>
        </w:rPr>
        <w:t>
      учебному плану в № ___ школе__________________________, "___" классе</w:t>
      </w:r>
    </w:p>
    <w:p>
      <w:pPr>
        <w:spacing w:after="0"/>
        <w:ind w:left="0"/>
        <w:jc w:val="both"/>
      </w:pPr>
      <w:r>
        <w:rPr>
          <w:rFonts w:ascii="Times New Roman"/>
          <w:b w:val="false"/>
          <w:i w:val="false"/>
          <w:color w:val="000000"/>
          <w:sz w:val="28"/>
        </w:rPr>
        <w:t>
      (указать наименование школы)</w:t>
      </w:r>
    </w:p>
    <w:p>
      <w:pPr>
        <w:spacing w:after="0"/>
        <w:ind w:left="0"/>
        <w:jc w:val="both"/>
      </w:pPr>
      <w:r>
        <w:rPr>
          <w:rFonts w:ascii="Times New Roman"/>
          <w:b w:val="false"/>
          <w:i w:val="false"/>
          <w:color w:val="000000"/>
          <w:sz w:val="28"/>
        </w:rPr>
        <w:t>
      Справка дана для предъявления по месту требования.</w:t>
      </w:r>
    </w:p>
    <w:p>
      <w:pPr>
        <w:spacing w:after="0"/>
        <w:ind w:left="0"/>
        <w:jc w:val="both"/>
      </w:pPr>
      <w:r>
        <w:rPr>
          <w:rFonts w:ascii="Times New Roman"/>
          <w:b w:val="false"/>
          <w:i w:val="false"/>
          <w:color w:val="000000"/>
          <w:sz w:val="28"/>
        </w:rPr>
        <w:t>
      Директор школы № ________________________фамилия, имя, отчество</w:t>
      </w:r>
    </w:p>
    <w:p>
      <w:pPr>
        <w:spacing w:after="0"/>
        <w:ind w:left="0"/>
        <w:jc w:val="both"/>
      </w:pPr>
      <w:r>
        <w:rPr>
          <w:rFonts w:ascii="Times New Roman"/>
          <w:b w:val="false"/>
          <w:i w:val="false"/>
          <w:color w:val="000000"/>
          <w:sz w:val="28"/>
        </w:rPr>
        <w:t>
      (при его наличии).________________________</w:t>
      </w:r>
    </w:p>
    <w:p>
      <w:pPr>
        <w:spacing w:after="0"/>
        <w:ind w:left="0"/>
        <w:jc w:val="both"/>
      </w:pPr>
      <w:r>
        <w:rPr>
          <w:rFonts w:ascii="Times New Roman"/>
          <w:b w:val="false"/>
          <w:i w:val="false"/>
          <w:color w:val="000000"/>
          <w:sz w:val="28"/>
        </w:rPr>
        <w:t>
      (указать наименование школы)</w:t>
      </w:r>
    </w:p>
    <w:p>
      <w:pPr>
        <w:spacing w:after="0"/>
        <w:ind w:left="0"/>
        <w:jc w:val="both"/>
      </w:pPr>
      <w:r>
        <w:rPr>
          <w:rFonts w:ascii="Times New Roman"/>
          <w:b w:val="false"/>
          <w:i w:val="false"/>
          <w:color w:val="000000"/>
          <w:sz w:val="28"/>
        </w:rPr>
        <w:t>
      (инициалы и подпись)</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"Возмещение затрат на обучение на</w:t>
            </w:r>
            <w:r>
              <w:br/>
            </w:r>
            <w:r>
              <w:rPr>
                <w:rFonts w:ascii="Times New Roman"/>
                <w:b w:val="false"/>
                <w:i w:val="false"/>
                <w:color w:val="000000"/>
                <w:sz w:val="20"/>
              </w:rPr>
              <w:t>дому детей-инвалидов"</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(при его наличии), либо наименование</w:t>
      </w:r>
    </w:p>
    <w:p>
      <w:pPr>
        <w:spacing w:after="0"/>
        <w:ind w:left="0"/>
        <w:jc w:val="both"/>
      </w:pPr>
      <w:r>
        <w:rPr>
          <w:rFonts w:ascii="Times New Roman"/>
          <w:b w:val="false"/>
          <w:i w:val="false"/>
          <w:color w:val="000000"/>
          <w:sz w:val="28"/>
        </w:rPr>
        <w:t>
      организации услугополучателя)</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(адрес услугополучателя)</w:t>
      </w:r>
    </w:p>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документов</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p>
      <w:pPr>
        <w:spacing w:after="0"/>
        <w:ind w:left="0"/>
        <w:jc w:val="both"/>
      </w:pPr>
      <w:r>
        <w:rPr>
          <w:rFonts w:ascii="Times New Roman"/>
          <w:b w:val="false"/>
          <w:i w:val="false"/>
          <w:color w:val="000000"/>
          <w:sz w:val="28"/>
        </w:rPr>
        <w:t>
      от 15 апреля 2013 года "О государственных услугах", отдел №__ филиала</w:t>
      </w:r>
    </w:p>
    <w:p>
      <w:pPr>
        <w:spacing w:after="0"/>
        <w:ind w:left="0"/>
        <w:jc w:val="both"/>
      </w:pPr>
      <w:r>
        <w:rPr>
          <w:rFonts w:ascii="Times New Roman"/>
          <w:b w:val="false"/>
          <w:i w:val="false"/>
          <w:color w:val="000000"/>
          <w:sz w:val="28"/>
        </w:rPr>
        <w:t>
      Некоммерческого акционерного общества "Государственная корпорация</w:t>
      </w:r>
    </w:p>
    <w:p>
      <w:pPr>
        <w:spacing w:after="0"/>
        <w:ind w:left="0"/>
        <w:jc w:val="both"/>
      </w:pPr>
      <w:r>
        <w:rPr>
          <w:rFonts w:ascii="Times New Roman"/>
          <w:b w:val="false"/>
          <w:i w:val="false"/>
          <w:color w:val="000000"/>
          <w:sz w:val="28"/>
        </w:rPr>
        <w:t>
      "Правительства для граждан" (указать адрес) отказывает в приеме</w:t>
      </w:r>
    </w:p>
    <w:p>
      <w:pPr>
        <w:spacing w:after="0"/>
        <w:ind w:left="0"/>
        <w:jc w:val="both"/>
      </w:pPr>
      <w:r>
        <w:rPr>
          <w:rFonts w:ascii="Times New Roman"/>
          <w:b w:val="false"/>
          <w:i w:val="false"/>
          <w:color w:val="000000"/>
          <w:sz w:val="28"/>
        </w:rPr>
        <w:t>
      документов на оказание государственной услуги</w:t>
      </w:r>
    </w:p>
    <w:p>
      <w:pPr>
        <w:spacing w:after="0"/>
        <w:ind w:left="0"/>
        <w:jc w:val="both"/>
      </w:pPr>
      <w:r>
        <w:rPr>
          <w:rFonts w:ascii="Times New Roman"/>
          <w:b w:val="false"/>
          <w:i w:val="false"/>
          <w:color w:val="000000"/>
          <w:sz w:val="28"/>
        </w:rPr>
        <w:t>
      __________________________________ ввиду представления Вами неполного</w:t>
      </w:r>
    </w:p>
    <w:p>
      <w:pPr>
        <w:spacing w:after="0"/>
        <w:ind w:left="0"/>
        <w:jc w:val="both"/>
      </w:pPr>
      <w:r>
        <w:rPr>
          <w:rFonts w:ascii="Times New Roman"/>
          <w:b w:val="false"/>
          <w:i w:val="false"/>
          <w:color w:val="000000"/>
          <w:sz w:val="28"/>
        </w:rPr>
        <w:t>
      пакета документов согласно перечню, предусмотренному стандартом</w:t>
      </w:r>
    </w:p>
    <w:p>
      <w:pPr>
        <w:spacing w:after="0"/>
        <w:ind w:left="0"/>
        <w:jc w:val="both"/>
      </w:pPr>
      <w:r>
        <w:rPr>
          <w:rFonts w:ascii="Times New Roman"/>
          <w:b w:val="false"/>
          <w:i w:val="false"/>
          <w:color w:val="000000"/>
          <w:sz w:val="28"/>
        </w:rPr>
        <w:t>
      государственной услуги, а именно:</w:t>
      </w:r>
    </w:p>
    <w:p>
      <w:pPr>
        <w:spacing w:after="0"/>
        <w:ind w:left="0"/>
        <w:jc w:val="both"/>
      </w:pPr>
      <w:r>
        <w:rPr>
          <w:rFonts w:ascii="Times New Roman"/>
          <w:b w:val="false"/>
          <w:i w:val="false"/>
          <w:color w:val="000000"/>
          <w:sz w:val="28"/>
        </w:rPr>
        <w:t>
      Наименование отсутствующих документов:</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Настоящая расписка составлена в 2 экземплярах, по одному для</w:t>
      </w:r>
    </w:p>
    <w:p>
      <w:pPr>
        <w:spacing w:after="0"/>
        <w:ind w:left="0"/>
        <w:jc w:val="both"/>
      </w:pPr>
      <w:r>
        <w:rPr>
          <w:rFonts w:ascii="Times New Roman"/>
          <w:b w:val="false"/>
          <w:i w:val="false"/>
          <w:color w:val="000000"/>
          <w:sz w:val="28"/>
        </w:rPr>
        <w:t>
      каждой стороны.</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ФИО (работника</w:t>
      </w:r>
    </w:p>
    <w:p>
      <w:pPr>
        <w:spacing w:after="0"/>
        <w:ind w:left="0"/>
        <w:jc w:val="both"/>
      </w:pPr>
      <w:r>
        <w:rPr>
          <w:rFonts w:ascii="Times New Roman"/>
          <w:b w:val="false"/>
          <w:i w:val="false"/>
          <w:color w:val="000000"/>
          <w:sz w:val="28"/>
        </w:rPr>
        <w:t>
      Государственной корпорацией)</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Исполнитель. Ф.И.О._____________</w:t>
      </w:r>
    </w:p>
    <w:p>
      <w:pPr>
        <w:spacing w:after="0"/>
        <w:ind w:left="0"/>
        <w:jc w:val="both"/>
      </w:pPr>
      <w:r>
        <w:rPr>
          <w:rFonts w:ascii="Times New Roman"/>
          <w:b w:val="false"/>
          <w:i w:val="false"/>
          <w:color w:val="000000"/>
          <w:sz w:val="28"/>
        </w:rPr>
        <w:t>
      Телефон__________</w:t>
      </w:r>
    </w:p>
    <w:p>
      <w:pPr>
        <w:spacing w:after="0"/>
        <w:ind w:left="0"/>
        <w:jc w:val="both"/>
      </w:pPr>
      <w:r>
        <w:rPr>
          <w:rFonts w:ascii="Times New Roman"/>
          <w:b w:val="false"/>
          <w:i w:val="false"/>
          <w:color w:val="000000"/>
          <w:sz w:val="28"/>
        </w:rPr>
        <w:t>
      Получил: Ф.И.О. / подпись услугополучателя</w:t>
      </w:r>
    </w:p>
    <w:p>
      <w:pPr>
        <w:spacing w:after="0"/>
        <w:ind w:left="0"/>
        <w:jc w:val="both"/>
      </w:pPr>
      <w:r>
        <w:rPr>
          <w:rFonts w:ascii="Times New Roman"/>
          <w:b w:val="false"/>
          <w:i w:val="false"/>
          <w:color w:val="000000"/>
          <w:sz w:val="28"/>
        </w:rPr>
        <w:t>
      "___" 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 xml:space="preserve">от 29 января 2016 года № 68 </w:t>
            </w:r>
            <w:r>
              <w:br/>
            </w:r>
            <w:r>
              <w:rPr>
                <w:rFonts w:ascii="Times New Roman"/>
                <w:b w:val="false"/>
                <w:i w:val="false"/>
                <w:color w:val="000000"/>
                <w:sz w:val="20"/>
              </w:rPr>
              <w:t>Приложение 26</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28 апреля 2015 года № 279 года</w:t>
            </w:r>
          </w:p>
        </w:tc>
      </w:tr>
    </w:tbl>
    <w:bookmarkStart w:name="z451" w:id="336"/>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"Назначение социальной помощи специалистам социальной сферы,</w:t>
      </w:r>
      <w:r>
        <w:br/>
      </w:r>
      <w:r>
        <w:rPr>
          <w:rFonts w:ascii="Times New Roman"/>
          <w:b/>
          <w:i w:val="false"/>
          <w:color w:val="000000"/>
        </w:rPr>
        <w:t>проживающим и работающим в сельских населенных пунктах, по</w:t>
      </w:r>
      <w:r>
        <w:br/>
      </w:r>
      <w:r>
        <w:rPr>
          <w:rFonts w:ascii="Times New Roman"/>
          <w:b/>
          <w:i w:val="false"/>
          <w:color w:val="000000"/>
        </w:rPr>
        <w:t>приобретению топлива"</w:t>
      </w:r>
      <w:r>
        <w:br/>
      </w:r>
      <w:r>
        <w:rPr>
          <w:rFonts w:ascii="Times New Roman"/>
          <w:b/>
          <w:i w:val="false"/>
          <w:color w:val="000000"/>
        </w:rPr>
        <w:t>1. Общие положения</w:t>
      </w:r>
    </w:p>
    <w:bookmarkEnd w:id="336"/>
    <w:bookmarkStart w:name="z453" w:id="337"/>
    <w:p>
      <w:pPr>
        <w:spacing w:after="0"/>
        <w:ind w:left="0"/>
        <w:jc w:val="both"/>
      </w:pPr>
      <w:r>
        <w:rPr>
          <w:rFonts w:ascii="Times New Roman"/>
          <w:b w:val="false"/>
          <w:i w:val="false"/>
          <w:color w:val="000000"/>
          <w:sz w:val="28"/>
        </w:rPr>
        <w:t>
      1. Государственная услуга "Назначение социальной помощи специалистам социальной сферы, проживающим и работающим в сельских населенных пунктах, по приобретению топлива" (далее – государственная услуга).</w:t>
      </w:r>
    </w:p>
    <w:bookmarkEnd w:id="337"/>
    <w:bookmarkStart w:name="z454" w:id="338"/>
    <w:p>
      <w:pPr>
        <w:spacing w:after="0"/>
        <w:ind w:left="0"/>
        <w:jc w:val="both"/>
      </w:pPr>
      <w:r>
        <w:rPr>
          <w:rFonts w:ascii="Times New Roman"/>
          <w:b w:val="false"/>
          <w:i w:val="false"/>
          <w:color w:val="000000"/>
          <w:sz w:val="28"/>
        </w:rPr>
        <w:t>
      2. Стандарт государственной услуги разработан Министерством здравоохранения и социального развития Республики Казахстан (далее – Министерство).</w:t>
      </w:r>
    </w:p>
    <w:bookmarkEnd w:id="338"/>
    <w:bookmarkStart w:name="z455" w:id="339"/>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районов и городов областного значения (далее – услугодатель).</w:t>
      </w:r>
    </w:p>
    <w:bookmarkEnd w:id="339"/>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both"/>
      </w:pPr>
      <w:r>
        <w:rPr>
          <w:rFonts w:ascii="Times New Roman"/>
          <w:b w:val="false"/>
          <w:i w:val="false"/>
          <w:color w:val="000000"/>
          <w:sz w:val="28"/>
        </w:rPr>
        <w:t>
      2) услугодателя;</w:t>
      </w:r>
    </w:p>
    <w:p>
      <w:pPr>
        <w:spacing w:after="0"/>
        <w:ind w:left="0"/>
        <w:jc w:val="both"/>
      </w:pPr>
      <w:r>
        <w:rPr>
          <w:rFonts w:ascii="Times New Roman"/>
          <w:b w:val="false"/>
          <w:i w:val="false"/>
          <w:color w:val="000000"/>
          <w:sz w:val="28"/>
        </w:rPr>
        <w:t>
      3) акима поселка, села, сельского округа (далее – аким сельского округа), в случае отсутствия услугодателя по месту жительства.</w:t>
      </w:r>
    </w:p>
    <w:bookmarkStart w:name="z456" w:id="340"/>
    <w:p>
      <w:pPr>
        <w:spacing w:after="0"/>
        <w:ind w:left="0"/>
        <w:jc w:val="left"/>
      </w:pPr>
      <w:r>
        <w:rPr>
          <w:rFonts w:ascii="Times New Roman"/>
          <w:b/>
          <w:i w:val="false"/>
          <w:color w:val="000000"/>
        </w:rPr>
        <w:t xml:space="preserve"> 2. Порядок оказания государственной услуги</w:t>
      </w:r>
    </w:p>
    <w:bookmarkEnd w:id="340"/>
    <w:bookmarkStart w:name="z457" w:id="341"/>
    <w:p>
      <w:pPr>
        <w:spacing w:after="0"/>
        <w:ind w:left="0"/>
        <w:jc w:val="both"/>
      </w:pPr>
      <w:r>
        <w:rPr>
          <w:rFonts w:ascii="Times New Roman"/>
          <w:b w:val="false"/>
          <w:i w:val="false"/>
          <w:color w:val="000000"/>
          <w:sz w:val="28"/>
        </w:rPr>
        <w:t>
      4. Срок оказания государственной услуги:</w:t>
      </w:r>
    </w:p>
    <w:bookmarkEnd w:id="341"/>
    <w:p>
      <w:pPr>
        <w:spacing w:after="0"/>
        <w:ind w:left="0"/>
        <w:jc w:val="both"/>
      </w:pPr>
      <w:r>
        <w:rPr>
          <w:rFonts w:ascii="Times New Roman"/>
          <w:b w:val="false"/>
          <w:i w:val="false"/>
          <w:color w:val="000000"/>
          <w:sz w:val="28"/>
        </w:rPr>
        <w:t>
      1) при обращении в Государственную корпорацию, услугодателю – с момента регистрации пакета документов услугодателем – 10 (десять) рабочих дней;</w:t>
      </w:r>
    </w:p>
    <w:p>
      <w:pPr>
        <w:spacing w:after="0"/>
        <w:ind w:left="0"/>
        <w:jc w:val="both"/>
      </w:pPr>
      <w:r>
        <w:rPr>
          <w:rFonts w:ascii="Times New Roman"/>
          <w:b w:val="false"/>
          <w:i w:val="false"/>
          <w:color w:val="000000"/>
          <w:sz w:val="28"/>
        </w:rPr>
        <w:t>
      с момента сдачи пакета документов акиму сельского округа по месту жительства – 15 (пятнадцать) рабочих дней;</w:t>
      </w:r>
    </w:p>
    <w:p>
      <w:pPr>
        <w:spacing w:after="0"/>
        <w:ind w:left="0"/>
        <w:jc w:val="both"/>
      </w:pPr>
      <w:r>
        <w:rPr>
          <w:rFonts w:ascii="Times New Roman"/>
          <w:b w:val="false"/>
          <w:i w:val="false"/>
          <w:color w:val="000000"/>
          <w:sz w:val="28"/>
        </w:rPr>
        <w:t>
      при обращении в Государственную корпорацию день приема не входит в срок оказания государственной услуги;</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 услугодателя или акима сельского округа – 30 минут, в Государственной корпорации – 15 минут;</w:t>
      </w:r>
    </w:p>
    <w:p>
      <w:pPr>
        <w:spacing w:after="0"/>
        <w:ind w:left="0"/>
        <w:jc w:val="both"/>
      </w:pPr>
      <w:r>
        <w:rPr>
          <w:rFonts w:ascii="Times New Roman"/>
          <w:b w:val="false"/>
          <w:i w:val="false"/>
          <w:color w:val="000000"/>
          <w:sz w:val="28"/>
        </w:rPr>
        <w:t>
      3) максимально допустимое время обслуживания у услугодателя или акима сельского округа – 30 минут, в Государственной корпорации – 20 минут.</w:t>
      </w:r>
    </w:p>
    <w:bookmarkStart w:name="z458" w:id="342"/>
    <w:p>
      <w:pPr>
        <w:spacing w:after="0"/>
        <w:ind w:left="0"/>
        <w:jc w:val="both"/>
      </w:pPr>
      <w:r>
        <w:rPr>
          <w:rFonts w:ascii="Times New Roman"/>
          <w:b w:val="false"/>
          <w:i w:val="false"/>
          <w:color w:val="000000"/>
          <w:sz w:val="28"/>
        </w:rPr>
        <w:t>
      5. Форма оказываемой государственной услуги: бумажная.</w:t>
      </w:r>
    </w:p>
    <w:bookmarkEnd w:id="342"/>
    <w:bookmarkStart w:name="z459" w:id="343"/>
    <w:p>
      <w:pPr>
        <w:spacing w:after="0"/>
        <w:ind w:left="0"/>
        <w:jc w:val="both"/>
      </w:pPr>
      <w:r>
        <w:rPr>
          <w:rFonts w:ascii="Times New Roman"/>
          <w:b w:val="false"/>
          <w:i w:val="false"/>
          <w:color w:val="000000"/>
          <w:sz w:val="28"/>
        </w:rPr>
        <w:t>
      6. Результат оказания государственной услуги: уведомление о назначении социальной помощи специалистам социальной сферы, проживающим и работающим в сельских населенных пунктах, по приобретению топлива.</w:t>
      </w:r>
    </w:p>
    <w:bookmarkEnd w:id="343"/>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Start w:name="z460" w:id="344"/>
    <w:p>
      <w:pPr>
        <w:spacing w:after="0"/>
        <w:ind w:left="0"/>
        <w:jc w:val="both"/>
      </w:pPr>
      <w:r>
        <w:rPr>
          <w:rFonts w:ascii="Times New Roman"/>
          <w:b w:val="false"/>
          <w:i w:val="false"/>
          <w:color w:val="000000"/>
          <w:sz w:val="28"/>
        </w:rPr>
        <w:t>
      7. Государственная услуга оказывается бесплатно физическим лицам (далее – услугополучатель).</w:t>
      </w:r>
    </w:p>
    <w:bookmarkEnd w:id="344"/>
    <w:bookmarkStart w:name="z461" w:id="345"/>
    <w:p>
      <w:pPr>
        <w:spacing w:after="0"/>
        <w:ind w:left="0"/>
        <w:jc w:val="both"/>
      </w:pPr>
      <w:r>
        <w:rPr>
          <w:rFonts w:ascii="Times New Roman"/>
          <w:b w:val="false"/>
          <w:i w:val="false"/>
          <w:color w:val="000000"/>
          <w:sz w:val="28"/>
        </w:rPr>
        <w:t>
      8. График работы:</w:t>
      </w:r>
    </w:p>
    <w:bookmarkEnd w:id="345"/>
    <w:p>
      <w:pPr>
        <w:spacing w:after="0"/>
        <w:ind w:left="0"/>
        <w:jc w:val="both"/>
      </w:pPr>
      <w:r>
        <w:rPr>
          <w:rFonts w:ascii="Times New Roman"/>
          <w:b w:val="false"/>
          <w:i w:val="false"/>
          <w:color w:val="000000"/>
          <w:sz w:val="28"/>
        </w:rPr>
        <w:t>
      1) услугодателя – размещен на интернет-ресурсе www.mzsr.gov.kz, раздел "Государственные услуги";</w:t>
      </w:r>
    </w:p>
    <w:p>
      <w:pPr>
        <w:spacing w:after="0"/>
        <w:ind w:left="0"/>
        <w:jc w:val="both"/>
      </w:pPr>
      <w:r>
        <w:rPr>
          <w:rFonts w:ascii="Times New Roman"/>
          <w:b w:val="false"/>
          <w:i w:val="false"/>
          <w:color w:val="000000"/>
          <w:sz w:val="28"/>
        </w:rPr>
        <w:t xml:space="preserve">
      2) акима сельского округа – с понедельника по пятницу включительно с 9.00 до 18.00 часов, с перерывом на обед с 13.00 до 14.00 часов, кроме выходных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с 9.00 часов до 17.30 часов с перерывом на обед с 13.00 часов до 14.30 часов.</w:t>
      </w:r>
    </w:p>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p>
      <w:pPr>
        <w:spacing w:after="0"/>
        <w:ind w:left="0"/>
        <w:jc w:val="both"/>
      </w:pPr>
      <w:r>
        <w:rPr>
          <w:rFonts w:ascii="Times New Roman"/>
          <w:b w:val="false"/>
          <w:i w:val="false"/>
          <w:color w:val="000000"/>
          <w:sz w:val="28"/>
        </w:rPr>
        <w:t>
      3)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Трудовому кодексу Республики Казахстан.</w:t>
      </w:r>
    </w:p>
    <w:p>
      <w:pPr>
        <w:spacing w:after="0"/>
        <w:ind w:left="0"/>
        <w:jc w:val="both"/>
      </w:pPr>
      <w:r>
        <w:rPr>
          <w:rFonts w:ascii="Times New Roman"/>
          <w:b w:val="false"/>
          <w:i w:val="false"/>
          <w:color w:val="000000"/>
          <w:sz w:val="28"/>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bookmarkStart w:name="z462" w:id="346"/>
    <w:p>
      <w:pPr>
        <w:spacing w:after="0"/>
        <w:ind w:left="0"/>
        <w:jc w:val="both"/>
      </w:pPr>
      <w:r>
        <w:rPr>
          <w:rFonts w:ascii="Times New Roman"/>
          <w:b w:val="false"/>
          <w:i w:val="false"/>
          <w:color w:val="000000"/>
          <w:sz w:val="28"/>
        </w:rPr>
        <w:t>
      9. Услугополучатель (или его представитель по нотариально заверенной доверенности) при обращении для оказания государственной услуги предоставляет заявление в произвольной форме и следующие документы:</w:t>
      </w:r>
    </w:p>
    <w:bookmarkEnd w:id="346"/>
    <w:p>
      <w:pPr>
        <w:spacing w:after="0"/>
        <w:ind w:left="0"/>
        <w:jc w:val="both"/>
      </w:pPr>
      <w:r>
        <w:rPr>
          <w:rFonts w:ascii="Times New Roman"/>
          <w:b w:val="false"/>
          <w:i w:val="false"/>
          <w:color w:val="000000"/>
          <w:sz w:val="28"/>
        </w:rPr>
        <w:t>
      к услугодателю, акиму поселка, села, сельского округа либо в Государственную корпорацию:</w:t>
      </w:r>
    </w:p>
    <w:p>
      <w:pPr>
        <w:spacing w:after="0"/>
        <w:ind w:left="0"/>
        <w:jc w:val="both"/>
      </w:pPr>
      <w:r>
        <w:rPr>
          <w:rFonts w:ascii="Times New Roman"/>
          <w:b w:val="false"/>
          <w:i w:val="false"/>
          <w:color w:val="000000"/>
          <w:sz w:val="28"/>
        </w:rPr>
        <w:t>
      1) документ, удостоверяющий личность (требуется для идентификации личности);</w:t>
      </w:r>
    </w:p>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 (адресная справка либо справка сельских акимов);</w:t>
      </w:r>
    </w:p>
    <w:p>
      <w:pPr>
        <w:spacing w:after="0"/>
        <w:ind w:left="0"/>
        <w:jc w:val="both"/>
      </w:pPr>
      <w:r>
        <w:rPr>
          <w:rFonts w:ascii="Times New Roman"/>
          <w:b w:val="false"/>
          <w:i w:val="false"/>
          <w:color w:val="000000"/>
          <w:sz w:val="28"/>
        </w:rPr>
        <w:t>
      3) справка с места работы;</w:t>
      </w:r>
    </w:p>
    <w:p>
      <w:pPr>
        <w:spacing w:after="0"/>
        <w:ind w:left="0"/>
        <w:jc w:val="both"/>
      </w:pPr>
      <w:r>
        <w:rPr>
          <w:rFonts w:ascii="Times New Roman"/>
          <w:b w:val="false"/>
          <w:i w:val="false"/>
          <w:color w:val="000000"/>
          <w:sz w:val="28"/>
        </w:rPr>
        <w:t>
      4) документ, подтверждающий наличие лицевого счета в банке второго уровня или в организациях, имеющих соответствующую лицензию на осуществление банковских операций.</w:t>
      </w:r>
    </w:p>
    <w:p>
      <w:pPr>
        <w:spacing w:after="0"/>
        <w:ind w:left="0"/>
        <w:jc w:val="both"/>
      </w:pPr>
      <w:r>
        <w:rPr>
          <w:rFonts w:ascii="Times New Roman"/>
          <w:b w:val="false"/>
          <w:i w:val="false"/>
          <w:color w:val="000000"/>
          <w:sz w:val="28"/>
        </w:rPr>
        <w:t>
      Представление документов, удостоверяющих личность услугополучателя, подтверждающих регистрацию по постоянному месту жительства не требуется при подтверждении информации, содержащейся в указанных документах государственными информационными системами.</w:t>
      </w:r>
    </w:p>
    <w:p>
      <w:pPr>
        <w:spacing w:after="0"/>
        <w:ind w:left="0"/>
        <w:jc w:val="both"/>
      </w:pPr>
      <w:r>
        <w:rPr>
          <w:rFonts w:ascii="Times New Roman"/>
          <w:b w:val="false"/>
          <w:i w:val="false"/>
          <w:color w:val="000000"/>
          <w:sz w:val="28"/>
        </w:rPr>
        <w:t>
      Услугодатель, Государственная корпорация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Start w:name="z463" w:id="347"/>
    <w:p>
      <w:pPr>
        <w:spacing w:after="0"/>
        <w:ind w:left="0"/>
        <w:jc w:val="both"/>
      </w:pPr>
      <w:r>
        <w:rPr>
          <w:rFonts w:ascii="Times New Roman"/>
          <w:b w:val="false"/>
          <w:i w:val="false"/>
          <w:color w:val="000000"/>
          <w:sz w:val="28"/>
        </w:rPr>
        <w:t>
      10. В случае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работником Государственной корпорации выдается расписка об отказе в приеме документов по форме согласно приложению к настоящему стандарту государственной услуги.</w:t>
      </w:r>
    </w:p>
    <w:bookmarkEnd w:id="347"/>
    <w:bookmarkStart w:name="z464" w:id="348"/>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услугодателя и (или) его должностных лиц, Государственной</w:t>
      </w:r>
      <w:r>
        <w:br/>
      </w:r>
      <w:r>
        <w:rPr>
          <w:rFonts w:ascii="Times New Roman"/>
          <w:b/>
          <w:i w:val="false"/>
          <w:color w:val="000000"/>
        </w:rPr>
        <w:t>корпорации и (или) ее работников по вопросам оказания</w:t>
      </w:r>
      <w:r>
        <w:br/>
      </w:r>
      <w:r>
        <w:rPr>
          <w:rFonts w:ascii="Times New Roman"/>
          <w:b/>
          <w:i w:val="false"/>
          <w:color w:val="000000"/>
        </w:rPr>
        <w:t>государственных услуг</w:t>
      </w:r>
    </w:p>
    <w:bookmarkEnd w:id="348"/>
    <w:bookmarkStart w:name="z465" w:id="349"/>
    <w:p>
      <w:pPr>
        <w:spacing w:after="0"/>
        <w:ind w:left="0"/>
        <w:jc w:val="both"/>
      </w:pPr>
      <w:r>
        <w:rPr>
          <w:rFonts w:ascii="Times New Roman"/>
          <w:b w:val="false"/>
          <w:i w:val="false"/>
          <w:color w:val="000000"/>
          <w:sz w:val="28"/>
        </w:rPr>
        <w:t>
      11. Обжалование решений, действий (бездействия) услугодателя и (или) его должностных лиц, Государственной корпорации и (или) ее работника по вопросам оказания государственных услуг жалоба подается на имя руководителя услугодателя либо акимов районов и городов областного значения (далее – аким) по адресам, указанным в пункте 14 настоящего стандарта государственной услуги.</w:t>
      </w:r>
    </w:p>
    <w:bookmarkEnd w:id="349"/>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или акимата районов и городов областного значения (далее – акимат).</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акимата,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В случае некорректного обслуживания работником Государственной корпорации, жалоба подается на имя руководителя Государственной корпорации. Подтверждение принятия жалобы в канцелярии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p>
      <w:pPr>
        <w:spacing w:after="0"/>
        <w:ind w:left="0"/>
        <w:jc w:val="both"/>
      </w:pPr>
      <w:r>
        <w:rPr>
          <w:rFonts w:ascii="Times New Roman"/>
          <w:b w:val="false"/>
          <w:i w:val="false"/>
          <w:color w:val="000000"/>
          <w:sz w:val="28"/>
        </w:rPr>
        <w:t>
      Жалоба услугополучателя, поступившая в адрес услугодателя, или акима, подлежит рассмотрению в течение 5 (пять) рабочих дней со дня ее регистрации.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p>
    <w:bookmarkStart w:name="z466" w:id="350"/>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обращается в суд в порядке установленном законодательством Республики Казахстан.</w:t>
      </w:r>
    </w:p>
    <w:bookmarkEnd w:id="350"/>
    <w:bookmarkStart w:name="z467" w:id="351"/>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государственной услуги, в том числе оказываемой</w:t>
      </w:r>
      <w:r>
        <w:br/>
      </w:r>
      <w:r>
        <w:rPr>
          <w:rFonts w:ascii="Times New Roman"/>
          <w:b/>
          <w:i w:val="false"/>
          <w:color w:val="000000"/>
        </w:rPr>
        <w:t>через Государственные корпорации</w:t>
      </w:r>
    </w:p>
    <w:bookmarkEnd w:id="351"/>
    <w:bookmarkStart w:name="z468" w:id="352"/>
    <w:p>
      <w:pPr>
        <w:spacing w:after="0"/>
        <w:ind w:left="0"/>
        <w:jc w:val="both"/>
      </w:pPr>
      <w:r>
        <w:rPr>
          <w:rFonts w:ascii="Times New Roman"/>
          <w:b w:val="false"/>
          <w:i w:val="false"/>
          <w:color w:val="000000"/>
          <w:sz w:val="28"/>
        </w:rPr>
        <w:t>
      13.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352"/>
    <w:bookmarkStart w:name="z469" w:id="353"/>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w:t>
      </w:r>
    </w:p>
    <w:bookmarkEnd w:id="353"/>
    <w:p>
      <w:pPr>
        <w:spacing w:after="0"/>
        <w:ind w:left="0"/>
        <w:jc w:val="both"/>
      </w:pPr>
      <w:r>
        <w:rPr>
          <w:rFonts w:ascii="Times New Roman"/>
          <w:b w:val="false"/>
          <w:i w:val="false"/>
          <w:color w:val="000000"/>
          <w:sz w:val="28"/>
        </w:rPr>
        <w:t>
      1) Министерства - www.mzsr.gov.kz, раздел "Государственные услуги";</w:t>
      </w:r>
    </w:p>
    <w:p>
      <w:pPr>
        <w:spacing w:after="0"/>
        <w:ind w:left="0"/>
        <w:jc w:val="both"/>
      </w:pPr>
      <w:r>
        <w:rPr>
          <w:rFonts w:ascii="Times New Roman"/>
          <w:b w:val="false"/>
          <w:i w:val="false"/>
          <w:color w:val="000000"/>
          <w:sz w:val="28"/>
        </w:rPr>
        <w:t>
      2) Государственной корпорации – www.con.gov.kz.</w:t>
      </w:r>
    </w:p>
    <w:bookmarkStart w:name="z470" w:id="354"/>
    <w:p>
      <w:pPr>
        <w:spacing w:after="0"/>
        <w:ind w:left="0"/>
        <w:jc w:val="both"/>
      </w:pPr>
      <w:r>
        <w:rPr>
          <w:rFonts w:ascii="Times New Roman"/>
          <w:b w:val="false"/>
          <w:i w:val="false"/>
          <w:color w:val="000000"/>
          <w:sz w:val="28"/>
        </w:rPr>
        <w:t>
      15. Услугополучатель имеет возможность получения информации о статусе оказания государственной услуги посредством справочных служб услугодателя, а также Единого контакт-центра по вопросам оказания государственных услуг "1414".</w:t>
      </w:r>
    </w:p>
    <w:bookmarkEnd w:id="354"/>
    <w:bookmarkStart w:name="z471" w:id="355"/>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указаны на интернет-ресурсе – www.con.gov.kz.</w:t>
      </w:r>
    </w:p>
    <w:bookmarkEnd w:id="3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"Назначение социальной помощи</w:t>
            </w:r>
            <w:r>
              <w:br/>
            </w:r>
            <w:r>
              <w:rPr>
                <w:rFonts w:ascii="Times New Roman"/>
                <w:b w:val="false"/>
                <w:i w:val="false"/>
                <w:color w:val="000000"/>
                <w:sz w:val="20"/>
              </w:rPr>
              <w:t>специалистам социальной сферы,</w:t>
            </w:r>
            <w:r>
              <w:br/>
            </w:r>
            <w:r>
              <w:rPr>
                <w:rFonts w:ascii="Times New Roman"/>
                <w:b w:val="false"/>
                <w:i w:val="false"/>
                <w:color w:val="000000"/>
                <w:sz w:val="20"/>
              </w:rPr>
              <w:t>проживающим и работающим в</w:t>
            </w:r>
            <w:r>
              <w:br/>
            </w:r>
            <w:r>
              <w:rPr>
                <w:rFonts w:ascii="Times New Roman"/>
                <w:b w:val="false"/>
                <w:i w:val="false"/>
                <w:color w:val="000000"/>
                <w:sz w:val="20"/>
              </w:rPr>
              <w:t>сельских населенных пунктах, по</w:t>
            </w:r>
            <w:r>
              <w:br/>
            </w:r>
            <w:r>
              <w:rPr>
                <w:rFonts w:ascii="Times New Roman"/>
                <w:b w:val="false"/>
                <w:i w:val="false"/>
                <w:color w:val="000000"/>
                <w:sz w:val="20"/>
              </w:rPr>
              <w:t>приобретению топлива"</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при его наличии), либо наименование</w:t>
      </w:r>
    </w:p>
    <w:p>
      <w:pPr>
        <w:spacing w:after="0"/>
        <w:ind w:left="0"/>
        <w:jc w:val="both"/>
      </w:pPr>
      <w:r>
        <w:rPr>
          <w:rFonts w:ascii="Times New Roman"/>
          <w:b w:val="false"/>
          <w:i w:val="false"/>
          <w:color w:val="000000"/>
          <w:sz w:val="28"/>
        </w:rPr>
        <w:t>
      организации услугополучателя)</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(адрес услугополучателя)</w:t>
      </w:r>
    </w:p>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документов</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p>
      <w:pPr>
        <w:spacing w:after="0"/>
        <w:ind w:left="0"/>
        <w:jc w:val="both"/>
      </w:pPr>
      <w:r>
        <w:rPr>
          <w:rFonts w:ascii="Times New Roman"/>
          <w:b w:val="false"/>
          <w:i w:val="false"/>
          <w:color w:val="000000"/>
          <w:sz w:val="28"/>
        </w:rPr>
        <w:t>
      от 15 апреля 2013 года "О государственных услугах", отдел №__ филиала</w:t>
      </w:r>
    </w:p>
    <w:p>
      <w:pPr>
        <w:spacing w:after="0"/>
        <w:ind w:left="0"/>
        <w:jc w:val="both"/>
      </w:pPr>
      <w:r>
        <w:rPr>
          <w:rFonts w:ascii="Times New Roman"/>
          <w:b w:val="false"/>
          <w:i w:val="false"/>
          <w:color w:val="000000"/>
          <w:sz w:val="28"/>
        </w:rPr>
        <w:t>
      Некоммерческого акционерного общества "Государственная корпорация</w:t>
      </w:r>
    </w:p>
    <w:p>
      <w:pPr>
        <w:spacing w:after="0"/>
        <w:ind w:left="0"/>
        <w:jc w:val="both"/>
      </w:pPr>
      <w:r>
        <w:rPr>
          <w:rFonts w:ascii="Times New Roman"/>
          <w:b w:val="false"/>
          <w:i w:val="false"/>
          <w:color w:val="000000"/>
          <w:sz w:val="28"/>
        </w:rPr>
        <w:t>
      "Правительства для граждан" (указать адрес) отказывает в приеме</w:t>
      </w:r>
    </w:p>
    <w:p>
      <w:pPr>
        <w:spacing w:after="0"/>
        <w:ind w:left="0"/>
        <w:jc w:val="both"/>
      </w:pPr>
      <w:r>
        <w:rPr>
          <w:rFonts w:ascii="Times New Roman"/>
          <w:b w:val="false"/>
          <w:i w:val="false"/>
          <w:color w:val="000000"/>
          <w:sz w:val="28"/>
        </w:rPr>
        <w:t>
      документов на оказание государственной услуги _______________________</w:t>
      </w:r>
    </w:p>
    <w:p>
      <w:pPr>
        <w:spacing w:after="0"/>
        <w:ind w:left="0"/>
        <w:jc w:val="both"/>
      </w:pPr>
      <w:r>
        <w:rPr>
          <w:rFonts w:ascii="Times New Roman"/>
          <w:b w:val="false"/>
          <w:i w:val="false"/>
          <w:color w:val="000000"/>
          <w:sz w:val="28"/>
        </w:rPr>
        <w:t>
      ввиду представления Вами неполного пакета документов согласно</w:t>
      </w:r>
    </w:p>
    <w:p>
      <w:pPr>
        <w:spacing w:after="0"/>
        <w:ind w:left="0"/>
        <w:jc w:val="both"/>
      </w:pPr>
      <w:r>
        <w:rPr>
          <w:rFonts w:ascii="Times New Roman"/>
          <w:b w:val="false"/>
          <w:i w:val="false"/>
          <w:color w:val="000000"/>
          <w:sz w:val="28"/>
        </w:rPr>
        <w:t>
      перечню, предусмотренному стандартом государственной услуги, а</w:t>
      </w:r>
    </w:p>
    <w:p>
      <w:pPr>
        <w:spacing w:after="0"/>
        <w:ind w:left="0"/>
        <w:jc w:val="both"/>
      </w:pPr>
      <w:r>
        <w:rPr>
          <w:rFonts w:ascii="Times New Roman"/>
          <w:b w:val="false"/>
          <w:i w:val="false"/>
          <w:color w:val="000000"/>
          <w:sz w:val="28"/>
        </w:rPr>
        <w:t>
      именно:</w:t>
      </w:r>
    </w:p>
    <w:p>
      <w:pPr>
        <w:spacing w:after="0"/>
        <w:ind w:left="0"/>
        <w:jc w:val="both"/>
      </w:pPr>
      <w:r>
        <w:rPr>
          <w:rFonts w:ascii="Times New Roman"/>
          <w:b w:val="false"/>
          <w:i w:val="false"/>
          <w:color w:val="000000"/>
          <w:sz w:val="28"/>
        </w:rPr>
        <w:t>
      Наименование отсутствующих документов:</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Настоящая расписка составлена в 2 экземплярах, по одному для</w:t>
      </w:r>
    </w:p>
    <w:p>
      <w:pPr>
        <w:spacing w:after="0"/>
        <w:ind w:left="0"/>
        <w:jc w:val="both"/>
      </w:pPr>
      <w:r>
        <w:rPr>
          <w:rFonts w:ascii="Times New Roman"/>
          <w:b w:val="false"/>
          <w:i w:val="false"/>
          <w:color w:val="000000"/>
          <w:sz w:val="28"/>
        </w:rPr>
        <w:t>
      каждой стороны.</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ФИО (работника</w:t>
      </w:r>
    </w:p>
    <w:p>
      <w:pPr>
        <w:spacing w:after="0"/>
        <w:ind w:left="0"/>
        <w:jc w:val="both"/>
      </w:pPr>
      <w:r>
        <w:rPr>
          <w:rFonts w:ascii="Times New Roman"/>
          <w:b w:val="false"/>
          <w:i w:val="false"/>
          <w:color w:val="000000"/>
          <w:sz w:val="28"/>
        </w:rPr>
        <w:t>
      Государственной корпорацией)</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Исполнитель. Ф.И.О._____________</w:t>
      </w:r>
    </w:p>
    <w:p>
      <w:pPr>
        <w:spacing w:after="0"/>
        <w:ind w:left="0"/>
        <w:jc w:val="both"/>
      </w:pPr>
      <w:r>
        <w:rPr>
          <w:rFonts w:ascii="Times New Roman"/>
          <w:b w:val="false"/>
          <w:i w:val="false"/>
          <w:color w:val="000000"/>
          <w:sz w:val="28"/>
        </w:rPr>
        <w:t>
      Телефон__________</w:t>
      </w:r>
    </w:p>
    <w:p>
      <w:pPr>
        <w:spacing w:after="0"/>
        <w:ind w:left="0"/>
        <w:jc w:val="both"/>
      </w:pPr>
      <w:r>
        <w:rPr>
          <w:rFonts w:ascii="Times New Roman"/>
          <w:b w:val="false"/>
          <w:i w:val="false"/>
          <w:color w:val="000000"/>
          <w:sz w:val="28"/>
        </w:rPr>
        <w:t>
      Получил: Ф.И.О. / подпись услугополучателя</w:t>
      </w:r>
    </w:p>
    <w:p>
      <w:pPr>
        <w:spacing w:after="0"/>
        <w:ind w:left="0"/>
        <w:jc w:val="both"/>
      </w:pPr>
      <w:r>
        <w:rPr>
          <w:rFonts w:ascii="Times New Roman"/>
          <w:b w:val="false"/>
          <w:i w:val="false"/>
          <w:color w:val="000000"/>
          <w:sz w:val="28"/>
        </w:rPr>
        <w:t>
      "___" 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 xml:space="preserve">от 29 января 2016 года № 68 </w:t>
            </w:r>
            <w:r>
              <w:br/>
            </w:r>
            <w:r>
              <w:rPr>
                <w:rFonts w:ascii="Times New Roman"/>
                <w:b w:val="false"/>
                <w:i w:val="false"/>
                <w:color w:val="000000"/>
                <w:sz w:val="20"/>
              </w:rPr>
              <w:t>Приложение 27</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28 апреля 2015 года № 279 года</w:t>
            </w:r>
          </w:p>
        </w:tc>
      </w:tr>
    </w:tbl>
    <w:bookmarkStart w:name="z474" w:id="356"/>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справки, подтверждающей принадлежность заявителя</w:t>
      </w:r>
      <w:r>
        <w:br/>
      </w:r>
      <w:r>
        <w:rPr>
          <w:rFonts w:ascii="Times New Roman"/>
          <w:b/>
          <w:i w:val="false"/>
          <w:color w:val="000000"/>
        </w:rPr>
        <w:t>(семьи) к получателям адресной социальной помощи"</w:t>
      </w:r>
      <w:r>
        <w:br/>
      </w:r>
      <w:r>
        <w:rPr>
          <w:rFonts w:ascii="Times New Roman"/>
          <w:b/>
          <w:i w:val="false"/>
          <w:color w:val="000000"/>
        </w:rPr>
        <w:t>1. Общие положения</w:t>
      </w:r>
    </w:p>
    <w:bookmarkEnd w:id="356"/>
    <w:bookmarkStart w:name="z476" w:id="357"/>
    <w:p>
      <w:pPr>
        <w:spacing w:after="0"/>
        <w:ind w:left="0"/>
        <w:jc w:val="both"/>
      </w:pPr>
      <w:r>
        <w:rPr>
          <w:rFonts w:ascii="Times New Roman"/>
          <w:b w:val="false"/>
          <w:i w:val="false"/>
          <w:color w:val="000000"/>
          <w:sz w:val="28"/>
        </w:rPr>
        <w:t>
      1. Государственная услуга "Выдача справки, подтверждающей принадлежность заявителя (семьи) к получателям адресной социальной помощи" (далее – государственная услуга).</w:t>
      </w:r>
    </w:p>
    <w:bookmarkEnd w:id="357"/>
    <w:bookmarkStart w:name="z477" w:id="358"/>
    <w:p>
      <w:pPr>
        <w:spacing w:after="0"/>
        <w:ind w:left="0"/>
        <w:jc w:val="both"/>
      </w:pPr>
      <w:r>
        <w:rPr>
          <w:rFonts w:ascii="Times New Roman"/>
          <w:b w:val="false"/>
          <w:i w:val="false"/>
          <w:color w:val="000000"/>
          <w:sz w:val="28"/>
        </w:rPr>
        <w:t>
      2. Стандарт государственной услуги разработан Министерством здравоохранения и социального развития Республики Казахстан (далее – Министерство).</w:t>
      </w:r>
    </w:p>
    <w:bookmarkEnd w:id="358"/>
    <w:bookmarkStart w:name="z478" w:id="359"/>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городов Астаны и Алматы, районов и городов областного значения (далее – услугодатель) и акимами поселка, села, сельского округа (далее – аким сельского округа).</w:t>
      </w:r>
    </w:p>
    <w:bookmarkEnd w:id="359"/>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both"/>
      </w:pPr>
      <w:r>
        <w:rPr>
          <w:rFonts w:ascii="Times New Roman"/>
          <w:b w:val="false"/>
          <w:i w:val="false"/>
          <w:color w:val="000000"/>
          <w:sz w:val="28"/>
        </w:rPr>
        <w:t>
      2) услугодателя;</w:t>
      </w:r>
    </w:p>
    <w:p>
      <w:pPr>
        <w:spacing w:after="0"/>
        <w:ind w:left="0"/>
        <w:jc w:val="both"/>
      </w:pPr>
      <w:r>
        <w:rPr>
          <w:rFonts w:ascii="Times New Roman"/>
          <w:b w:val="false"/>
          <w:i w:val="false"/>
          <w:color w:val="000000"/>
          <w:sz w:val="28"/>
        </w:rPr>
        <w:t>
      3) акима сельского округа;</w:t>
      </w:r>
    </w:p>
    <w:p>
      <w:pPr>
        <w:spacing w:after="0"/>
        <w:ind w:left="0"/>
        <w:jc w:val="both"/>
      </w:pPr>
      <w:r>
        <w:rPr>
          <w:rFonts w:ascii="Times New Roman"/>
          <w:b w:val="false"/>
          <w:i w:val="false"/>
          <w:color w:val="000000"/>
          <w:sz w:val="28"/>
        </w:rPr>
        <w:t>
      4) веб-портал "электронного правительства": www.egov.kz (далее– портал).</w:t>
      </w:r>
    </w:p>
    <w:bookmarkStart w:name="z479" w:id="360"/>
    <w:p>
      <w:pPr>
        <w:spacing w:after="0"/>
        <w:ind w:left="0"/>
        <w:jc w:val="left"/>
      </w:pPr>
      <w:r>
        <w:rPr>
          <w:rFonts w:ascii="Times New Roman"/>
          <w:b/>
          <w:i w:val="false"/>
          <w:color w:val="000000"/>
        </w:rPr>
        <w:t xml:space="preserve"> 2. Порядок оказания государственной услуги</w:t>
      </w:r>
    </w:p>
    <w:bookmarkEnd w:id="360"/>
    <w:bookmarkStart w:name="z480" w:id="361"/>
    <w:p>
      <w:pPr>
        <w:spacing w:after="0"/>
        <w:ind w:left="0"/>
        <w:jc w:val="both"/>
      </w:pPr>
      <w:r>
        <w:rPr>
          <w:rFonts w:ascii="Times New Roman"/>
          <w:b w:val="false"/>
          <w:i w:val="false"/>
          <w:color w:val="000000"/>
          <w:sz w:val="28"/>
        </w:rPr>
        <w:t>
      4. Срок оказания государственной услуги:</w:t>
      </w:r>
    </w:p>
    <w:bookmarkEnd w:id="361"/>
    <w:p>
      <w:pPr>
        <w:spacing w:after="0"/>
        <w:ind w:left="0"/>
        <w:jc w:val="both"/>
      </w:pPr>
      <w:r>
        <w:rPr>
          <w:rFonts w:ascii="Times New Roman"/>
          <w:b w:val="false"/>
          <w:i w:val="false"/>
          <w:color w:val="000000"/>
          <w:sz w:val="28"/>
        </w:rPr>
        <w:t>
      1) с момента сдачи пакета документов услугодателю или акиму сельского округа и на портал – 15 минут;</w:t>
      </w:r>
    </w:p>
    <w:p>
      <w:pPr>
        <w:spacing w:after="0"/>
        <w:ind w:left="0"/>
        <w:jc w:val="both"/>
      </w:pPr>
      <w:r>
        <w:rPr>
          <w:rFonts w:ascii="Times New Roman"/>
          <w:b w:val="false"/>
          <w:i w:val="false"/>
          <w:color w:val="000000"/>
          <w:sz w:val="28"/>
        </w:rPr>
        <w:t>
      в Государственную корпорацию – 3 (три) рабочих дня (день приема документов в Государственной корпорации не входит в срок оказания государственной услуги);</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 15 минут;</w:t>
      </w:r>
    </w:p>
    <w:p>
      <w:pPr>
        <w:spacing w:after="0"/>
        <w:ind w:left="0"/>
        <w:jc w:val="both"/>
      </w:pPr>
      <w:r>
        <w:rPr>
          <w:rFonts w:ascii="Times New Roman"/>
          <w:b w:val="false"/>
          <w:i w:val="false"/>
          <w:color w:val="000000"/>
          <w:sz w:val="28"/>
        </w:rPr>
        <w:t>
      3) максимально допустимое время обслуживания – 20 минут.</w:t>
      </w:r>
    </w:p>
    <w:bookmarkStart w:name="z481" w:id="362"/>
    <w:p>
      <w:pPr>
        <w:spacing w:after="0"/>
        <w:ind w:left="0"/>
        <w:jc w:val="both"/>
      </w:pPr>
      <w:r>
        <w:rPr>
          <w:rFonts w:ascii="Times New Roman"/>
          <w:b w:val="false"/>
          <w:i w:val="false"/>
          <w:color w:val="000000"/>
          <w:sz w:val="28"/>
        </w:rPr>
        <w:t>
      5. Форма оказания государственной услуги: бумажная и (или) электронная (полностью автоматизированная).</w:t>
      </w:r>
    </w:p>
    <w:bookmarkEnd w:id="362"/>
    <w:bookmarkStart w:name="z482" w:id="363"/>
    <w:p>
      <w:pPr>
        <w:spacing w:after="0"/>
        <w:ind w:left="0"/>
        <w:jc w:val="both"/>
      </w:pPr>
      <w:r>
        <w:rPr>
          <w:rFonts w:ascii="Times New Roman"/>
          <w:b w:val="false"/>
          <w:i w:val="false"/>
          <w:color w:val="000000"/>
          <w:sz w:val="28"/>
        </w:rPr>
        <w:t>
      6. Результат оказания государственной услуги: справка, подтверждающая принадлежность (либо отсутствие принадлежности) услугополучателя к получателям адресной социальной помощи.</w:t>
      </w:r>
    </w:p>
    <w:bookmarkEnd w:id="363"/>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 и (или) электронная.</w:t>
      </w:r>
    </w:p>
    <w:bookmarkStart w:name="z483" w:id="364"/>
    <w:p>
      <w:pPr>
        <w:spacing w:after="0"/>
        <w:ind w:left="0"/>
        <w:jc w:val="both"/>
      </w:pPr>
      <w:r>
        <w:rPr>
          <w:rFonts w:ascii="Times New Roman"/>
          <w:b w:val="false"/>
          <w:i w:val="false"/>
          <w:color w:val="000000"/>
          <w:sz w:val="28"/>
        </w:rPr>
        <w:t>
      7. Государственная услуга оказывается бесплатно физическим лицам (далее – услугополучатель).</w:t>
      </w:r>
    </w:p>
    <w:bookmarkEnd w:id="364"/>
    <w:bookmarkStart w:name="z484" w:id="365"/>
    <w:p>
      <w:pPr>
        <w:spacing w:after="0"/>
        <w:ind w:left="0"/>
        <w:jc w:val="both"/>
      </w:pPr>
      <w:r>
        <w:rPr>
          <w:rFonts w:ascii="Times New Roman"/>
          <w:b w:val="false"/>
          <w:i w:val="false"/>
          <w:color w:val="000000"/>
          <w:sz w:val="28"/>
        </w:rPr>
        <w:t>
      8. График работы:</w:t>
      </w:r>
    </w:p>
    <w:bookmarkEnd w:id="365"/>
    <w:p>
      <w:pPr>
        <w:spacing w:after="0"/>
        <w:ind w:left="0"/>
        <w:jc w:val="both"/>
      </w:pPr>
      <w:r>
        <w:rPr>
          <w:rFonts w:ascii="Times New Roman"/>
          <w:b w:val="false"/>
          <w:i w:val="false"/>
          <w:color w:val="000000"/>
          <w:sz w:val="28"/>
        </w:rPr>
        <w:t>
      1) услугодателя – размещен на интернет-ресурсе www.mzsr.gov.kz, раздел "Государственные услуги";</w:t>
      </w:r>
    </w:p>
    <w:p>
      <w:pPr>
        <w:spacing w:after="0"/>
        <w:ind w:left="0"/>
        <w:jc w:val="both"/>
      </w:pPr>
      <w:r>
        <w:rPr>
          <w:rFonts w:ascii="Times New Roman"/>
          <w:b w:val="false"/>
          <w:i w:val="false"/>
          <w:color w:val="000000"/>
          <w:sz w:val="28"/>
        </w:rPr>
        <w:t xml:space="preserve">
      2) акима сельского округа – с понедельника по пятницу включительно с 9.00 до 18.00 часов, с перерывом на обед с 13.00 до 14.00 часов, кроме выходных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с 9.00 часов до 17.30 часов с перерывом на обед с 13.00 часов до 14.30 часов.</w:t>
      </w:r>
    </w:p>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p>
      <w:pPr>
        <w:spacing w:after="0"/>
        <w:ind w:left="0"/>
        <w:jc w:val="both"/>
      </w:pPr>
      <w:r>
        <w:rPr>
          <w:rFonts w:ascii="Times New Roman"/>
          <w:b w:val="false"/>
          <w:i w:val="false"/>
          <w:color w:val="000000"/>
          <w:sz w:val="28"/>
        </w:rPr>
        <w:t>
      3) Государственной корпорации – с понедельника по субботу включительно, в соответствии графиком работы с 9.00 часов до 20.00 часов без перерыва на обед, кроме воскресенья и праздничных дней, согласно Трудовому кодексу Республики Казахстан.</w:t>
      </w:r>
    </w:p>
    <w:p>
      <w:pPr>
        <w:spacing w:after="0"/>
        <w:ind w:left="0"/>
        <w:jc w:val="both"/>
      </w:pPr>
      <w:r>
        <w:rPr>
          <w:rFonts w:ascii="Times New Roman"/>
          <w:b w:val="false"/>
          <w:i w:val="false"/>
          <w:color w:val="000000"/>
          <w:sz w:val="28"/>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0"/>
        <w:ind w:left="0"/>
        <w:jc w:val="both"/>
      </w:pPr>
      <w:r>
        <w:rPr>
          <w:rFonts w:ascii="Times New Roman"/>
          <w:b w:val="false"/>
          <w:i w:val="false"/>
          <w:color w:val="000000"/>
          <w:sz w:val="28"/>
        </w:rPr>
        <w:t>
      4) портала – круглосуточно, за исключением технических перерывов связанных с проведением ремонтных работ.</w:t>
      </w:r>
    </w:p>
    <w:bookmarkStart w:name="z485" w:id="366"/>
    <w:p>
      <w:pPr>
        <w:spacing w:after="0"/>
        <w:ind w:left="0"/>
        <w:jc w:val="both"/>
      </w:pPr>
      <w:r>
        <w:rPr>
          <w:rFonts w:ascii="Times New Roman"/>
          <w:b w:val="false"/>
          <w:i w:val="false"/>
          <w:color w:val="000000"/>
          <w:sz w:val="28"/>
        </w:rPr>
        <w:t>
      9. Услугополучатель (или его представитель по нотариально заверенной доверенности) при обращении для оказания государственной услуги предоставляет заявление по форме согласно приложению 1 к настоящему стандарту государственной услуги и следующие документы:</w:t>
      </w:r>
    </w:p>
    <w:bookmarkEnd w:id="366"/>
    <w:p>
      <w:pPr>
        <w:spacing w:after="0"/>
        <w:ind w:left="0"/>
        <w:jc w:val="both"/>
      </w:pPr>
      <w:r>
        <w:rPr>
          <w:rFonts w:ascii="Times New Roman"/>
          <w:b w:val="false"/>
          <w:i w:val="false"/>
          <w:color w:val="000000"/>
          <w:sz w:val="28"/>
        </w:rPr>
        <w:t>
      к услугодателю, акиму сельского округа либо в Государственную корпорацию: документ, удостоверяющий личность услугополучателя.</w:t>
      </w:r>
    </w:p>
    <w:p>
      <w:pPr>
        <w:spacing w:after="0"/>
        <w:ind w:left="0"/>
        <w:jc w:val="both"/>
      </w:pPr>
      <w:r>
        <w:rPr>
          <w:rFonts w:ascii="Times New Roman"/>
          <w:b w:val="false"/>
          <w:i w:val="false"/>
          <w:color w:val="000000"/>
          <w:sz w:val="28"/>
        </w:rPr>
        <w:t>
      Представление документа, удостоверяющего личность услугополучателя не требуется при подтверждении информации, содержащейся в указанном документе, государственной информационной системой.</w:t>
      </w:r>
    </w:p>
    <w:p>
      <w:pPr>
        <w:spacing w:after="0"/>
        <w:ind w:left="0"/>
        <w:jc w:val="both"/>
      </w:pPr>
      <w:r>
        <w:rPr>
          <w:rFonts w:ascii="Times New Roman"/>
          <w:b w:val="false"/>
          <w:i w:val="false"/>
          <w:color w:val="000000"/>
          <w:sz w:val="28"/>
        </w:rPr>
        <w:t>
      на портал:</w:t>
      </w:r>
    </w:p>
    <w:p>
      <w:pPr>
        <w:spacing w:after="0"/>
        <w:ind w:left="0"/>
        <w:jc w:val="both"/>
      </w:pPr>
      <w:r>
        <w:rPr>
          <w:rFonts w:ascii="Times New Roman"/>
          <w:b w:val="false"/>
          <w:i w:val="false"/>
          <w:color w:val="000000"/>
          <w:sz w:val="28"/>
        </w:rPr>
        <w:t>
      запрос в форме электронного документа, удостоверенного электронной цифровой подписью услугополучателя.</w:t>
      </w:r>
    </w:p>
    <w:p>
      <w:pPr>
        <w:spacing w:after="0"/>
        <w:ind w:left="0"/>
        <w:jc w:val="both"/>
      </w:pPr>
      <w:r>
        <w:rPr>
          <w:rFonts w:ascii="Times New Roman"/>
          <w:b w:val="false"/>
          <w:i w:val="false"/>
          <w:color w:val="000000"/>
          <w:sz w:val="28"/>
        </w:rPr>
        <w:t>
      Сведения документа, удостоверяющего личность, указанных в запросе услугодатель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Услугодатель, Государственная корпорация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pPr>
        <w:spacing w:after="0"/>
        <w:ind w:left="0"/>
        <w:jc w:val="both"/>
      </w:pPr>
      <w:r>
        <w:rPr>
          <w:rFonts w:ascii="Times New Roman"/>
          <w:b w:val="false"/>
          <w:i w:val="false"/>
          <w:color w:val="000000"/>
          <w:sz w:val="28"/>
        </w:rPr>
        <w:t>
      При подаче запроса через портал – в "личном кабинете" услугополучателя отображается статус о принятии запроса для оказания государственной услуги.</w:t>
      </w:r>
    </w:p>
    <w:bookmarkStart w:name="z486" w:id="367"/>
    <w:p>
      <w:pPr>
        <w:spacing w:after="0"/>
        <w:ind w:left="0"/>
        <w:jc w:val="both"/>
      </w:pPr>
      <w:r>
        <w:rPr>
          <w:rFonts w:ascii="Times New Roman"/>
          <w:b w:val="false"/>
          <w:i w:val="false"/>
          <w:color w:val="000000"/>
          <w:sz w:val="28"/>
        </w:rPr>
        <w:t>
      10. В случае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работником Государственной корпорации выдается расписка об отказе в приеме документов по форме согласно приложению 2 к настоящему стандарту государственной услуги.</w:t>
      </w:r>
    </w:p>
    <w:bookmarkEnd w:id="367"/>
    <w:bookmarkStart w:name="z487" w:id="368"/>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услугодателя и (или) его должностных лиц, акима сельского</w:t>
      </w:r>
      <w:r>
        <w:br/>
      </w:r>
      <w:r>
        <w:rPr>
          <w:rFonts w:ascii="Times New Roman"/>
          <w:b/>
          <w:i w:val="false"/>
          <w:color w:val="000000"/>
        </w:rPr>
        <w:t>округа услугодателя и (или) его должностных лиц,</w:t>
      </w:r>
      <w:r>
        <w:br/>
      </w:r>
      <w:r>
        <w:rPr>
          <w:rFonts w:ascii="Times New Roman"/>
          <w:b/>
          <w:i w:val="false"/>
          <w:color w:val="000000"/>
        </w:rPr>
        <w:t>Государственной корпорации и (или) ее работников по вопросам</w:t>
      </w:r>
      <w:r>
        <w:br/>
      </w:r>
      <w:r>
        <w:rPr>
          <w:rFonts w:ascii="Times New Roman"/>
          <w:b/>
          <w:i w:val="false"/>
          <w:color w:val="000000"/>
        </w:rPr>
        <w:t>оказания государственных услуг</w:t>
      </w:r>
    </w:p>
    <w:bookmarkEnd w:id="368"/>
    <w:bookmarkStart w:name="z488" w:id="369"/>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акима сельского округа услугодателя и (или) его должностных лиц по вопросам оказания государственных услуг жалоба подается на имя руководителя услугодателя либо акимов городов Астаны и Алматы, районов и городов областного значения (далее – аким) по адресам, указанным в пункте 14 настоящего стандарта государственной услуги.</w:t>
      </w:r>
    </w:p>
    <w:bookmarkEnd w:id="369"/>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или акимата городов Астаны и Алматы, районов и городов областного значения (далее – акимат).</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акимата,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В случае некорректного обслуживания работником Государственной корпорации, жалоба подается на имя руководителя Государственной корпорации. Подтверждением принятия жалобы в канцелярии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или Государственной корпорации, подлежит рассмотрению в течении 5 (пять)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Государственной корпорации.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течении 15 (пятнадцать) рабочих дней со дня ее регистрации.</w:t>
      </w:r>
    </w:p>
    <w:bookmarkStart w:name="z489" w:id="370"/>
    <w:p>
      <w:pPr>
        <w:spacing w:after="0"/>
        <w:ind w:left="0"/>
        <w:jc w:val="both"/>
      </w:pPr>
      <w:r>
        <w:rPr>
          <w:rFonts w:ascii="Times New Roman"/>
          <w:b w:val="false"/>
          <w:i w:val="false"/>
          <w:color w:val="000000"/>
          <w:sz w:val="28"/>
        </w:rPr>
        <w:t xml:space="preserve">
      12.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 </w:t>
      </w:r>
    </w:p>
    <w:bookmarkEnd w:id="370"/>
    <w:bookmarkStart w:name="z490" w:id="371"/>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государственной услуги, в том числе оказываемой в электронной</w:t>
      </w:r>
      <w:r>
        <w:br/>
      </w:r>
      <w:r>
        <w:rPr>
          <w:rFonts w:ascii="Times New Roman"/>
          <w:b/>
          <w:i w:val="false"/>
          <w:color w:val="000000"/>
        </w:rPr>
        <w:t>форме и через Государственную корпорацию</w:t>
      </w:r>
    </w:p>
    <w:bookmarkEnd w:id="371"/>
    <w:bookmarkStart w:name="z491" w:id="372"/>
    <w:p>
      <w:pPr>
        <w:spacing w:after="0"/>
        <w:ind w:left="0"/>
        <w:jc w:val="both"/>
      </w:pPr>
      <w:r>
        <w:rPr>
          <w:rFonts w:ascii="Times New Roman"/>
          <w:b w:val="false"/>
          <w:i w:val="false"/>
          <w:color w:val="000000"/>
          <w:sz w:val="28"/>
        </w:rPr>
        <w:t>
      13.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372"/>
    <w:bookmarkStart w:name="z492" w:id="373"/>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w:t>
      </w:r>
    </w:p>
    <w:bookmarkEnd w:id="373"/>
    <w:p>
      <w:pPr>
        <w:spacing w:after="0"/>
        <w:ind w:left="0"/>
        <w:jc w:val="both"/>
      </w:pPr>
      <w:r>
        <w:rPr>
          <w:rFonts w:ascii="Times New Roman"/>
          <w:b w:val="false"/>
          <w:i w:val="false"/>
          <w:color w:val="000000"/>
          <w:sz w:val="28"/>
        </w:rPr>
        <w:t>
      1) Министерства – www.mzsr.gov.kz, раздел "Государственные услуги";</w:t>
      </w:r>
    </w:p>
    <w:p>
      <w:pPr>
        <w:spacing w:after="0"/>
        <w:ind w:left="0"/>
        <w:jc w:val="both"/>
      </w:pPr>
      <w:r>
        <w:rPr>
          <w:rFonts w:ascii="Times New Roman"/>
          <w:b w:val="false"/>
          <w:i w:val="false"/>
          <w:color w:val="000000"/>
          <w:sz w:val="28"/>
        </w:rPr>
        <w:t>
      2) Государственная корпорация – www.con.gov.kz.</w:t>
      </w:r>
    </w:p>
    <w:bookmarkStart w:name="z493" w:id="374"/>
    <w:p>
      <w:pPr>
        <w:spacing w:after="0"/>
        <w:ind w:left="0"/>
        <w:jc w:val="both"/>
      </w:pPr>
      <w:r>
        <w:rPr>
          <w:rFonts w:ascii="Times New Roman"/>
          <w:b w:val="false"/>
          <w:i w:val="false"/>
          <w:color w:val="000000"/>
          <w:sz w:val="28"/>
        </w:rPr>
        <w:t>
      15. Услугополучатель имеет возможность получения информации о статусе оказания государственной услуги посредством справочных служб услугодателя, а также Единого контакт-центра по вопросам оказания государственных услуг "1414".</w:t>
      </w:r>
    </w:p>
    <w:bookmarkEnd w:id="374"/>
    <w:bookmarkStart w:name="z494" w:id="375"/>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указаны на интернет-ресурсе – www.con.gov.kz.</w:t>
      </w:r>
    </w:p>
    <w:bookmarkEnd w:id="3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справки, подтверждающей</w:t>
            </w:r>
            <w:r>
              <w:br/>
            </w:r>
            <w:r>
              <w:rPr>
                <w:rFonts w:ascii="Times New Roman"/>
                <w:b w:val="false"/>
                <w:i w:val="false"/>
                <w:color w:val="000000"/>
                <w:sz w:val="20"/>
              </w:rPr>
              <w:t>принадлежность заявителя (семьи) к</w:t>
            </w:r>
            <w:r>
              <w:br/>
            </w:r>
            <w:r>
              <w:rPr>
                <w:rFonts w:ascii="Times New Roman"/>
                <w:b w:val="false"/>
                <w:i w:val="false"/>
                <w:color w:val="000000"/>
                <w:sz w:val="20"/>
              </w:rPr>
              <w:t>получателям адресной социальной помощи"</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В уполномоченный орган (аким поселка,</w:t>
      </w:r>
    </w:p>
    <w:p>
      <w:pPr>
        <w:spacing w:after="0"/>
        <w:ind w:left="0"/>
        <w:jc w:val="both"/>
      </w:pPr>
      <w:r>
        <w:rPr>
          <w:rFonts w:ascii="Times New Roman"/>
          <w:b w:val="false"/>
          <w:i w:val="false"/>
          <w:color w:val="000000"/>
          <w:sz w:val="28"/>
        </w:rPr>
        <w:t>
      села, сельского округа)</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(населенный пункт, район, область)</w:t>
      </w:r>
    </w:p>
    <w:p>
      <w:pPr>
        <w:spacing w:after="0"/>
        <w:ind w:left="0"/>
        <w:jc w:val="both"/>
      </w:pPr>
      <w:r>
        <w:rPr>
          <w:rFonts w:ascii="Times New Roman"/>
          <w:b w:val="false"/>
          <w:i w:val="false"/>
          <w:color w:val="000000"/>
          <w:sz w:val="28"/>
        </w:rPr>
        <w:t>
      от 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проживающего по адресу _______________________</w:t>
      </w:r>
    </w:p>
    <w:p>
      <w:pPr>
        <w:spacing w:after="0"/>
        <w:ind w:left="0"/>
        <w:jc w:val="both"/>
      </w:pPr>
      <w:r>
        <w:rPr>
          <w:rFonts w:ascii="Times New Roman"/>
          <w:b w:val="false"/>
          <w:i w:val="false"/>
          <w:color w:val="000000"/>
          <w:sz w:val="28"/>
        </w:rPr>
        <w:t>
      (населенный пункт, район)</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(улица, № дома и квартиры, телефон)</w:t>
      </w:r>
    </w:p>
    <w:p>
      <w:pPr>
        <w:spacing w:after="0"/>
        <w:ind w:left="0"/>
        <w:jc w:val="both"/>
      </w:pPr>
      <w:r>
        <w:rPr>
          <w:rFonts w:ascii="Times New Roman"/>
          <w:b w:val="false"/>
          <w:i w:val="false"/>
          <w:color w:val="000000"/>
          <w:sz w:val="28"/>
        </w:rPr>
        <w:t>
      документ, удостоверение личности №________ выдано</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дата выдачи __________________________________</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Прошу Вас выдать мне справку о том, что я действительно являюсь</w:t>
      </w:r>
    </w:p>
    <w:p>
      <w:pPr>
        <w:spacing w:after="0"/>
        <w:ind w:left="0"/>
        <w:jc w:val="both"/>
      </w:pPr>
      <w:r>
        <w:rPr>
          <w:rFonts w:ascii="Times New Roman"/>
          <w:b w:val="false"/>
          <w:i w:val="false"/>
          <w:color w:val="000000"/>
          <w:sz w:val="28"/>
        </w:rPr>
        <w:t>
      получателем государственной адресной социальной помощи в __ квартале</w:t>
      </w:r>
    </w:p>
    <w:p>
      <w:pPr>
        <w:spacing w:after="0"/>
        <w:ind w:left="0"/>
        <w:jc w:val="both"/>
      </w:pPr>
      <w:r>
        <w:rPr>
          <w:rFonts w:ascii="Times New Roman"/>
          <w:b w:val="false"/>
          <w:i w:val="false"/>
          <w:color w:val="000000"/>
          <w:sz w:val="28"/>
        </w:rPr>
        <w:t>
      20 ___ года.</w:t>
      </w:r>
    </w:p>
    <w:p>
      <w:pPr>
        <w:spacing w:after="0"/>
        <w:ind w:left="0"/>
        <w:jc w:val="both"/>
      </w:pPr>
      <w:r>
        <w:rPr>
          <w:rFonts w:ascii="Times New Roman"/>
          <w:b w:val="false"/>
          <w:i w:val="false"/>
          <w:color w:val="000000"/>
          <w:sz w:val="28"/>
        </w:rPr>
        <w:t>
      Справка необходима по месту требования.</w:t>
      </w:r>
    </w:p>
    <w:p>
      <w:pPr>
        <w:spacing w:after="0"/>
        <w:ind w:left="0"/>
        <w:jc w:val="both"/>
      </w:pPr>
      <w:r>
        <w:rPr>
          <w:rFonts w:ascii="Times New Roman"/>
          <w:b w:val="false"/>
          <w:i w:val="false"/>
          <w:color w:val="000000"/>
          <w:sz w:val="28"/>
        </w:rPr>
        <w:t>
      Даю согласие на сбор и обработку моих персональных данных,</w:t>
      </w:r>
    </w:p>
    <w:p>
      <w:pPr>
        <w:spacing w:after="0"/>
        <w:ind w:left="0"/>
        <w:jc w:val="both"/>
      </w:pPr>
      <w:r>
        <w:rPr>
          <w:rFonts w:ascii="Times New Roman"/>
          <w:b w:val="false"/>
          <w:i w:val="false"/>
          <w:color w:val="000000"/>
          <w:sz w:val="28"/>
        </w:rPr>
        <w:t>
      необходимых для выдачи справки, подтверждающей принадлежность</w:t>
      </w:r>
    </w:p>
    <w:p>
      <w:pPr>
        <w:spacing w:after="0"/>
        <w:ind w:left="0"/>
        <w:jc w:val="both"/>
      </w:pPr>
      <w:r>
        <w:rPr>
          <w:rFonts w:ascii="Times New Roman"/>
          <w:b w:val="false"/>
          <w:i w:val="false"/>
          <w:color w:val="000000"/>
          <w:sz w:val="28"/>
        </w:rPr>
        <w:t>
      заявителя (семьи) к получателям адресной социальной помощи.</w:t>
      </w:r>
    </w:p>
    <w:p>
      <w:pPr>
        <w:spacing w:after="0"/>
        <w:ind w:left="0"/>
        <w:jc w:val="both"/>
      </w:pPr>
      <w:r>
        <w:rPr>
          <w:rFonts w:ascii="Times New Roman"/>
          <w:b w:val="false"/>
          <w:i w:val="false"/>
          <w:color w:val="000000"/>
          <w:sz w:val="28"/>
        </w:rPr>
        <w:t>
      "____" __________ 20 ___года.</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(подпись заявителя)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справки, подтверждающей</w:t>
            </w:r>
            <w:r>
              <w:br/>
            </w:r>
            <w:r>
              <w:rPr>
                <w:rFonts w:ascii="Times New Roman"/>
                <w:b w:val="false"/>
                <w:i w:val="false"/>
                <w:color w:val="000000"/>
                <w:sz w:val="20"/>
              </w:rPr>
              <w:t>принадлежность заявителя (семьи) к</w:t>
            </w:r>
            <w:r>
              <w:br/>
            </w:r>
            <w:r>
              <w:rPr>
                <w:rFonts w:ascii="Times New Roman"/>
                <w:b w:val="false"/>
                <w:i w:val="false"/>
                <w:color w:val="000000"/>
                <w:sz w:val="20"/>
              </w:rPr>
              <w:t>получателям адресной социальной помощи"</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(при его наличии), либо наименование</w:t>
      </w:r>
    </w:p>
    <w:p>
      <w:pPr>
        <w:spacing w:after="0"/>
        <w:ind w:left="0"/>
        <w:jc w:val="both"/>
      </w:pPr>
      <w:r>
        <w:rPr>
          <w:rFonts w:ascii="Times New Roman"/>
          <w:b w:val="false"/>
          <w:i w:val="false"/>
          <w:color w:val="000000"/>
          <w:sz w:val="28"/>
        </w:rPr>
        <w:t>
      организации услугополучателя)</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(адрес услугополучателя)</w:t>
      </w:r>
    </w:p>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документов</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p>
      <w:pPr>
        <w:spacing w:after="0"/>
        <w:ind w:left="0"/>
        <w:jc w:val="both"/>
      </w:pPr>
      <w:r>
        <w:rPr>
          <w:rFonts w:ascii="Times New Roman"/>
          <w:b w:val="false"/>
          <w:i w:val="false"/>
          <w:color w:val="000000"/>
          <w:sz w:val="28"/>
        </w:rPr>
        <w:t>
      от 15 апреля 2013 года "О государственных услугах", отдел №__ филиала</w:t>
      </w:r>
    </w:p>
    <w:p>
      <w:pPr>
        <w:spacing w:after="0"/>
        <w:ind w:left="0"/>
        <w:jc w:val="both"/>
      </w:pPr>
      <w:r>
        <w:rPr>
          <w:rFonts w:ascii="Times New Roman"/>
          <w:b w:val="false"/>
          <w:i w:val="false"/>
          <w:color w:val="000000"/>
          <w:sz w:val="28"/>
        </w:rPr>
        <w:t>
      Некоммерческого акционерного общества "Государственная корпорация</w:t>
      </w:r>
    </w:p>
    <w:p>
      <w:pPr>
        <w:spacing w:after="0"/>
        <w:ind w:left="0"/>
        <w:jc w:val="both"/>
      </w:pPr>
      <w:r>
        <w:rPr>
          <w:rFonts w:ascii="Times New Roman"/>
          <w:b w:val="false"/>
          <w:i w:val="false"/>
          <w:color w:val="000000"/>
          <w:sz w:val="28"/>
        </w:rPr>
        <w:t>
      "Правительства для граждан" (указать адрес) отказывает в приеме</w:t>
      </w:r>
    </w:p>
    <w:p>
      <w:pPr>
        <w:spacing w:after="0"/>
        <w:ind w:left="0"/>
        <w:jc w:val="both"/>
      </w:pPr>
      <w:r>
        <w:rPr>
          <w:rFonts w:ascii="Times New Roman"/>
          <w:b w:val="false"/>
          <w:i w:val="false"/>
          <w:color w:val="000000"/>
          <w:sz w:val="28"/>
        </w:rPr>
        <w:t>
      документов на оказание государственной услуги _______________________</w:t>
      </w:r>
    </w:p>
    <w:p>
      <w:pPr>
        <w:spacing w:after="0"/>
        <w:ind w:left="0"/>
        <w:jc w:val="both"/>
      </w:pPr>
      <w:r>
        <w:rPr>
          <w:rFonts w:ascii="Times New Roman"/>
          <w:b w:val="false"/>
          <w:i w:val="false"/>
          <w:color w:val="000000"/>
          <w:sz w:val="28"/>
        </w:rPr>
        <w:t>
      ввиду представления Вами неполного пакета документов согласно</w:t>
      </w:r>
    </w:p>
    <w:p>
      <w:pPr>
        <w:spacing w:after="0"/>
        <w:ind w:left="0"/>
        <w:jc w:val="both"/>
      </w:pPr>
      <w:r>
        <w:rPr>
          <w:rFonts w:ascii="Times New Roman"/>
          <w:b w:val="false"/>
          <w:i w:val="false"/>
          <w:color w:val="000000"/>
          <w:sz w:val="28"/>
        </w:rPr>
        <w:t>
      перечню, предусмотренному стандартом государственной услуги, а</w:t>
      </w:r>
    </w:p>
    <w:p>
      <w:pPr>
        <w:spacing w:after="0"/>
        <w:ind w:left="0"/>
        <w:jc w:val="both"/>
      </w:pPr>
      <w:r>
        <w:rPr>
          <w:rFonts w:ascii="Times New Roman"/>
          <w:b w:val="false"/>
          <w:i w:val="false"/>
          <w:color w:val="000000"/>
          <w:sz w:val="28"/>
        </w:rPr>
        <w:t>
      именно:</w:t>
      </w:r>
    </w:p>
    <w:p>
      <w:pPr>
        <w:spacing w:after="0"/>
        <w:ind w:left="0"/>
        <w:jc w:val="both"/>
      </w:pPr>
      <w:r>
        <w:rPr>
          <w:rFonts w:ascii="Times New Roman"/>
          <w:b w:val="false"/>
          <w:i w:val="false"/>
          <w:color w:val="000000"/>
          <w:sz w:val="28"/>
        </w:rPr>
        <w:t>
      Наименование отсутствующих документов:</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Настоящая расписка составлена в 2 экземплярах, по одному для</w:t>
      </w:r>
    </w:p>
    <w:p>
      <w:pPr>
        <w:spacing w:after="0"/>
        <w:ind w:left="0"/>
        <w:jc w:val="both"/>
      </w:pPr>
      <w:r>
        <w:rPr>
          <w:rFonts w:ascii="Times New Roman"/>
          <w:b w:val="false"/>
          <w:i w:val="false"/>
          <w:color w:val="000000"/>
          <w:sz w:val="28"/>
        </w:rPr>
        <w:t xml:space="preserve">
      каждой стороны. </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ФИО (работника</w:t>
      </w:r>
    </w:p>
    <w:p>
      <w:pPr>
        <w:spacing w:after="0"/>
        <w:ind w:left="0"/>
        <w:jc w:val="both"/>
      </w:pPr>
      <w:r>
        <w:rPr>
          <w:rFonts w:ascii="Times New Roman"/>
          <w:b w:val="false"/>
          <w:i w:val="false"/>
          <w:color w:val="000000"/>
          <w:sz w:val="28"/>
        </w:rPr>
        <w:t>
      Государственной корпорацией)</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Исполнитель. Ф.И.О._____________</w:t>
      </w:r>
    </w:p>
    <w:p>
      <w:pPr>
        <w:spacing w:after="0"/>
        <w:ind w:left="0"/>
        <w:jc w:val="both"/>
      </w:pPr>
      <w:r>
        <w:rPr>
          <w:rFonts w:ascii="Times New Roman"/>
          <w:b w:val="false"/>
          <w:i w:val="false"/>
          <w:color w:val="000000"/>
          <w:sz w:val="28"/>
        </w:rPr>
        <w:t>
      Телефон__________</w:t>
      </w:r>
    </w:p>
    <w:p>
      <w:pPr>
        <w:spacing w:after="0"/>
        <w:ind w:left="0"/>
        <w:jc w:val="both"/>
      </w:pPr>
      <w:r>
        <w:rPr>
          <w:rFonts w:ascii="Times New Roman"/>
          <w:b w:val="false"/>
          <w:i w:val="false"/>
          <w:color w:val="000000"/>
          <w:sz w:val="28"/>
        </w:rPr>
        <w:t>
      Получил: Ф.И.О. / подпись услугополучателя</w:t>
      </w:r>
    </w:p>
    <w:p>
      <w:pPr>
        <w:spacing w:after="0"/>
        <w:ind w:left="0"/>
        <w:jc w:val="both"/>
      </w:pPr>
      <w:r>
        <w:rPr>
          <w:rFonts w:ascii="Times New Roman"/>
          <w:b w:val="false"/>
          <w:i w:val="false"/>
          <w:color w:val="000000"/>
          <w:sz w:val="28"/>
        </w:rPr>
        <w:t>
      "___" 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 xml:space="preserve">от 29 января 2016 года № 68 </w:t>
            </w:r>
            <w:r>
              <w:br/>
            </w:r>
            <w:r>
              <w:rPr>
                <w:rFonts w:ascii="Times New Roman"/>
                <w:b w:val="false"/>
                <w:i w:val="false"/>
                <w:color w:val="000000"/>
                <w:sz w:val="20"/>
              </w:rPr>
              <w:t>Приложение 29</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28 апреля 2015 года № 279 года</w:t>
            </w:r>
          </w:p>
        </w:tc>
      </w:tr>
    </w:tbl>
    <w:bookmarkStart w:name="z498" w:id="376"/>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"Присвоение статуса оралмана"</w:t>
      </w:r>
      <w:r>
        <w:br/>
      </w:r>
      <w:r>
        <w:rPr>
          <w:rFonts w:ascii="Times New Roman"/>
          <w:b/>
          <w:i w:val="false"/>
          <w:color w:val="000000"/>
        </w:rPr>
        <w:t>1. Общие положения</w:t>
      </w:r>
    </w:p>
    <w:bookmarkEnd w:id="376"/>
    <w:bookmarkStart w:name="z500" w:id="377"/>
    <w:p>
      <w:pPr>
        <w:spacing w:after="0"/>
        <w:ind w:left="0"/>
        <w:jc w:val="both"/>
      </w:pPr>
      <w:r>
        <w:rPr>
          <w:rFonts w:ascii="Times New Roman"/>
          <w:b w:val="false"/>
          <w:i w:val="false"/>
          <w:color w:val="000000"/>
          <w:sz w:val="28"/>
        </w:rPr>
        <w:t>
      1. Государственная услуга "Присвоение статуса оралмана" (далее – государственная услуга).</w:t>
      </w:r>
    </w:p>
    <w:bookmarkEnd w:id="377"/>
    <w:bookmarkStart w:name="z501" w:id="378"/>
    <w:p>
      <w:pPr>
        <w:spacing w:after="0"/>
        <w:ind w:left="0"/>
        <w:jc w:val="both"/>
      </w:pPr>
      <w:r>
        <w:rPr>
          <w:rFonts w:ascii="Times New Roman"/>
          <w:b w:val="false"/>
          <w:i w:val="false"/>
          <w:color w:val="000000"/>
          <w:sz w:val="28"/>
        </w:rPr>
        <w:t>
      2. Стандарт государственной услуги разработан Министерством здравоохранения и социального развития Республики Казахстан (далее - Министрство).</w:t>
      </w:r>
    </w:p>
    <w:bookmarkEnd w:id="378"/>
    <w:bookmarkStart w:name="z502" w:id="379"/>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областей, городов Астаны и Алматы (далее – услугодатель).</w:t>
      </w:r>
    </w:p>
    <w:bookmarkEnd w:id="379"/>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both"/>
      </w:pPr>
      <w:r>
        <w:rPr>
          <w:rFonts w:ascii="Times New Roman"/>
          <w:b w:val="false"/>
          <w:i w:val="false"/>
          <w:color w:val="000000"/>
          <w:sz w:val="28"/>
        </w:rPr>
        <w:t>
      2) услугодателя.</w:t>
      </w:r>
    </w:p>
    <w:bookmarkStart w:name="z503" w:id="380"/>
    <w:p>
      <w:pPr>
        <w:spacing w:after="0"/>
        <w:ind w:left="0"/>
        <w:jc w:val="left"/>
      </w:pPr>
      <w:r>
        <w:rPr>
          <w:rFonts w:ascii="Times New Roman"/>
          <w:b/>
          <w:i w:val="false"/>
          <w:color w:val="000000"/>
        </w:rPr>
        <w:t xml:space="preserve"> 2. Порядок оказания государственной услуги</w:t>
      </w:r>
    </w:p>
    <w:bookmarkEnd w:id="380"/>
    <w:bookmarkStart w:name="z504" w:id="381"/>
    <w:p>
      <w:pPr>
        <w:spacing w:after="0"/>
        <w:ind w:left="0"/>
        <w:jc w:val="both"/>
      </w:pPr>
      <w:r>
        <w:rPr>
          <w:rFonts w:ascii="Times New Roman"/>
          <w:b w:val="false"/>
          <w:i w:val="false"/>
          <w:color w:val="000000"/>
          <w:sz w:val="28"/>
        </w:rPr>
        <w:t>
      4. Срок оказания государственной услуги:</w:t>
      </w:r>
    </w:p>
    <w:bookmarkEnd w:id="381"/>
    <w:p>
      <w:pPr>
        <w:spacing w:after="0"/>
        <w:ind w:left="0"/>
        <w:jc w:val="both"/>
      </w:pPr>
      <w:r>
        <w:rPr>
          <w:rFonts w:ascii="Times New Roman"/>
          <w:b w:val="false"/>
          <w:i w:val="false"/>
          <w:color w:val="000000"/>
          <w:sz w:val="28"/>
        </w:rPr>
        <w:t>
      1) при обращении в Государственную корпорацию либо услугодателю – с момента регистрации полного пакета документов услугодателем – 5 (пять) рабочих дней;</w:t>
      </w:r>
    </w:p>
    <w:p>
      <w:pPr>
        <w:spacing w:after="0"/>
        <w:ind w:left="0"/>
        <w:jc w:val="both"/>
      </w:pPr>
      <w:r>
        <w:rPr>
          <w:rFonts w:ascii="Times New Roman"/>
          <w:b w:val="false"/>
          <w:i w:val="false"/>
          <w:color w:val="000000"/>
          <w:sz w:val="28"/>
        </w:rPr>
        <w:t>
      при обращении в районные (городские) отделения Государственной корпорации для обеспечения доставки пакета документов курьером и результата оказания государственной услуги – 5 (пять) рабочих дней;</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 услугодателя – 30 минут, в Государственной корпорации – 15 минут;</w:t>
      </w:r>
    </w:p>
    <w:p>
      <w:pPr>
        <w:spacing w:after="0"/>
        <w:ind w:left="0"/>
        <w:jc w:val="both"/>
      </w:pPr>
      <w:r>
        <w:rPr>
          <w:rFonts w:ascii="Times New Roman"/>
          <w:b w:val="false"/>
          <w:i w:val="false"/>
          <w:color w:val="000000"/>
          <w:sz w:val="28"/>
        </w:rPr>
        <w:t>
      3) максимально допустимое время обслуживания у услугодателя – 30 минут, в Государственной корпорации – 20 минут.</w:t>
      </w:r>
    </w:p>
    <w:bookmarkStart w:name="z505" w:id="382"/>
    <w:p>
      <w:pPr>
        <w:spacing w:after="0"/>
        <w:ind w:left="0"/>
        <w:jc w:val="both"/>
      </w:pPr>
      <w:r>
        <w:rPr>
          <w:rFonts w:ascii="Times New Roman"/>
          <w:b w:val="false"/>
          <w:i w:val="false"/>
          <w:color w:val="000000"/>
          <w:sz w:val="28"/>
        </w:rPr>
        <w:t>
      5. Форма оказания государственной услуги – бумажная.</w:t>
      </w:r>
    </w:p>
    <w:bookmarkEnd w:id="382"/>
    <w:bookmarkStart w:name="z506" w:id="383"/>
    <w:p>
      <w:pPr>
        <w:spacing w:after="0"/>
        <w:ind w:left="0"/>
        <w:jc w:val="both"/>
      </w:pPr>
      <w:r>
        <w:rPr>
          <w:rFonts w:ascii="Times New Roman"/>
          <w:b w:val="false"/>
          <w:i w:val="false"/>
          <w:color w:val="000000"/>
          <w:sz w:val="28"/>
        </w:rPr>
        <w:t>
      6. Результат оказания государственной услуги: выдача удостоверения оралмана.</w:t>
      </w:r>
    </w:p>
    <w:bookmarkEnd w:id="383"/>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Start w:name="z507" w:id="384"/>
    <w:p>
      <w:pPr>
        <w:spacing w:after="0"/>
        <w:ind w:left="0"/>
        <w:jc w:val="both"/>
      </w:pPr>
      <w:r>
        <w:rPr>
          <w:rFonts w:ascii="Times New Roman"/>
          <w:b w:val="false"/>
          <w:i w:val="false"/>
          <w:color w:val="000000"/>
          <w:sz w:val="28"/>
        </w:rPr>
        <w:t>
      7. Государственная услуга оказывается бесплатно физическим лицам (далее – услугополучатель).</w:t>
      </w:r>
    </w:p>
    <w:bookmarkEnd w:id="384"/>
    <w:bookmarkStart w:name="z508" w:id="385"/>
    <w:p>
      <w:pPr>
        <w:spacing w:after="0"/>
        <w:ind w:left="0"/>
        <w:jc w:val="both"/>
      </w:pPr>
      <w:r>
        <w:rPr>
          <w:rFonts w:ascii="Times New Roman"/>
          <w:b w:val="false"/>
          <w:i w:val="false"/>
          <w:color w:val="000000"/>
          <w:sz w:val="28"/>
        </w:rPr>
        <w:t>
      8. График работы:</w:t>
      </w:r>
    </w:p>
    <w:bookmarkEnd w:id="385"/>
    <w:p>
      <w:pPr>
        <w:spacing w:after="0"/>
        <w:ind w:left="0"/>
        <w:jc w:val="both"/>
      </w:pPr>
      <w:r>
        <w:rPr>
          <w:rFonts w:ascii="Times New Roman"/>
          <w:b w:val="false"/>
          <w:i w:val="false"/>
          <w:color w:val="000000"/>
          <w:sz w:val="28"/>
        </w:rPr>
        <w:t>
      1) услугодателя – размещен на интернет-ресурсе www.mzsr.gov.kz, раздел "Государственные услуги".</w:t>
      </w:r>
    </w:p>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с 9.00 часов до 17.30 часов с перерывом на обед с 13.00 часов до 14.30 часов.</w:t>
      </w:r>
    </w:p>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p>
      <w:pPr>
        <w:spacing w:after="0"/>
        <w:ind w:left="0"/>
        <w:jc w:val="both"/>
      </w:pPr>
      <w:r>
        <w:rPr>
          <w:rFonts w:ascii="Times New Roman"/>
          <w:b w:val="false"/>
          <w:i w:val="false"/>
          <w:color w:val="000000"/>
          <w:sz w:val="28"/>
        </w:rPr>
        <w:t xml:space="preserve">
      2)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Государственная услуга оказывается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bookmarkStart w:name="z509" w:id="386"/>
    <w:p>
      <w:pPr>
        <w:spacing w:after="0"/>
        <w:ind w:left="0"/>
        <w:jc w:val="both"/>
      </w:pPr>
      <w:r>
        <w:rPr>
          <w:rFonts w:ascii="Times New Roman"/>
          <w:b w:val="false"/>
          <w:i w:val="false"/>
          <w:color w:val="000000"/>
          <w:sz w:val="28"/>
        </w:rPr>
        <w:t>
      9. Услугополучатель при обращении для оказания государственной услуги услугодателю или Государственной корпорации предоставляет заявление о присвоении статуса оралмана по форме согласно приложению 1 к настоящему стандарту государственной услуги и следующие документы:</w:t>
      </w:r>
    </w:p>
    <w:bookmarkEnd w:id="386"/>
    <w:p>
      <w:pPr>
        <w:spacing w:after="0"/>
        <w:ind w:left="0"/>
        <w:jc w:val="both"/>
      </w:pPr>
      <w:r>
        <w:rPr>
          <w:rFonts w:ascii="Times New Roman"/>
          <w:b w:val="false"/>
          <w:i w:val="false"/>
          <w:color w:val="000000"/>
          <w:sz w:val="28"/>
        </w:rPr>
        <w:t>
      1) автобиография (в произвольной форме);</w:t>
      </w:r>
    </w:p>
    <w:p>
      <w:pPr>
        <w:spacing w:after="0"/>
        <w:ind w:left="0"/>
        <w:jc w:val="both"/>
      </w:pPr>
      <w:r>
        <w:rPr>
          <w:rFonts w:ascii="Times New Roman"/>
          <w:b w:val="false"/>
          <w:i w:val="false"/>
          <w:color w:val="000000"/>
          <w:sz w:val="28"/>
        </w:rPr>
        <w:t>
      2) по две фотографии размером 3х4 сантиметра на главу семьи, а также на каждого члена семьи;</w:t>
      </w:r>
    </w:p>
    <w:p>
      <w:pPr>
        <w:spacing w:after="0"/>
        <w:ind w:left="0"/>
        <w:jc w:val="both"/>
      </w:pPr>
      <w:r>
        <w:rPr>
          <w:rFonts w:ascii="Times New Roman"/>
          <w:b w:val="false"/>
          <w:i w:val="false"/>
          <w:color w:val="000000"/>
          <w:sz w:val="28"/>
        </w:rPr>
        <w:t>
      3) копии документов, удостоверяющих личность услугополучателя и членов его семьи, переселившихся с ним (заграничного паспорта, свидетельства о рождении несовершеннолетних детей и так далее с подтверждением принадлежности к казахской национальности) с переводом ноториально заверенные;</w:t>
      </w:r>
    </w:p>
    <w:p>
      <w:pPr>
        <w:spacing w:after="0"/>
        <w:ind w:left="0"/>
        <w:jc w:val="both"/>
      </w:pPr>
      <w:r>
        <w:rPr>
          <w:rFonts w:ascii="Times New Roman"/>
          <w:b w:val="false"/>
          <w:i w:val="false"/>
          <w:color w:val="000000"/>
          <w:sz w:val="28"/>
        </w:rPr>
        <w:t>
      4) копии справок о присвоении индивидуального идентификационного номера либо иные документы подтверждающие наличие индивидуального идентификационного номера на главу семьи, а также на каждого члена семьи (при наличии).</w:t>
      </w:r>
    </w:p>
    <w:p>
      <w:pPr>
        <w:spacing w:after="0"/>
        <w:ind w:left="0"/>
        <w:jc w:val="both"/>
      </w:pPr>
      <w:r>
        <w:rPr>
          <w:rFonts w:ascii="Times New Roman"/>
          <w:b w:val="false"/>
          <w:i w:val="false"/>
          <w:color w:val="000000"/>
          <w:sz w:val="28"/>
        </w:rPr>
        <w:t>
      В случае отсутствия в документе, удостоверяющий личность услугополучателя информации о принадлежности к казахской национальности предоставляются им копии других документов, подтверждающие отнесение услугополучателя и членов его семьи, переселившихся с ним к числу этнических казахов, постоянно проживавших на момент приобретения суверенитета Республикой Казахстан за ее пределами (аттестат, диплом, свидетельство об образовании, трудовая книжка и так далее), а также их детей казахской национальности, родившихся и постоянно проживавших после приобретения суверенитета Республикой Казахстан за ее пределами, прибывших в Республику Казахстан с целью постоянного проживания на исторической родине.</w:t>
      </w:r>
    </w:p>
    <w:p>
      <w:pPr>
        <w:spacing w:after="0"/>
        <w:ind w:left="0"/>
        <w:jc w:val="both"/>
      </w:pPr>
      <w:r>
        <w:rPr>
          <w:rFonts w:ascii="Times New Roman"/>
          <w:b w:val="false"/>
          <w:i w:val="false"/>
          <w:color w:val="000000"/>
          <w:sz w:val="28"/>
        </w:rPr>
        <w:t>
      Документы предоставляются в подлинниках и копиях для сверки, после чего подлинники документов (за исключением автобиографии и фотографии) возвращаются услугополучателю.</w:t>
      </w:r>
    </w:p>
    <w:p>
      <w:pPr>
        <w:spacing w:after="0"/>
        <w:ind w:left="0"/>
        <w:jc w:val="both"/>
      </w:pPr>
      <w:r>
        <w:rPr>
          <w:rFonts w:ascii="Times New Roman"/>
          <w:b w:val="false"/>
          <w:i w:val="false"/>
          <w:color w:val="000000"/>
          <w:sz w:val="28"/>
        </w:rPr>
        <w:t>
      При подаче услугополучателем всех необходимых документов услугополучателю выдается:</w:t>
      </w:r>
    </w:p>
    <w:p>
      <w:pPr>
        <w:spacing w:after="0"/>
        <w:ind w:left="0"/>
        <w:jc w:val="both"/>
      </w:pPr>
      <w:r>
        <w:rPr>
          <w:rFonts w:ascii="Times New Roman"/>
          <w:b w:val="false"/>
          <w:i w:val="false"/>
          <w:color w:val="000000"/>
          <w:sz w:val="28"/>
        </w:rPr>
        <w:t>
      у услугодателя – уведомление о регистрации заявления с указанием даты регистрации, фамилии и инициалов лица, принявшего документы.</w:t>
      </w:r>
    </w:p>
    <w:p>
      <w:pPr>
        <w:spacing w:after="0"/>
        <w:ind w:left="0"/>
        <w:jc w:val="both"/>
      </w:pPr>
      <w:r>
        <w:rPr>
          <w:rFonts w:ascii="Times New Roman"/>
          <w:b w:val="false"/>
          <w:i w:val="false"/>
          <w:color w:val="000000"/>
          <w:sz w:val="28"/>
        </w:rPr>
        <w:t>
      в Государственной корпорации – расписка о приеме соответствующих документов.</w:t>
      </w:r>
    </w:p>
    <w:bookmarkStart w:name="z510" w:id="387"/>
    <w:p>
      <w:pPr>
        <w:spacing w:after="0"/>
        <w:ind w:left="0"/>
        <w:jc w:val="both"/>
      </w:pPr>
      <w:r>
        <w:rPr>
          <w:rFonts w:ascii="Times New Roman"/>
          <w:b w:val="false"/>
          <w:i w:val="false"/>
          <w:color w:val="000000"/>
          <w:sz w:val="28"/>
        </w:rPr>
        <w:t>
      10. В случае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работником Государственной корпорации выдается расписка об отказе в приеме документов по форме согласно приложению 2 к настоящему стандарту государственной услуги.</w:t>
      </w:r>
    </w:p>
    <w:bookmarkEnd w:id="387"/>
    <w:bookmarkStart w:name="z511" w:id="388"/>
    <w:p>
      <w:pPr>
        <w:spacing w:after="0"/>
        <w:ind w:left="0"/>
        <w:jc w:val="left"/>
      </w:pPr>
      <w:r>
        <w:rPr>
          <w:rFonts w:ascii="Times New Roman"/>
          <w:b/>
          <w:i w:val="false"/>
          <w:color w:val="000000"/>
        </w:rPr>
        <w:t xml:space="preserve"> 3. Порядок обжалования решений, действий (бездействий)</w:t>
      </w:r>
      <w:r>
        <w:br/>
      </w:r>
      <w:r>
        <w:rPr>
          <w:rFonts w:ascii="Times New Roman"/>
          <w:b/>
          <w:i w:val="false"/>
          <w:color w:val="000000"/>
        </w:rPr>
        <w:t>услугодателей и (или) их должностных лиц по вопросам оказания</w:t>
      </w:r>
      <w:r>
        <w:br/>
      </w:r>
      <w:r>
        <w:rPr>
          <w:rFonts w:ascii="Times New Roman"/>
          <w:b/>
          <w:i w:val="false"/>
          <w:color w:val="000000"/>
        </w:rPr>
        <w:t>государственной услуги</w:t>
      </w:r>
    </w:p>
    <w:bookmarkEnd w:id="388"/>
    <w:bookmarkStart w:name="z512" w:id="389"/>
    <w:p>
      <w:pPr>
        <w:spacing w:after="0"/>
        <w:ind w:left="0"/>
        <w:jc w:val="both"/>
      </w:pPr>
      <w:r>
        <w:rPr>
          <w:rFonts w:ascii="Times New Roman"/>
          <w:b w:val="false"/>
          <w:i w:val="false"/>
          <w:color w:val="000000"/>
          <w:sz w:val="28"/>
        </w:rPr>
        <w:t>
      11. Обжалование решений, действий (бездействия) услугодателя и (или) его должностных лиц, по вопросам оказания государственных услуг жалоба подается на имя руководителя услугодателя либо акимов областей, городов Астаны и Алматы (далее – аким) по адресам, указанным в пункте 13 настоящего стандарта государственной услуги.</w:t>
      </w:r>
    </w:p>
    <w:bookmarkEnd w:id="389"/>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или акимата областей, городов Астаны и Алматы (далее – акимат).</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акимата,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В случае некорректного обслуживания работником Государственной корпорации, жалоба подается на имя руководителя Государственной корпорации. Подтверждением принятия жалобы в канцелярии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или Государственной корпорации, подлежит рассмотрению в течении 5 (пять)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акимата или Государственной корпорации.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течении 15 (пятнадцать) рабочих дней со дня ее регистрации.</w:t>
      </w:r>
    </w:p>
    <w:bookmarkStart w:name="z513" w:id="390"/>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390"/>
    <w:bookmarkStart w:name="z514" w:id="391"/>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государственной услуги, в том числе оказываемой</w:t>
      </w:r>
      <w:r>
        <w:br/>
      </w:r>
      <w:r>
        <w:rPr>
          <w:rFonts w:ascii="Times New Roman"/>
          <w:b/>
          <w:i w:val="false"/>
          <w:color w:val="000000"/>
        </w:rPr>
        <w:t>через Государственные корпорации</w:t>
      </w:r>
    </w:p>
    <w:bookmarkEnd w:id="391"/>
    <w:bookmarkStart w:name="z515" w:id="392"/>
    <w:p>
      <w:pPr>
        <w:spacing w:after="0"/>
        <w:ind w:left="0"/>
        <w:jc w:val="both"/>
      </w:pPr>
      <w:r>
        <w:rPr>
          <w:rFonts w:ascii="Times New Roman"/>
          <w:b w:val="false"/>
          <w:i w:val="false"/>
          <w:color w:val="000000"/>
          <w:sz w:val="28"/>
        </w:rPr>
        <w:t>
      13.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392"/>
    <w:bookmarkStart w:name="z516" w:id="393"/>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w:t>
      </w:r>
    </w:p>
    <w:bookmarkEnd w:id="393"/>
    <w:p>
      <w:pPr>
        <w:spacing w:after="0"/>
        <w:ind w:left="0"/>
        <w:jc w:val="both"/>
      </w:pPr>
      <w:r>
        <w:rPr>
          <w:rFonts w:ascii="Times New Roman"/>
          <w:b w:val="false"/>
          <w:i w:val="false"/>
          <w:color w:val="000000"/>
          <w:sz w:val="28"/>
        </w:rPr>
        <w:t>
      1) Министерства - www.mzsr.gov.kz. раздел "Государственные услуги";</w:t>
      </w:r>
    </w:p>
    <w:p>
      <w:pPr>
        <w:spacing w:after="0"/>
        <w:ind w:left="0"/>
        <w:jc w:val="both"/>
      </w:pPr>
      <w:r>
        <w:rPr>
          <w:rFonts w:ascii="Times New Roman"/>
          <w:b w:val="false"/>
          <w:i w:val="false"/>
          <w:color w:val="000000"/>
          <w:sz w:val="28"/>
        </w:rPr>
        <w:t>
      2) Государственной корпорации - www.con.gov.kz.</w:t>
      </w:r>
    </w:p>
    <w:bookmarkStart w:name="z517" w:id="394"/>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оказания государственной услуги через Единый контакт-центр по вопросам оказания государственных услуг "1414".</w:t>
      </w:r>
    </w:p>
    <w:bookmarkEnd w:id="394"/>
    <w:bookmarkStart w:name="z518" w:id="395"/>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указаны на интернет-ресурсе – www.con.gov.kz.</w:t>
      </w:r>
    </w:p>
    <w:bookmarkEnd w:id="3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"Присвоение статуса оралмана"</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(наименование местного</w:t>
      </w:r>
    </w:p>
    <w:p>
      <w:pPr>
        <w:spacing w:after="0"/>
        <w:ind w:left="0"/>
        <w:jc w:val="both"/>
      </w:pPr>
      <w:r>
        <w:rPr>
          <w:rFonts w:ascii="Times New Roman"/>
          <w:b w:val="false"/>
          <w:i w:val="false"/>
          <w:color w:val="000000"/>
          <w:sz w:val="28"/>
        </w:rPr>
        <w:t>
      исполнительного органа)</w:t>
      </w:r>
    </w:p>
    <w:p>
      <w:pPr>
        <w:spacing w:after="0"/>
        <w:ind w:left="0"/>
        <w:jc w:val="both"/>
      </w:pPr>
      <w:r>
        <w:rPr>
          <w:rFonts w:ascii="Times New Roman"/>
          <w:b w:val="false"/>
          <w:i w:val="false"/>
          <w:color w:val="000000"/>
          <w:sz w:val="28"/>
        </w:rPr>
        <w:t>
      от 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(при его наличии) заявителя)</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(проживающего по адресу)</w:t>
      </w:r>
    </w:p>
    <w:p>
      <w:pPr>
        <w:spacing w:after="0"/>
        <w:ind w:left="0"/>
        <w:jc w:val="left"/>
      </w:pPr>
      <w:r>
        <w:rPr>
          <w:rFonts w:ascii="Times New Roman"/>
          <w:b/>
          <w:i w:val="false"/>
          <w:color w:val="000000"/>
        </w:rPr>
        <w:t xml:space="preserve"> Заявление</w:t>
      </w:r>
      <w:r>
        <w:br/>
      </w:r>
      <w:r>
        <w:rPr>
          <w:rFonts w:ascii="Times New Roman"/>
          <w:b/>
          <w:i w:val="false"/>
          <w:color w:val="000000"/>
        </w:rPr>
        <w:t>о присвоении статуса оралмана</w:t>
      </w:r>
    </w:p>
    <w:p>
      <w:pPr>
        <w:spacing w:after="0"/>
        <w:ind w:left="0"/>
        <w:jc w:val="both"/>
      </w:pPr>
      <w:r>
        <w:rPr>
          <w:rFonts w:ascii="Times New Roman"/>
          <w:b w:val="false"/>
          <w:i w:val="false"/>
          <w:color w:val="000000"/>
          <w:sz w:val="28"/>
        </w:rPr>
        <w:t>
      Прошу присвоить мне и членам моей семьи статус оралмана в связи</w:t>
      </w:r>
    </w:p>
    <w:p>
      <w:pPr>
        <w:spacing w:after="0"/>
        <w:ind w:left="0"/>
        <w:jc w:val="both"/>
      </w:pPr>
      <w:r>
        <w:rPr>
          <w:rFonts w:ascii="Times New Roman"/>
          <w:b w:val="false"/>
          <w:i w:val="false"/>
          <w:color w:val="000000"/>
          <w:sz w:val="28"/>
        </w:rPr>
        <w:t>
      с прибытием в Республику Казахстан в целях постоянного проживания на</w:t>
      </w:r>
    </w:p>
    <w:p>
      <w:pPr>
        <w:spacing w:after="0"/>
        <w:ind w:left="0"/>
        <w:jc w:val="both"/>
      </w:pPr>
      <w:r>
        <w:rPr>
          <w:rFonts w:ascii="Times New Roman"/>
          <w:b w:val="false"/>
          <w:i w:val="false"/>
          <w:color w:val="000000"/>
          <w:sz w:val="28"/>
        </w:rPr>
        <w:t>
      исторической родине в _________________ области (городе</w:t>
      </w:r>
    </w:p>
    <w:p>
      <w:pPr>
        <w:spacing w:after="0"/>
        <w:ind w:left="0"/>
        <w:jc w:val="both"/>
      </w:pPr>
      <w:r>
        <w:rPr>
          <w:rFonts w:ascii="Times New Roman"/>
          <w:b w:val="false"/>
          <w:i w:val="false"/>
          <w:color w:val="000000"/>
          <w:sz w:val="28"/>
        </w:rPr>
        <w:t>
      республиканского значения, столице).</w:t>
      </w:r>
    </w:p>
    <w:p>
      <w:pPr>
        <w:spacing w:after="0"/>
        <w:ind w:left="0"/>
        <w:jc w:val="both"/>
      </w:pPr>
      <w:r>
        <w:rPr>
          <w:rFonts w:ascii="Times New Roman"/>
          <w:b w:val="false"/>
          <w:i w:val="false"/>
          <w:color w:val="000000"/>
          <w:sz w:val="28"/>
        </w:rPr>
        <w:t>
      Члены семьи, не являющиеся гражданами Республики Казахстан:</w:t>
      </w:r>
    </w:p>
    <w:p>
      <w:pPr>
        <w:spacing w:after="0"/>
        <w:ind w:left="0"/>
        <w:jc w:val="both"/>
      </w:pPr>
      <w:r>
        <w:rPr>
          <w:rFonts w:ascii="Times New Roman"/>
          <w:b w:val="false"/>
          <w:i w:val="false"/>
          <w:color w:val="000000"/>
          <w:sz w:val="28"/>
        </w:rPr>
        <w:t>
      1) супруг (супруга) __________________________________________;</w:t>
      </w:r>
    </w:p>
    <w:p>
      <w:pPr>
        <w:spacing w:after="0"/>
        <w:ind w:left="0"/>
        <w:jc w:val="both"/>
      </w:pPr>
      <w:r>
        <w:rPr>
          <w:rFonts w:ascii="Times New Roman"/>
          <w:b w:val="false"/>
          <w:i w:val="false"/>
          <w:color w:val="000000"/>
          <w:sz w:val="28"/>
        </w:rPr>
        <w:t>
      2) родители заявителя и супруга (супруги) ____________________;</w:t>
      </w:r>
    </w:p>
    <w:p>
      <w:pPr>
        <w:spacing w:after="0"/>
        <w:ind w:left="0"/>
        <w:jc w:val="both"/>
      </w:pPr>
      <w:r>
        <w:rPr>
          <w:rFonts w:ascii="Times New Roman"/>
          <w:b w:val="false"/>
          <w:i w:val="false"/>
          <w:color w:val="000000"/>
          <w:sz w:val="28"/>
        </w:rPr>
        <w:t>
      3) дети (в том числе усыновленные) и члены их семей __________;</w:t>
      </w:r>
    </w:p>
    <w:p>
      <w:pPr>
        <w:spacing w:after="0"/>
        <w:ind w:left="0"/>
        <w:jc w:val="both"/>
      </w:pPr>
      <w:r>
        <w:rPr>
          <w:rFonts w:ascii="Times New Roman"/>
          <w:b w:val="false"/>
          <w:i w:val="false"/>
          <w:color w:val="000000"/>
          <w:sz w:val="28"/>
        </w:rPr>
        <w:t>
      4) полнородные и неполнородные братья и сестры, не состоящие в</w:t>
      </w:r>
    </w:p>
    <w:p>
      <w:pPr>
        <w:spacing w:after="0"/>
        <w:ind w:left="0"/>
        <w:jc w:val="both"/>
      </w:pPr>
      <w:r>
        <w:rPr>
          <w:rFonts w:ascii="Times New Roman"/>
          <w:b w:val="false"/>
          <w:i w:val="false"/>
          <w:color w:val="000000"/>
          <w:sz w:val="28"/>
        </w:rPr>
        <w:t>
      браке_______________________________________________________________</w:t>
      </w:r>
    </w:p>
    <w:p>
      <w:pPr>
        <w:spacing w:after="0"/>
        <w:ind w:left="0"/>
        <w:jc w:val="both"/>
      </w:pPr>
      <w:r>
        <w:rPr>
          <w:rFonts w:ascii="Times New Roman"/>
          <w:b w:val="false"/>
          <w:i w:val="false"/>
          <w:color w:val="000000"/>
          <w:sz w:val="28"/>
        </w:rPr>
        <w:t>
      К заявлению прилагаю следующие документы: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Настоящим даю свое согласие на сбор и обработку моих</w:t>
      </w:r>
    </w:p>
    <w:p>
      <w:pPr>
        <w:spacing w:after="0"/>
        <w:ind w:left="0"/>
        <w:jc w:val="both"/>
      </w:pPr>
      <w:r>
        <w:rPr>
          <w:rFonts w:ascii="Times New Roman"/>
          <w:b w:val="false"/>
          <w:i w:val="false"/>
          <w:color w:val="000000"/>
          <w:sz w:val="28"/>
        </w:rPr>
        <w:t>
      персональных данных, необходимых для оказания государственной услуги</w:t>
      </w:r>
    </w:p>
    <w:p>
      <w:pPr>
        <w:spacing w:after="0"/>
        <w:ind w:left="0"/>
        <w:jc w:val="both"/>
      </w:pPr>
      <w:r>
        <w:rPr>
          <w:rFonts w:ascii="Times New Roman"/>
          <w:b w:val="false"/>
          <w:i w:val="false"/>
          <w:color w:val="000000"/>
          <w:sz w:val="28"/>
        </w:rPr>
        <w:t>
      "Присвоение статуса оралмана".</w:t>
      </w:r>
    </w:p>
    <w:p>
      <w:pPr>
        <w:spacing w:after="0"/>
        <w:ind w:left="0"/>
        <w:jc w:val="both"/>
      </w:pPr>
      <w:r>
        <w:rPr>
          <w:rFonts w:ascii="Times New Roman"/>
          <w:b w:val="false"/>
          <w:i w:val="false"/>
          <w:color w:val="000000"/>
          <w:sz w:val="28"/>
        </w:rPr>
        <w:t>
      "___" ________ 20___ года ___________________</w:t>
      </w:r>
    </w:p>
    <w:p>
      <w:pPr>
        <w:spacing w:after="0"/>
        <w:ind w:left="0"/>
        <w:jc w:val="both"/>
      </w:pPr>
      <w:r>
        <w:rPr>
          <w:rFonts w:ascii="Times New Roman"/>
          <w:b w:val="false"/>
          <w:i w:val="false"/>
          <w:color w:val="000000"/>
          <w:sz w:val="28"/>
        </w:rPr>
        <w:t>
      (подпись заявителя)</w:t>
      </w:r>
    </w:p>
    <w:p>
      <w:pPr>
        <w:spacing w:after="0"/>
        <w:ind w:left="0"/>
        <w:jc w:val="both"/>
      </w:pPr>
      <w:r>
        <w:rPr>
          <w:rFonts w:ascii="Times New Roman"/>
          <w:b w:val="false"/>
          <w:i w:val="false"/>
          <w:color w:val="000000"/>
          <w:sz w:val="28"/>
        </w:rPr>
        <w:t>
      Документы принял: 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должность лица принявшего</w:t>
      </w:r>
    </w:p>
    <w:p>
      <w:pPr>
        <w:spacing w:after="0"/>
        <w:ind w:left="0"/>
        <w:jc w:val="both"/>
      </w:pPr>
      <w:r>
        <w:rPr>
          <w:rFonts w:ascii="Times New Roman"/>
          <w:b w:val="false"/>
          <w:i w:val="false"/>
          <w:color w:val="000000"/>
          <w:sz w:val="28"/>
        </w:rPr>
        <w:t>
      документы)</w:t>
      </w:r>
    </w:p>
    <w:p>
      <w:pPr>
        <w:spacing w:after="0"/>
        <w:ind w:left="0"/>
        <w:jc w:val="both"/>
      </w:pPr>
      <w:r>
        <w:rPr>
          <w:rFonts w:ascii="Times New Roman"/>
          <w:b w:val="false"/>
          <w:i w:val="false"/>
          <w:color w:val="000000"/>
          <w:sz w:val="28"/>
        </w:rPr>
        <w:t>
      "___" _________ 20__ года ___________________________________________</w:t>
      </w:r>
    </w:p>
    <w:p>
      <w:pPr>
        <w:spacing w:after="0"/>
        <w:ind w:left="0"/>
        <w:jc w:val="both"/>
      </w:pPr>
      <w:r>
        <w:rPr>
          <w:rFonts w:ascii="Times New Roman"/>
          <w:b w:val="false"/>
          <w:i w:val="false"/>
          <w:color w:val="000000"/>
          <w:sz w:val="28"/>
        </w:rPr>
        <w:t>
                                     (подпись лица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"Присвоение статуса оралмана"</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(при его наличии), либо наименование</w:t>
      </w:r>
    </w:p>
    <w:p>
      <w:pPr>
        <w:spacing w:after="0"/>
        <w:ind w:left="0"/>
        <w:jc w:val="both"/>
      </w:pPr>
      <w:r>
        <w:rPr>
          <w:rFonts w:ascii="Times New Roman"/>
          <w:b w:val="false"/>
          <w:i w:val="false"/>
          <w:color w:val="000000"/>
          <w:sz w:val="28"/>
        </w:rPr>
        <w:t>
      организации услугополучателя)</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(адрес услугополучателя)</w:t>
      </w:r>
    </w:p>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документов</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p>
      <w:pPr>
        <w:spacing w:after="0"/>
        <w:ind w:left="0"/>
        <w:jc w:val="both"/>
      </w:pPr>
      <w:r>
        <w:rPr>
          <w:rFonts w:ascii="Times New Roman"/>
          <w:b w:val="false"/>
          <w:i w:val="false"/>
          <w:color w:val="000000"/>
          <w:sz w:val="28"/>
        </w:rPr>
        <w:t>
      от 15 апреля 2013 года "О государственных услугах", отдел №__ филиала</w:t>
      </w:r>
    </w:p>
    <w:p>
      <w:pPr>
        <w:spacing w:after="0"/>
        <w:ind w:left="0"/>
        <w:jc w:val="both"/>
      </w:pPr>
      <w:r>
        <w:rPr>
          <w:rFonts w:ascii="Times New Roman"/>
          <w:b w:val="false"/>
          <w:i w:val="false"/>
          <w:color w:val="000000"/>
          <w:sz w:val="28"/>
        </w:rPr>
        <w:t>
      Некоммерческого акционерного общества "Государственная корпорация</w:t>
      </w:r>
    </w:p>
    <w:p>
      <w:pPr>
        <w:spacing w:after="0"/>
        <w:ind w:left="0"/>
        <w:jc w:val="both"/>
      </w:pPr>
      <w:r>
        <w:rPr>
          <w:rFonts w:ascii="Times New Roman"/>
          <w:b w:val="false"/>
          <w:i w:val="false"/>
          <w:color w:val="000000"/>
          <w:sz w:val="28"/>
        </w:rPr>
        <w:t>
      "Правительства для граждан" (указать адрес) отказывает в приеме</w:t>
      </w:r>
    </w:p>
    <w:p>
      <w:pPr>
        <w:spacing w:after="0"/>
        <w:ind w:left="0"/>
        <w:jc w:val="both"/>
      </w:pPr>
      <w:r>
        <w:rPr>
          <w:rFonts w:ascii="Times New Roman"/>
          <w:b w:val="false"/>
          <w:i w:val="false"/>
          <w:color w:val="000000"/>
          <w:sz w:val="28"/>
        </w:rPr>
        <w:t>
      документов на оказание государственной услуги _______________________</w:t>
      </w:r>
    </w:p>
    <w:p>
      <w:pPr>
        <w:spacing w:after="0"/>
        <w:ind w:left="0"/>
        <w:jc w:val="both"/>
      </w:pPr>
      <w:r>
        <w:rPr>
          <w:rFonts w:ascii="Times New Roman"/>
          <w:b w:val="false"/>
          <w:i w:val="false"/>
          <w:color w:val="000000"/>
          <w:sz w:val="28"/>
        </w:rPr>
        <w:t>
      ввиду представления Вами неполного пакета документов согласно</w:t>
      </w:r>
    </w:p>
    <w:p>
      <w:pPr>
        <w:spacing w:after="0"/>
        <w:ind w:left="0"/>
        <w:jc w:val="both"/>
      </w:pPr>
      <w:r>
        <w:rPr>
          <w:rFonts w:ascii="Times New Roman"/>
          <w:b w:val="false"/>
          <w:i w:val="false"/>
          <w:color w:val="000000"/>
          <w:sz w:val="28"/>
        </w:rPr>
        <w:t>
      перечню, предусмотренному стандартом государственной услуги, а</w:t>
      </w:r>
    </w:p>
    <w:p>
      <w:pPr>
        <w:spacing w:after="0"/>
        <w:ind w:left="0"/>
        <w:jc w:val="both"/>
      </w:pPr>
      <w:r>
        <w:rPr>
          <w:rFonts w:ascii="Times New Roman"/>
          <w:b w:val="false"/>
          <w:i w:val="false"/>
          <w:color w:val="000000"/>
          <w:sz w:val="28"/>
        </w:rPr>
        <w:t>
      именно:</w:t>
      </w:r>
    </w:p>
    <w:p>
      <w:pPr>
        <w:spacing w:after="0"/>
        <w:ind w:left="0"/>
        <w:jc w:val="both"/>
      </w:pPr>
      <w:r>
        <w:rPr>
          <w:rFonts w:ascii="Times New Roman"/>
          <w:b w:val="false"/>
          <w:i w:val="false"/>
          <w:color w:val="000000"/>
          <w:sz w:val="28"/>
        </w:rPr>
        <w:t>
      Наименование отсутствующих документов:</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Настоящая расписка составлена в 2 экземплярах, по одному для</w:t>
      </w:r>
    </w:p>
    <w:p>
      <w:pPr>
        <w:spacing w:after="0"/>
        <w:ind w:left="0"/>
        <w:jc w:val="both"/>
      </w:pPr>
      <w:r>
        <w:rPr>
          <w:rFonts w:ascii="Times New Roman"/>
          <w:b w:val="false"/>
          <w:i w:val="false"/>
          <w:color w:val="000000"/>
          <w:sz w:val="28"/>
        </w:rPr>
        <w:t>
      каждой стороны.</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ФИО (работника</w:t>
      </w:r>
    </w:p>
    <w:p>
      <w:pPr>
        <w:spacing w:after="0"/>
        <w:ind w:left="0"/>
        <w:jc w:val="both"/>
      </w:pPr>
      <w:r>
        <w:rPr>
          <w:rFonts w:ascii="Times New Roman"/>
          <w:b w:val="false"/>
          <w:i w:val="false"/>
          <w:color w:val="000000"/>
          <w:sz w:val="28"/>
        </w:rPr>
        <w:t>
      Государственной корпорацией)</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Исполнитель. Ф.И.О._____________</w:t>
      </w:r>
    </w:p>
    <w:p>
      <w:pPr>
        <w:spacing w:after="0"/>
        <w:ind w:left="0"/>
        <w:jc w:val="both"/>
      </w:pPr>
      <w:r>
        <w:rPr>
          <w:rFonts w:ascii="Times New Roman"/>
          <w:b w:val="false"/>
          <w:i w:val="false"/>
          <w:color w:val="000000"/>
          <w:sz w:val="28"/>
        </w:rPr>
        <w:t>
      Телефон__________</w:t>
      </w:r>
    </w:p>
    <w:p>
      <w:pPr>
        <w:spacing w:after="0"/>
        <w:ind w:left="0"/>
        <w:jc w:val="both"/>
      </w:pPr>
      <w:r>
        <w:rPr>
          <w:rFonts w:ascii="Times New Roman"/>
          <w:b w:val="false"/>
          <w:i w:val="false"/>
          <w:color w:val="000000"/>
          <w:sz w:val="28"/>
        </w:rPr>
        <w:t>
      Получил: Ф.И.О. / подпись услугополучателя</w:t>
      </w:r>
    </w:p>
    <w:p>
      <w:pPr>
        <w:spacing w:after="0"/>
        <w:ind w:left="0"/>
        <w:jc w:val="both"/>
      </w:pPr>
      <w:r>
        <w:rPr>
          <w:rFonts w:ascii="Times New Roman"/>
          <w:b w:val="false"/>
          <w:i w:val="false"/>
          <w:color w:val="000000"/>
          <w:sz w:val="28"/>
        </w:rPr>
        <w:t>
      "___" 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 xml:space="preserve">от 29 января 2016 года № 68 </w:t>
            </w:r>
            <w:r>
              <w:br/>
            </w:r>
            <w:r>
              <w:rPr>
                <w:rFonts w:ascii="Times New Roman"/>
                <w:b w:val="false"/>
                <w:i w:val="false"/>
                <w:color w:val="000000"/>
                <w:sz w:val="20"/>
              </w:rPr>
              <w:t>Приложение 32</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28 апреля 2015 года № 279 года</w:t>
            </w:r>
          </w:p>
        </w:tc>
      </w:tr>
    </w:tbl>
    <w:bookmarkStart w:name="z522" w:id="396"/>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"Назначение социальной помощи в виде ежемесячных выплат</w:t>
      </w:r>
      <w:r>
        <w:br/>
      </w:r>
      <w:r>
        <w:rPr>
          <w:rFonts w:ascii="Times New Roman"/>
          <w:b/>
          <w:i w:val="false"/>
          <w:color w:val="000000"/>
        </w:rPr>
        <w:t>гражданам Республики Казахстан после завершения периода</w:t>
      </w:r>
      <w:r>
        <w:br/>
      </w:r>
      <w:r>
        <w:rPr>
          <w:rFonts w:ascii="Times New Roman"/>
          <w:b/>
          <w:i w:val="false"/>
          <w:color w:val="000000"/>
        </w:rPr>
        <w:t>капитализации платежей по возмещению вреда, причиненного жизни</w:t>
      </w:r>
      <w:r>
        <w:br/>
      </w:r>
      <w:r>
        <w:rPr>
          <w:rFonts w:ascii="Times New Roman"/>
          <w:b/>
          <w:i w:val="false"/>
          <w:color w:val="000000"/>
        </w:rPr>
        <w:t>и здоровью работников юридическими лицами, ликвидированными</w:t>
      </w:r>
      <w:r>
        <w:br/>
      </w:r>
      <w:r>
        <w:rPr>
          <w:rFonts w:ascii="Times New Roman"/>
          <w:b/>
          <w:i w:val="false"/>
          <w:color w:val="000000"/>
        </w:rPr>
        <w:t>вследствие банкротства"</w:t>
      </w:r>
      <w:r>
        <w:br/>
      </w:r>
      <w:r>
        <w:rPr>
          <w:rFonts w:ascii="Times New Roman"/>
          <w:b/>
          <w:i w:val="false"/>
          <w:color w:val="000000"/>
        </w:rPr>
        <w:t>1. Общие положения</w:t>
      </w:r>
    </w:p>
    <w:bookmarkEnd w:id="396"/>
    <w:bookmarkStart w:name="z524" w:id="397"/>
    <w:p>
      <w:pPr>
        <w:spacing w:after="0"/>
        <w:ind w:left="0"/>
        <w:jc w:val="both"/>
      </w:pPr>
      <w:r>
        <w:rPr>
          <w:rFonts w:ascii="Times New Roman"/>
          <w:b w:val="false"/>
          <w:i w:val="false"/>
          <w:color w:val="000000"/>
          <w:sz w:val="28"/>
        </w:rPr>
        <w:t>
      1. Государственная услуга "Назначение социальной помощи в виде ежемесячных выплат гражданам Республики Казахстан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 (далее – государственная услуга).</w:t>
      </w:r>
    </w:p>
    <w:bookmarkEnd w:id="397"/>
    <w:bookmarkStart w:name="z525" w:id="398"/>
    <w:p>
      <w:pPr>
        <w:spacing w:after="0"/>
        <w:ind w:left="0"/>
        <w:jc w:val="both"/>
      </w:pPr>
      <w:r>
        <w:rPr>
          <w:rFonts w:ascii="Times New Roman"/>
          <w:b w:val="false"/>
          <w:i w:val="false"/>
          <w:color w:val="000000"/>
          <w:sz w:val="28"/>
        </w:rPr>
        <w:t>
      2. Стандарт государственной услуги разработан Министерством здравоохранения и социального развития Республики Казахстан (далее – Министерство).</w:t>
      </w:r>
    </w:p>
    <w:bookmarkEnd w:id="398"/>
    <w:bookmarkStart w:name="z526" w:id="399"/>
    <w:p>
      <w:pPr>
        <w:spacing w:after="0"/>
        <w:ind w:left="0"/>
        <w:jc w:val="both"/>
      </w:pPr>
      <w:r>
        <w:rPr>
          <w:rFonts w:ascii="Times New Roman"/>
          <w:b w:val="false"/>
          <w:i w:val="false"/>
          <w:color w:val="000000"/>
          <w:sz w:val="28"/>
        </w:rPr>
        <w:t>
      3. Государственная услуга оказывается территориальными подразделениями Комитета труда, социальной защиты и миграции Министерства (далее – услугодатель).</w:t>
      </w:r>
    </w:p>
    <w:bookmarkEnd w:id="399"/>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некоммерческое акционерное общество "Государственная корпорация "Правительство для граждан" (далее – Государственная корпорация).</w:t>
      </w:r>
    </w:p>
    <w:bookmarkStart w:name="z527" w:id="400"/>
    <w:p>
      <w:pPr>
        <w:spacing w:after="0"/>
        <w:ind w:left="0"/>
        <w:jc w:val="left"/>
      </w:pPr>
      <w:r>
        <w:rPr>
          <w:rFonts w:ascii="Times New Roman"/>
          <w:b/>
          <w:i w:val="false"/>
          <w:color w:val="000000"/>
        </w:rPr>
        <w:t xml:space="preserve"> 2. Порядок оказания государственной услуги</w:t>
      </w:r>
    </w:p>
    <w:bookmarkEnd w:id="400"/>
    <w:bookmarkStart w:name="z528" w:id="401"/>
    <w:p>
      <w:pPr>
        <w:spacing w:after="0"/>
        <w:ind w:left="0"/>
        <w:jc w:val="both"/>
      </w:pPr>
      <w:r>
        <w:rPr>
          <w:rFonts w:ascii="Times New Roman"/>
          <w:b w:val="false"/>
          <w:i w:val="false"/>
          <w:color w:val="000000"/>
          <w:sz w:val="28"/>
        </w:rPr>
        <w:t>
      4. Срок оказания государственной услуги:</w:t>
      </w:r>
    </w:p>
    <w:bookmarkEnd w:id="401"/>
    <w:p>
      <w:pPr>
        <w:spacing w:after="0"/>
        <w:ind w:left="0"/>
        <w:jc w:val="both"/>
      </w:pPr>
      <w:r>
        <w:rPr>
          <w:rFonts w:ascii="Times New Roman"/>
          <w:b w:val="false"/>
          <w:i w:val="false"/>
          <w:color w:val="000000"/>
          <w:sz w:val="28"/>
        </w:rPr>
        <w:t>
      1) с момента регистрации пакета документов в Государственной корпорации – 10 (десять) рабочих дней;</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на месте в день обращения в Государственной корпорации – 15 минут;</w:t>
      </w:r>
    </w:p>
    <w:p>
      <w:pPr>
        <w:spacing w:after="0"/>
        <w:ind w:left="0"/>
        <w:jc w:val="both"/>
      </w:pPr>
      <w:r>
        <w:rPr>
          <w:rFonts w:ascii="Times New Roman"/>
          <w:b w:val="false"/>
          <w:i w:val="false"/>
          <w:color w:val="000000"/>
          <w:sz w:val="28"/>
        </w:rPr>
        <w:t>
      3) максимально допустимое время обслуживания в Государственной корпорации – 20 минут.</w:t>
      </w:r>
    </w:p>
    <w:bookmarkStart w:name="z529" w:id="402"/>
    <w:p>
      <w:pPr>
        <w:spacing w:after="0"/>
        <w:ind w:left="0"/>
        <w:jc w:val="both"/>
      </w:pPr>
      <w:r>
        <w:rPr>
          <w:rFonts w:ascii="Times New Roman"/>
          <w:b w:val="false"/>
          <w:i w:val="false"/>
          <w:color w:val="000000"/>
          <w:sz w:val="28"/>
        </w:rPr>
        <w:t>
      5. Форма оказания государственной услуги: бумажная.</w:t>
      </w:r>
    </w:p>
    <w:bookmarkEnd w:id="402"/>
    <w:bookmarkStart w:name="z530" w:id="403"/>
    <w:p>
      <w:pPr>
        <w:spacing w:after="0"/>
        <w:ind w:left="0"/>
        <w:jc w:val="both"/>
      </w:pPr>
      <w:r>
        <w:rPr>
          <w:rFonts w:ascii="Times New Roman"/>
          <w:b w:val="false"/>
          <w:i w:val="false"/>
          <w:color w:val="000000"/>
          <w:sz w:val="28"/>
        </w:rPr>
        <w:t>
      6. Результат оказания государственной услуги: уведомление о назначении социальной помощи в виде ежемесячных выплат.</w:t>
      </w:r>
    </w:p>
    <w:bookmarkEnd w:id="403"/>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Start w:name="z531" w:id="404"/>
    <w:p>
      <w:pPr>
        <w:spacing w:after="0"/>
        <w:ind w:left="0"/>
        <w:jc w:val="both"/>
      </w:pPr>
      <w:r>
        <w:rPr>
          <w:rFonts w:ascii="Times New Roman"/>
          <w:b w:val="false"/>
          <w:i w:val="false"/>
          <w:color w:val="000000"/>
          <w:sz w:val="28"/>
        </w:rPr>
        <w:t>
      7. Государственная услуга оказывается бесплатно физическим лицам (далее – услугополучатель).</w:t>
      </w:r>
    </w:p>
    <w:bookmarkEnd w:id="404"/>
    <w:bookmarkStart w:name="z532" w:id="405"/>
    <w:p>
      <w:pPr>
        <w:spacing w:after="0"/>
        <w:ind w:left="0"/>
        <w:jc w:val="both"/>
      </w:pPr>
      <w:r>
        <w:rPr>
          <w:rFonts w:ascii="Times New Roman"/>
          <w:b w:val="false"/>
          <w:i w:val="false"/>
          <w:color w:val="000000"/>
          <w:sz w:val="28"/>
        </w:rPr>
        <w:t>
      8. График работы:</w:t>
      </w:r>
    </w:p>
    <w:bookmarkEnd w:id="405"/>
    <w:p>
      <w:pPr>
        <w:spacing w:after="0"/>
        <w:ind w:left="0"/>
        <w:jc w:val="both"/>
      </w:pPr>
      <w:r>
        <w:rPr>
          <w:rFonts w:ascii="Times New Roman"/>
          <w:b w:val="false"/>
          <w:i w:val="false"/>
          <w:color w:val="000000"/>
          <w:sz w:val="28"/>
        </w:rPr>
        <w:t xml:space="preserve">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bookmarkStart w:name="z533" w:id="406"/>
    <w:p>
      <w:pPr>
        <w:spacing w:after="0"/>
        <w:ind w:left="0"/>
        <w:jc w:val="both"/>
      </w:pPr>
      <w:r>
        <w:rPr>
          <w:rFonts w:ascii="Times New Roman"/>
          <w:b w:val="false"/>
          <w:i w:val="false"/>
          <w:color w:val="000000"/>
          <w:sz w:val="28"/>
        </w:rPr>
        <w:t>
      9. Услугополучатель (или его представитель по нотариально удостоверенной доверенности лица, имеющего право на получение ежемесячной выплаты) при обращении в Государственную корпорацию для оказания государственной услуги предоставляет заявление по форме согласно приложению 1 к настоящему стандарту государственной услуги и следующие документы:</w:t>
      </w:r>
    </w:p>
    <w:bookmarkEnd w:id="406"/>
    <w:p>
      <w:pPr>
        <w:spacing w:after="0"/>
        <w:ind w:left="0"/>
        <w:jc w:val="both"/>
      </w:pPr>
      <w:r>
        <w:rPr>
          <w:rFonts w:ascii="Times New Roman"/>
          <w:b w:val="false"/>
          <w:i w:val="false"/>
          <w:color w:val="000000"/>
          <w:sz w:val="28"/>
        </w:rPr>
        <w:t>
      1) документ, удостоверяющий личность (паспорт гражданина Республики Казахстан, удостоверение личности гражданина Республики Казахстан) (требуется для идентификации личности);</w:t>
      </w:r>
    </w:p>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 (адресная справка или справка сельских акимов, для жителей города Байконур - справка отдела по учету и регистрации граждан жилищного хозяйства города Байконур);</w:t>
      </w:r>
    </w:p>
    <w:p>
      <w:pPr>
        <w:spacing w:after="0"/>
        <w:ind w:left="0"/>
        <w:jc w:val="both"/>
      </w:pPr>
      <w:r>
        <w:rPr>
          <w:rFonts w:ascii="Times New Roman"/>
          <w:b w:val="false"/>
          <w:i w:val="false"/>
          <w:color w:val="000000"/>
          <w:sz w:val="28"/>
        </w:rPr>
        <w:t>
      3) сведения о номере банковского счета в организации по выдаче ежемесячных выплат либо специального счета исправительного учреждения;</w:t>
      </w:r>
    </w:p>
    <w:p>
      <w:pPr>
        <w:spacing w:after="0"/>
        <w:ind w:left="0"/>
        <w:jc w:val="both"/>
      </w:pPr>
      <w:r>
        <w:rPr>
          <w:rFonts w:ascii="Times New Roman"/>
          <w:b w:val="false"/>
          <w:i w:val="false"/>
          <w:color w:val="000000"/>
          <w:sz w:val="28"/>
        </w:rPr>
        <w:t>
      4) копия судебного акта (актов), подтверждающего (подтверждающих) право на получение капитализированных сумм, содержащего (содержащих) сведения о периоде капитализации, сумме капитализированных платежей по возмещению вреда:</w:t>
      </w:r>
    </w:p>
    <w:p>
      <w:pPr>
        <w:spacing w:after="0"/>
        <w:ind w:left="0"/>
        <w:jc w:val="both"/>
      </w:pPr>
      <w:r>
        <w:rPr>
          <w:rFonts w:ascii="Times New Roman"/>
          <w:b w:val="false"/>
          <w:i w:val="false"/>
          <w:color w:val="000000"/>
          <w:sz w:val="28"/>
        </w:rPr>
        <w:t>
      при получении сумм капитализированных платежей от государства – вступившее в законную силу решение (постановление, определение) о возложении ответственности по выплате капитализированных платежей в счет возмещения вреда на государство;</w:t>
      </w:r>
    </w:p>
    <w:p>
      <w:pPr>
        <w:spacing w:after="0"/>
        <w:ind w:left="0"/>
        <w:jc w:val="both"/>
      </w:pPr>
      <w:r>
        <w:rPr>
          <w:rFonts w:ascii="Times New Roman"/>
          <w:b w:val="false"/>
          <w:i w:val="false"/>
          <w:color w:val="000000"/>
          <w:sz w:val="28"/>
        </w:rPr>
        <w:t>
      при получении сумм капитализированных платежей за счет имущества ликвидированного юридического лица – определение (решение) о завершении конкурсного производства с утверждением заключительного отчета конкурсного управляющего, в материалах которого содержится расшифровка по каждому кредитору первой очереди.</w:t>
      </w:r>
    </w:p>
    <w:p>
      <w:pPr>
        <w:spacing w:after="0"/>
        <w:ind w:left="0"/>
        <w:jc w:val="both"/>
      </w:pPr>
      <w:r>
        <w:rPr>
          <w:rFonts w:ascii="Times New Roman"/>
          <w:b w:val="false"/>
          <w:i w:val="false"/>
          <w:color w:val="000000"/>
          <w:sz w:val="28"/>
        </w:rPr>
        <w:t>
      Право на получение капитализированных сумм также может подтверждаться архивным документом суда либо государственного архива, содержащим сведения о периоде капитализации, сумме капитализированных платежей по возмещению вреда;</w:t>
      </w:r>
    </w:p>
    <w:p>
      <w:pPr>
        <w:spacing w:after="0"/>
        <w:ind w:left="0"/>
        <w:jc w:val="both"/>
      </w:pPr>
      <w:r>
        <w:rPr>
          <w:rFonts w:ascii="Times New Roman"/>
          <w:b w:val="false"/>
          <w:i w:val="false"/>
          <w:color w:val="000000"/>
          <w:sz w:val="28"/>
        </w:rPr>
        <w:t>
      5) в зависимости от статуса пострадавшего лица:</w:t>
      </w:r>
    </w:p>
    <w:p>
      <w:pPr>
        <w:spacing w:after="0"/>
        <w:ind w:left="0"/>
        <w:jc w:val="both"/>
      </w:pPr>
      <w:r>
        <w:rPr>
          <w:rFonts w:ascii="Times New Roman"/>
          <w:b w:val="false"/>
          <w:i w:val="false"/>
          <w:color w:val="000000"/>
          <w:sz w:val="28"/>
        </w:rPr>
        <w:t>
      при возмещении вреда, причиненного повреждением здоровья – копия справки об установлении степени утраты профессиональной трудоспособности;</w:t>
      </w:r>
    </w:p>
    <w:p>
      <w:pPr>
        <w:spacing w:after="0"/>
        <w:ind w:left="0"/>
        <w:jc w:val="both"/>
      </w:pPr>
      <w:r>
        <w:rPr>
          <w:rFonts w:ascii="Times New Roman"/>
          <w:b w:val="false"/>
          <w:i w:val="false"/>
          <w:color w:val="000000"/>
          <w:sz w:val="28"/>
        </w:rPr>
        <w:t xml:space="preserve">
      при возмещении вреда инвалидам, понесшим ущерб в результате смерти работника, которым в соответствии с пунктом 3 </w:t>
      </w:r>
      <w:r>
        <w:rPr>
          <w:rFonts w:ascii="Times New Roman"/>
          <w:b w:val="false"/>
          <w:i w:val="false"/>
          <w:color w:val="000000"/>
          <w:sz w:val="28"/>
        </w:rPr>
        <w:t>статьи 940</w:t>
      </w:r>
      <w:r>
        <w:rPr>
          <w:rFonts w:ascii="Times New Roman"/>
          <w:b w:val="false"/>
          <w:i w:val="false"/>
          <w:color w:val="000000"/>
          <w:sz w:val="28"/>
        </w:rPr>
        <w:t xml:space="preserve"> Гражданского кодекса Республики Казахстан вред возмещается на срок инвалидности – копия справки об инвалидности.</w:t>
      </w:r>
    </w:p>
    <w:p>
      <w:pPr>
        <w:spacing w:after="0"/>
        <w:ind w:left="0"/>
        <w:jc w:val="both"/>
      </w:pPr>
      <w:r>
        <w:rPr>
          <w:rFonts w:ascii="Times New Roman"/>
          <w:b w:val="false"/>
          <w:i w:val="false"/>
          <w:color w:val="000000"/>
          <w:sz w:val="28"/>
        </w:rPr>
        <w:t>
      В случае наличия сведений об установлении степени утраты профессиональной трудоспособности или инвалидности в судебном акте либо архивном документе, подтверждающем право на получение капитализированных сумм, представление отдельной справки не требуется.</w:t>
      </w:r>
    </w:p>
    <w:p>
      <w:pPr>
        <w:spacing w:after="0"/>
        <w:ind w:left="0"/>
        <w:jc w:val="both"/>
      </w:pPr>
      <w:r>
        <w:rPr>
          <w:rFonts w:ascii="Times New Roman"/>
          <w:b w:val="false"/>
          <w:i w:val="false"/>
          <w:color w:val="000000"/>
          <w:sz w:val="28"/>
        </w:rPr>
        <w:t>
      Представление документа, удостоверяющего личность услугополучателя, документа, подтверждающего регистрацию по постоянному месту жительства, документа, подтверждающего установление степени утраты общей трудоспособности, справки об инвалидности не требуется при подтверждении информации, содержащейся в указанных документах, государственными информационными системами.</w:t>
      </w:r>
    </w:p>
    <w:p>
      <w:pPr>
        <w:spacing w:after="0"/>
        <w:ind w:left="0"/>
        <w:jc w:val="both"/>
      </w:pPr>
      <w:r>
        <w:rPr>
          <w:rFonts w:ascii="Times New Roman"/>
          <w:b w:val="false"/>
          <w:i w:val="false"/>
          <w:color w:val="000000"/>
          <w:sz w:val="28"/>
        </w:rPr>
        <w:t>
      Работник Государственной корпорации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pPr>
        <w:spacing w:after="0"/>
        <w:ind w:left="0"/>
        <w:jc w:val="both"/>
      </w:pP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услугополучателю.</w:t>
      </w:r>
    </w:p>
    <w:p>
      <w:pPr>
        <w:spacing w:after="0"/>
        <w:ind w:left="0"/>
        <w:jc w:val="both"/>
      </w:pPr>
      <w:r>
        <w:rPr>
          <w:rFonts w:ascii="Times New Roman"/>
          <w:b w:val="false"/>
          <w:i w:val="false"/>
          <w:color w:val="000000"/>
          <w:sz w:val="28"/>
        </w:rPr>
        <w:t>
      При подаче услугополучателем всех требуемых документов услугополучателю выдается расписка о приеме соответствующих документов.</w:t>
      </w:r>
    </w:p>
    <w:p>
      <w:pPr>
        <w:spacing w:after="0"/>
        <w:ind w:left="0"/>
        <w:jc w:val="both"/>
      </w:pPr>
      <w:r>
        <w:rPr>
          <w:rFonts w:ascii="Times New Roman"/>
          <w:b w:val="false"/>
          <w:i w:val="false"/>
          <w:color w:val="000000"/>
          <w:sz w:val="28"/>
        </w:rPr>
        <w:t>
      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 на основании расписки о приеме соответствующих документов.</w:t>
      </w:r>
    </w:p>
    <w:p>
      <w:pPr>
        <w:spacing w:after="0"/>
        <w:ind w:left="0"/>
        <w:jc w:val="both"/>
      </w:pPr>
      <w:r>
        <w:rPr>
          <w:rFonts w:ascii="Times New Roman"/>
          <w:b w:val="false"/>
          <w:i w:val="false"/>
          <w:color w:val="000000"/>
          <w:sz w:val="28"/>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bookmarkStart w:name="z534" w:id="407"/>
    <w:p>
      <w:pPr>
        <w:spacing w:after="0"/>
        <w:ind w:left="0"/>
        <w:jc w:val="both"/>
      </w:pPr>
      <w:r>
        <w:rPr>
          <w:rFonts w:ascii="Times New Roman"/>
          <w:b w:val="false"/>
          <w:i w:val="false"/>
          <w:color w:val="000000"/>
          <w:sz w:val="28"/>
        </w:rPr>
        <w:t>
      10. В случае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работником Государственной корпорации выдается расписка об отказе в приеме заявления на назначение социальной помощи в виде ежемесячных выплат по форме согласно приложению 2 к настоящему стандарту государственной услуги.</w:t>
      </w:r>
    </w:p>
    <w:bookmarkEnd w:id="407"/>
    <w:bookmarkStart w:name="z535" w:id="408"/>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центральных государственных органов, а также услугодателей и</w:t>
      </w:r>
      <w:r>
        <w:br/>
      </w:r>
      <w:r>
        <w:rPr>
          <w:rFonts w:ascii="Times New Roman"/>
          <w:b/>
          <w:i w:val="false"/>
          <w:color w:val="000000"/>
        </w:rPr>
        <w:t>(или) его должностных лиц по вопросам оказания государственных</w:t>
      </w:r>
      <w:r>
        <w:br/>
      </w:r>
      <w:r>
        <w:rPr>
          <w:rFonts w:ascii="Times New Roman"/>
          <w:b/>
          <w:i w:val="false"/>
          <w:color w:val="000000"/>
        </w:rPr>
        <w:t>услуг</w:t>
      </w:r>
    </w:p>
    <w:bookmarkEnd w:id="408"/>
    <w:bookmarkStart w:name="z536" w:id="409"/>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Государственной корпорации и (или) его работников по вопросам оказания государственных услуг жалоба подается на имя руководителя Министерства, услугодателя, Государственной корпорации по адресу, указанному в пункте 13 настоящего стандарта государственной услуги.</w:t>
      </w:r>
    </w:p>
    <w:bookmarkEnd w:id="409"/>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Государственной корпорации или Министерства.</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Государственной корпорации или Министерства,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Жалоба услугополучателя, поступившая в адрес услугодателя, Государственной корпорации, Министерства, подлежит рассмотрению в течение 5 (пять) рабочих дней со дня ее регистрации.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течении 15 (пятнадцать) рабочих дней со дня ее регистрации.</w:t>
      </w:r>
    </w:p>
    <w:bookmarkStart w:name="z537" w:id="410"/>
    <w:p>
      <w:pPr>
        <w:spacing w:after="0"/>
        <w:ind w:left="0"/>
        <w:jc w:val="both"/>
      </w:pPr>
      <w:r>
        <w:rPr>
          <w:rFonts w:ascii="Times New Roman"/>
          <w:b w:val="false"/>
          <w:i w:val="false"/>
          <w:color w:val="000000"/>
          <w:sz w:val="28"/>
        </w:rPr>
        <w:t xml:space="preserve">
      12.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 </w:t>
      </w:r>
    </w:p>
    <w:bookmarkEnd w:id="410"/>
    <w:bookmarkStart w:name="z538" w:id="411"/>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государственной услуги, в том числе оказываемой</w:t>
      </w:r>
      <w:r>
        <w:br/>
      </w:r>
      <w:r>
        <w:rPr>
          <w:rFonts w:ascii="Times New Roman"/>
          <w:b/>
          <w:i w:val="false"/>
          <w:color w:val="000000"/>
        </w:rPr>
        <w:t>через Государственные корпорации</w:t>
      </w:r>
    </w:p>
    <w:bookmarkEnd w:id="411"/>
    <w:bookmarkStart w:name="z539" w:id="412"/>
    <w:p>
      <w:pPr>
        <w:spacing w:after="0"/>
        <w:ind w:left="0"/>
        <w:jc w:val="both"/>
      </w:pPr>
      <w:r>
        <w:rPr>
          <w:rFonts w:ascii="Times New Roman"/>
          <w:b w:val="false"/>
          <w:i w:val="false"/>
          <w:color w:val="000000"/>
          <w:sz w:val="28"/>
        </w:rPr>
        <w:t>
      13. Услугополучателям имеющим стойкие расстройства функций организма, полную или частичную утрату способности или возможности осуществлять самообслуживание, самостоятельно передвигаться, ориентироваться на прием документов, оказание государственной услуги, производится работником Государственной корпорации с выездом по месту жительства посредством обращения через Единый контакт- центр 1414, 8 800 080 7777.</w:t>
      </w:r>
    </w:p>
    <w:bookmarkEnd w:id="412"/>
    <w:bookmarkStart w:name="z540" w:id="413"/>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w:t>
      </w:r>
    </w:p>
    <w:bookmarkEnd w:id="413"/>
    <w:p>
      <w:pPr>
        <w:spacing w:after="0"/>
        <w:ind w:left="0"/>
        <w:jc w:val="both"/>
      </w:pPr>
      <w:r>
        <w:rPr>
          <w:rFonts w:ascii="Times New Roman"/>
          <w:b w:val="false"/>
          <w:i w:val="false"/>
          <w:color w:val="000000"/>
          <w:sz w:val="28"/>
        </w:rPr>
        <w:t>
      1) Министерства – www.mzsr.gov.kz, раздел "Государственные услуги";</w:t>
      </w:r>
    </w:p>
    <w:p>
      <w:pPr>
        <w:spacing w:after="0"/>
        <w:ind w:left="0"/>
        <w:jc w:val="both"/>
      </w:pPr>
      <w:r>
        <w:rPr>
          <w:rFonts w:ascii="Times New Roman"/>
          <w:b w:val="false"/>
          <w:i w:val="false"/>
          <w:color w:val="000000"/>
          <w:sz w:val="28"/>
        </w:rPr>
        <w:t>
      2) Государственной корпорации – www.con.gov.kz.</w:t>
      </w:r>
    </w:p>
    <w:bookmarkStart w:name="z541" w:id="414"/>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посредством справочных служб услугодателя, Единого контакт-центра по вопросам оказания государственных услуг "1414".</w:t>
      </w:r>
    </w:p>
    <w:bookmarkEnd w:id="414"/>
    <w:bookmarkStart w:name="z542" w:id="415"/>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указаны на интернет-ресурсе – www.con.gov.kz.</w:t>
      </w:r>
    </w:p>
    <w:bookmarkEnd w:id="4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"Назначение социальной помощи в</w:t>
            </w:r>
            <w:r>
              <w:br/>
            </w:r>
            <w:r>
              <w:rPr>
                <w:rFonts w:ascii="Times New Roman"/>
                <w:b w:val="false"/>
                <w:i w:val="false"/>
                <w:color w:val="000000"/>
                <w:sz w:val="20"/>
              </w:rPr>
              <w:t>виде ежемесячных выплат гражданам</w:t>
            </w:r>
            <w:r>
              <w:br/>
            </w:r>
            <w:r>
              <w:rPr>
                <w:rFonts w:ascii="Times New Roman"/>
                <w:b w:val="false"/>
                <w:i w:val="false"/>
                <w:color w:val="000000"/>
                <w:sz w:val="20"/>
              </w:rPr>
              <w:t>Республики Казахстан после</w:t>
            </w:r>
            <w:r>
              <w:br/>
            </w:r>
            <w:r>
              <w:rPr>
                <w:rFonts w:ascii="Times New Roman"/>
                <w:b w:val="false"/>
                <w:i w:val="false"/>
                <w:color w:val="000000"/>
                <w:sz w:val="20"/>
              </w:rPr>
              <w:t>завершения периода капитализации</w:t>
            </w:r>
            <w:r>
              <w:br/>
            </w:r>
            <w:r>
              <w:rPr>
                <w:rFonts w:ascii="Times New Roman"/>
                <w:b w:val="false"/>
                <w:i w:val="false"/>
                <w:color w:val="000000"/>
                <w:sz w:val="20"/>
              </w:rPr>
              <w:t>платежей по возмещению вреда,</w:t>
            </w:r>
            <w:r>
              <w:br/>
            </w:r>
            <w:r>
              <w:rPr>
                <w:rFonts w:ascii="Times New Roman"/>
                <w:b w:val="false"/>
                <w:i w:val="false"/>
                <w:color w:val="000000"/>
                <w:sz w:val="20"/>
              </w:rPr>
              <w:t>причиненного жизни и здоровью</w:t>
            </w:r>
            <w:r>
              <w:br/>
            </w:r>
            <w:r>
              <w:rPr>
                <w:rFonts w:ascii="Times New Roman"/>
                <w:b w:val="false"/>
                <w:i w:val="false"/>
                <w:color w:val="000000"/>
                <w:sz w:val="20"/>
              </w:rPr>
              <w:t xml:space="preserve">работников юридическими лицами, </w:t>
            </w:r>
            <w:r>
              <w:br/>
            </w:r>
            <w:r>
              <w:rPr>
                <w:rFonts w:ascii="Times New Roman"/>
                <w:b w:val="false"/>
                <w:i w:val="false"/>
                <w:color w:val="000000"/>
                <w:sz w:val="20"/>
              </w:rPr>
              <w:t>ликвидированными вследствие</w:t>
            </w:r>
            <w:r>
              <w:br/>
            </w:r>
            <w:r>
              <w:rPr>
                <w:rFonts w:ascii="Times New Roman"/>
                <w:b w:val="false"/>
                <w:i w:val="false"/>
                <w:color w:val="000000"/>
                <w:sz w:val="20"/>
              </w:rPr>
              <w:t>банкротства"</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Код района __________________________</w:t>
      </w:r>
    </w:p>
    <w:p>
      <w:pPr>
        <w:spacing w:after="0"/>
        <w:ind w:left="0"/>
        <w:jc w:val="both"/>
      </w:pP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Департамент Комитета труда, социальной защиты и миграции</w:t>
      </w:r>
    </w:p>
    <w:p>
      <w:pPr>
        <w:spacing w:after="0"/>
        <w:ind w:left="0"/>
        <w:jc w:val="both"/>
      </w:pPr>
      <w:r>
        <w:rPr>
          <w:rFonts w:ascii="Times New Roman"/>
          <w:b w:val="false"/>
          <w:i w:val="false"/>
          <w:color w:val="000000"/>
          <w:sz w:val="28"/>
        </w:rPr>
        <w:t>
      по _____________________ области (городу)</w:t>
      </w:r>
    </w:p>
    <w:p>
      <w:pPr>
        <w:spacing w:after="0"/>
        <w:ind w:left="0"/>
        <w:jc w:val="left"/>
      </w:pPr>
      <w:r>
        <w:rPr>
          <w:rFonts w:ascii="Times New Roman"/>
          <w:b/>
          <w:i w:val="false"/>
          <w:color w:val="000000"/>
        </w:rPr>
        <w:t xml:space="preserve"> Заявление</w:t>
      </w:r>
      <w:r>
        <w:br/>
      </w:r>
      <w:r>
        <w:rPr>
          <w:rFonts w:ascii="Times New Roman"/>
          <w:b/>
          <w:i w:val="false"/>
          <w:color w:val="000000"/>
        </w:rPr>
        <w:t>на назначение социальной помощи в виде ежемесячных выплат</w:t>
      </w:r>
    </w:p>
    <w:p>
      <w:pPr>
        <w:spacing w:after="0"/>
        <w:ind w:left="0"/>
        <w:jc w:val="both"/>
      </w:pPr>
      <w:r>
        <w:rPr>
          <w:rFonts w:ascii="Times New Roman"/>
          <w:b w:val="false"/>
          <w:i w:val="false"/>
          <w:color w:val="000000"/>
          <w:sz w:val="28"/>
        </w:rPr>
        <w:t>
      От гражданина (ки) 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Дата рождения: "____" ________ ______ года</w:t>
      </w:r>
    </w:p>
    <w:p>
      <w:pPr>
        <w:spacing w:after="0"/>
        <w:ind w:left="0"/>
        <w:jc w:val="both"/>
      </w:pPr>
      <w:r>
        <w:rPr>
          <w:rFonts w:ascii="Times New Roman"/>
          <w:b w:val="false"/>
          <w:i w:val="false"/>
          <w:color w:val="000000"/>
          <w:sz w:val="28"/>
        </w:rPr>
        <w:t>
      Индивидуальный идентификационный номер: _____________________________</w:t>
      </w:r>
    </w:p>
    <w:p>
      <w:pPr>
        <w:spacing w:after="0"/>
        <w:ind w:left="0"/>
        <w:jc w:val="both"/>
      </w:pPr>
      <w:r>
        <w:rPr>
          <w:rFonts w:ascii="Times New Roman"/>
          <w:b w:val="false"/>
          <w:i w:val="false"/>
          <w:color w:val="000000"/>
          <w:sz w:val="28"/>
        </w:rPr>
        <w:t>
      Вид документа, удостоверяющего личность: ____________________________</w:t>
      </w:r>
    </w:p>
    <w:p>
      <w:pPr>
        <w:spacing w:after="0"/>
        <w:ind w:left="0"/>
        <w:jc w:val="both"/>
      </w:pPr>
      <w:r>
        <w:rPr>
          <w:rFonts w:ascii="Times New Roman"/>
          <w:b w:val="false"/>
          <w:i w:val="false"/>
          <w:color w:val="000000"/>
          <w:sz w:val="28"/>
        </w:rPr>
        <w:t>
      Серия документа: ____ номер документа: ____ кем выдан: ______________</w:t>
      </w:r>
    </w:p>
    <w:p>
      <w:pPr>
        <w:spacing w:after="0"/>
        <w:ind w:left="0"/>
        <w:jc w:val="both"/>
      </w:pPr>
      <w:r>
        <w:rPr>
          <w:rFonts w:ascii="Times New Roman"/>
          <w:b w:val="false"/>
          <w:i w:val="false"/>
          <w:color w:val="000000"/>
          <w:sz w:val="28"/>
        </w:rPr>
        <w:t>
      Дата выдачи: "____" _____________ ______ года</w:t>
      </w:r>
    </w:p>
    <w:p>
      <w:pPr>
        <w:spacing w:after="0"/>
        <w:ind w:left="0"/>
        <w:jc w:val="both"/>
      </w:pPr>
      <w:r>
        <w:rPr>
          <w:rFonts w:ascii="Times New Roman"/>
          <w:b w:val="false"/>
          <w:i w:val="false"/>
          <w:color w:val="000000"/>
          <w:sz w:val="28"/>
        </w:rPr>
        <w:t>
      Адрес постоянного местожительства: __________________________________</w:t>
      </w:r>
    </w:p>
    <w:p>
      <w:pPr>
        <w:spacing w:after="0"/>
        <w:ind w:left="0"/>
        <w:jc w:val="both"/>
      </w:pPr>
      <w:r>
        <w:rPr>
          <w:rFonts w:ascii="Times New Roman"/>
          <w:b w:val="false"/>
          <w:i w:val="false"/>
          <w:color w:val="000000"/>
          <w:sz w:val="28"/>
        </w:rPr>
        <w:t>
      Область _____________________________________________________________</w:t>
      </w:r>
    </w:p>
    <w:p>
      <w:pPr>
        <w:spacing w:after="0"/>
        <w:ind w:left="0"/>
        <w:jc w:val="both"/>
      </w:pPr>
      <w:r>
        <w:rPr>
          <w:rFonts w:ascii="Times New Roman"/>
          <w:b w:val="false"/>
          <w:i w:val="false"/>
          <w:color w:val="000000"/>
          <w:sz w:val="28"/>
        </w:rPr>
        <w:t>
      город (район) _________________ село: _______________________________</w:t>
      </w:r>
    </w:p>
    <w:p>
      <w:pPr>
        <w:spacing w:after="0"/>
        <w:ind w:left="0"/>
        <w:jc w:val="both"/>
      </w:pPr>
      <w:r>
        <w:rPr>
          <w:rFonts w:ascii="Times New Roman"/>
          <w:b w:val="false"/>
          <w:i w:val="false"/>
          <w:color w:val="000000"/>
          <w:sz w:val="28"/>
        </w:rPr>
        <w:t>
      улица (микрорайон)____________________ дом ______ квартира __________</w:t>
      </w:r>
    </w:p>
    <w:p>
      <w:pPr>
        <w:spacing w:after="0"/>
        <w:ind w:left="0"/>
        <w:jc w:val="both"/>
      </w:pPr>
      <w:r>
        <w:rPr>
          <w:rFonts w:ascii="Times New Roman"/>
          <w:b w:val="false"/>
          <w:i w:val="false"/>
          <w:color w:val="000000"/>
          <w:sz w:val="28"/>
        </w:rPr>
        <w:t>
      Банковские реквизиты:</w:t>
      </w:r>
    </w:p>
    <w:p>
      <w:pPr>
        <w:spacing w:after="0"/>
        <w:ind w:left="0"/>
        <w:jc w:val="both"/>
      </w:pPr>
      <w:r>
        <w:rPr>
          <w:rFonts w:ascii="Times New Roman"/>
          <w:b w:val="false"/>
          <w:i w:val="false"/>
          <w:color w:val="000000"/>
          <w:sz w:val="28"/>
        </w:rPr>
        <w:t>
      Наименование банка __________________________________________________</w:t>
      </w:r>
    </w:p>
    <w:p>
      <w:pPr>
        <w:spacing w:after="0"/>
        <w:ind w:left="0"/>
        <w:jc w:val="both"/>
      </w:pPr>
      <w:r>
        <w:rPr>
          <w:rFonts w:ascii="Times New Roman"/>
          <w:b w:val="false"/>
          <w:i w:val="false"/>
          <w:color w:val="000000"/>
          <w:sz w:val="28"/>
        </w:rPr>
        <w:t>
      Банковский счет № ___________________________________________________</w:t>
      </w:r>
    </w:p>
    <w:p>
      <w:pPr>
        <w:spacing w:after="0"/>
        <w:ind w:left="0"/>
        <w:jc w:val="both"/>
      </w:pPr>
      <w:r>
        <w:rPr>
          <w:rFonts w:ascii="Times New Roman"/>
          <w:b w:val="false"/>
          <w:i w:val="false"/>
          <w:color w:val="000000"/>
          <w:sz w:val="28"/>
        </w:rPr>
        <w:t>
      Тип счета: текущий _________________ карточный счет _________________</w:t>
      </w:r>
    </w:p>
    <w:p>
      <w:pPr>
        <w:spacing w:after="0"/>
        <w:ind w:left="0"/>
        <w:jc w:val="both"/>
      </w:pP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Прошу назначить (возобновить) мне социальную помощь в виде</w:t>
      </w:r>
    </w:p>
    <w:p>
      <w:pPr>
        <w:spacing w:after="0"/>
        <w:ind w:left="0"/>
        <w:jc w:val="both"/>
      </w:pPr>
      <w:r>
        <w:rPr>
          <w:rFonts w:ascii="Times New Roman"/>
          <w:b w:val="false"/>
          <w:i w:val="false"/>
          <w:color w:val="000000"/>
          <w:sz w:val="28"/>
        </w:rPr>
        <w:t>
      ежемесячных выплат в связи с завершением периода, на который ранее</w:t>
      </w:r>
    </w:p>
    <w:p>
      <w:pPr>
        <w:spacing w:after="0"/>
        <w:ind w:left="0"/>
        <w:jc w:val="both"/>
      </w:pPr>
      <w:r>
        <w:rPr>
          <w:rFonts w:ascii="Times New Roman"/>
          <w:b w:val="false"/>
          <w:i w:val="false"/>
          <w:color w:val="000000"/>
          <w:sz w:val="28"/>
        </w:rPr>
        <w:t>
      была капитализирована и выплачена единовременная сумма в возмещение</w:t>
      </w:r>
    </w:p>
    <w:p>
      <w:pPr>
        <w:spacing w:after="0"/>
        <w:ind w:left="0"/>
        <w:jc w:val="both"/>
      </w:pPr>
      <w:r>
        <w:rPr>
          <w:rFonts w:ascii="Times New Roman"/>
          <w:b w:val="false"/>
          <w:i w:val="false"/>
          <w:color w:val="000000"/>
          <w:sz w:val="28"/>
        </w:rPr>
        <w:t>
      вреда.</w:t>
      </w:r>
    </w:p>
    <w:p>
      <w:pPr>
        <w:spacing w:after="0"/>
        <w:ind w:left="0"/>
        <w:jc w:val="both"/>
      </w:pPr>
      <w:r>
        <w:rPr>
          <w:rFonts w:ascii="Times New Roman"/>
          <w:b w:val="false"/>
          <w:i w:val="false"/>
          <w:color w:val="000000"/>
          <w:sz w:val="28"/>
        </w:rPr>
        <w:t>
      Обо всех изменениях, влекущих изменения размера выплачиваемой</w:t>
      </w:r>
    </w:p>
    <w:p>
      <w:pPr>
        <w:spacing w:after="0"/>
        <w:ind w:left="0"/>
        <w:jc w:val="both"/>
      </w:pPr>
      <w:r>
        <w:rPr>
          <w:rFonts w:ascii="Times New Roman"/>
          <w:b w:val="false"/>
          <w:i w:val="false"/>
          <w:color w:val="000000"/>
          <w:sz w:val="28"/>
        </w:rPr>
        <w:t>
      социальной помощи в виде ежемесячных выплат, а также изменении</w:t>
      </w:r>
    </w:p>
    <w:p>
      <w:pPr>
        <w:spacing w:after="0"/>
        <w:ind w:left="0"/>
        <w:jc w:val="both"/>
      </w:pPr>
      <w:r>
        <w:rPr>
          <w:rFonts w:ascii="Times New Roman"/>
          <w:b w:val="false"/>
          <w:i w:val="false"/>
          <w:color w:val="000000"/>
          <w:sz w:val="28"/>
        </w:rPr>
        <w:t>
      местожительства (в т.ч. выезд за пределы Республики Казахстан)</w:t>
      </w:r>
    </w:p>
    <w:p>
      <w:pPr>
        <w:spacing w:after="0"/>
        <w:ind w:left="0"/>
        <w:jc w:val="both"/>
      </w:pPr>
      <w:r>
        <w:rPr>
          <w:rFonts w:ascii="Times New Roman"/>
          <w:b w:val="false"/>
          <w:i w:val="false"/>
          <w:color w:val="000000"/>
          <w:sz w:val="28"/>
        </w:rPr>
        <w:t>
      анкетных данных, банковских реквизитов обязуюсь сообщать в отделение</w:t>
      </w:r>
    </w:p>
    <w:p>
      <w:pPr>
        <w:spacing w:after="0"/>
        <w:ind w:left="0"/>
        <w:jc w:val="both"/>
      </w:pPr>
      <w:r>
        <w:rPr>
          <w:rFonts w:ascii="Times New Roman"/>
          <w:b w:val="false"/>
          <w:i w:val="false"/>
          <w:color w:val="000000"/>
          <w:sz w:val="28"/>
        </w:rPr>
        <w:t>
      Государственной корпорации в течение 10 дней.</w:t>
      </w:r>
    </w:p>
    <w:p>
      <w:pPr>
        <w:spacing w:after="0"/>
        <w:ind w:left="0"/>
        <w:jc w:val="both"/>
      </w:pPr>
      <w:r>
        <w:rPr>
          <w:rFonts w:ascii="Times New Roman"/>
          <w:b w:val="false"/>
          <w:i w:val="false"/>
          <w:color w:val="000000"/>
          <w:sz w:val="28"/>
        </w:rPr>
        <w:t>
      Несу правовую ответственность за подлинность представленных в</w:t>
      </w:r>
    </w:p>
    <w:p>
      <w:pPr>
        <w:spacing w:after="0"/>
        <w:ind w:left="0"/>
        <w:jc w:val="both"/>
      </w:pPr>
      <w:r>
        <w:rPr>
          <w:rFonts w:ascii="Times New Roman"/>
          <w:b w:val="false"/>
          <w:i w:val="false"/>
          <w:color w:val="000000"/>
          <w:sz w:val="28"/>
        </w:rPr>
        <w:t>
      отделение Государственной корпорации документов.</w:t>
      </w:r>
    </w:p>
    <w:p>
      <w:pPr>
        <w:spacing w:after="0"/>
        <w:ind w:left="0"/>
        <w:jc w:val="both"/>
      </w:pPr>
      <w:r>
        <w:rPr>
          <w:rFonts w:ascii="Times New Roman"/>
          <w:b w:val="false"/>
          <w:i w:val="false"/>
          <w:color w:val="000000"/>
          <w:sz w:val="28"/>
        </w:rPr>
        <w:t>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4"/>
        <w:gridCol w:w="2554"/>
        <w:gridCol w:w="4521"/>
        <w:gridCol w:w="1571"/>
      </w:tblGrid>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Даю согласие на сбор и обработку моих персональных данных,</w:t>
      </w:r>
    </w:p>
    <w:p>
      <w:pPr>
        <w:spacing w:after="0"/>
        <w:ind w:left="0"/>
        <w:jc w:val="both"/>
      </w:pPr>
      <w:r>
        <w:rPr>
          <w:rFonts w:ascii="Times New Roman"/>
          <w:b w:val="false"/>
          <w:i w:val="false"/>
          <w:color w:val="000000"/>
          <w:sz w:val="28"/>
        </w:rPr>
        <w:t>
      необходимых для назначения выплаты.</w:t>
      </w:r>
    </w:p>
    <w:p>
      <w:pPr>
        <w:spacing w:after="0"/>
        <w:ind w:left="0"/>
        <w:jc w:val="both"/>
      </w:pPr>
      <w:r>
        <w:rPr>
          <w:rFonts w:ascii="Times New Roman"/>
          <w:b w:val="false"/>
          <w:i w:val="false"/>
          <w:color w:val="000000"/>
          <w:sz w:val="28"/>
        </w:rPr>
        <w:t>
      Даю согласие на уведомление о принятии решения о назначении</w:t>
      </w:r>
    </w:p>
    <w:p>
      <w:pPr>
        <w:spacing w:after="0"/>
        <w:ind w:left="0"/>
        <w:jc w:val="both"/>
      </w:pPr>
      <w:r>
        <w:rPr>
          <w:rFonts w:ascii="Times New Roman"/>
          <w:b w:val="false"/>
          <w:i w:val="false"/>
          <w:color w:val="000000"/>
          <w:sz w:val="28"/>
        </w:rPr>
        <w:t>
      (отказе в назначении) социальной помощи в виде ежемесячных выплат в</w:t>
      </w:r>
    </w:p>
    <w:p>
      <w:pPr>
        <w:spacing w:after="0"/>
        <w:ind w:left="0"/>
        <w:jc w:val="both"/>
      </w:pPr>
      <w:r>
        <w:rPr>
          <w:rFonts w:ascii="Times New Roman"/>
          <w:b w:val="false"/>
          <w:i w:val="false"/>
          <w:color w:val="000000"/>
          <w:sz w:val="28"/>
        </w:rPr>
        <w:t>
      связи с завершением периода, на который ранее была капитализирована и</w:t>
      </w:r>
    </w:p>
    <w:p>
      <w:pPr>
        <w:spacing w:after="0"/>
        <w:ind w:left="0"/>
        <w:jc w:val="both"/>
      </w:pPr>
      <w:r>
        <w:rPr>
          <w:rFonts w:ascii="Times New Roman"/>
          <w:b w:val="false"/>
          <w:i w:val="false"/>
          <w:color w:val="000000"/>
          <w:sz w:val="28"/>
        </w:rPr>
        <w:t>
      выплачена единовременная сумма в возмещение вреда путем отправления</w:t>
      </w:r>
    </w:p>
    <w:p>
      <w:pPr>
        <w:spacing w:after="0"/>
        <w:ind w:left="0"/>
        <w:jc w:val="both"/>
      </w:pPr>
      <w:r>
        <w:rPr>
          <w:rFonts w:ascii="Times New Roman"/>
          <w:b w:val="false"/>
          <w:i w:val="false"/>
          <w:color w:val="000000"/>
          <w:sz w:val="28"/>
        </w:rPr>
        <w:t>
      на мобильный телефон sms-оповещения.</w:t>
      </w:r>
    </w:p>
    <w:p>
      <w:pPr>
        <w:spacing w:after="0"/>
        <w:ind w:left="0"/>
        <w:jc w:val="both"/>
      </w:pPr>
      <w:r>
        <w:rPr>
          <w:rFonts w:ascii="Times New Roman"/>
          <w:b w:val="false"/>
          <w:i w:val="false"/>
          <w:color w:val="000000"/>
          <w:sz w:val="28"/>
        </w:rPr>
        <w:t>
      В случае получения государственной услуги через Государственную</w:t>
      </w:r>
    </w:p>
    <w:p>
      <w:pPr>
        <w:spacing w:after="0"/>
        <w:ind w:left="0"/>
        <w:jc w:val="both"/>
      </w:pPr>
      <w:r>
        <w:rPr>
          <w:rFonts w:ascii="Times New Roman"/>
          <w:b w:val="false"/>
          <w:i w:val="false"/>
          <w:color w:val="000000"/>
          <w:sz w:val="28"/>
        </w:rPr>
        <w:t>
      корпорацию даю согласие на использование сведений, составляющих</w:t>
      </w:r>
    </w:p>
    <w:p>
      <w:pPr>
        <w:spacing w:after="0"/>
        <w:ind w:left="0"/>
        <w:jc w:val="both"/>
      </w:pPr>
      <w:r>
        <w:rPr>
          <w:rFonts w:ascii="Times New Roman"/>
          <w:b w:val="false"/>
          <w:i w:val="false"/>
          <w:color w:val="000000"/>
          <w:sz w:val="28"/>
        </w:rPr>
        <w:t>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Контактные данные заявителя:</w:t>
      </w:r>
    </w:p>
    <w:p>
      <w:pPr>
        <w:spacing w:after="0"/>
        <w:ind w:left="0"/>
        <w:jc w:val="both"/>
      </w:pPr>
      <w:r>
        <w:rPr>
          <w:rFonts w:ascii="Times New Roman"/>
          <w:b w:val="false"/>
          <w:i w:val="false"/>
          <w:color w:val="000000"/>
          <w:sz w:val="28"/>
        </w:rPr>
        <w:t>
      телефон домашний _______ мобильный ____________ Е-маil ______________</w:t>
      </w:r>
    </w:p>
    <w:p>
      <w:pPr>
        <w:spacing w:after="0"/>
        <w:ind w:left="0"/>
        <w:jc w:val="both"/>
      </w:pPr>
      <w:r>
        <w:rPr>
          <w:rFonts w:ascii="Times New Roman"/>
          <w:b w:val="false"/>
          <w:i w:val="false"/>
          <w:color w:val="000000"/>
          <w:sz w:val="28"/>
        </w:rPr>
        <w:t>
      дата подачи заявления: "____" __________ 20 __ года.</w:t>
      </w:r>
    </w:p>
    <w:p>
      <w:pPr>
        <w:spacing w:after="0"/>
        <w:ind w:left="0"/>
        <w:jc w:val="both"/>
      </w:pPr>
      <w:r>
        <w:rPr>
          <w:rFonts w:ascii="Times New Roman"/>
          <w:b w:val="false"/>
          <w:i w:val="false"/>
          <w:color w:val="000000"/>
          <w:sz w:val="28"/>
        </w:rPr>
        <w:t>
      Подпись заявителя 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"Назначение социальной помощи в</w:t>
            </w:r>
            <w:r>
              <w:br/>
            </w:r>
            <w:r>
              <w:rPr>
                <w:rFonts w:ascii="Times New Roman"/>
                <w:b w:val="false"/>
                <w:i w:val="false"/>
                <w:color w:val="000000"/>
                <w:sz w:val="20"/>
              </w:rPr>
              <w:t>виде ежемесячных выплат гражданам</w:t>
            </w:r>
            <w:r>
              <w:br/>
            </w:r>
            <w:r>
              <w:rPr>
                <w:rFonts w:ascii="Times New Roman"/>
                <w:b w:val="false"/>
                <w:i w:val="false"/>
                <w:color w:val="000000"/>
                <w:sz w:val="20"/>
              </w:rPr>
              <w:t>Республики Казахстан после</w:t>
            </w:r>
            <w:r>
              <w:br/>
            </w:r>
            <w:r>
              <w:rPr>
                <w:rFonts w:ascii="Times New Roman"/>
                <w:b w:val="false"/>
                <w:i w:val="false"/>
                <w:color w:val="000000"/>
                <w:sz w:val="20"/>
              </w:rPr>
              <w:t>завершения периода капитализации</w:t>
            </w:r>
            <w:r>
              <w:br/>
            </w:r>
            <w:r>
              <w:rPr>
                <w:rFonts w:ascii="Times New Roman"/>
                <w:b w:val="false"/>
                <w:i w:val="false"/>
                <w:color w:val="000000"/>
                <w:sz w:val="20"/>
              </w:rPr>
              <w:t>платежей по возмещению вреда,</w:t>
            </w:r>
            <w:r>
              <w:br/>
            </w:r>
            <w:r>
              <w:rPr>
                <w:rFonts w:ascii="Times New Roman"/>
                <w:b w:val="false"/>
                <w:i w:val="false"/>
                <w:color w:val="000000"/>
                <w:sz w:val="20"/>
              </w:rPr>
              <w:t>причиненного жизни и здоровью</w:t>
            </w:r>
            <w:r>
              <w:br/>
            </w:r>
            <w:r>
              <w:rPr>
                <w:rFonts w:ascii="Times New Roman"/>
                <w:b w:val="false"/>
                <w:i w:val="false"/>
                <w:color w:val="000000"/>
                <w:sz w:val="20"/>
              </w:rPr>
              <w:t xml:space="preserve">работников юридическими лицами, </w:t>
            </w:r>
            <w:r>
              <w:br/>
            </w:r>
            <w:r>
              <w:rPr>
                <w:rFonts w:ascii="Times New Roman"/>
                <w:b w:val="false"/>
                <w:i w:val="false"/>
                <w:color w:val="000000"/>
                <w:sz w:val="20"/>
              </w:rPr>
              <w:t>ликвидированными вследствие</w:t>
            </w:r>
            <w:r>
              <w:br/>
            </w:r>
            <w:r>
              <w:rPr>
                <w:rFonts w:ascii="Times New Roman"/>
                <w:b w:val="false"/>
                <w:i w:val="false"/>
                <w:color w:val="000000"/>
                <w:sz w:val="20"/>
              </w:rPr>
              <w:t>банкротства"</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заявления на назначение</w:t>
      </w:r>
      <w:r>
        <w:br/>
      </w:r>
      <w:r>
        <w:rPr>
          <w:rFonts w:ascii="Times New Roman"/>
          <w:b/>
          <w:i w:val="false"/>
          <w:color w:val="000000"/>
        </w:rPr>
        <w:t>социальной помощи в виде ежемесячных выплат</w:t>
      </w:r>
    </w:p>
    <w:p>
      <w:pPr>
        <w:spacing w:after="0"/>
        <w:ind w:left="0"/>
        <w:jc w:val="both"/>
      </w:pPr>
      <w:r>
        <w:rPr>
          <w:rFonts w:ascii="Times New Roman"/>
          <w:b w:val="false"/>
          <w:i w:val="false"/>
          <w:color w:val="000000"/>
          <w:sz w:val="28"/>
        </w:rPr>
        <w:t>
      № ____ от "___" _________ 20 ____ года</w:t>
      </w:r>
    </w:p>
    <w:p>
      <w:pPr>
        <w:spacing w:after="0"/>
        <w:ind w:left="0"/>
        <w:jc w:val="both"/>
      </w:pPr>
      <w:r>
        <w:rPr>
          <w:rFonts w:ascii="Times New Roman"/>
          <w:b w:val="false"/>
          <w:i w:val="false"/>
          <w:color w:val="000000"/>
          <w:sz w:val="28"/>
        </w:rPr>
        <w:t>
      Гражданин (ка) 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Дата рождения "____" ________________ ____ года</w:t>
      </w:r>
    </w:p>
    <w:p>
      <w:pPr>
        <w:spacing w:after="0"/>
        <w:ind w:left="0"/>
        <w:jc w:val="both"/>
      </w:pPr>
      <w:r>
        <w:rPr>
          <w:rFonts w:ascii="Times New Roman"/>
          <w:b w:val="false"/>
          <w:i w:val="false"/>
          <w:color w:val="000000"/>
          <w:sz w:val="28"/>
        </w:rPr>
        <w:t>
      Опекун 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Дата обращения "__________" ____________________________ 20 ____ года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Отказано в приеме заявления на назначение по причине представления</w:t>
      </w:r>
    </w:p>
    <w:p>
      <w:pPr>
        <w:spacing w:after="0"/>
        <w:ind w:left="0"/>
        <w:jc w:val="both"/>
      </w:pPr>
      <w:r>
        <w:rPr>
          <w:rFonts w:ascii="Times New Roman"/>
          <w:b w:val="false"/>
          <w:i w:val="false"/>
          <w:color w:val="000000"/>
          <w:sz w:val="28"/>
        </w:rPr>
        <w:t>
      неполного пакета документов, сведений из информационных систем,</w:t>
      </w:r>
    </w:p>
    <w:p>
      <w:pPr>
        <w:spacing w:after="0"/>
        <w:ind w:left="0"/>
        <w:jc w:val="both"/>
      </w:pPr>
      <w:r>
        <w:rPr>
          <w:rFonts w:ascii="Times New Roman"/>
          <w:b w:val="false"/>
          <w:i w:val="false"/>
          <w:color w:val="000000"/>
          <w:sz w:val="28"/>
        </w:rPr>
        <w:t>
      требуемых для назначения выплаты, отсутствия права на выплату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и должность ответственного</w:t>
      </w:r>
    </w:p>
    <w:p>
      <w:pPr>
        <w:spacing w:after="0"/>
        <w:ind w:left="0"/>
        <w:jc w:val="both"/>
      </w:pPr>
      <w:r>
        <w:rPr>
          <w:rFonts w:ascii="Times New Roman"/>
          <w:b w:val="false"/>
          <w:i w:val="false"/>
          <w:color w:val="000000"/>
          <w:sz w:val="28"/>
        </w:rPr>
        <w:t>
      лица)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