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98f46" w14:textId="d598f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открытых данных, размещаемых на интернет-портале открытых данных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29 января 2016 года № 65. Зарегистрирован в Министерстве юстиции Республики Казахстан 2 марта 2016 года № 13362. Утратил силу приказом Министра здравоохранения Республики Казахстан от 11 апреля 2018 года № 166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11.04.2018 </w:t>
      </w:r>
      <w:r>
        <w:rPr>
          <w:rFonts w:ascii="Times New Roman"/>
          <w:b w:val="false"/>
          <w:i w:val="false"/>
          <w:color w:val="ff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открытых данных, размещаемых на интернет-портале открытых данных.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информатизации Министерства здравоохранения и социального развития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периодических печатных изданиях и информационно-правовой системе "Әділет", а также в Республиканский центр правовой информации для внесения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курирующих вице-министров здравоохранения и социального развития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развитию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29 января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2016 года № 65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Перечень открытых данных,</w:t>
      </w:r>
      <w:r>
        <w:br/>
      </w:r>
      <w:r>
        <w:rPr>
          <w:rFonts w:ascii="Times New Roman"/>
          <w:b/>
          <w:i w:val="false"/>
          <w:color w:val="000000"/>
        </w:rPr>
        <w:t>размещаемых на интернет-портале открытых данных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Перечень предусмотрены изменения приказом Министра труда и социальной защиты населения РК от 31.03.2017 </w:t>
      </w:r>
      <w:r>
        <w:rPr>
          <w:rFonts w:ascii="Times New Roman"/>
          <w:b w:val="false"/>
          <w:i w:val="false"/>
          <w:color w:val="ff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3518"/>
        <w:gridCol w:w="3340"/>
        <w:gridCol w:w="1753"/>
        <w:gridCol w:w="2932"/>
      </w:tblGrid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набора открытых данных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 актуализации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размещения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 (через АРМ* интернет- портала открытых данных или через АР1 системы государственного органа)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 мероприятий по повышению квалификации врачей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АРМ* интернет- портала открытых данных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Официальная статистика по материнской и детской смертности в разрезе областей, регионов, медицинских организаций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20-го февраля года, следующего за отчетным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АРМ* интернет- портала открытых данных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Обобщенная информация по степени удовлетворенности граждан уровнем и качеством оказываемой медицинской помощи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АРМ* интернет- портала открытых данных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об исходах лечения в процентном соотношении (выздоровление, с улучшением, без изменений)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20-го февраля года, следующего за отчетным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АРМ* интернет- портала открытых данных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длительность пребывания в стационарах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20-го февраля года, следующего за отчетным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АРМ* интернет- портала открытых данных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субъектов здравоохранения, оказывающих ГОБМП****, финансируемых из республиканского бюджета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АРМ* интернет- портала открытых данных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трудоустройстве выпускников медицинских ВУЗов**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АРМ* интернет- портала открытых данных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заболеваний по видам, регионам и годам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20-го февраля года, следующего за отчетным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АРМ* интернет- портала открытых данных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государственных затратах на здравоохранение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март, следующего за отчетным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АРМ* интернет- портала открытых данных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медицинских учреждений по регионам и областям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20-го февраля года, следующего за отчетным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АРМ* интернет- портала открытых данных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заболеваний, при которых граждане Республики Казахстан направляются на лечение за рубеж за счет бюджетных средств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внесения изменений и дополнений в перечень заболеваний, при которых граждане Республики Казахстан направляются на лечение за рубеж за счет бюджетных средств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АРМ* интернет- портала открытых данных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лекарственных средств и специализированных лечебных продуктов для бесплатного и (или) льготного обеспечения отдельных категорий граждан с определенными заболеваниями (состояниями)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АРМ* интернет- портала открытых данных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размеры социальных выплат из ГФСС*** по утрате трудоспособности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АРМ* интернет- портала открытых данных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размеры социальных выплат из ГФСС*** по утере кормильца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АРМ* интернет- портала открытых данных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лиц, охваченных специальными социальными услугами, предоставляемыми субъектами частного сектора (в том числе, неправительственными организациями)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АРМ* интернет- портала открытых данных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занятого населения, охваченного накопительной пенсионной системой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АРМ* интернет- портала открытых данных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занятого населения, охваченного системой обязательного социального страхования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АРМ* интернет- портала открытых данных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размер государственного социального пособия по инвалидности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АРМ* интернет- портала открытых данных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размер государственного социального пособия по случаю потери кормильца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АРМ* интернет- портала открытых данных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размер государственного социального пособия по возрасту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АРМ* интернет- портала открытых данных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размер социальных выплат по уходу за ребенком до одного года из ГФСС***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АРМ* интернет- портала открытых данных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детей, охваченных системой социальной поддержки детей до одного года (по отношению к численности детей, рожденных в соответствующем году)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АРМ* интернет- портала открытых данных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детей из малообеспеченных семей, охваченных системой социальной поддержки (по отношению к общей численности детей)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АРМ* интернет- портала открытых данных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лиц, охваченных оказанием специальных социальных услуг (в общей численности лиц, нуждающихся в их получении)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АРМ* интернет- портала открытых данных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безработицы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АРМ* интернет- портала открытых данных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женской безработицы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АРМ* интернет- портала открытых данных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молодежной безработицы (15-28 лет)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АРМ* интернет- портала открытых данных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мужсхсой безработицы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АРМ* интернет- портала открытых данных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безработных, направленных на профессиональную подготовку, переподготовку, повышение квалификации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АРМ* интернет- портала открытых данных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безработных, направленных на социальные рабочие места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АРМ* интернет- портала открытых данных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зарегистрированных в качестве безработных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АРМ* интернет- портала открытых данных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*АРМ - Автоматическое рабочее место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**ВУЗ — Высшее учебное заведение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***ГФСС - Государственный фонд социального страхования                ****Г0БМП - Гарантированный объем бесплатной медицинской помощи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