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184" w14:textId="c30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и иных услуг в электронной форме, оказываемых посредством веб-портала "электронного правительства" и абонентского устройства подвижной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106. Зарегистрирован в Министерстве юстиции Республики Казахстан 29 февраля 2016 года № 13354. Утратил силу приказом Министра цифрового развития, инноваций и аэрокосмической промышленности Республики Казахстан от 23 сентября 2022 года № 341/НҚ.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23.09.2022 </w:t>
      </w:r>
      <w:r>
        <w:rPr>
          <w:rFonts w:ascii="Times New Roman"/>
          <w:b w:val="false"/>
          <w:i w:val="false"/>
          <w:color w:val="000000"/>
          <w:sz w:val="28"/>
        </w:rPr>
        <w:t>№ 341/НҚ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государственных услуг в электронной форме, оказываемых посредством веб-портала "электронного правительства" и абонентского устройства подвижной сети,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иных услуг в электронной форме, оказываемых посредством веб-портала "электронного правительства" и абонентского устройства подвижной сети,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услуг в электронной форме,</w:t>
      </w:r>
      <w:r>
        <w:br/>
      </w:r>
      <w:r>
        <w:rPr>
          <w:rFonts w:ascii="Times New Roman"/>
          <w:b/>
          <w:i w:val="false"/>
          <w:color w:val="000000"/>
        </w:rPr>
        <w:t>оказываемых посредством веб-портала "электронного</w:t>
      </w:r>
      <w:r>
        <w:br/>
      </w:r>
      <w:r>
        <w:rPr>
          <w:rFonts w:ascii="Times New Roman"/>
          <w:b/>
          <w:i w:val="false"/>
          <w:color w:val="000000"/>
        </w:rPr>
        <w:t>правительства" и абонентского устройства подвижной сети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(ПЭП, сообщение, мобильное приложение)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удостоверений личности гражданам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сообщение,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лицам, имеющим льготы (участникам Великой Отечественной войны, ликвидаторам Чернобыльской аварии, воинам-интернационалистам)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подтверждении прохождения воинской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адресных справок с места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сообщение,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водительских удостоверений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самоходными маломерными судами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Дипломирование лиц командного состава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граждан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 и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или справок о регистрации актов гражданского состояния (мобильное приложение в отношении только справок)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частного нотариуса, частного судебного исполнителя, адвоката, профессионального медиатора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 и лиц без гражданства, временно пребывающих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налогоплательщиков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иностранных периодических печатных изданий, распространяемых на территории области, города республиканского значения,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налогоплательщика, осуществляющего отдельные 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в качестве электронного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имеющих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по опеке и попечительству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в единый накопительный пенсионный фонд и 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наследства несовершеннолетним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детей-инвалидов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желающих усыновить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агентства по усыновлению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движимого имущества, не подлежащего обязательной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внутреннего водного плавания, судов плавания "река-море" и прав на них в Государственном судовом реестре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арендованных судов внутреннего водного плавания и судов плавания "река-море" в реестре арендованных иностранных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маломерных судов и прав на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судна и выдача дубликата документа, подтверждающего государственную регистрацию ипотеки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гражданских воздушных судов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Государственном судовом реестре морских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транспортных средств городского рельсового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(обременений)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правоустанавливающего документа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технического паспорта объектов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технического паспорта объектов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копий документов регистрационного дела, заверенных регистрирующим органом, включая план (схемы) объектов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об отсутствии (наличии)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сообщение,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зарегистрированных и прекращенных правах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приложения к техническому паспорту, содержащему сведения о собственнике (правообладателе)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лицензионных, сублицензионных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 об уступке прав на товарный знак и объекты промышленной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управляющих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товарного 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 пользования наименованием места происхождения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промышленный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полезную 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изобретение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к врачу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для допуска к клинической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специалистам с медицинским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для специалистов в сфере санитарно-эпидемиологического благополучия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медицинских организаций в целях признания соответствия их деятельности стандартам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физических лиц на право проведения независимой экспертной оценки деятельности субъектов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судебно-психиатрических и судебно-наркологических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на право производства определенного вида судебно-психиатрической и судебно-наркологической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медицинскую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фармацевтическую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оборота наркотических средств, психотропных веществ и прекурсоров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доклинических (неклинических) исследований биологически активных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клинических исследований и (или) испытаний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специалистам с фармацевтическим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(изготовления)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работу с микроорганизмами I-IV группы патогенности и гельминтами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согласовании сроков годности и условий хранения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безработных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лицам на участие в активных формах содействия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специальных пособий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социальных пособий по инвалидности, по случаю потери кормильца и по возрасту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поступлении и движении средств вкладчика единого накопительного пенсионного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безработным гражданам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присуждение международной стипендии "Болашак"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высшего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образовательных грантов, а также оказание социальной поддержки обучающимся в организациях высшего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статусе стипендиата международной стипендии "Болашак"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образовательной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высших учебных заведениях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(КАЗТЕСТ)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высшем и послевузовском образовании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 юридических лиц, учетной регистрации (перерегистрации) их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 юридических лиц - участников регионального финансового центра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судебно-экспертной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и выдача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и выдача лицензии на осуществление деятельности по оценке интеллектуальной собственности, стоимости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прошедших стажировку и претендующих на право занятия деятельностью частного судебного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частного судебного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вида деятельности по организации и проведению лотерей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букмекерской конторы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брокерской деятельностью в сфере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дилерской деятельностью в сфере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 и (или) импорт отдельных видов товаров на территорию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судебного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табачных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этилового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алкогольной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туристскую операторскую деятельность (туроператорская деятельность)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допуска к осуществлению международных автомобильных перевозок и карточки допуска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технического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авиационному персоналу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эксплуатанта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международных нерегулярных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сверхлегкой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соответствия экземпляра гражданского воздушного судна нормам летной годности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гражданского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признании сертификата летной годности гражданских воздушных судов, выданных иностранным государством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 организации досмотра службой авиационной безопасности аэропорта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выполнение авиационных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регистрации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годности аэродрома (вертодрома)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специального полета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экспортного сертификата летной годности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члена экипажа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гражданского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морских судов в "бербоут-чартерном реестре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экипажа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каботажа судами, плавающими под флагом иностранного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лиц командного состава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перевозку грузов в сфере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операторов технического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перевозку опасного груза классов 1, 6 и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к перевозке опасных грузов в международном сообщении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 и оказание услуг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паспортов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долгосрочное использование под объекты строительства участков природоохранных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краткосрочное использование участков природоохранных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подтверждения отчета об инвентаризации парниковых газов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сертификатов на выбросы парниковых газов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 и (или) использование поверхностных вод с применением сооружений или технических устройств,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66 Водного кодекса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удельных норм водопотребления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размещение и строительство предприятий и сооружений, влияющих на состояние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промышленных, коммунально-бытовых, дренажных и других сточных вод в поверхностные водные объекты, водохозяйственные сооружения или рельеф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организаций на право проведения работ в области безопасности плотин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и лесного билета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регистрация договора долгосрочного лесопользования на участках государственного лесного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мест строительства объектов, влияющих на состояние и воспроизводство лесов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проведение в государственном лесном фонде работ, не связанных с ведением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ввоз в Республику Казахстан и вывоз за ее пределы объектов растительного мира, их частей или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административном органе физических и юридических лиц, осуществляющих искусственное разделение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происхождении вылова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добычи объектов животного мира с применением ядохимикатов при истреблении полевых грызунов, а также в случаях эпизоотии бешенства и других болезней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пользование животным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изъятие видов животных, численность которых подлежит регулированию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эксплуатации горных и химических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ликвидационного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сервитутов на участки недр, представленных для проведения разведки, добычи подземных вод, лечебных грязей 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ввозе на территорию Республики Казахстан из стран, не входящих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отсутствии или малозначительности полезных ископаемых в недрах под участком предстоящей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застройку площадей залегания полезных ископаемых, а также размещение в местах их залегания подземных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вывоз геологической информации за пределы территории Республики Казахстан в пределах территории Таможенного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пестицидов (ядохимикатов)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регистрационных удостоверений на ветеринарные препараты, кормовые добавки с их государственной регистрацией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экспортеру зерна подтверждения о соблюдении экспортером зерна обязательств по поставке зерна в государственные ресурсы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 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ветеринарного сертификата на перемещаемые (перевозимые) объекты при экспорте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селекционное достижение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экспертизы (протокол испытаний), выдаваемой ветеринарными лабораториями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наличии личного подсобного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ветеринарной справки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на развитие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идентификации сельскохозяйственных животных, с выдачей ветеринарного паспорта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ввоза карантинных объектов (карантинных вредных организмов) в научно-исследовательских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в сфере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лабораторий по экспертизе качества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выдачей зерновых расписок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выдачей хлопковых расписок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физических и юридических лиц, осуществляющих предпринимательскую деятельность в области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проектирования и строительства дублирующих (шунтирующих) линий электропередачи и подстанций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 на проведение энергетической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электролабораторий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руководителей и специалистов энергетических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энергосбережения и повышения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в эксплуатацию энергообъектов электростанций, электрических и тепловых сетей после технического вооружения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потребителей к специальной автоматике отключения нагрузки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об утверждении типа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метрологической аттестации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транзит продукции, подлежащей экспортному контролю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работ, связанных с этапами жизненного цикла объектов использования атомной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ядерными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обращение с приборами и установками, генерирующими ионизирующее излучение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предоставлению услуг в области использования атомной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обращению с радиоактивными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физическую защиту ядерных установок и ядерных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продукции, подлежащей экспортному контролю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переработку продукции вне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реэкспорт продукции, подлежащей экспортному контролю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гарантийного обязательства (сертификата конечного пользователя)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учет 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техническом состоянии оборудования энергопроизводящих организаций при представлении ими годового отчета об исполнении инвестиционных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строительство или размещение морского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бурение поисковой, разведочной, эксплуатационной скважины или иной скважины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нагнетание попутного и природного газа для поддержания внутрипластового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работы по строительству, монтажу или прокладке нефтегазопроводов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газосетевых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в части углеводородного сырья, угля и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контрактов на недропользование в части углеводородного сырья, угля и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выписок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резидентства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(продление, возобновление) представления налоговой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налогового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налоговой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зачетов и возвратов уплаченных сумм налогов, других обязательных платежей в бюджет, пени, штрафов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из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исполнения налогового обязательства по уплате налогов и (или) пеней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налоговых форм при экспорте (импорте) товаров в рамках Таможенного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организации бухгалтеров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организации по профессиональной сертификации бухгалтеров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аудиторской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аудиторской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или банковского холдинга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 на проведение банковских и иных операций, предусмотренных банковским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организациям, осуществляющим отдельные виды банковских операций, на банковские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на проведение банковских операций, осуществляемых исламскими банками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банком и (или) банковским холдингом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значительное участие банка и (или) банковского холдинга в уставном капитале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банка (банковского холдинга)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управляющего инвестиционным портфелем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реорганизацию добровольного накопительного пенсионного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добровольного накопительного пенсионного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страхового холдинга или крупного участника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отрасли "страхование жизни"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по отрасли "общее страхование"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деятельности страхового брокера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страховой (перестраховочной) организацией и (или) страховым холдингом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значительное участие страховой (перестраховочной) организации и (или) страхового холдинга в капиталах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страховой (перестраховочной) организации и (или) страхового холдинга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организации обменных операций с наличной иностранной валютой уполномоченным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избрание (назначение) руководящих работников финансовых организаций, банковских, страховых холдингов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негосударственных облигаций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паев паевых инвестиционных фондов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квалификационного экзамена актуариев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ввода системы управления базы данных кредитных историй в эксплуатацию кредитного бюро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кредитного бюро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актуарной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свода правил регистратора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рынке ценных бумаг, предусмотренной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микрофинансовых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правил осуществления клиринговой деятельности по сделкам с финансовыми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состоянии пенсионных накоплений (с учетом инвестиционного дохода) вкладчика (получателя) единого накопительного пенсионного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ПЭП, сообщение, мобильное приложение,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финансовой организации для предложения финансовых продуктов потребителям финансовых услуг, а также выдача согласия микрофинансовой организации для предложения микрокредитов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уполномоченного экономического оператора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представителей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перевозчиков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очистка и выпуск товаров с использованием декларации на товары в виде электронного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складов временного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таможенных складов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свободных складов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реестр владельцев магазинов беспошлинной торговли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квалификационного аттестата специалиста по таможенному декларированию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разработку и реализацию (в том числе иную передачу) средств криптографической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охранной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Правительством Республики Казахстан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уполномоченного органа на учреждение охранной организации национальной 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хранение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 гражданских пиротехнических веществ и изделий с их применением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на открытие и функционирование стрелковых тиров (стрельбищ) и стендов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деятельность, связанную с оборотом наркотических средств, психотропных веществ и прекурсоров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товаров, содержащих наркотические средства, психотропные вещества и прекурсоры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нотификаций о характеристиках товаров (продукции), содержащих шифровальные (криптографические)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ходатайств о согласии на экономическую концентрацию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об изготовлении идентификационного документа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правоустанавливающем документе первичного предоставления права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землеустроительных проектов по формированию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изменение целевого назначения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частной собственности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постоянного землепользования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временного безвозмездного землепользования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принадлежности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кадастровой информации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решений на перевод орошаемой пашни в неорошаемые виды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земельные участки, которые находятся в государственной собственности, на торгах (конкурсах, аукционах)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учет и выдача разрешения на проведение аэросъемочных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радиочастотного спектра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услуг в области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эксплуатацию радиоэлектронных средств и высокочастотных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удостоверяющих центров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о соответствии компьютерной системы техническим требованиям для включения в государственный реестр контрольно-кассовых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отечественного теле-, радиоканала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прокатного удостоверения на фильм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временного вывоза культурных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постоянное применение взрывчатых веществ и изделий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экспертных организаций по аудиту в области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и региональных спортивных федераций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местных спортивных федераций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пожизненного ежемесячного материального обеспечения спортсменам и тренерам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 - спортсмен высшего уровня квалификации высшей категории, национальный спортивный судья высшей категории, национальный спортивный судья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проектную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изыскательскую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организации строительства жилых зданий за счет привлечения денег дольщиков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жилищной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покупке электрической энергии в целях энергоснабжения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осуществление субъектом естественной монополии иной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реорганизацию и ликвидацию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методики ведения раздельного учета доходов, затрат и задействованных активов по видам регулируемых услуг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кадровый резерв административной государственной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государственных служащих и претендентов на занятие вакантной административной государственной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обучение в Академию государственного управления при Президенте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использования космического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космических объектов и прав на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государственных архивов Республики Казахстан и направляемых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юстиции и иных государственных органов, а также нотариусов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документов об образовании (оригиналов)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государственной базы данных "Юридические лица"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сообщение – короткое текствое сообщение услуга, оказываемая оператором сотовой связи, по приему и передаче информации посредством сети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мобильное приложение – мобильное приложение "электронного правительства" – программное обеспечение, установленная, запущенная на абонентском устройстве подвижной сети и предоставляющая доступ к государственным услугам и иным услугам, оказываемым в электронной форме, посредством сотовой связи и Интернет.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иных услуг в электронной форме, оказываемых</w:t>
      </w:r>
      <w:r>
        <w:br/>
      </w:r>
      <w:r>
        <w:rPr>
          <w:rFonts w:ascii="Times New Roman"/>
          <w:b/>
          <w:i w:val="false"/>
          <w:color w:val="000000"/>
        </w:rPr>
        <w:t>посредством веб-портала "электронного правительства" и</w:t>
      </w:r>
      <w:r>
        <w:br/>
      </w:r>
      <w:r>
        <w:rPr>
          <w:rFonts w:ascii="Times New Roman"/>
          <w:b/>
          <w:i w:val="false"/>
          <w:color w:val="000000"/>
        </w:rPr>
        <w:t>абонентского устройства подвижной сети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иной услуги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(ПЭП, сообщение, мобильное приложение)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исковых заявлений в суд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заявления о выдаче судебного протокола в электронном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заявления - замечания на протокол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персонального доступа к регистрационным данным для просмотра и 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поиск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онлайн-прием к первым руководителям посредством видеоконференцсвязи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персонального (корпоративного) кредитного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Композитная услуга "Рождение ребенка"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кредитной истории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государственных наградах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подтверждения запроса данных третьими лицами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информации из залоговых реестров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адресных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электронной очереди в Государственной корпорации "Правительства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об индивидуальном идентификационном номере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номера очереди в детский сад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номера очереди на жилье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и оплата налоговой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штрафов за административные правонарушения в сфере охраны общественного порядка и обеспечения дорожной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 Акционерное общество "Казахтелеком"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сотовой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уникальности фирменного наименования юридического лица по государственной базе данных юридических лиц (Проверка существования наименования юридического лица)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государственную регистрацию залога движимого имущества, ипотеки судна или строящегося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выдачу дубликата правоустанавливающего документа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для субъектов малого предпринимательства - за регистрацию возникновения права собственности, доверительного управления, залога, ренты, пользования (кроме сервитутов) на многоквартирный жилой дом (с хозяйственными постройками и другими подобными объектами), нежилое помещение в жилом доме, нежилое строение, имущественные комплексы нежилого назначения (здания, строения,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изменений данных правообладателя, идентификационной характеристики объекта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уступки права требования по договору банковского займа, обязательства по которому обеспечены ипотекой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юридических притязаний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имущественные комплексы нежилого назначения (здания, строения, сооружения), включающие - один 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имущественные комплексы нежилого назначения (здания, строения, сооружения), включающие - от двух до пяти отдельно стоящих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имущественные комплексы нежилого назначения (здания, строения, сооружения), включающие - свыше десяти отдельно стоящих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иных прав на недвижимое имущество, а также обременений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сервитута (независимо от 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прекращения права на недвижимость в связи с гибелью (повреждением) недвижимого имущества или отказом от прав на него и в иных случаях, не связанных с переходом 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права собственности, землепользования, иных прав (обременений прав)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гаражи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квартиру, индивидуальный жилой дом (с хозяйственными постройками и другими подобными объектами), хозяйственные постройки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многоквартирный жилой дом (с хозяйственными постройками и другими подобными объектами), нежилое помещение в жилом доме, нежилое 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 - на имущественные комплексы нежилого назначения (здания, строения, сооружения), включающие - от шести до десяти отдельно стоящих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сбор за регистрацию выдачи ипотечного свидетельства и его последующей передачи другим владельцам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справки о рождении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справки о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справки о перемене фамилии, имени, отчества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справки о заключении брака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справки о расторжении брака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свидетельства о заключении брака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свидетельства о расторжении брака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свидетельства о перемене фамилии, имени, отчеств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повторного свидетельства о рождении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повторного свидетельства о заключении брака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повторного свидетельства об усыновлении/удочерении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повторного свидетельства об установлении отцовства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повторного свидетельства о перемене фамилии, имени, отчества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получение удостоверения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 (прописка)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получение паспорта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получение и обмен водительского удостоверения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налога на имущество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налога на транспорт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земельного налога с физических лиц на земли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пени, штрафа, недоимки за налоги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аптек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сроков действия прохождения техосмотра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замены удостоверяющих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готовности результатов услуги в Государственной корпорации "Правительства для граждан" или на веб-портале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изменении статуса очереди в детский сад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нарушении в сфере охраны общественного порядка и обеспечения дорожной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изменении адресных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необходимости замены водительских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продления срока действия разрешения на хранение, хранение и ношение гражданского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необходимости прохождения техосмотра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изменении право обладания на недвижимость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изменении статуса обременения на недвижимость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погашении штрафа в сфере охраны общественного порядка и обеспечения дорожной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наложении/снятии обременений на 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истечении срока действия, отзыве, приостановлении лицензий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включении в реестр должников, которым ограничен выезд за рубеж и Реестре должников по исполнительным производствам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приложение,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чеков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лицензий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 веб-портала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депозитного/кредитного счета на Акционерном обществе "Жилстройсбербанк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выдача акта государственного контроля при ввозе/вывозе драгоценных камней, ювелирных изделий из драгоценных металлов и драгоценных камней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применению стандартного образца зарубежного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льготного разрешения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подтверждения профессионального диплома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государственного стандартного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проведение комплекса работ по постутилизации объектов (снос строений)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строительства объекта по использованию возобновляемых источников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земельные участки, которые находятся в государственной собственности, на торгах (конкурсах, аукционах)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физических и юридических лиц на проведение экспертизы информационной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регулярных международных автомобильных перевозок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 осуществлении регулярных внутриреспубликанских автомобильных перевозок пассажиров и багажа, заверенных местными исполнительными органами схем движения по маршруту и расписания движения по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обслуживания маршрутов регулярных внутриреспубликанских - автомобильных перевозок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геологического отвода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горного отвода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опытно-промышленной добычи по общераспространенным полезным ископаемым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опытно-промышленной добычи по полезным ископаемым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оценочных работ по общераспространенным полезным ископаемым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оценочных работ по полезным ископаемым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поисковых работ по общераспространенным полезным ископаемым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поисковых работ по полезным ископаемым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разработки месторождений общераспространенных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разработки месторождений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программ по авиационной безопасности аэропорта и эксплуатантов гражданских воздушных судов Республики Казахстан и иностранных государств, выполняющих регулярные полеты в аэропорты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методики поверки средств измерений в Реестре государственной системы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временных отступлений от норм годности к эксплуатации аэродромов (вертодромов)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сертификата о метрологической аттестации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экипажа судна (Торговое мореплавание)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расписания регулярных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международного полета эксплуатанта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выполнения международных полетов по внутренним воздушным трассам, местным воздушным линиям, маршрутам полетов вне воздушных трасс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автовокзалов, автостанций и пунктов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экспертов на право проведения энергетической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группы допуска по электробезопасности IV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эскизов наружной и визуальной рекламы по применению государственного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 опасных отходов на территорию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планов капитальных ремонтов основного энергетического оборудования энергопроизводящих и энергопередающих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приобретении физическими или юридическими лицами (или группой лиц) более десяти процентов голосующих акций (долей участия) в уставном капитале субъекта естественной монополии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иной деятельности субъектами естественной монополии, оказывающими услуги аэропортов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воздушного пространства - принятие Главным центром планирования воздушного движения и Главным центром управления воздушным движением уполномоченного органа в сфере государственной авиации от пользователя воздушного пространства плана полета (заявки на использование воздушного пространства) и внесение полученных данных в планы использования воздушного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полеты авиации в пограничной полосе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проектно-сметной документации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маршрутов перевозок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недропользователем порядка обеспечения противопожарной защиты искусственных островов, дамб, сооружений и установок, а также иных объектов, связанных с нефтяными операциями в процессе их эксплуатации с органами по государственному контролю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массовых и спортивных мероприятий на дорогах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проведении учебных тревог и противоаварийных тренировок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гигиеническом обучении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розничной реализации изделий медицинского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розничной реализации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оптовой реализации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выдачи разрешения на полеты авиации в пограничной полосе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действия сертификата - разрешения на конструкцию и условия перевозки транспортных упаковочных комплектов, утвержденных уполномоченными органами других стран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Южно-Казахстанской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(пересадку) зеленых насаждений: в городе Астаны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санитарную рубку, вынужденный снос, пересадку зеленых насаждений, на формовочную обрезку (омолаживание), санитарную обрезку, подчистку штамба зеленых насаждений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на производство земляных работ: в Южно-Казахстанской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вскрытие городской территории: в городе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области племенного животноводства в качестве племенного завода, племенного хозяйства, племенного репродуктора, племенного центра, дистрибьютерного центра, бонитера (классификатора), техника - осеменатора и специалиста по трансплантации (пересадке) эмбрионов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апробации сортовых посевов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 исключение из государственного регистра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учетной политики субъекта естественной монополии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кандидатуры назначаемого реабилитационного управляющего и плана реабилитации субъекта естественной монополии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отчуждение права недропользования (его части) и (или) объекта, связанного с правом недропользования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первичный выпуск в обращение на организованном рынке ценных бумаг акций или иных ценных бумаг, подтверждающих право собственности на акции, либо ценных бумаг, конвертируемых в акции, юридического лица, являющегося недропользователем, юридического лица, которое имеет возможность прямо и (или) косвенно определять решения и (или) оказывать влияние на принимаемые таким недропользователем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условиях переработки товаров (переработка давальческого сырья в таможенном союзе)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разведку и добычу подземных производственно-технических вод в объемах от двух тысяч и более кубических метров в сутки для их закачки в пласт в соответствии с технологической схемой добычи полезного ископаемого, либо на добычу подземных вод для целей водопонижения при эксплуатации горных выработок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уполномоченного органа в сфере санитарно-эпидемиологического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и государственном учете зоологических коллекций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государств-членов Таможенного союза на транзит опасных отходов через таможенную территорию Таможенного союза.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деятельности, которая может представлять угрозу безопасности полетов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соответствии транспортного средства требованиям Соглашения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аэродрома(вертодрома)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деятельности по перевозке пассажиров и багажа такси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(свидетельство) на эксплуатацию места хранения взрывчатые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(свидетельство) на приобретение взрывчатые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выдача акта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плане учебных тревог и противоаварийных тренировок с территориальными подразделением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производстве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отчуждение права недропользования (его части) и (или) объекта, связанного с правом недропользования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на проведение морских научных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деятельности, связанной с оптовыми поставками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за пределы Республики Казахстан документов Национального архивного фонда, находящихся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о соответствии требованиям, предъявляемым к участникам системы формирования кредитных историй и их использования (за исключением субъекта кредитной истории)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учебных организаций по подготовке водителей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международного полета эксплуатанта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транспортного средства к перевозке грузов под таможенными печатями и пломбами (при процедуре Международной дорожной перевозки)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аттестация методики выполнения измерений в сфере метрологического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подключение к электрическим сетям электроустановок потребителей с установленной мощностью свыше 100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ввоз радиоэлектронного средства и (или) высокочастотного устройства гражданского назначения, в том числе встроенных либо входящих в состав других товаров, выданное уполномоченным органом государств-членов Таможенного союза в области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налогового органа на нарушение целостности пломбы контрольно-кассовой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"Компенсационное вознаграждение по вкладам Акционерного общества "Жилстройсбербанк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тестирование на оценку личных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сертификата о прохождении тестирования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вакансий и подача заявления на участие в конкурсе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в центральный государственный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Оспаривание информации в кредитной истории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от граждан группы 1, 3 на получение жилья в рамках направлений Программы развития регионов до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статуса 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мобильное приложение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запрета на выезд за рубеж по реестру должников, которым ограничен выезд за рубеж и реестру должников по исполнительным производствам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мобильное приложение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сообщение – короткое текстовое сообщение услуга, оказываемая оператором сотовой связи, по приему и передаче информации посредством сети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мобильное приложение – мобильное приложение "электронного правительства" – программное обеспечение, установленная, запущенная на абонентском устройстве подвижной сети и предоставляющая доступ к государственным услугам и иным услугам, оказываемым в электронной форме, посредством сотовой связи и Интернет.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