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07e" w14:textId="581b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82. Зарегистрирован в Министерстве юстиции Республики Казахстан 29 февраля 2016 года № 13347. Утратил силу приказом Министра информации и общественного развития Республики Казахстан от 2 апреля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информации и общественного развития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(зарегистрированный в Реестре государственной регистрации нормативных правовых актов за № 11301, опубликованный 2 июля 2015 года в информационно-правовой системе "Әділет" и газете "Казахстанская правда" № 123 (27999)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отечественного теле-, радиоканала",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услугодателем: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портал – в течение 10 (десяти)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учет отечественного теле-, радиоканала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5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отечественного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переучета отечественного теле-, радиоканала (в связи со сменой собственника, либо изменением организационно-правовой формы, наименования, а также названия теле-, радиоканала):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отечественного теле-, радиоканала (если ранее выданное свидетельство было оформлено в бумажной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свидетельства о постановке на учет отечественного теле-, радиоканала (если ранее выданное свидетельство о постановке на учет отечественного теле-, радиоканала было оформлено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выдачу дубликата свидетельства о постановке на учет отечественного теле-,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постановки на учет отечественного теле-, радиоканала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оплату в бюджет сбора (за исключением случая оплаты через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переучета отечественного теле-, радиоканала услугополучатель представляет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подписанный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отечественного теле-, радиоканала (если ранее выданное свидетельство было оформлено в бумажной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оплату в бюджет сбора (за исключением случая оплаты через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об оплате (в случае оплаты через ПШЭП)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письменная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письменной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услугополучателем неполного пакета документов, согласно перечню, предусмотренного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должностных лиц услугодателя,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услугодателя, руководителя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г. Астана, проспект Кабанбай батыра 32/1, телефон 8 (7172) 75 44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установленным законодательством Республики Казахстан порядка полную или частичную утрату способности или возможности осуществлять самообслуживание, самостоятельно передвигаться, ориентироваться приемом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интернет-ресурсе Министерства: www.mid.gov.kz, в разделе "Государственные услуги", Государственной корпорации –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распространению теле-, радиоканалов", утвержденном указанным приказом: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услугодателем: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приложение к лицензии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(переоформления) лицензии на деятельность по распространению теле-, радиоканалов согласно приложению 1 к настоящему стандарту государственной услуги или заявление физического лица для получения (переоформления) лицензии на деятельность по распространению теле-, радиоканалов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 приложении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оповещения населения в случае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сети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применяемых средств измерений и испытательного оборудования с указанием метрологических характеристик.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подтверждающие поверку или метрологическую аттестацию средств измерений и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(переоформления) лицензии на деятельность по распространению теле-, радиоканалов согласно приложению 1 к настоящему стандарту государственной услуги или заявление физического лица для получения (переоформления) лицензии на деятельность по распространению теле-, радиоканалов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оплату в бюджет лицензионного сбора (за исключением оплаты через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сведений, указанную в приложении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оповещения населения в случае чрезвычайных ситуаций – в виде электронной 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сети телерадиовещания – в виде электронной 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 – в виде электронной копии;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применяемых средств измерений и испытательного оборудования с указанием метрологических характеристик – в виде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подтверждающие поверку или метрологическую аттестацию средств измерений и испытательного оборудования – в виде электронных копий;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переоформлении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оплату в бюджет лицензионного сбора (за исключением оплаты через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письменная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письменной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двух рабочих дней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услугополучателем неполного пакета документов, согласно перечню, предусмотренного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должностных лиц услугодателя,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г. Астана, проспект Кабанбай батыра 32/1, телефон 8 (7172) 75 44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установленным законодательством Республики Казахстан порядка полную или частичную утрату способности или возможности осуществлять самообслуживание, самостоятельно передвигаться, ориентироваться приемом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интернет-ресурсе Министерства: www.mid.gov.kz, в разделе "Государственные услуги", Государственной корпорации –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утвержденном указанным приказом: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паспорта или другой документ, удостоверяющий личность иностранного физического лица – собственника теле-, радиоканала, копию документа, подтверждающего право на занятие предпринимательской деятельностью с нотариально засвидетельствованным переводом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иностранного теле-, радиоканала (в связи с изменением названия, основной тематической направленности теле-, радиоканала)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паспорта или другой документ, удостоверяющий личность иностранного физического лица – 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постановке на учет теле-, радиоканала услогополучатель предоставляет: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паспорта или другой документ, удостоверяющий личность иностранного физического лица-собственника теле-, радиоканала, копию документа, подтверждающего право на занятие предпринимательской деятельностью, с нотариально засвидетельствованным переводом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на получение дубликата свидетельства о постановке на учет иностранного теле-, радиоканала.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является отметка на его копии о регистрации в канцелярии услугодателя с указанием даты и времени приема пакета документов.".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должностных лиц услугодателя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по адресу, указанному в пункте 14 настоящего стандарта государственной услуги, либо на имя руководителя Министерства по адресу: 010000, г. Астана, проспект Кабанбай батыра 32/1, телефон 8 (7172) 75 44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учет, переучет периодического печатного издания и информационного агентства, выдача дубликата документа удостоверяющего постановку на учет", утвержденном указанным приказом: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казахском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постановку на учет периодического печатного издания и информационного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информационного агентства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ранее выданного свидетельства о постановке на учет периодического печатного издания и информационного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договора, подтверждающая передачу прав собственности на периодическое печатное издание и информационное агентство другому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услугополучатель обращается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 приложению к настоящему стандарту с указанием причины утери;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оплату в бюджет сбора за выдачу дубликата свидетельства о постановке на учет периодического печатного издания и информационного агентства.";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должностных лиц услугодателя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14 настоящего стандарта государственной услуги, либо на имя руководителя Министерства по адресу: 010000, г. Астана, проспект Кабанбай батыра 32/1, телефон 8 (7172) 75 44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утвержденном указанным приказом: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в Государственную корпорацию, а также при обращении на портал – в течение 10 (десяти) рабочих дней. При обращении в Государственную корпорацию день приема документов не входит в срок оказания государственной услуги;";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Казахстан. 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 (название периодических печатных изданий, территория распространения, язык, основная тематическая направленность, периодичность, количество распространяемых экземпляров);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письменная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корпорации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представления услугополучателем неполного пакета документов, согласно перечню, предусмотренного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услуги.";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центральных государственных органов, услугодателя и (или) их должностных лиц, Государственной корпорации и (или) их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должностных лиц услугодателя,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руководителя Государственной корпорации по адресу, указанному в пункте 14 настоящего стандарта государственной услуги, либо на имя руководителя Министерства по адресу: 010000, г. Астана, проспект Кабанбай батыра 32/1, телефон 8 (7172) 75 44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по качеству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установленным законодательством Республики Казахстан порядка полную или частичную утрату способности или возможности осуществлять самообслуживание, самостоятельно передвигаться, ориентироваться приемом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интернет-ресурсе Министерства: www.mid.gov.kz, в разделе "Государственные услуги", Государственной корпорации –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пункта 2 настоящего приказа.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(полное наименование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выдающего свидетельство о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 учет отечественного теле-, радиоканала)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отечественный теле-, радиоканал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теле-, радиоканала)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теле-, радиоканала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теле-, радиоканала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(место жительство/место нахождения,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теле-, радиоканала: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объем собственного вещания: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объем ретранслируемого вещания: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"__" _____________20___года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представлении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работника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корпорации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теле-, радиоканала"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Имущественные права собственника теле-, радиоканала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площади с отдельным входом или на их аренду: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местонахождение помещения и его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 в кв. м, кадастровый номер, вид имущественного права,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аренды)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9051"/>
        <w:gridCol w:w="751"/>
        <w:gridCol w:w="751"/>
      </w:tblGrid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технических средств, необходимых для функционирования телерадиовещания (студийных, аппаратных, вспомогательных)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творческого персонала (редакционных)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административно-управленческого персонала принадлежат собственнику теле-, радиоканала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наличии)/наименование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собственника) вести запись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хранение транслируемых и ретранслируемых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радиопрограмм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                           "__" 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"__" 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представлении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работника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корпорации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представлении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корпорации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