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615f" w14:textId="2596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22 января 2016 года № 64. Зарегистрирован в Министерстве юстиции Республики Казахстан 29 февраля 2016 года № 13345. Утратил силу приказом Министра образования и науки Республики Казахстан от 26 мая 2020 года № 222.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образования и науки РК от 26.05.2020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01.03.2016 г.</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(зарегистрированный в Реестре государственной регистрации нормативных правовых актов Республики Казахстан под № 11195, опубликованный в Информационно-правовой системе "Әділет" 29 мая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"Прием документов для участия в конкурсе на присуждение международной стипендии "Болашак",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о статусе стипендиата международной стипендии "Болашак",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гарантийного письма для выезжающих на обучение в качестве стипендиата международной стипендии "Болашак",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Департаменту высшего, послевузовского образования и международного сотрудничества (Омирбаев С.М.)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p>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 О.</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с 1 марта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Ж. Касымбек   </w:t>
      </w:r>
    </w:p>
    <w:p>
      <w:pPr>
        <w:spacing w:after="0"/>
        <w:ind w:left="0"/>
        <w:jc w:val="both"/>
      </w:pPr>
      <w:r>
        <w:rPr>
          <w:rFonts w:ascii="Times New Roman"/>
          <w:b w:val="false"/>
          <w:i w:val="false"/>
          <w:color w:val="000000"/>
          <w:sz w:val="28"/>
        </w:rPr>
        <w:t>
      28 января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29 января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2016 года № 64 </w:t>
            </w:r>
            <w:r>
              <w:br/>
            </w: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апреля 2015 года № 187 </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"Прием документов для участия в конкурсе на присуждение</w:t>
      </w:r>
      <w:r>
        <w:br/>
      </w:r>
      <w:r>
        <w:rPr>
          <w:rFonts w:ascii="Times New Roman"/>
          <w:b/>
          <w:i w:val="false"/>
          <w:color w:val="000000"/>
        </w:rPr>
        <w:t>международной стипендии "Болашак"</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"Прием документов для участия в конкурсе на присуждение международной стипендии "Болашак"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образования и науки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акционерным обществом "Центр международных программ" Министерства (далее - услугодатель).</w:t>
      </w:r>
    </w:p>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со дня сдачи пакета документов:</w:t>
      </w:r>
    </w:p>
    <w:p>
      <w:pPr>
        <w:spacing w:after="0"/>
        <w:ind w:left="0"/>
        <w:jc w:val="both"/>
      </w:pPr>
      <w:r>
        <w:rPr>
          <w:rFonts w:ascii="Times New Roman"/>
          <w:b w:val="false"/>
          <w:i w:val="false"/>
          <w:color w:val="000000"/>
          <w:sz w:val="28"/>
        </w:rPr>
        <w:t>
      услугодателю - 1 (один) рабочий день;</w:t>
      </w:r>
    </w:p>
    <w:p>
      <w:pPr>
        <w:spacing w:after="0"/>
        <w:ind w:left="0"/>
        <w:jc w:val="both"/>
      </w:pPr>
      <w:r>
        <w:rPr>
          <w:rFonts w:ascii="Times New Roman"/>
          <w:b w:val="false"/>
          <w:i w:val="false"/>
          <w:color w:val="000000"/>
          <w:sz w:val="28"/>
        </w:rPr>
        <w:t>
      в Государственную корпорацию - 2 (два) рабочих дня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при обращении на портал - 2 (два) рабочих дня;</w:t>
      </w:r>
    </w:p>
    <w:p>
      <w:pPr>
        <w:spacing w:after="0"/>
        <w:ind w:left="0"/>
        <w:jc w:val="both"/>
      </w:pPr>
      <w:r>
        <w:rPr>
          <w:rFonts w:ascii="Times New Roman"/>
          <w:b w:val="false"/>
          <w:i w:val="false"/>
          <w:color w:val="000000"/>
          <w:sz w:val="28"/>
        </w:rPr>
        <w:t>
      2) максимальное допустимое время ожидания в очереди при сдаче документов услугополучателя у услугодателя и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максимальное допустимое время обслуживания услугополучателя у услугодателя и в Государственной корпорации – 15 (пятнадцать) минут.</w:t>
      </w:r>
    </w:p>
    <w:p>
      <w:pPr>
        <w:spacing w:after="0"/>
        <w:ind w:left="0"/>
        <w:jc w:val="both"/>
      </w:pPr>
      <w:r>
        <w:rPr>
          <w:rFonts w:ascii="Times New Roman"/>
          <w:b w:val="false"/>
          <w:i w:val="false"/>
          <w:color w:val="000000"/>
          <w:sz w:val="28"/>
        </w:rPr>
        <w:t>
      Прием документов осуществляется в сроки, утверждаемые ежегодно Министерством, которые размещаются в средствах массовой информации Республики Казахстан, распространяемых на всей территории Республики Казахстан за 30 (тридцать) календарных дней до начала срока приема документов.</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оказываемой государственной услуги - расписка о допуске к участию в конкурсе или о направлении документов для рассмотрения в индивидуальном порядке в Министерство.</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услугодателя - с понедельника по пятницу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по выбору,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заявлении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 к услугодателю либо в Государственной корпорации:</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xml:space="preserve">
      2) заявка работодателя на подготовку специалиста (далее – заявка) с условием сохранения места работы для претендентов участвующих в конкурсе по категориям государственных служащих, научно-педагогических работников, инженерно-технических работников, претенденты на прохождение стажировки, работников культуры, творческих работников, работников средств массовой информации,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по форме, согласно приложению 1 к настоящему стандарту; </w:t>
      </w:r>
    </w:p>
    <w:p>
      <w:pPr>
        <w:spacing w:after="0"/>
        <w:ind w:left="0"/>
        <w:jc w:val="both"/>
      </w:pPr>
      <w:r>
        <w:rPr>
          <w:rFonts w:ascii="Times New Roman"/>
          <w:b w:val="false"/>
          <w:i w:val="false"/>
          <w:color w:val="000000"/>
          <w:sz w:val="28"/>
        </w:rPr>
        <w:t>
      3) рекомендательное письмо от работодателя для претендентов, участвующих в конкурсе по категории самостоятельно поступивших (за исключением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предоставляющих заявку работодателя на подготовку специалиста);</w:t>
      </w:r>
    </w:p>
    <w:p>
      <w:pPr>
        <w:spacing w:after="0"/>
        <w:ind w:left="0"/>
        <w:jc w:val="both"/>
      </w:pPr>
      <w:r>
        <w:rPr>
          <w:rFonts w:ascii="Times New Roman"/>
          <w:b w:val="false"/>
          <w:i w:val="false"/>
          <w:color w:val="000000"/>
          <w:sz w:val="28"/>
        </w:rPr>
        <w:t>
      4) мотивационное письмо в свободной форме с описанием личных взглядов и суждений, указанием обоснований выбранной специальности/темы исследования и страны обучения/прохождения стажировки;</w:t>
      </w:r>
    </w:p>
    <w:p>
      <w:pPr>
        <w:spacing w:after="0"/>
        <w:ind w:left="0"/>
        <w:jc w:val="both"/>
      </w:pPr>
      <w:r>
        <w:rPr>
          <w:rFonts w:ascii="Times New Roman"/>
          <w:b w:val="false"/>
          <w:i w:val="false"/>
          <w:color w:val="000000"/>
          <w:sz w:val="28"/>
        </w:rPr>
        <w:t>
      5) заполненная анкета претендента для участия в конкурсе на присуждение международной стипендии "Болашак" по форме, согласно приложению 2 к настоящему стандарту;</w:t>
      </w:r>
    </w:p>
    <w:p>
      <w:pPr>
        <w:spacing w:after="0"/>
        <w:ind w:left="0"/>
        <w:jc w:val="both"/>
      </w:pPr>
      <w:r>
        <w:rPr>
          <w:rFonts w:ascii="Times New Roman"/>
          <w:b w:val="false"/>
          <w:i w:val="false"/>
          <w:color w:val="000000"/>
          <w:sz w:val="28"/>
        </w:rPr>
        <w:t>
      6) диплом бакалавра или специалиста с приложением (приложение не представляется претендентами на стажировки), а также в случае обучения в зарубежной организации образования - удостоверение о признании и нострификации документа об образовании;</w:t>
      </w:r>
    </w:p>
    <w:p>
      <w:pPr>
        <w:spacing w:after="0"/>
        <w:ind w:left="0"/>
        <w:jc w:val="both"/>
      </w:pPr>
      <w:r>
        <w:rPr>
          <w:rFonts w:ascii="Times New Roman"/>
          <w:b w:val="false"/>
          <w:i w:val="false"/>
          <w:color w:val="000000"/>
          <w:sz w:val="28"/>
        </w:rPr>
        <w:t xml:space="preserve">
      7) медицинскую справку о состоянии здоровья по форме, утвержденной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8) документы, подтверждающие трудовую деятельность, а также выписки о перечисленных обязательных пенсионных взносах, за требуемый период трудовой деятельности;</w:t>
      </w:r>
    </w:p>
    <w:p>
      <w:pPr>
        <w:spacing w:after="0"/>
        <w:ind w:left="0"/>
        <w:jc w:val="both"/>
      </w:pPr>
      <w:r>
        <w:rPr>
          <w:rFonts w:ascii="Times New Roman"/>
          <w:b w:val="false"/>
          <w:i w:val="false"/>
          <w:color w:val="000000"/>
          <w:sz w:val="28"/>
        </w:rPr>
        <w:t>
      9) лица, участвующие по категории претендентов на стажировки, представляют документы, подтверждающие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заверенными переводами на государственный или русский языки;</w:t>
      </w:r>
    </w:p>
    <w:p>
      <w:pPr>
        <w:spacing w:after="0"/>
        <w:ind w:left="0"/>
        <w:jc w:val="both"/>
      </w:pPr>
      <w:r>
        <w:rPr>
          <w:rFonts w:ascii="Times New Roman"/>
          <w:b w:val="false"/>
          <w:i w:val="false"/>
          <w:color w:val="000000"/>
          <w:sz w:val="28"/>
        </w:rPr>
        <w:t xml:space="preserve">
      10) лица, участвующие по категории претендентов на стажировки, представляют программу прохождения стажировки, составленную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22 мая 2015 года № 318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за № 11258) (далее – Приказ № 318) и утвержденную направляющей и принимающей на стажировку организациями;</w:t>
      </w:r>
    </w:p>
    <w:p>
      <w:pPr>
        <w:spacing w:after="0"/>
        <w:ind w:left="0"/>
        <w:jc w:val="both"/>
      </w:pPr>
      <w:r>
        <w:rPr>
          <w:rFonts w:ascii="Times New Roman"/>
          <w:b w:val="false"/>
          <w:i w:val="false"/>
          <w:color w:val="000000"/>
          <w:sz w:val="28"/>
        </w:rPr>
        <w:t>
      11) лица, участвующие по категории самостоятельно поступивших, работников культуры, творческие работники дополнительно представляют документы, подтверждающие безусловное зачисление на академическое обучение (за исключением финансовых условий, и для лиц, поступивших для получения степени доктора философии (PhD), доктора по профилю, обучения в резидентуре –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w:t>
      </w:r>
    </w:p>
    <w:p>
      <w:pPr>
        <w:spacing w:after="0"/>
        <w:ind w:left="0"/>
        <w:jc w:val="both"/>
      </w:pPr>
      <w:r>
        <w:rPr>
          <w:rFonts w:ascii="Times New Roman"/>
          <w:b w:val="false"/>
          <w:i w:val="false"/>
          <w:color w:val="000000"/>
          <w:sz w:val="28"/>
        </w:rPr>
        <w:t xml:space="preserve">
      12) лица, участвующие по категории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доктора философии (PhD), доктора по профилю, предоставляют согласованный с ведущим зарубежным высшим учебным заведением индивидуальный учебный план, не превышающий сроки, установленные ведущим зарубежным высшим учебным заведением, для получения данной степени с нотариально заверенными переводами на государственный или русский языки; </w:t>
      </w:r>
    </w:p>
    <w:p>
      <w:pPr>
        <w:spacing w:after="0"/>
        <w:ind w:left="0"/>
        <w:jc w:val="both"/>
      </w:pPr>
      <w:r>
        <w:rPr>
          <w:rFonts w:ascii="Times New Roman"/>
          <w:b w:val="false"/>
          <w:i w:val="false"/>
          <w:color w:val="000000"/>
          <w:sz w:val="28"/>
        </w:rPr>
        <w:t>
      13) действительный официальный сертификат о сдаче экзамена по иностранному языку с результатом, соответствующим установленным минимальным требованиям, утверждаемым Министерством, согласно приложению 3 к настоящему стандарту, в случае его наличия;</w:t>
      </w:r>
    </w:p>
    <w:p>
      <w:pPr>
        <w:spacing w:after="0"/>
        <w:ind w:left="0"/>
        <w:jc w:val="both"/>
      </w:pPr>
      <w:r>
        <w:rPr>
          <w:rFonts w:ascii="Times New Roman"/>
          <w:b w:val="false"/>
          <w:i w:val="false"/>
          <w:color w:val="000000"/>
          <w:sz w:val="28"/>
        </w:rPr>
        <w:t xml:space="preserve">
      14) действительный официальный сертификат о сдаче экзамена по государственному языку с результатом, соответствующим минимальным требованиям, утвержденными </w:t>
      </w:r>
      <w:r>
        <w:rPr>
          <w:rFonts w:ascii="Times New Roman"/>
          <w:b w:val="false"/>
          <w:i w:val="false"/>
          <w:color w:val="000000"/>
          <w:sz w:val="28"/>
        </w:rPr>
        <w:t>Приказом № 318</w:t>
      </w:r>
      <w:r>
        <w:rPr>
          <w:rFonts w:ascii="Times New Roman"/>
          <w:b w:val="false"/>
          <w:i w:val="false"/>
          <w:color w:val="000000"/>
          <w:sz w:val="28"/>
        </w:rPr>
        <w:t>, в случае его наличия.</w:t>
      </w:r>
    </w:p>
    <w:p>
      <w:pPr>
        <w:spacing w:after="0"/>
        <w:ind w:left="0"/>
        <w:jc w:val="both"/>
      </w:pPr>
      <w:r>
        <w:rPr>
          <w:rFonts w:ascii="Times New Roman"/>
          <w:b w:val="false"/>
          <w:i w:val="false"/>
          <w:color w:val="000000"/>
          <w:sz w:val="28"/>
        </w:rPr>
        <w:t>
      Услугополучателем предоставляются оригиналы документов, перечисленные в подпунктах 6), 8), 13), 14), после сверки оригиналы возвращаются услугополучателю.</w:t>
      </w:r>
    </w:p>
    <w:p>
      <w:pPr>
        <w:spacing w:after="0"/>
        <w:ind w:left="0"/>
        <w:jc w:val="both"/>
      </w:pPr>
      <w:r>
        <w:rPr>
          <w:rFonts w:ascii="Times New Roman"/>
          <w:b w:val="false"/>
          <w:i w:val="false"/>
          <w:color w:val="000000"/>
          <w:sz w:val="28"/>
        </w:rPr>
        <w:t>
      При подаче электронного обращения услугополучателем через портал документы, перечисленные в подпунктах 1), 2), 3), 4), 5), 7), 8), 9), 10), 11), 12), 13), 14) предоставляются в форме электронных копий документов.</w:t>
      </w:r>
    </w:p>
    <w:p>
      <w:pPr>
        <w:spacing w:after="0"/>
        <w:ind w:left="0"/>
        <w:jc w:val="both"/>
      </w:pPr>
      <w:r>
        <w:rPr>
          <w:rFonts w:ascii="Times New Roman"/>
          <w:b w:val="false"/>
          <w:i w:val="false"/>
          <w:color w:val="000000"/>
          <w:sz w:val="28"/>
        </w:rPr>
        <w:t>
      Сведения о документе, удостоверяющего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p>
      <w:pPr>
        <w:spacing w:after="0"/>
        <w:ind w:left="0"/>
        <w:jc w:val="both"/>
      </w:pPr>
      <w:r>
        <w:rPr>
          <w:rFonts w:ascii="Times New Roman"/>
          <w:b w:val="false"/>
          <w:i w:val="false"/>
          <w:color w:val="000000"/>
          <w:sz w:val="28"/>
        </w:rPr>
        <w:t xml:space="preserve">
      Прием электронного запроса на портале осуществляется в "личном кабинете" услугополучателя. </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 (если выдача результата государственной услуги необходима на бумажном носителе, необходимо указать место его получения).</w:t>
      </w:r>
    </w:p>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центрального государственного органа, услугодателя и (или) его</w:t>
      </w:r>
      <w:r>
        <w:br/>
      </w:r>
      <w:r>
        <w:rPr>
          <w:rFonts w:ascii="Times New Roman"/>
          <w:b/>
          <w:i w:val="false"/>
          <w:color w:val="000000"/>
        </w:rPr>
        <w:t>должностных лиц, Государственной корпорации и (или) его</w:t>
      </w:r>
      <w:r>
        <w:br/>
      </w:r>
      <w:r>
        <w:rPr>
          <w:rFonts w:ascii="Times New Roman"/>
          <w:b/>
          <w:i w:val="false"/>
          <w:color w:val="000000"/>
        </w:rPr>
        <w:t>работников</w:t>
      </w:r>
    </w:p>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осуществляется в письменном виде на имя первого руководителя Министерства либо лица его замещающего, либо на имя руководителя услугодателя.</w:t>
      </w:r>
    </w:p>
    <w:p>
      <w:pPr>
        <w:spacing w:after="0"/>
        <w:ind w:left="0"/>
        <w:jc w:val="both"/>
      </w:pPr>
      <w:r>
        <w:rPr>
          <w:rFonts w:ascii="Times New Roman"/>
          <w:b w:val="false"/>
          <w:i w:val="false"/>
          <w:color w:val="000000"/>
          <w:sz w:val="28"/>
        </w:rPr>
        <w:t>
      В жалобе услугополучателем указываются его фамилия, имя, отчество (при наличии), почтовый адрес, дата. Жалоба подписывается услугополучателем.</w:t>
      </w:r>
    </w:p>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на имя руководителя Государственной корпорации по адресам, указанным в пункте 13 настоящего стандарта.</w:t>
      </w:r>
    </w:p>
    <w:p>
      <w:pPr>
        <w:spacing w:after="0"/>
        <w:ind w:left="0"/>
        <w:jc w:val="both"/>
      </w:pPr>
      <w:r>
        <w:rPr>
          <w:rFonts w:ascii="Times New Roman"/>
          <w:b w:val="false"/>
          <w:i w:val="false"/>
          <w:color w:val="000000"/>
          <w:sz w:val="28"/>
        </w:rPr>
        <w:t xml:space="preserve">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в электронной форме</w:t>
      </w:r>
    </w:p>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w:t>
      </w:r>
    </w:p>
    <w:p>
      <w:pPr>
        <w:spacing w:after="0"/>
        <w:ind w:left="0"/>
        <w:jc w:val="both"/>
      </w:pPr>
      <w:r>
        <w:rPr>
          <w:rFonts w:ascii="Times New Roman"/>
          <w:b w:val="false"/>
          <w:i w:val="false"/>
          <w:color w:val="000000"/>
          <w:sz w:val="28"/>
        </w:rPr>
        <w:t>
      13. Адреса мест оказания государственной услуги размещены:</w:t>
      </w:r>
    </w:p>
    <w:p>
      <w:pPr>
        <w:spacing w:after="0"/>
        <w:ind w:left="0"/>
        <w:jc w:val="both"/>
      </w:pPr>
      <w:r>
        <w:rPr>
          <w:rFonts w:ascii="Times New Roman"/>
          <w:b w:val="false"/>
          <w:i w:val="false"/>
          <w:color w:val="000000"/>
          <w:sz w:val="28"/>
        </w:rPr>
        <w:t>
      1) на интернет-ресурсе Министерства: www.edu.gov.kz;</w:t>
      </w:r>
    </w:p>
    <w:p>
      <w:pPr>
        <w:spacing w:after="0"/>
        <w:ind w:left="0"/>
        <w:jc w:val="both"/>
      </w:pPr>
      <w:r>
        <w:rPr>
          <w:rFonts w:ascii="Times New Roman"/>
          <w:b w:val="false"/>
          <w:i w:val="false"/>
          <w:color w:val="000000"/>
          <w:sz w:val="28"/>
        </w:rPr>
        <w:t>
      2) на интернет-ресурсе услугодателя: www.bolashak.gov.kz;</w:t>
      </w:r>
    </w:p>
    <w:p>
      <w:pPr>
        <w:spacing w:after="0"/>
        <w:ind w:left="0"/>
        <w:jc w:val="both"/>
      </w:pPr>
      <w:r>
        <w:rPr>
          <w:rFonts w:ascii="Times New Roman"/>
          <w:b w:val="false"/>
          <w:i w:val="false"/>
          <w:color w:val="000000"/>
          <w:sz w:val="28"/>
        </w:rPr>
        <w:t>
      3) на интернет-ресурсе Государственной корпорации: www.con.gov.kz;</w:t>
      </w:r>
    </w:p>
    <w:p>
      <w:pPr>
        <w:spacing w:after="0"/>
        <w:ind w:left="0"/>
        <w:jc w:val="both"/>
      </w:pPr>
      <w:r>
        <w:rPr>
          <w:rFonts w:ascii="Times New Roman"/>
          <w:b w:val="false"/>
          <w:i w:val="false"/>
          <w:color w:val="000000"/>
          <w:sz w:val="28"/>
        </w:rPr>
        <w:t>
      4) на портале: www.egov.kz.</w:t>
      </w:r>
    </w:p>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"Прием документов для</w:t>
            </w:r>
            <w:r>
              <w:br/>
            </w:r>
            <w:r>
              <w:rPr>
                <w:rFonts w:ascii="Times New Roman"/>
                <w:b w:val="false"/>
                <w:i w:val="false"/>
                <w:color w:val="000000"/>
                <w:sz w:val="20"/>
              </w:rPr>
              <w:t>участия в конкурсе на</w:t>
            </w:r>
            <w:r>
              <w:br/>
            </w:r>
            <w:r>
              <w:rPr>
                <w:rFonts w:ascii="Times New Roman"/>
                <w:b w:val="false"/>
                <w:i w:val="false"/>
                <w:color w:val="000000"/>
                <w:sz w:val="20"/>
              </w:rPr>
              <w:t>присуждение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ЖҰМЫС БЕРУШІНІҢ МАМАН ДАЯРЛАУҒА ӨТІНІМІ/</w:t>
      </w:r>
    </w:p>
    <w:p>
      <w:pPr>
        <w:spacing w:after="0"/>
        <w:ind w:left="0"/>
        <w:jc w:val="both"/>
      </w:pPr>
      <w:r>
        <w:rPr>
          <w:rFonts w:ascii="Times New Roman"/>
          <w:b w:val="false"/>
          <w:i w:val="false"/>
          <w:color w:val="000000"/>
          <w:sz w:val="28"/>
        </w:rPr>
        <w:t>
      ЗАЯВКА РАБОТОДАТЕЛЯ НА ПОДГОТОВКУ СПЕЦИАЛИСТА</w:t>
      </w:r>
    </w:p>
    <w:p>
      <w:pPr>
        <w:spacing w:after="0"/>
        <w:ind w:left="0"/>
        <w:jc w:val="both"/>
      </w:pPr>
      <w:r>
        <w:rPr>
          <w:rFonts w:ascii="Times New Roman"/>
          <w:b w:val="false"/>
          <w:i w:val="false"/>
          <w:color w:val="000000"/>
          <w:sz w:val="28"/>
        </w:rPr>
        <w:t>
      № ______________                       "___" _________20___ жылы/года</w:t>
      </w:r>
    </w:p>
    <w:p>
      <w:pPr>
        <w:spacing w:after="0"/>
        <w:ind w:left="0"/>
        <w:jc w:val="both"/>
      </w:pPr>
      <w:r>
        <w:rPr>
          <w:rFonts w:ascii="Times New Roman"/>
          <w:b w:val="false"/>
          <w:i w:val="false"/>
          <w:color w:val="000000"/>
          <w:sz w:val="28"/>
        </w:rPr>
        <w:t>
      Ұйымның атауы/Название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Почталық индексі, мекенжайы/Почтовый индекс,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Код/телефон ______________________________ факс______________________</w:t>
      </w:r>
    </w:p>
    <w:p>
      <w:pPr>
        <w:spacing w:after="0"/>
        <w:ind w:left="0"/>
        <w:jc w:val="both"/>
      </w:pPr>
      <w:r>
        <w:rPr>
          <w:rFonts w:ascii="Times New Roman"/>
          <w:b w:val="false"/>
          <w:i w:val="false"/>
          <w:color w:val="000000"/>
          <w:sz w:val="28"/>
        </w:rPr>
        <w:t>
      e-mail_______________________________________________________________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11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w:t>
            </w:r>
            <w:r>
              <w:rPr>
                <w:rFonts w:ascii="Times New Roman"/>
                <w:b/>
                <w:i w:val="false"/>
                <w:color w:val="000000"/>
                <w:sz w:val="20"/>
              </w:rPr>
              <w:t xml:space="preserve"> тегі, аты, </w:t>
            </w:r>
            <w:r>
              <w:rPr>
                <w:rFonts w:ascii="Times New Roman"/>
                <w:b/>
                <w:i w:val="false"/>
                <w:color w:val="000000"/>
                <w:sz w:val="20"/>
              </w:rPr>
              <w:t>әкесінің</w:t>
            </w:r>
            <w:r>
              <w:rPr>
                <w:rFonts w:ascii="Times New Roman"/>
                <w:b/>
                <w:i w:val="false"/>
                <w:color w:val="000000"/>
                <w:sz w:val="20"/>
              </w:rPr>
              <w:t xml:space="preserve"> аты</w:t>
            </w:r>
            <w:r>
              <w:rPr>
                <w:rFonts w:ascii="Times New Roman"/>
                <w:b w:val="false"/>
                <w:i w:val="false"/>
                <w:color w:val="000000"/>
                <w:sz w:val="20"/>
              </w:rPr>
              <w:t>/Ф.И.О.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аты/Отчество</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Болашақ</w:t>
            </w:r>
            <w:r>
              <w:rPr>
                <w:rFonts w:ascii="Times New Roman"/>
                <w:b/>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стипендиясын</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конкурсына</w:t>
            </w:r>
            <w:r>
              <w:rPr>
                <w:rFonts w:ascii="Times New Roman"/>
                <w:b w:val="false"/>
                <w:i w:val="false"/>
                <w:color w:val="000000"/>
                <w:sz w:val="20"/>
              </w:rPr>
              <w:t xml:space="preserve"> </w:t>
            </w:r>
            <w:r>
              <w:rPr>
                <w:rFonts w:ascii="Times New Roman"/>
                <w:b/>
                <w:i w:val="false"/>
                <w:color w:val="000000"/>
                <w:sz w:val="20"/>
              </w:rPr>
              <w:t>қатысу</w:t>
            </w:r>
          </w:p>
          <w:p>
            <w:pPr>
              <w:spacing w:after="20"/>
              <w:ind w:left="20"/>
              <w:jc w:val="both"/>
            </w:pPr>
            <w:r>
              <w:rPr>
                <w:rFonts w:ascii="Times New Roman"/>
                <w:b w:val="false"/>
                <w:i w:val="false"/>
                <w:color w:val="000000"/>
                <w:sz w:val="20"/>
              </w:rPr>
              <w:t>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АКАДЕМИЯЛЫҚ ОҚУ</w:t>
            </w:r>
            <w:r>
              <w:rPr>
                <w:rFonts w:ascii="Times New Roman"/>
                <w:b w:val="false"/>
                <w:i w:val="false"/>
                <w:color w:val="000000"/>
                <w:sz w:val="20"/>
              </w:rPr>
              <w:t>/АКАДЕМИЧЕСКОЕ ОБУЧЕНИЕ</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Государственные служащие</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Научные или педагогические работники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Мәдениет қызметкерлері, шығармашылық қызметкерлер/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Работники культуры, творческие работники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Бұқаралық ақпарат құралдары редакциясының қызметкерлері/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Работники редакции средств массовой информации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Инженерно-технические работники</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 санатын көрсету/</w:t>
            </w:r>
          </w:p>
          <w:p>
            <w:pPr>
              <w:spacing w:after="20"/>
              <w:ind w:left="20"/>
              <w:jc w:val="both"/>
            </w:pPr>
            <w:r>
              <w:rPr>
                <w:rFonts w:ascii="Times New Roman"/>
                <w:b w:val="false"/>
                <w:i w:val="false"/>
                <w:color w:val="000000"/>
                <w:sz w:val="20"/>
              </w:rPr>
              <w:t>
Указать категорию работника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жұмыс істейтін құрылымдық бөлімше/ Структурное подразделение: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лауазымы/Должность претендента: _________________________________________________________</w:t>
            </w:r>
          </w:p>
        </w:tc>
      </w:tr>
    </w:tbl>
    <w:p>
      <w:pPr>
        <w:spacing w:after="0"/>
        <w:ind w:left="0"/>
        <w:jc w:val="left"/>
      </w:pPr>
      <w:r>
        <w:rPr>
          <w:rFonts w:ascii="Times New Roman"/>
          <w:b/>
          <w:i w:val="false"/>
          <w:color w:val="000000"/>
        </w:rPr>
        <w:t xml:space="preserve">  КОНКУРСҚА ҚАТЫСУҒА АРНАЛҒАН ТУРАЛЫ ДЕРЕКТЕР</w:t>
      </w:r>
      <w:r>
        <w:br/>
      </w:r>
      <w:r>
        <w:rPr>
          <w:rFonts w:ascii="Times New Roman"/>
          <w:b/>
          <w:i w:val="false"/>
          <w:color w:val="000000"/>
        </w:rPr>
        <w:t>(үміткер толтырады)/</w:t>
      </w:r>
    </w:p>
    <w:p>
      <w:pPr>
        <w:spacing w:after="0"/>
        <w:ind w:left="0"/>
        <w:jc w:val="both"/>
      </w:pPr>
      <w:r>
        <w:rPr>
          <w:rFonts w:ascii="Times New Roman"/>
          <w:b w:val="false"/>
          <w:i w:val="false"/>
          <w:color w:val="000000"/>
          <w:sz w:val="28"/>
        </w:rPr>
        <w:t>
      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82"/>
        <w:gridCol w:w="15326"/>
        <w:gridCol w:w="182"/>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p>
            <w:pPr>
              <w:spacing w:after="20"/>
              <w:ind w:left="20"/>
              <w:jc w:val="both"/>
            </w:pPr>
            <w:r>
              <w:rPr>
                <w:rFonts w:ascii="Times New Roman"/>
                <w:b w:val="false"/>
                <w:i w:val="false"/>
                <w:color w:val="000000"/>
                <w:sz w:val="20"/>
              </w:rPr>
              <w:t>
Страна обучения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Программа обучения</w:t>
            </w:r>
          </w:p>
        </w:tc>
        <w:tc>
          <w:tcPr>
            <w:tcW w:w="1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мамандығы/ Специальность обучения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 Язык обучения</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код__________________________________________________________________________________________________________________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ОРНАЛАСТЫРУ/ТРУДОУСТРОЙСТВО</w:t>
            </w:r>
          </w:p>
          <w:p>
            <w:pPr>
              <w:spacing w:after="20"/>
              <w:ind w:left="20"/>
              <w:jc w:val="both"/>
            </w:pPr>
            <w:r>
              <w:rPr>
                <w:rFonts w:ascii="Times New Roman"/>
                <w:b w:val="false"/>
                <w:i w:val="false"/>
                <w:color w:val="000000"/>
                <w:sz w:val="20"/>
              </w:rPr>
              <w:t>
</w:t>
            </w:r>
            <w:r>
              <w:rPr>
                <w:rFonts w:ascii="Times New Roman"/>
                <w:b/>
                <w:i w:val="false"/>
                <w:color w:val="000000"/>
                <w:sz w:val="20"/>
              </w:rPr>
              <w:t>Бағыттаушы ұйым басшысының Тегі, Аты, Әкесінің аты</w:t>
            </w:r>
            <w:r>
              <w:rPr>
                <w:rFonts w:ascii="Times New Roman"/>
                <w:b w:val="false"/>
                <w:i w:val="false"/>
                <w:color w:val="000000"/>
                <w:sz w:val="20"/>
              </w:rPr>
              <w:t xml:space="preserve"> / __________________________</w:t>
            </w:r>
          </w:p>
          <w:p>
            <w:pPr>
              <w:spacing w:after="20"/>
              <w:ind w:left="20"/>
              <w:jc w:val="both"/>
            </w:pPr>
            <w:r>
              <w:rPr>
                <w:rFonts w:ascii="Times New Roman"/>
                <w:b w:val="false"/>
                <w:i w:val="false"/>
                <w:color w:val="000000"/>
                <w:sz w:val="20"/>
              </w:rPr>
              <w:t>
Фамилия, Имя, Отчество руководителя направляющей организации</w:t>
            </w:r>
          </w:p>
          <w:p>
            <w:pPr>
              <w:spacing w:after="20"/>
              <w:ind w:left="20"/>
              <w:jc w:val="both"/>
            </w:pPr>
            <w:r>
              <w:rPr>
                <w:rFonts w:ascii="Times New Roman"/>
                <w:b w:val="false"/>
                <w:i w:val="false"/>
                <w:color w:val="000000"/>
                <w:sz w:val="20"/>
              </w:rPr>
              <w:t>
</w:t>
            </w:r>
            <w:r>
              <w:rPr>
                <w:rFonts w:ascii="Times New Roman"/>
                <w:b/>
                <w:i w:val="false"/>
                <w:color w:val="000000"/>
                <w:sz w:val="20"/>
              </w:rPr>
              <w:t>Жұмыс орнын сақтауды қамтамасыз етуге міндеттелемін</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Обязуюсь обеспечить сохранение места работы        </w:t>
            </w:r>
            <w:r>
              <w:rPr>
                <w:rFonts w:ascii="Times New Roman"/>
                <w:b w:val="false"/>
                <w:i/>
                <w:color w:val="000000"/>
                <w:sz w:val="20"/>
              </w:rPr>
              <w:t>Басшының қолы/Подпись руководителя</w:t>
            </w:r>
          </w:p>
          <w:p>
            <w:pPr>
              <w:spacing w:after="20"/>
              <w:ind w:left="20"/>
              <w:jc w:val="both"/>
            </w:pPr>
            <w:r>
              <w:rPr>
                <w:rFonts w:ascii="Times New Roman"/>
                <w:b w:val="false"/>
                <w:i w:val="false"/>
                <w:color w:val="000000"/>
                <w:sz w:val="20"/>
              </w:rPr>
              <w:t>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"Прием документов для</w:t>
            </w:r>
            <w:r>
              <w:br/>
            </w:r>
            <w:r>
              <w:rPr>
                <w:rFonts w:ascii="Times New Roman"/>
                <w:b w:val="false"/>
                <w:i w:val="false"/>
                <w:color w:val="000000"/>
                <w:sz w:val="20"/>
              </w:rPr>
              <w:t>участия в конкурсе на</w:t>
            </w:r>
            <w:r>
              <w:br/>
            </w:r>
            <w:r>
              <w:rPr>
                <w:rFonts w:ascii="Times New Roman"/>
                <w:b w:val="false"/>
                <w:i w:val="false"/>
                <w:color w:val="000000"/>
                <w:sz w:val="20"/>
              </w:rPr>
              <w:t>присуждение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КОНКУРСЫНА ҚАТЫСУ ҮШІН САУАЛНАМАСЫ/</w:t>
      </w:r>
      <w:r>
        <w:br/>
      </w:r>
      <w:r>
        <w:rPr>
          <w:rFonts w:ascii="Times New Roman"/>
          <w:b/>
          <w:i w:val="false"/>
          <w:color w:val="000000"/>
        </w:rPr>
        <w:t>АНКЕТА ПРЕТЕНДЕНТА ДЛЯ УЧАСТИЯ В КОНКУРСЕ НА ПРИСУЖДЕНИЕ</w:t>
      </w:r>
      <w:r>
        <w:br/>
      </w:r>
      <w:r>
        <w:rPr>
          <w:rFonts w:ascii="Times New Roman"/>
          <w:b/>
          <w:i w:val="false"/>
          <w:color w:val="000000"/>
        </w:rPr>
        <w:t>МЕЖДУНАРОДНОЙ СТИПЕНДИИ "БОЛАШАК"</w:t>
      </w:r>
    </w:p>
    <w:p>
      <w:pPr>
        <w:spacing w:after="0"/>
        <w:ind w:left="0"/>
        <w:jc w:val="both"/>
      </w:pPr>
      <w:r>
        <w:rPr>
          <w:rFonts w:ascii="Times New Roman"/>
          <w:b w:val="false"/>
          <w:i w:val="false"/>
          <w:color w:val="000000"/>
          <w:sz w:val="28"/>
        </w:rPr>
        <w:t>
      Тегі/Фамилия Аты/Имя/ Әкесінің аты/Отчество (болған жағдайда/при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(жеке басын куәландыратын құжатқа сәйкес/согласно документу,</w:t>
      </w:r>
    </w:p>
    <w:p>
      <w:pPr>
        <w:spacing w:after="0"/>
        <w:ind w:left="0"/>
        <w:jc w:val="both"/>
      </w:pPr>
      <w:r>
        <w:rPr>
          <w:rFonts w:ascii="Times New Roman"/>
          <w:b w:val="false"/>
          <w:i w:val="false"/>
          <w:color w:val="000000"/>
          <w:sz w:val="28"/>
        </w:rPr>
        <w:t>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12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обучения/прохождения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обучения/прохождения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 / Программа обучения/стажировка</w:t>
            </w:r>
          </w:p>
          <w:p>
            <w:pPr>
              <w:spacing w:after="20"/>
              <w:ind w:left="20"/>
              <w:jc w:val="both"/>
            </w:pPr>
            <w:r>
              <w:rPr>
                <w:rFonts w:ascii="Times New Roman"/>
                <w:b w:val="false"/>
                <w:i w:val="false"/>
                <w:color w:val="000000"/>
                <w:sz w:val="20"/>
              </w:rPr>
              <w:t xml:space="preserve">
Магистратура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Докторантура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Резидентура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Тағылымдама/Стажировки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үшін басым мамандықтар тізбесіне сәйкес мамандықтың толық атауы және коды/ Полное наименование специальности и код согласно Перечню приоритетных специальностей для присуждения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ұйым/Высшее учебное заведение за рубежом/зарубежная организация*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"Болашақ" халықаралық стипендиясын тағайындау конкурсына қатысу бойынша ақпарат/</w:t>
            </w:r>
            <w:r>
              <w:rPr>
                <w:rFonts w:ascii="Times New Roman"/>
                <w:b w:val="false"/>
                <w:i w:val="false"/>
                <w:color w:val="000000"/>
                <w:sz w:val="20"/>
              </w:rPr>
              <w:t xml:space="preserve"> Информация по участию в конкурсе на присуждение международной стипендии "Болашак"</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оқу/Академическое обучение</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түскендер </w:t>
            </w:r>
          </w:p>
          <w:p>
            <w:pPr>
              <w:spacing w:after="20"/>
              <w:ind w:left="20"/>
              <w:jc w:val="both"/>
            </w:pPr>
            <w:r>
              <w:rPr>
                <w:rFonts w:ascii="Times New Roman"/>
                <w:b w:val="false"/>
                <w:i w:val="false"/>
                <w:color w:val="000000"/>
                <w:sz w:val="20"/>
              </w:rPr>
              <w:t xml:space="preserve">
Самостоятельно поступивший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қызметшілер</w:t>
            </w:r>
          </w:p>
          <w:p>
            <w:pPr>
              <w:spacing w:after="20"/>
              <w:ind w:left="20"/>
              <w:jc w:val="both"/>
            </w:pPr>
            <w:r>
              <w:rPr>
                <w:rFonts w:ascii="Times New Roman"/>
                <w:b w:val="false"/>
                <w:i w:val="false"/>
                <w:color w:val="000000"/>
                <w:sz w:val="20"/>
              </w:rPr>
              <w:t xml:space="preserve">
Государственные служащие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Ғылыми немесе педагог қызметкерлер</w:t>
            </w:r>
          </w:p>
          <w:p>
            <w:pPr>
              <w:spacing w:after="20"/>
              <w:ind w:left="20"/>
              <w:jc w:val="both"/>
            </w:pPr>
            <w:r>
              <w:rPr>
                <w:rFonts w:ascii="Times New Roman"/>
                <w:b w:val="false"/>
                <w:i w:val="false"/>
                <w:color w:val="000000"/>
                <w:sz w:val="20"/>
              </w:rPr>
              <w:t xml:space="preserve">
Научные или педагогические работники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Инженерлік-техникалық қызметкерлер</w:t>
            </w:r>
          </w:p>
          <w:p>
            <w:pPr>
              <w:spacing w:after="20"/>
              <w:ind w:left="20"/>
              <w:jc w:val="both"/>
            </w:pPr>
            <w:r>
              <w:rPr>
                <w:rFonts w:ascii="Times New Roman"/>
                <w:b w:val="false"/>
                <w:i w:val="false"/>
                <w:color w:val="000000"/>
                <w:sz w:val="20"/>
              </w:rPr>
              <w:t xml:space="preserve">
Инженерно-технические работники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Мәдениет қызметкерлері, шығармашылық қызметкерлер</w:t>
            </w:r>
          </w:p>
          <w:p>
            <w:pPr>
              <w:spacing w:after="20"/>
              <w:ind w:left="20"/>
              <w:jc w:val="both"/>
            </w:pPr>
            <w:r>
              <w:rPr>
                <w:rFonts w:ascii="Times New Roman"/>
                <w:b w:val="false"/>
                <w:i w:val="false"/>
                <w:color w:val="000000"/>
                <w:sz w:val="20"/>
              </w:rPr>
              <w:t xml:space="preserve">
Работники культуры, творческие работники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Бұқаралық ақпарат құралдары редакциясының қызметкерлері</w:t>
            </w:r>
          </w:p>
          <w:p>
            <w:pPr>
              <w:spacing w:after="20"/>
              <w:ind w:left="20"/>
              <w:jc w:val="both"/>
            </w:pPr>
            <w:r>
              <w:rPr>
                <w:rFonts w:ascii="Times New Roman"/>
                <w:b w:val="false"/>
                <w:i w:val="false"/>
                <w:color w:val="000000"/>
                <w:sz w:val="20"/>
              </w:rPr>
              <w:t xml:space="preserve">
Работники редакции средств массовой информации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 санатын көрсету/</w:t>
            </w:r>
          </w:p>
          <w:p>
            <w:pPr>
              <w:spacing w:after="20"/>
              <w:ind w:left="20"/>
              <w:jc w:val="both"/>
            </w:pPr>
            <w:r>
              <w:rPr>
                <w:rFonts w:ascii="Times New Roman"/>
                <w:b w:val="false"/>
                <w:i w:val="false"/>
                <w:color w:val="000000"/>
                <w:sz w:val="20"/>
              </w:rPr>
              <w:t>
Указать категорию работника:</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кестені "Халықаралық бағдарламалар орталығы" АҚ</w:t>
      </w:r>
    </w:p>
    <w:p>
      <w:pPr>
        <w:spacing w:after="0"/>
        <w:ind w:left="0"/>
        <w:jc w:val="both"/>
      </w:pPr>
      <w:r>
        <w:rPr>
          <w:rFonts w:ascii="Times New Roman"/>
          <w:b w:val="false"/>
          <w:i w:val="false"/>
          <w:color w:val="000000"/>
          <w:sz w:val="28"/>
        </w:rPr>
        <w:t>
      қызметкерлері толтырады/Данная таблица заполняется сотрудниками АО</w:t>
      </w:r>
    </w:p>
    <w:p>
      <w:pPr>
        <w:spacing w:after="0"/>
        <w:ind w:left="0"/>
        <w:jc w:val="both"/>
      </w:pPr>
      <w:r>
        <w:rPr>
          <w:rFonts w:ascii="Times New Roman"/>
          <w:b w:val="false"/>
          <w:i w:val="false"/>
          <w:color w:val="000000"/>
          <w:sz w:val="28"/>
        </w:rPr>
        <w:t>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Ескерртпелер/Замечания:__________________________________________________________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Тексерді_________________________________________________________________________</w:t>
            </w:r>
          </w:p>
          <w:p>
            <w:pPr>
              <w:spacing w:after="20"/>
              <w:ind w:left="20"/>
              <w:jc w:val="both"/>
            </w:pPr>
            <w:r>
              <w:rPr>
                <w:rFonts w:ascii="Times New Roman"/>
                <w:b w:val="false"/>
                <w:i w:val="false"/>
                <w:color w:val="000000"/>
                <w:sz w:val="20"/>
              </w:rPr>
              <w:t xml:space="preserve">
Провел </w:t>
            </w:r>
            <w:r>
              <w:rPr>
                <w:rFonts w:ascii="Times New Roman"/>
                <w:b w:val="false"/>
                <w:i/>
                <w:color w:val="000000"/>
                <w:sz w:val="20"/>
              </w:rPr>
              <w:t>(жауапты қызметкердің аты-жөні, лауазымы/Ф.И.О., должность ответственного сотрудника)</w:t>
            </w:r>
          </w:p>
          <w:p>
            <w:pPr>
              <w:spacing w:after="20"/>
              <w:ind w:left="20"/>
              <w:jc w:val="both"/>
            </w:pPr>
            <w:r>
              <w:rPr>
                <w:rFonts w:ascii="Times New Roman"/>
                <w:b w:val="false"/>
                <w:i w:val="false"/>
                <w:color w:val="000000"/>
                <w:sz w:val="20"/>
              </w:rPr>
              <w:t>
Қолы _________________________________    Тексеген күні 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ЖЕКЕ АҚПАРАТ / ЛИЧНАЯ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xml:space="preserve">
Нөмірі/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Берген мекеме/Кем выдан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 күні - қолданылу мерзімі/Дата выдачи - срок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 /</w:t>
            </w:r>
          </w:p>
          <w:p>
            <w:pPr>
              <w:spacing w:after="20"/>
              <w:ind w:left="20"/>
              <w:jc w:val="both"/>
            </w:pPr>
            <w:r>
              <w:rPr>
                <w:rFonts w:ascii="Times New Roman"/>
                <w:b w:val="false"/>
                <w:i w:val="false"/>
                <w:color w:val="000000"/>
                <w:sz w:val="20"/>
              </w:rPr>
              <w:t>
Паспортные данные</w:t>
            </w:r>
          </w:p>
          <w:p>
            <w:pPr>
              <w:spacing w:after="20"/>
              <w:ind w:left="20"/>
              <w:jc w:val="both"/>
            </w:pPr>
            <w:r>
              <w:rPr>
                <w:rFonts w:ascii="Times New Roman"/>
                <w:b w:val="false"/>
                <w:i w:val="false"/>
                <w:color w:val="000000"/>
                <w:sz w:val="20"/>
              </w:rPr>
              <w:t xml:space="preserve">
Нөмірі/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Берген мекеме/ Кем выдан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Берілген күні - қолданылу мерзімі/Дата выдачи - срок действия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Сәйкестендіру нөмірі/ Идентификационный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Туған күні/айы/жылы/ День/месяц/год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5.Туған жері/место рождения</w:t>
            </w:r>
          </w:p>
          <w:p>
            <w:pPr>
              <w:spacing w:after="20"/>
              <w:ind w:left="20"/>
              <w:jc w:val="both"/>
            </w:pPr>
            <w:r>
              <w:rPr>
                <w:rFonts w:ascii="Times New Roman"/>
                <w:b w:val="false"/>
                <w:i w:val="false"/>
                <w:color w:val="000000"/>
                <w:sz w:val="20"/>
              </w:rPr>
              <w:t xml:space="preserve">
Ауыл /село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Ұлты ______________________ 7. Отбасылық жағдайы_________________________</w:t>
            </w:r>
          </w:p>
          <w:p>
            <w:pPr>
              <w:spacing w:after="20"/>
              <w:ind w:left="20"/>
              <w:jc w:val="both"/>
            </w:pPr>
            <w:r>
              <w:rPr>
                <w:rFonts w:ascii="Times New Roman"/>
                <w:b w:val="false"/>
                <w:i w:val="false"/>
                <w:color w:val="000000"/>
                <w:sz w:val="20"/>
              </w:rPr>
              <w:t xml:space="preserve">
Национальность                        Семейное положение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Байланыс деректеріңіз өзгерген жағдайда ол туралы 5 күн ішінде "Халықаралық бағдарламалар орталығы" АҚ-ның қызметкерлерін ескерту қажет. </w:t>
            </w:r>
          </w:p>
          <w:p>
            <w:pPr>
              <w:spacing w:after="20"/>
              <w:ind w:left="20"/>
              <w:jc w:val="both"/>
            </w:pPr>
            <w:r>
              <w:rPr>
                <w:rFonts w:ascii="Times New Roman"/>
                <w:b w:val="false"/>
                <w:i w:val="false"/>
                <w:color w:val="000000"/>
                <w:sz w:val="20"/>
              </w:rPr>
              <w:t>
* В случае изменения контактных данных в течение 5 дней необходимо оповестить сотрудников АО "Центр международных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i w:val="false"/>
                <w:color w:val="000000"/>
                <w:sz w:val="20"/>
              </w:rPr>
              <w:t>Байланыс деректері*</w:t>
            </w:r>
            <w:r>
              <w:rPr>
                <w:rFonts w:ascii="Times New Roman"/>
                <w:b w:val="false"/>
                <w:i w:val="false"/>
                <w:color w:val="000000"/>
                <w:sz w:val="20"/>
              </w:rPr>
              <w:t>/Контактные данные*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 /Код, домашний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/Мобильный номер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 /Код, рабочий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w:t>
            </w:r>
          </w:p>
          <w:p>
            <w:pPr>
              <w:spacing w:after="20"/>
              <w:ind w:left="20"/>
              <w:jc w:val="both"/>
            </w:pPr>
            <w:r>
              <w:rPr>
                <w:rFonts w:ascii="Times New Roman"/>
                <w:b w:val="false"/>
                <w:i w:val="false"/>
                <w:color w:val="000000"/>
                <w:sz w:val="20"/>
              </w:rPr>
              <w:t>
Дополнительные контактные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почтанызды үнемі тексеру қажет/ Необходимо регулярно проверять электронную почту)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МІНДЕТТІ ТҮРДЕ/ В ОБЯЗАТЕЛЬНОМ ПОРЯДКЕ</w:t>
      </w:r>
    </w:p>
    <w:p>
      <w:pPr>
        <w:spacing w:after="0"/>
        <w:ind w:left="0"/>
        <w:jc w:val="both"/>
      </w:pPr>
      <w:r>
        <w:rPr>
          <w:rFonts w:ascii="Times New Roman"/>
          <w:b w:val="false"/>
          <w:i w:val="false"/>
          <w:color w:val="000000"/>
          <w:sz w:val="28"/>
        </w:rPr>
        <w:t>
      11.</w:t>
      </w:r>
      <w:r>
        <w:rPr>
          <w:rFonts w:ascii="Times New Roman"/>
          <w:b/>
          <w:i w:val="false"/>
          <w:color w:val="000000"/>
          <w:sz w:val="28"/>
        </w:rPr>
        <w:t xml:space="preserve"> Ата-анаңыздың қызмет ету саласын көрсетіңіз </w:t>
      </w:r>
      <w:r>
        <w:rPr>
          <w:rFonts w:ascii="Times New Roman"/>
          <w:b w:val="false"/>
          <w:i w:val="false"/>
          <w:color w:val="000000"/>
          <w:sz w:val="28"/>
        </w:rPr>
        <w:t>/Укажите</w:t>
      </w:r>
    </w:p>
    <w:p>
      <w:pPr>
        <w:spacing w:after="0"/>
        <w:ind w:left="0"/>
        <w:jc w:val="both"/>
      </w:pPr>
      <w:r>
        <w:rPr>
          <w:rFonts w:ascii="Times New Roman"/>
          <w:b w:val="false"/>
          <w:i w:val="false"/>
          <w:color w:val="000000"/>
          <w:sz w:val="28"/>
        </w:rPr>
        <w:t>
      сферу деятельности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Әскери қызметші/Военнослужащий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қызметші/Государственный 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Бюджеттік мекеме қызметкері/Работник бюджетной организации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Жеке құрылым қызметкері/Работник частной структуры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кәсіпорын қызметкері/ Работник государственного предприятия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Зейнеткер/Пенсионер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Жұмыссыз/Безработный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Ата-анасы жоқ/Нет родителей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Басқа/Другое _______________________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Әскери қызметші/Военнослужащий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қызметші/Государственный 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Бюджеттік мекеме қызметкері/Работник бюджетной организации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Жеке құрылым қызметкері/Работник частной структуры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кәсіпорын қызметкері/ Работник государственного предприятия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Зейнеткер/Пенсионер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Жұмыссыз/Безработный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Ата-анасы жоқ/Нет родителей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Басқа/Другое _______________________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Жақын туған-туысқандары/ата-аналары/жұбайы/балалары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Сведения о ближайших родственниках/родители/супруг(а)/дети: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2197"/>
        <w:gridCol w:w="4384"/>
        <w:gridCol w:w="3727"/>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жылы</w:t>
            </w:r>
          </w:p>
          <w:p>
            <w:pPr>
              <w:spacing w:after="20"/>
              <w:ind w:left="20"/>
              <w:jc w:val="both"/>
            </w:pPr>
            <w:r>
              <w:rPr>
                <w:rFonts w:ascii="Times New Roman"/>
                <w:b w:val="false"/>
                <w:i w:val="false"/>
                <w:color w:val="000000"/>
                <w:sz w:val="20"/>
              </w:rPr>
              <w:t>
ФИО, год рождения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p>
          <w:p>
            <w:pPr>
              <w:spacing w:after="20"/>
              <w:ind w:left="20"/>
              <w:jc w:val="both"/>
            </w:pPr>
            <w:r>
              <w:rPr>
                <w:rFonts w:ascii="Times New Roman"/>
                <w:b w:val="false"/>
                <w:i w:val="false"/>
                <w:color w:val="000000"/>
                <w:sz w:val="20"/>
              </w:rPr>
              <w:t>
Место работы /учебы/,  должность, телефон, код</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 қаланың/ өңірінің коды</w:t>
            </w:r>
          </w:p>
          <w:p>
            <w:pPr>
              <w:spacing w:after="20"/>
              <w:ind w:left="20"/>
              <w:jc w:val="both"/>
            </w:pPr>
            <w:r>
              <w:rPr>
                <w:rFonts w:ascii="Times New Roman"/>
                <w:b w:val="false"/>
                <w:i w:val="false"/>
                <w:color w:val="000000"/>
                <w:sz w:val="20"/>
              </w:rPr>
              <w:t>
Домашний адрес, код города/региона, телефон</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Жұбайы/Супруг(а)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Балалары/Дети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II.БІЛІМІ</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xml:space="preserve">
13. </w:t>
            </w:r>
            <w:r>
              <w:rPr>
                <w:rFonts w:ascii="Times New Roman"/>
                <w:b/>
                <w:i w:val="false"/>
                <w:color w:val="000000"/>
                <w:sz w:val="20"/>
              </w:rPr>
              <w:t>Жоғары білім</w:t>
            </w:r>
            <w:r>
              <w:rPr>
                <w:rFonts w:ascii="Times New Roman"/>
                <w:b w:val="false"/>
                <w:i w:val="false"/>
                <w:color w:val="000000"/>
                <w:sz w:val="20"/>
              </w:rPr>
              <w:t>/ Высшее образование</w:t>
            </w:r>
          </w:p>
          <w:p>
            <w:pPr>
              <w:spacing w:after="20"/>
              <w:ind w:left="20"/>
              <w:jc w:val="both"/>
            </w:pPr>
            <w:r>
              <w:rPr>
                <w:rFonts w:ascii="Times New Roman"/>
                <w:b w:val="false"/>
                <w:i w:val="false"/>
                <w:color w:val="000000"/>
                <w:sz w:val="20"/>
              </w:rPr>
              <w:t xml:space="preserve">
Жоғары оқу орнының атауы, орналасқан жері/Наименование вуза, местонахождение </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xml:space="preserve">
Оқу бағдарламасы/ Программа обучения _________________________ </w:t>
            </w:r>
          </w:p>
          <w:p>
            <w:pPr>
              <w:spacing w:after="20"/>
              <w:ind w:left="20"/>
              <w:jc w:val="both"/>
            </w:pPr>
            <w:r>
              <w:rPr>
                <w:rFonts w:ascii="Times New Roman"/>
                <w:b w:val="false"/>
                <w:i w:val="false"/>
                <w:color w:val="000000"/>
                <w:sz w:val="20"/>
              </w:rPr>
              <w:t>
Оқу тілі/Язык обучения____________________</w:t>
            </w:r>
          </w:p>
          <w:p>
            <w:pPr>
              <w:spacing w:after="20"/>
              <w:ind w:left="20"/>
              <w:jc w:val="both"/>
            </w:pPr>
            <w:r>
              <w:rPr>
                <w:rFonts w:ascii="Times New Roman"/>
                <w:b w:val="false"/>
                <w:i w:val="false"/>
                <w:color w:val="000000"/>
                <w:sz w:val="20"/>
              </w:rPr>
              <w:t>
Мамандығы/ Специальность _____________________________________________________________</w:t>
            </w:r>
          </w:p>
          <w:p>
            <w:pPr>
              <w:spacing w:after="20"/>
              <w:ind w:left="20"/>
              <w:jc w:val="both"/>
            </w:pPr>
            <w:r>
              <w:rPr>
                <w:rFonts w:ascii="Times New Roman"/>
                <w:b w:val="false"/>
                <w:i w:val="false"/>
                <w:color w:val="000000"/>
                <w:sz w:val="20"/>
              </w:rPr>
              <w:t>
Оқу шарттары/Условия обучения ________________________________________________________</w:t>
            </w:r>
          </w:p>
          <w:p>
            <w:pPr>
              <w:spacing w:after="20"/>
              <w:ind w:left="20"/>
              <w:jc w:val="both"/>
            </w:pPr>
            <w:r>
              <w:rPr>
                <w:rFonts w:ascii="Times New Roman"/>
                <w:b w:val="false"/>
                <w:i w:val="false"/>
                <w:color w:val="000000"/>
                <w:sz w:val="20"/>
              </w:rPr>
              <w:t>
(Мемлекеттік білім беру гранты/бюджет/ақылы бөлім)/ Государственный образовательный грант/ бюджет/платное отделение)</w:t>
            </w:r>
          </w:p>
          <w:p>
            <w:pPr>
              <w:spacing w:after="20"/>
              <w:ind w:left="20"/>
              <w:jc w:val="both"/>
            </w:pPr>
            <w:r>
              <w:rPr>
                <w:rFonts w:ascii="Times New Roman"/>
                <w:b w:val="false"/>
                <w:i w:val="false"/>
                <w:color w:val="000000"/>
                <w:sz w:val="20"/>
              </w:rPr>
              <w:t>
Жоғары оқу орнына түскен/бітірген жылдары/ ___________________________________________</w:t>
            </w:r>
          </w:p>
          <w:p>
            <w:pPr>
              <w:spacing w:after="20"/>
              <w:ind w:left="20"/>
              <w:jc w:val="both"/>
            </w:pPr>
            <w:r>
              <w:rPr>
                <w:rFonts w:ascii="Times New Roman"/>
                <w:b w:val="false"/>
                <w:i w:val="false"/>
                <w:color w:val="000000"/>
                <w:sz w:val="20"/>
              </w:rPr>
              <w:t xml:space="preserve">
Годы поступления/окончания вуза </w:t>
            </w: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 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i w:val="false"/>
                <w:color w:val="000000"/>
                <w:sz w:val="20"/>
              </w:rPr>
              <w:t xml:space="preserve"> Жоғары оқу орнынан кейінгі білімі</w:t>
            </w:r>
            <w:r>
              <w:rPr>
                <w:rFonts w:ascii="Times New Roman"/>
                <w:b w:val="false"/>
                <w:i w:val="false"/>
                <w:color w:val="000000"/>
                <w:sz w:val="20"/>
              </w:rPr>
              <w:t>/Послевузовское образование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жоғары оқу орнынан кейін аяқтаған барлық білім бағдарламаларды (магистратура, PhD докторы, бейін бойынша доктор, резидентура және басқа да) атаңыз:</w:t>
            </w:r>
          </w:p>
          <w:p>
            <w:pPr>
              <w:spacing w:after="20"/>
              <w:ind w:left="20"/>
              <w:jc w:val="both"/>
            </w:pPr>
            <w:r>
              <w:rPr>
                <w:rFonts w:ascii="Times New Roman"/>
                <w:b w:val="false"/>
                <w:i w:val="false"/>
                <w:color w:val="000000"/>
                <w:sz w:val="20"/>
              </w:rPr>
              <w:t>
Перечислите все послевузовские программы (магистратура, доктор PhD, доктор по профилю, резидентура и другие), которые Вы завершили: _______________________________________</w:t>
            </w:r>
          </w:p>
          <w:p>
            <w:pPr>
              <w:spacing w:after="20"/>
              <w:ind w:left="20"/>
              <w:jc w:val="both"/>
            </w:pPr>
            <w:r>
              <w:rPr>
                <w:rFonts w:ascii="Times New Roman"/>
                <w:b w:val="false"/>
                <w:i w:val="false"/>
                <w:color w:val="000000"/>
                <w:sz w:val="20"/>
              </w:rPr>
              <w:t>
Мамандық/___________________________________________________________________________</w:t>
            </w:r>
          </w:p>
          <w:p>
            <w:pPr>
              <w:spacing w:after="20"/>
              <w:ind w:left="20"/>
              <w:jc w:val="both"/>
            </w:pPr>
            <w:r>
              <w:rPr>
                <w:rFonts w:ascii="Times New Roman"/>
                <w:b w:val="false"/>
                <w:i w:val="false"/>
                <w:color w:val="000000"/>
                <w:sz w:val="20"/>
              </w:rPr>
              <w:t xml:space="preserve">
Специальность </w:t>
            </w:r>
          </w:p>
          <w:p>
            <w:pPr>
              <w:spacing w:after="20"/>
              <w:ind w:left="20"/>
              <w:jc w:val="both"/>
            </w:pPr>
            <w:r>
              <w:rPr>
                <w:rFonts w:ascii="Times New Roman"/>
                <w:b w:val="false"/>
                <w:i w:val="false"/>
                <w:color w:val="000000"/>
                <w:sz w:val="20"/>
              </w:rPr>
              <w:t>
Дәреже/Степень _____________________________________________________________________</w:t>
            </w:r>
          </w:p>
          <w:p>
            <w:pPr>
              <w:spacing w:after="20"/>
              <w:ind w:left="20"/>
              <w:jc w:val="both"/>
            </w:pPr>
            <w:r>
              <w:rPr>
                <w:rFonts w:ascii="Times New Roman"/>
                <w:b w:val="false"/>
                <w:i w:val="false"/>
                <w:color w:val="000000"/>
                <w:sz w:val="20"/>
              </w:rPr>
              <w:t>
Бағдарлама/ Программа________________ Оқу мерзімі/Период обучения __________________</w:t>
            </w:r>
          </w:p>
          <w:p>
            <w:pPr>
              <w:spacing w:after="20"/>
              <w:ind w:left="20"/>
              <w:jc w:val="both"/>
            </w:pPr>
            <w:r>
              <w:rPr>
                <w:rFonts w:ascii="Times New Roman"/>
                <w:b w:val="false"/>
                <w:i w:val="false"/>
                <w:color w:val="000000"/>
                <w:sz w:val="20"/>
              </w:rPr>
              <w:t>
Оқу орнының атауы/ _________________________________________________________________</w:t>
            </w:r>
          </w:p>
          <w:p>
            <w:pPr>
              <w:spacing w:after="20"/>
              <w:ind w:left="20"/>
              <w:jc w:val="both"/>
            </w:pPr>
            <w:r>
              <w:rPr>
                <w:rFonts w:ascii="Times New Roman"/>
                <w:b w:val="false"/>
                <w:i w:val="false"/>
                <w:color w:val="000000"/>
                <w:sz w:val="20"/>
              </w:rPr>
              <w:t xml:space="preserve">
Наименование учебного заведения </w:t>
            </w:r>
          </w:p>
          <w:p>
            <w:pPr>
              <w:spacing w:after="20"/>
              <w:ind w:left="20"/>
              <w:jc w:val="both"/>
            </w:pPr>
            <w:r>
              <w:rPr>
                <w:rFonts w:ascii="Times New Roman"/>
                <w:b w:val="false"/>
                <w:i w:val="false"/>
                <w:color w:val="000000"/>
                <w:sz w:val="20"/>
              </w:rPr>
              <w:t>
Орналасқан жері/ ___________________________________________________________________</w:t>
            </w:r>
          </w:p>
          <w:p>
            <w:pPr>
              <w:spacing w:after="20"/>
              <w:ind w:left="20"/>
              <w:jc w:val="both"/>
            </w:pPr>
            <w:r>
              <w:rPr>
                <w:rFonts w:ascii="Times New Roman"/>
                <w:b w:val="false"/>
                <w:i w:val="false"/>
                <w:color w:val="000000"/>
                <w:sz w:val="20"/>
              </w:rPr>
              <w:t xml:space="preserve">
Местонахождение </w:t>
            </w:r>
          </w:p>
        </w:tc>
      </w:tr>
    </w:tbl>
    <w:p>
      <w:pPr>
        <w:spacing w:after="0"/>
        <w:ind w:left="0"/>
        <w:jc w:val="left"/>
      </w:pPr>
      <w:r>
        <w:rPr>
          <w:rFonts w:ascii="Times New Roman"/>
          <w:b/>
          <w:i w:val="false"/>
          <w:color w:val="000000"/>
        </w:rPr>
        <w:t xml:space="preserve">  III. КӘСІБИ ҚЫЗМЕТІ/ПРОФЕССИОНАЛЬНАЯ ДЕЯТЕЛЬНОСТЬ</w:t>
      </w:r>
    </w:p>
    <w:p>
      <w:pPr>
        <w:spacing w:after="0"/>
        <w:ind w:left="0"/>
        <w:jc w:val="both"/>
      </w:pPr>
      <w:r>
        <w:rPr>
          <w:rFonts w:ascii="Times New Roman"/>
          <w:b w:val="false"/>
          <w:i w:val="false"/>
          <w:color w:val="000000"/>
          <w:sz w:val="28"/>
        </w:rPr>
        <w:t>
      15. Еңбек ету қызметі/Трудовая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117"/>
        <w:gridCol w:w="4160"/>
        <w:gridCol w:w="1007"/>
        <w:gridCol w:w="28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4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жері</w:t>
            </w:r>
          </w:p>
          <w:p>
            <w:pPr>
              <w:spacing w:after="20"/>
              <w:ind w:left="20"/>
              <w:jc w:val="both"/>
            </w:pPr>
            <w:r>
              <w:rPr>
                <w:rFonts w:ascii="Times New Roman"/>
                <w:b w:val="false"/>
                <w:i w:val="false"/>
                <w:color w:val="000000"/>
                <w:sz w:val="20"/>
              </w:rPr>
              <w:t>
Адрес места работы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IV. КОНКУРСҚА ҚАТЫСУ ТУРАЛЫ АҚПАРАТ/</w:t>
      </w:r>
    </w:p>
    <w:p>
      <w:pPr>
        <w:spacing w:after="0"/>
        <w:ind w:left="0"/>
        <w:jc w:val="both"/>
      </w:pPr>
      <w:r>
        <w:rPr>
          <w:rFonts w:ascii="Times New Roman"/>
          <w:b w:val="false"/>
          <w:i w:val="false"/>
          <w:color w:val="000000"/>
          <w:sz w:val="28"/>
        </w:rPr>
        <w:t>
      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8"/>
        <w:gridCol w:w="1022"/>
      </w:tblGrid>
      <w:tr>
        <w:trPr>
          <w:trHeight w:val="30" w:hRule="atLeast"/>
        </w:trPr>
        <w:tc>
          <w:tcPr>
            <w:tcW w:w="1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i w:val="false"/>
                <w:color w:val="000000"/>
                <w:sz w:val="20"/>
              </w:rPr>
              <w:t>Бұған дейін Сіз шетел тілі бойынша арнайы емтихан немесе тест (TOEFL, IELTS, GMAT, GRE, DSH, DELF және т.б.) тапсырдыңыз ба?</w:t>
            </w:r>
          </w:p>
          <w:p>
            <w:pPr>
              <w:spacing w:after="20"/>
              <w:ind w:left="20"/>
              <w:jc w:val="both"/>
            </w:pPr>
            <w:r>
              <w:rPr>
                <w:rFonts w:ascii="Times New Roman"/>
                <w:b w:val="false"/>
                <w:i w:val="false"/>
                <w:color w:val="000000"/>
                <w:sz w:val="20"/>
              </w:rPr>
              <w:t>
Сдавали ли Вы раньше специализированные экзамены или тесты (TOEFL, IELTS, GMAT, GRE, DSH, DELF и др.) по иностранному языку?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Жоқ/Нет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тапсырсаңыз, онда келесі кестені толтырыңыз/ Если сдавали, то</w:t>
      </w:r>
    </w:p>
    <w:p>
      <w:pPr>
        <w:spacing w:after="0"/>
        <w:ind w:left="0"/>
        <w:jc w:val="both"/>
      </w:pPr>
      <w:r>
        <w:rPr>
          <w:rFonts w:ascii="Times New Roman"/>
          <w:b w:val="false"/>
          <w:i w:val="false"/>
          <w:color w:val="000000"/>
          <w:sz w:val="28"/>
        </w:rPr>
        <w:t>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i w:val="false"/>
                <w:color w:val="000000"/>
                <w:sz w:val="20"/>
              </w:rPr>
              <w:t xml:space="preserve">Конкурс бойынша тілдік тестілеуден өтуге ниет </w:t>
            </w:r>
            <w:r>
              <w:rPr>
                <w:rFonts w:ascii="Times New Roman"/>
                <w:b/>
                <w:i w:val="false"/>
                <w:color w:val="000000"/>
                <w:sz w:val="20"/>
              </w:rPr>
              <w:t>білдірілген</w:t>
            </w:r>
            <w:r>
              <w:rPr>
                <w:rFonts w:ascii="Times New Roman"/>
                <w:b w:val="false"/>
                <w:i w:val="false"/>
                <w:color w:val="000000"/>
                <w:sz w:val="20"/>
              </w:rPr>
              <w:t xml:space="preserve"> </w:t>
            </w:r>
            <w:r>
              <w:rPr>
                <w:rFonts w:ascii="Times New Roman"/>
                <w:b/>
                <w:i w:val="false"/>
                <w:color w:val="000000"/>
                <w:sz w:val="20"/>
              </w:rPr>
              <w:t>орын</w:t>
            </w:r>
            <w:r>
              <w:rPr>
                <w:rFonts w:ascii="Times New Roman"/>
                <w:b/>
                <w:i w:val="false"/>
                <w:color w:val="000000"/>
                <w:sz w:val="20"/>
              </w:rPr>
              <w:t xml:space="preserve"> Астана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Место желаемого прохождения языкового тестирования по конкурсу Алматы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gridCol w:w="3427"/>
      </w:tblGrid>
      <w:tr>
        <w:trPr>
          <w:trHeight w:val="3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i w:val="false"/>
                <w:color w:val="000000"/>
                <w:sz w:val="20"/>
              </w:rPr>
              <w:t>Бұған дейін Сіз мемлекеттік тілді білу деңгейін анықтайтын арнайы емтихан (ҚАЗТЕСТ) тапсырдыңыз ба?</w:t>
            </w:r>
          </w:p>
          <w:p>
            <w:pPr>
              <w:spacing w:after="20"/>
              <w:ind w:left="20"/>
              <w:jc w:val="both"/>
            </w:pPr>
            <w:r>
              <w:rPr>
                <w:rFonts w:ascii="Times New Roman"/>
                <w:b w:val="false"/>
                <w:i w:val="false"/>
                <w:color w:val="000000"/>
                <w:sz w:val="20"/>
              </w:rPr>
              <w:t>
Сдавали ли Вы раньше специализированный экзамен по определению уровня знания государственного языка (КАЗТЕСТ)?</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Жоқ/Нет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тапсырсаңыз, онда келесі кестені толтырыңыз/ Если сдавали, то</w:t>
      </w:r>
    </w:p>
    <w:p>
      <w:pPr>
        <w:spacing w:after="0"/>
        <w:ind w:left="0"/>
        <w:jc w:val="both"/>
      </w:pPr>
      <w:r>
        <w:rPr>
          <w:rFonts w:ascii="Times New Roman"/>
          <w:b w:val="false"/>
          <w:i w:val="false"/>
          <w:color w:val="000000"/>
          <w:sz w:val="28"/>
        </w:rPr>
        <w:t>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Тағылымдамадан өту, оқу мерзімдері/ _______________________ </w:t>
            </w:r>
          </w:p>
          <w:p>
            <w:pPr>
              <w:spacing w:after="20"/>
              <w:ind w:left="20"/>
              <w:jc w:val="both"/>
            </w:pPr>
            <w:r>
              <w:rPr>
                <w:rFonts w:ascii="Times New Roman"/>
                <w:b w:val="false"/>
                <w:i w:val="false"/>
                <w:color w:val="000000"/>
                <w:sz w:val="20"/>
              </w:rPr>
              <w:t>
Сроки обучения / прохождения стажировки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Бұдан бұрын Сізге "Болашақ" халықаралық стипендиясы тағайындалды ма? Иә/Да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Присуждалась ли Вам ранее международная стипендия "Болашак"? Жоқ/Нет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rPr>
                <w:rFonts w:ascii="Times New Roman"/>
                <w:b/>
                <w:i w:val="false"/>
                <w:color w:val="000000"/>
                <w:sz w:val="20"/>
              </w:rPr>
              <w:t xml:space="preserve"> Мен _____________________________________________, "Болашақ" халықаралық</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w:t>
            </w:r>
            <w:r>
              <w:rPr>
                <w:rFonts w:ascii="Times New Roman"/>
                <w:b/>
                <w:i w:val="false"/>
                <w:color w:val="000000"/>
                <w:sz w:val="20"/>
              </w:rPr>
              <w:t>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w:t>
            </w:r>
            <w:r>
              <w:rPr>
                <w:rFonts w:ascii="Times New Roman"/>
                <w:b/>
                <w:i w:val="false"/>
                <w:color w:val="000000"/>
                <w:sz w:val="20"/>
              </w:rPr>
              <w:t>Мен Қазақстан Республикасы Президентінің "Болашақ" халықаралық стипендиясын тағайындау үшін үміткерлерді іріктеу ережелерінің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p>
          <w:p>
            <w:pPr>
              <w:spacing w:after="20"/>
              <w:ind w:left="20"/>
              <w:jc w:val="both"/>
            </w:pPr>
            <w:r>
              <w:rPr>
                <w:rFonts w:ascii="Times New Roman"/>
                <w:b w:val="false"/>
                <w:i w:val="false"/>
                <w:color w:val="000000"/>
                <w:sz w:val="20"/>
              </w:rPr>
              <w:t>
</w:t>
            </w:r>
            <w:r>
              <w:rPr>
                <w:rFonts w:ascii="Times New Roman"/>
                <w:b/>
                <w:i w:val="false"/>
                <w:color w:val="000000"/>
                <w:sz w:val="20"/>
              </w:rPr>
              <w:t>Маған "Болашақ" халықаралық стипендиясы тағайындалған жағдайда, көрсетілген шарттар бойынша барлық міндеттемелерді мойныма аламын.</w:t>
            </w:r>
          </w:p>
          <w:p>
            <w:pPr>
              <w:spacing w:after="20"/>
              <w:ind w:left="20"/>
              <w:jc w:val="both"/>
            </w:pPr>
            <w:r>
              <w:rPr>
                <w:rFonts w:ascii="Times New Roman"/>
                <w:b w:val="false"/>
                <w:i w:val="false"/>
                <w:color w:val="000000"/>
                <w:sz w:val="20"/>
              </w:rPr>
              <w:t>
</w:t>
            </w:r>
            <w:r>
              <w:rPr>
                <w:rFonts w:ascii="Times New Roman"/>
                <w:b/>
                <w:i w:val="false"/>
                <w:color w:val="000000"/>
                <w:sz w:val="20"/>
              </w:rPr>
              <w:t>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p>
          <w:p>
            <w:pPr>
              <w:spacing w:after="20"/>
              <w:ind w:left="20"/>
              <w:jc w:val="both"/>
            </w:pPr>
            <w:r>
              <w:rPr>
                <w:rFonts w:ascii="Times New Roman"/>
                <w:b w:val="false"/>
                <w:i w:val="false"/>
                <w:color w:val="000000"/>
                <w:sz w:val="20"/>
              </w:rPr>
              <w:t>
</w:t>
            </w:r>
            <w:r>
              <w:rPr>
                <w:rFonts w:ascii="Times New Roman"/>
                <w:b/>
                <w:i w:val="false"/>
                <w:color w:val="000000"/>
                <w:sz w:val="20"/>
              </w:rPr>
              <w:t>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p>
          <w:p>
            <w:pPr>
              <w:spacing w:after="20"/>
              <w:ind w:left="20"/>
              <w:jc w:val="both"/>
            </w:pPr>
            <w:r>
              <w:rPr>
                <w:rFonts w:ascii="Times New Roman"/>
                <w:b w:val="false"/>
                <w:i w:val="false"/>
                <w:color w:val="000000"/>
                <w:sz w:val="20"/>
              </w:rPr>
              <w:t xml:space="preserve">
Я________________________________________________________________, претендент(ка) на </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p>
            <w:pPr>
              <w:spacing w:after="20"/>
              <w:ind w:left="20"/>
              <w:jc w:val="both"/>
            </w:pP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Президента Республики Казахстан "Болашак" и условиями Договора об организации обучения/прохождения стажировки, Договора залога недвижимого имущества, Договора гарантии. </w:t>
            </w:r>
          </w:p>
          <w:p>
            <w:pPr>
              <w:spacing w:after="20"/>
              <w:ind w:left="20"/>
              <w:jc w:val="both"/>
            </w:pPr>
            <w:r>
              <w:rPr>
                <w:rFonts w:ascii="Times New Roman"/>
                <w:b w:val="false"/>
                <w:i w:val="false"/>
                <w:color w:val="000000"/>
                <w:sz w:val="20"/>
              </w:rPr>
              <w:t>
В случае присуждения мне международной стипендии "Болашак", принимаю все обязательства по указанным договорам.</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p>
            <w:pPr>
              <w:spacing w:after="20"/>
              <w:ind w:left="20"/>
              <w:jc w:val="both"/>
            </w:pPr>
            <w:r>
              <w:rPr>
                <w:rFonts w:ascii="Times New Roman"/>
                <w:b w:val="false"/>
                <w:i w:val="false"/>
                <w:color w:val="000000"/>
                <w:sz w:val="20"/>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пункте 7 данной анкеты и своевременно отвечать на запрашиваемую информацию.</w:t>
            </w:r>
          </w:p>
          <w:p>
            <w:pPr>
              <w:spacing w:after="20"/>
              <w:ind w:left="20"/>
              <w:jc w:val="both"/>
            </w:pPr>
            <w:r>
              <w:rPr>
                <w:rFonts w:ascii="Times New Roman"/>
                <w:b w:val="false"/>
                <w:i w:val="false"/>
                <w:color w:val="000000"/>
                <w:sz w:val="20"/>
              </w:rPr>
              <w:t>
</w:t>
            </w:r>
            <w:r>
              <w:rPr>
                <w:rFonts w:ascii="Times New Roman"/>
                <w:b/>
                <w:i w:val="false"/>
                <w:color w:val="000000"/>
                <w:sz w:val="20"/>
              </w:rPr>
              <w:t>Төменде өзіңіздің қолыңызбен мынадай мәтінді жазыңыз:</w:t>
            </w:r>
          </w:p>
          <w:p>
            <w:pPr>
              <w:spacing w:after="20"/>
              <w:ind w:left="20"/>
              <w:jc w:val="both"/>
            </w:pPr>
            <w:r>
              <w:rPr>
                <w:rFonts w:ascii="Times New Roman"/>
                <w:b w:val="false"/>
                <w:i w:val="false"/>
                <w:color w:val="000000"/>
                <w:sz w:val="20"/>
              </w:rPr>
              <w:t>
</w:t>
            </w:r>
            <w:r>
              <w:rPr>
                <w:rFonts w:ascii="Times New Roman"/>
                <w:b w:val="false"/>
                <w:i/>
                <w:color w:val="000000"/>
                <w:sz w:val="20"/>
              </w:rPr>
              <w:t>Осы қосымшаны мен өз қолыммен толтырдым, әрбір парағы дәйектелді. Жоғарыда жазылған шарттармен және талаптармен таныстым және келісемін</w:t>
            </w:r>
            <w:r>
              <w:rPr>
                <w:rFonts w:ascii="Times New Roman"/>
                <w:b w:val="false"/>
                <w:i w:val="false"/>
                <w:color w:val="000000"/>
                <w:sz w:val="20"/>
              </w:rPr>
              <w:t> </w:t>
            </w:r>
            <w:r>
              <w:rPr>
                <w:rFonts w:ascii="Times New Roman"/>
                <w:b w:val="false"/>
                <w:i/>
                <w:color w:val="000000"/>
                <w:sz w:val="20"/>
              </w:rPr>
              <w:t>(жеке қолыммен нақтылаймын).</w:t>
            </w:r>
          </w:p>
          <w:p>
            <w:pPr>
              <w:spacing w:after="20"/>
              <w:ind w:left="20"/>
              <w:jc w:val="both"/>
            </w:pPr>
            <w:r>
              <w:rPr>
                <w:rFonts w:ascii="Times New Roman"/>
                <w:b w:val="false"/>
                <w:i w:val="false"/>
                <w:color w:val="000000"/>
                <w:sz w:val="20"/>
              </w:rPr>
              <w:t>
Пожалуйста, напишите ниже собственноручно прописью текст, выделенный курсивом:</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Настоящее приложение заполнено мною собственноручно, каждая страница личного листа запарафирована.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 вышеперечисленными условиями и требованиями ознакомлен и согласен (подтверждаю личной подписью). </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Үміткердің қолы</w:t>
            </w:r>
            <w:r>
              <w:rPr>
                <w:rFonts w:ascii="Times New Roman"/>
                <w:b w:val="false"/>
                <w:i w:val="false"/>
                <w:color w:val="000000"/>
                <w:sz w:val="20"/>
              </w:rPr>
              <w:t xml:space="preserve"> _____   </w:t>
            </w:r>
            <w:r>
              <w:rPr>
                <w:rFonts w:ascii="Times New Roman"/>
                <w:b/>
                <w:i w:val="false"/>
                <w:color w:val="000000"/>
                <w:sz w:val="20"/>
              </w:rPr>
              <w:t>Күні</w:t>
            </w:r>
            <w:r>
              <w:rPr>
                <w:rFonts w:ascii="Times New Roman"/>
                <w:b w:val="false"/>
                <w:i w:val="false"/>
                <w:color w:val="000000"/>
                <w:sz w:val="20"/>
              </w:rPr>
              <w:t xml:space="preserve"> (құжаттарды тапсырған кезде көрсетіледі) ____________</w:t>
            </w:r>
          </w:p>
          <w:p>
            <w:pPr>
              <w:spacing w:after="20"/>
              <w:ind w:left="20"/>
              <w:jc w:val="both"/>
            </w:pPr>
            <w:r>
              <w:rPr>
                <w:rFonts w:ascii="Times New Roman"/>
                <w:b w:val="false"/>
                <w:i w:val="false"/>
                <w:color w:val="000000"/>
                <w:sz w:val="20"/>
              </w:rPr>
              <w:t>
Подпись претендента       Дата (указывается на момент подачи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"Прием документов для участия в</w:t>
            </w:r>
            <w:r>
              <w:br/>
            </w:r>
            <w:r>
              <w:rPr>
                <w:rFonts w:ascii="Times New Roman"/>
                <w:b w:val="false"/>
                <w:i w:val="false"/>
                <w:color w:val="000000"/>
                <w:sz w:val="20"/>
              </w:rPr>
              <w:t>конкурсе на присуждение международной</w:t>
            </w:r>
            <w:r>
              <w:br/>
            </w:r>
            <w:r>
              <w:rPr>
                <w:rFonts w:ascii="Times New Roman"/>
                <w:b w:val="false"/>
                <w:i w:val="false"/>
                <w:color w:val="000000"/>
                <w:sz w:val="20"/>
              </w:rPr>
              <w:t>стипендии "Болашак"</w:t>
            </w:r>
          </w:p>
        </w:tc>
      </w:tr>
    </w:tbl>
    <w:p>
      <w:pPr>
        <w:spacing w:after="0"/>
        <w:ind w:left="0"/>
        <w:jc w:val="left"/>
      </w:pPr>
      <w:r>
        <w:rPr>
          <w:rFonts w:ascii="Times New Roman"/>
          <w:b/>
          <w:i w:val="false"/>
          <w:color w:val="000000"/>
        </w:rPr>
        <w:t xml:space="preserve"> Необходимый минимальный уровень знания иностранного языка</w:t>
      </w:r>
      <w:r>
        <w:br/>
      </w:r>
      <w:r>
        <w:rPr>
          <w:rFonts w:ascii="Times New Roman"/>
          <w:b/>
          <w:i w:val="false"/>
          <w:color w:val="000000"/>
        </w:rPr>
        <w:t>для претендентов на присуждение международной стипендии</w:t>
      </w:r>
      <w:r>
        <w:br/>
      </w:r>
      <w:r>
        <w:rPr>
          <w:rFonts w:ascii="Times New Roman"/>
          <w:b/>
          <w:i w:val="false"/>
          <w:color w:val="000000"/>
        </w:rPr>
        <w:t>"Болашак"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241"/>
        <w:gridCol w:w="241"/>
        <w:gridCol w:w="428"/>
        <w:gridCol w:w="5264"/>
        <w:gridCol w:w="2542"/>
        <w:gridCol w:w="296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предполагаемого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специальности*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Язык обучения</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Первый пороговый уровень</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Второй пороговый уровень</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w:t>
            </w:r>
          </w:p>
          <w:p>
            <w:pPr>
              <w:spacing w:after="20"/>
              <w:ind w:left="20"/>
              <w:jc w:val="both"/>
            </w:pPr>
            <w:r>
              <w:rPr>
                <w:rFonts w:ascii="Times New Roman"/>
                <w:b w:val="false"/>
                <w:i w:val="false"/>
                <w:color w:val="000000"/>
                <w:sz w:val="20"/>
              </w:rPr>
              <w:t>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w:t>
            </w:r>
          </w:p>
          <w:p>
            <w:pPr>
              <w:spacing w:after="20"/>
              <w:ind w:left="20"/>
              <w:jc w:val="both"/>
            </w:pPr>
            <w:r>
              <w:rPr>
                <w:rFonts w:ascii="Times New Roman"/>
                <w:b w:val="false"/>
                <w:i w:val="false"/>
                <w:color w:val="000000"/>
                <w:sz w:val="20"/>
              </w:rPr>
              <w:t>
Резидентура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(по каждому блоку не менее 4.0) из 9.0 TОEFL: ITP**/PBT 417 из 677</w:t>
            </w:r>
          </w:p>
          <w:p>
            <w:pPr>
              <w:spacing w:after="20"/>
              <w:ind w:left="20"/>
              <w:jc w:val="both"/>
            </w:pPr>
            <w:r>
              <w:rPr>
                <w:rFonts w:ascii="Times New Roman"/>
                <w:b w:val="false"/>
                <w:i w:val="false"/>
                <w:color w:val="000000"/>
                <w:sz w:val="20"/>
              </w:rPr>
              <w:t>
IBT 35 из 120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6.5-7.0 (по каждому блоку не менее 6.0-6.5)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PBT 583-600 из 677</w:t>
            </w:r>
          </w:p>
          <w:p>
            <w:pPr>
              <w:spacing w:after="20"/>
              <w:ind w:left="20"/>
              <w:jc w:val="both"/>
            </w:pPr>
            <w:r>
              <w:rPr>
                <w:rFonts w:ascii="Times New Roman"/>
                <w:b w:val="false"/>
                <w:i w:val="false"/>
                <w:color w:val="000000"/>
                <w:sz w:val="20"/>
              </w:rPr>
              <w:t>
IBT 93-100 из 120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Goethe-Zertifikat А2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p>
            <w:pPr>
              <w:spacing w:after="20"/>
              <w:ind w:left="20"/>
              <w:jc w:val="both"/>
            </w:pPr>
            <w:r>
              <w:rPr>
                <w:rFonts w:ascii="Times New Roman"/>
                <w:b w:val="false"/>
                <w:i w:val="false"/>
                <w:color w:val="000000"/>
                <w:sz w:val="20"/>
              </w:rPr>
              <w:t>
Goethe-Zertifikat C1</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7.0-7.5 (по каждому блоку не менее 6.0 и writing не менее 6.5) из 9.0 </w:t>
            </w:r>
          </w:p>
          <w:p>
            <w:pPr>
              <w:spacing w:after="20"/>
              <w:ind w:left="20"/>
              <w:jc w:val="both"/>
            </w:pPr>
            <w:r>
              <w:rPr>
                <w:rFonts w:ascii="Times New Roman"/>
                <w:b w:val="false"/>
                <w:i w:val="false"/>
                <w:color w:val="000000"/>
                <w:sz w:val="20"/>
              </w:rPr>
              <w:t>
Goethe-Zertifikat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Goethe-Zertifikat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Goethe-Zertifikat А2</w:t>
            </w:r>
          </w:p>
          <w:p>
            <w:pPr>
              <w:spacing w:after="20"/>
              <w:ind w:left="20"/>
              <w:jc w:val="both"/>
            </w:pPr>
            <w:r>
              <w:rPr>
                <w:rFonts w:ascii="Times New Roman"/>
                <w:b w:val="false"/>
                <w:i w:val="false"/>
                <w:color w:val="000000"/>
                <w:sz w:val="20"/>
              </w:rPr>
              <w:t>
DAAD 7.0 из 10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языковых курсов по английскому языку будет осуществляться в Великобритании. Собеседование с комиссией DAAD проходят претенденты, участвующие в конкурсе для обучения по академическим программам.</w:t>
            </w:r>
          </w:p>
          <w:p>
            <w:pPr>
              <w:spacing w:after="20"/>
              <w:ind w:left="20"/>
              <w:jc w:val="both"/>
            </w:pPr>
            <w:r>
              <w:rPr>
                <w:rFonts w:ascii="Times New Roman"/>
                <w:b w:val="false"/>
                <w:i w:val="false"/>
                <w:color w:val="000000"/>
                <w:sz w:val="20"/>
              </w:rPr>
              <w:t>
При поступлении на программу "магистратура" в некоторые вузы необходимо сдать экзамен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Goethe-Zertifikat В1</w:t>
            </w:r>
          </w:p>
          <w:p>
            <w:pPr>
              <w:spacing w:after="20"/>
              <w:ind w:left="20"/>
              <w:jc w:val="both"/>
            </w:pPr>
            <w:r>
              <w:rPr>
                <w:rFonts w:ascii="Times New Roman"/>
                <w:b w:val="false"/>
                <w:i w:val="false"/>
                <w:color w:val="000000"/>
                <w:sz w:val="20"/>
              </w:rPr>
              <w:t>
DAAD 7.0 из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Английский/Итальянский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CILS A2/CELI 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p>
            <w:pPr>
              <w:spacing w:after="20"/>
              <w:ind w:left="20"/>
              <w:jc w:val="both"/>
            </w:pPr>
            <w:r>
              <w:rPr>
                <w:rFonts w:ascii="Times New Roman"/>
                <w:b w:val="false"/>
                <w:i w:val="false"/>
                <w:color w:val="000000"/>
                <w:sz w:val="20"/>
              </w:rPr>
              <w:t>
CILS Tre-C1/CELI 4</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итальянском языке допускаются к участию в конкурсе только при наличии сертификатов CILS, CELI.</w:t>
            </w:r>
          </w:p>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p>
            <w:pPr>
              <w:spacing w:after="20"/>
              <w:ind w:left="20"/>
              <w:jc w:val="both"/>
            </w:pP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CILS UNO/CELI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Технические,</w:t>
            </w:r>
          </w:p>
          <w:p>
            <w:pPr>
              <w:spacing w:after="20"/>
              <w:ind w:left="20"/>
              <w:jc w:val="both"/>
            </w:pPr>
            <w:r>
              <w:rPr>
                <w:rFonts w:ascii="Times New Roman"/>
                <w:b w:val="false"/>
                <w:i w:val="false"/>
                <w:color w:val="000000"/>
                <w:sz w:val="20"/>
              </w:rPr>
              <w:t>
Гуманитарные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TOEFL: ITP**/PBT 417 из 677</w:t>
            </w:r>
          </w:p>
          <w:p>
            <w:pPr>
              <w:spacing w:after="20"/>
              <w:ind w:left="20"/>
              <w:jc w:val="both"/>
            </w:pPr>
            <w:r>
              <w:rPr>
                <w:rFonts w:ascii="Times New Roman"/>
                <w:b w:val="false"/>
                <w:i w:val="false"/>
                <w:color w:val="000000"/>
                <w:sz w:val="20"/>
              </w:rPr>
              <w:t>
IBT 35 из 120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7.0 из 9.0 </w:t>
            </w:r>
          </w:p>
          <w:p>
            <w:pPr>
              <w:spacing w:after="20"/>
              <w:ind w:left="20"/>
              <w:jc w:val="both"/>
            </w:pPr>
            <w:r>
              <w:rPr>
                <w:rFonts w:ascii="Times New Roman"/>
                <w:b w:val="false"/>
                <w:i w:val="false"/>
                <w:color w:val="000000"/>
                <w:sz w:val="20"/>
              </w:rPr>
              <w:t xml:space="preserve">
TOEFL: PBT 600 из 677 </w:t>
            </w:r>
          </w:p>
          <w:p>
            <w:pPr>
              <w:spacing w:after="20"/>
              <w:ind w:left="20"/>
              <w:jc w:val="both"/>
            </w:pPr>
            <w:r>
              <w:rPr>
                <w:rFonts w:ascii="Times New Roman"/>
                <w:b w:val="false"/>
                <w:i w:val="false"/>
                <w:color w:val="000000"/>
                <w:sz w:val="20"/>
              </w:rPr>
              <w:t>
IBT 100 из 120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Английский/Китайский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TOEFL: ITP**/PBT 417 из 677 IBT 35 из 120 </w:t>
            </w:r>
          </w:p>
          <w:p>
            <w:pPr>
              <w:spacing w:after="20"/>
              <w:ind w:left="20"/>
              <w:jc w:val="both"/>
            </w:pPr>
            <w:r>
              <w:rPr>
                <w:rFonts w:ascii="Times New Roman"/>
                <w:b w:val="false"/>
                <w:i w:val="false"/>
                <w:color w:val="000000"/>
                <w:sz w:val="20"/>
              </w:rPr>
              <w:t>
HSK 3 уровень из 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5.5) из 9.0</w:t>
            </w:r>
          </w:p>
          <w:p>
            <w:pPr>
              <w:spacing w:after="20"/>
              <w:ind w:left="20"/>
              <w:jc w:val="both"/>
            </w:pPr>
            <w:r>
              <w:rPr>
                <w:rFonts w:ascii="Times New Roman"/>
                <w:b w:val="false"/>
                <w:i w:val="false"/>
                <w:color w:val="000000"/>
                <w:sz w:val="20"/>
              </w:rPr>
              <w:t xml:space="preserve">
TOEFL: PBT 583 из 677 </w:t>
            </w:r>
          </w:p>
          <w:p>
            <w:pPr>
              <w:spacing w:after="20"/>
              <w:ind w:left="20"/>
              <w:jc w:val="both"/>
            </w:pPr>
            <w:r>
              <w:rPr>
                <w:rFonts w:ascii="Times New Roman"/>
                <w:b w:val="false"/>
                <w:i w:val="false"/>
                <w:color w:val="000000"/>
                <w:sz w:val="20"/>
              </w:rPr>
              <w:t>
IBT 93 из 120 HSK 4 уровень из 6</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китайском языке допускаются к участию в конкурсе только при наличии сертификата HSK.</w:t>
            </w:r>
          </w:p>
          <w:p>
            <w:pPr>
              <w:spacing w:after="20"/>
              <w:ind w:left="20"/>
              <w:jc w:val="both"/>
            </w:pPr>
            <w:r>
              <w:rPr>
                <w:rFonts w:ascii="Times New Roman"/>
                <w:b w:val="false"/>
                <w:i w:val="false"/>
                <w:color w:val="000000"/>
                <w:sz w:val="20"/>
              </w:rPr>
              <w:t>
Прохождение языковых курсов по английскому языку будет осуществляться в странах, где английский язык является официальным языком страны (при выборе Великобритании см. на требования для Великобритании).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Обучение по программе "резидентура" осуществляется только на китайском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6.5) из 9.0</w:t>
            </w:r>
          </w:p>
          <w:p>
            <w:pPr>
              <w:spacing w:after="20"/>
              <w:ind w:left="20"/>
              <w:jc w:val="both"/>
            </w:pPr>
            <w:r>
              <w:rPr>
                <w:rFonts w:ascii="Times New Roman"/>
                <w:b w:val="false"/>
                <w:i w:val="false"/>
                <w:color w:val="000000"/>
                <w:sz w:val="20"/>
              </w:rPr>
              <w:t xml:space="preserve">
TOEFL: PBT 600 из 677 </w:t>
            </w:r>
          </w:p>
          <w:p>
            <w:pPr>
              <w:spacing w:after="20"/>
              <w:ind w:left="20"/>
              <w:jc w:val="both"/>
            </w:pPr>
            <w:r>
              <w:rPr>
                <w:rFonts w:ascii="Times New Roman"/>
                <w:b w:val="false"/>
                <w:i w:val="false"/>
                <w:color w:val="000000"/>
                <w:sz w:val="20"/>
              </w:rPr>
              <w:t xml:space="preserve">
IBT 100 из 120 </w:t>
            </w:r>
          </w:p>
          <w:p>
            <w:pPr>
              <w:spacing w:after="20"/>
              <w:ind w:left="20"/>
              <w:jc w:val="both"/>
            </w:pP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0" w:type="auto"/>
            <w:vMerge/>
            <w:tcBorders>
              <w:top w:val="nil"/>
              <w:left w:val="single" w:color="cfcfcf" w:sz="5"/>
              <w:bottom w:val="single" w:color="cfcfcf" w:sz="5"/>
              <w:right w:val="single" w:color="cfcfcf" w:sz="5"/>
            </w:tcBorders>
          </w:tcP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TOEFL: ITP**/PBT 417 из 677 IBT 35 из 120 </w:t>
            </w:r>
          </w:p>
          <w:p>
            <w:pPr>
              <w:spacing w:after="20"/>
              <w:ind w:left="20"/>
              <w:jc w:val="both"/>
            </w:pPr>
            <w:r>
              <w:rPr>
                <w:rFonts w:ascii="Times New Roman"/>
                <w:b w:val="false"/>
                <w:i w:val="false"/>
                <w:color w:val="000000"/>
                <w:sz w:val="20"/>
              </w:rPr>
              <w:t>
HSK 3 уровень из 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5.5) из 9.0 </w:t>
            </w:r>
          </w:p>
          <w:p>
            <w:pPr>
              <w:spacing w:after="20"/>
              <w:ind w:left="20"/>
              <w:jc w:val="both"/>
            </w:pPr>
            <w:r>
              <w:rPr>
                <w:rFonts w:ascii="Times New Roman"/>
                <w:b w:val="false"/>
                <w:i w:val="false"/>
                <w:color w:val="000000"/>
                <w:sz w:val="20"/>
              </w:rPr>
              <w:t xml:space="preserve">
TOEFL: PBT 583 из 677 </w:t>
            </w:r>
          </w:p>
          <w:p>
            <w:pPr>
              <w:spacing w:after="20"/>
              <w:ind w:left="20"/>
              <w:jc w:val="both"/>
            </w:pPr>
            <w:r>
              <w:rPr>
                <w:rFonts w:ascii="Times New Roman"/>
                <w:b w:val="false"/>
                <w:i w:val="false"/>
                <w:color w:val="000000"/>
                <w:sz w:val="20"/>
              </w:rPr>
              <w:t xml:space="preserve">
IBT 93 из 120 </w:t>
            </w:r>
          </w:p>
          <w:p>
            <w:pPr>
              <w:spacing w:after="20"/>
              <w:ind w:left="20"/>
              <w:jc w:val="both"/>
            </w:pPr>
            <w:r>
              <w:rPr>
                <w:rFonts w:ascii="Times New Roman"/>
                <w:b w:val="false"/>
                <w:i w:val="false"/>
                <w:color w:val="000000"/>
                <w:sz w:val="20"/>
              </w:rPr>
              <w:t>
HSK 4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6.5) из 9.0</w:t>
            </w:r>
          </w:p>
          <w:p>
            <w:pPr>
              <w:spacing w:after="20"/>
              <w:ind w:left="20"/>
              <w:jc w:val="both"/>
            </w:pPr>
            <w:r>
              <w:rPr>
                <w:rFonts w:ascii="Times New Roman"/>
                <w:b w:val="false"/>
                <w:i w:val="false"/>
                <w:color w:val="000000"/>
                <w:sz w:val="20"/>
              </w:rPr>
              <w:t xml:space="preserve">
TOEFL: PBT 600 из 677 </w:t>
            </w:r>
          </w:p>
          <w:p>
            <w:pPr>
              <w:spacing w:after="20"/>
              <w:ind w:left="20"/>
              <w:jc w:val="both"/>
            </w:pPr>
            <w:r>
              <w:rPr>
                <w:rFonts w:ascii="Times New Roman"/>
                <w:b w:val="false"/>
                <w:i w:val="false"/>
                <w:color w:val="000000"/>
                <w:sz w:val="20"/>
              </w:rPr>
              <w:t xml:space="preserve">
IBT 100 из 120 </w:t>
            </w:r>
          </w:p>
          <w:p>
            <w:pPr>
              <w:spacing w:after="20"/>
              <w:ind w:left="20"/>
              <w:jc w:val="both"/>
            </w:pP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p>
            <w:pPr>
              <w:spacing w:after="20"/>
              <w:ind w:left="20"/>
              <w:jc w:val="both"/>
            </w:pPr>
            <w:r>
              <w:rPr>
                <w:rFonts w:ascii="Times New Roman"/>
                <w:b w:val="false"/>
                <w:i w:val="false"/>
                <w:color w:val="000000"/>
                <w:sz w:val="20"/>
              </w:rPr>
              <w:t>
Технические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Nivel B1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DELE Nivel C2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испанском языке допускаются к участию в конкурсе только при наличии сертификатов DELE.</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Английский/Голландский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xml:space="preserve">
PTIT (А2)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p>
            <w:pPr>
              <w:spacing w:after="20"/>
              <w:ind w:left="20"/>
              <w:jc w:val="both"/>
            </w:pPr>
            <w:r>
              <w:rPr>
                <w:rFonts w:ascii="Times New Roman"/>
                <w:b w:val="false"/>
                <w:i w:val="false"/>
                <w:color w:val="000000"/>
                <w:sz w:val="20"/>
              </w:rPr>
              <w:t>
PAT (C1)</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голландском языке допускаются к участию в конкурсе только при наличии сертификатов PTIT, PAT.</w:t>
            </w:r>
          </w:p>
          <w:p>
            <w:pPr>
              <w:spacing w:after="20"/>
              <w:ind w:left="20"/>
              <w:jc w:val="both"/>
            </w:pPr>
            <w:r>
              <w:rPr>
                <w:rFonts w:ascii="Times New Roman"/>
                <w:b w:val="false"/>
                <w:i w:val="false"/>
                <w:color w:val="000000"/>
                <w:sz w:val="20"/>
              </w:rPr>
              <w:t>
Прохождение языковых курсов по английскому языку будет осуществляться в Великобритании. При поступлении на программу "магистратура" необходимо сдать экзамены GRE,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xml:space="preserve">
PMT (B1)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Английский/Норвежский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xml:space="preserve">
Norskprшve 2 (А2)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p>
            <w:pPr>
              <w:spacing w:after="20"/>
              <w:ind w:left="20"/>
              <w:jc w:val="both"/>
            </w:pPr>
            <w:r>
              <w:rPr>
                <w:rFonts w:ascii="Times New Roman"/>
                <w:b w:val="false"/>
                <w:i w:val="false"/>
                <w:color w:val="000000"/>
                <w:sz w:val="20"/>
              </w:rPr>
              <w:t>
Bergentest (С1)</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норвежском языке допускаются к участию в конкурсе только при наличии сертификатов Norskprшve, Bergentest.</w:t>
            </w:r>
          </w:p>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Гуманитарные,</w:t>
            </w:r>
          </w:p>
          <w:p>
            <w:pPr>
              <w:spacing w:after="20"/>
              <w:ind w:left="20"/>
              <w:jc w:val="both"/>
            </w:pPr>
            <w:r>
              <w:rPr>
                <w:rFonts w:ascii="Times New Roman"/>
                <w:b w:val="false"/>
                <w:i w:val="false"/>
                <w:color w:val="000000"/>
                <w:sz w:val="20"/>
              </w:rPr>
              <w:t>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xml:space="preserve">
Norskprшve 3 (В1)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Технические,</w:t>
            </w:r>
          </w:p>
          <w:p>
            <w:pPr>
              <w:spacing w:after="20"/>
              <w:ind w:left="20"/>
              <w:jc w:val="both"/>
            </w:pPr>
            <w:r>
              <w:rPr>
                <w:rFonts w:ascii="Times New Roman"/>
                <w:b w:val="false"/>
                <w:i w:val="false"/>
                <w:color w:val="000000"/>
                <w:sz w:val="20"/>
              </w:rPr>
              <w:t>
Гуманитарные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TOEFL: ITP**/PBT 417 из 677 IBT 35 из 120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PBT 580 из 677 </w:t>
            </w:r>
          </w:p>
          <w:p>
            <w:pPr>
              <w:spacing w:after="20"/>
              <w:ind w:left="20"/>
              <w:jc w:val="both"/>
            </w:pPr>
            <w:r>
              <w:rPr>
                <w:rFonts w:ascii="Times New Roman"/>
                <w:b w:val="false"/>
                <w:i w:val="false"/>
                <w:color w:val="000000"/>
                <w:sz w:val="20"/>
              </w:rPr>
              <w:t>
IBT 100 из 120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выбравшие в качестве страны обучения Сингапур, проходят языковую подготовку в языковых школах Великобритании или США (при выборе Великобритании см. на требования для Великобритании)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Технические,</w:t>
            </w:r>
          </w:p>
          <w:p>
            <w:pPr>
              <w:spacing w:after="20"/>
              <w:ind w:left="20"/>
              <w:jc w:val="both"/>
            </w:pPr>
            <w:r>
              <w:rPr>
                <w:rFonts w:ascii="Times New Roman"/>
                <w:b w:val="false"/>
                <w:i w:val="false"/>
                <w:color w:val="000000"/>
                <w:sz w:val="20"/>
              </w:rPr>
              <w:t>
Гуманитарные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Резидентура,</w:t>
            </w:r>
          </w:p>
          <w:p>
            <w:pPr>
              <w:spacing w:after="20"/>
              <w:ind w:left="20"/>
              <w:jc w:val="both"/>
            </w:pPr>
            <w:r>
              <w:rPr>
                <w:rFonts w:ascii="Times New Roman"/>
                <w:b w:val="false"/>
                <w:i w:val="false"/>
                <w:color w:val="000000"/>
                <w:sz w:val="20"/>
              </w:rPr>
              <w:t>
Докторантура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TOEFL: ITP**/PBT 417 из 677 IBT 35 из 120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7.0 из 9.0 </w:t>
            </w:r>
          </w:p>
          <w:p>
            <w:pPr>
              <w:spacing w:after="20"/>
              <w:ind w:left="20"/>
              <w:jc w:val="both"/>
            </w:pPr>
            <w:r>
              <w:rPr>
                <w:rFonts w:ascii="Times New Roman"/>
                <w:b w:val="false"/>
                <w:i w:val="false"/>
                <w:color w:val="000000"/>
                <w:sz w:val="20"/>
              </w:rPr>
              <w:t xml:space="preserve">
TOEFL: PBT 600 из 677 </w:t>
            </w:r>
          </w:p>
          <w:p>
            <w:pPr>
              <w:spacing w:after="20"/>
              <w:ind w:left="20"/>
              <w:jc w:val="both"/>
            </w:pPr>
            <w:r>
              <w:rPr>
                <w:rFonts w:ascii="Times New Roman"/>
                <w:b w:val="false"/>
                <w:i w:val="false"/>
                <w:color w:val="000000"/>
                <w:sz w:val="20"/>
              </w:rPr>
              <w:t>
IBT 100 из 120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p>
            <w:pPr>
              <w:spacing w:after="20"/>
              <w:ind w:left="20"/>
              <w:jc w:val="both"/>
            </w:pPr>
            <w:r>
              <w:rPr>
                <w:rFonts w:ascii="Times New Roman"/>
                <w:b w:val="false"/>
                <w:i w:val="false"/>
                <w:color w:val="000000"/>
                <w:sz w:val="20"/>
              </w:rPr>
              <w:t>
Технические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Финский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xml:space="preserve">
YKI 3 (B1)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p>
            <w:pPr>
              <w:spacing w:after="20"/>
              <w:ind w:left="20"/>
              <w:jc w:val="both"/>
            </w:pPr>
            <w:r>
              <w:rPr>
                <w:rFonts w:ascii="Times New Roman"/>
                <w:b w:val="false"/>
                <w:i w:val="false"/>
                <w:color w:val="000000"/>
                <w:sz w:val="20"/>
              </w:rPr>
              <w:t xml:space="preserve">
YKI 5 (C1)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финском языке допускаются к участию в конкурсе только при наличии сертификатов YKI.</w:t>
            </w:r>
          </w:p>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xml:space="preserve">
TCF 200 </w:t>
            </w:r>
          </w:p>
          <w:p>
            <w:pPr>
              <w:spacing w:after="20"/>
              <w:ind w:left="20"/>
              <w:jc w:val="both"/>
            </w:pPr>
            <w:r>
              <w:rPr>
                <w:rFonts w:ascii="Times New Roman"/>
                <w:b w:val="false"/>
                <w:i w:val="false"/>
                <w:color w:val="000000"/>
                <w:sz w:val="20"/>
              </w:rPr>
              <w:t>
DELF A2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w:t>
            </w:r>
          </w:p>
          <w:p>
            <w:pPr>
              <w:spacing w:after="20"/>
              <w:ind w:left="20"/>
              <w:jc w:val="both"/>
            </w:pPr>
            <w:r>
              <w:rPr>
                <w:rFonts w:ascii="Times New Roman"/>
                <w:b w:val="false"/>
                <w:i w:val="false"/>
                <w:color w:val="000000"/>
                <w:sz w:val="20"/>
              </w:rPr>
              <w:t>
Медицинские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xml:space="preserve">
TCF 300 </w:t>
            </w:r>
          </w:p>
          <w:p>
            <w:pPr>
              <w:spacing w:after="20"/>
              <w:ind w:left="20"/>
              <w:jc w:val="both"/>
            </w:pPr>
            <w:r>
              <w:rPr>
                <w:rFonts w:ascii="Times New Roman"/>
                <w:b w:val="false"/>
                <w:i w:val="false"/>
                <w:color w:val="000000"/>
                <w:sz w:val="20"/>
              </w:rPr>
              <w:t>
DELF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Английский/Немецкий/Французский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Goethe-Zertifikat А2</w:t>
            </w:r>
          </w:p>
          <w:p>
            <w:pPr>
              <w:spacing w:after="20"/>
              <w:ind w:left="20"/>
              <w:jc w:val="both"/>
            </w:pPr>
            <w:r>
              <w:rPr>
                <w:rFonts w:ascii="Times New Roman"/>
                <w:b w:val="false"/>
                <w:i w:val="false"/>
                <w:color w:val="000000"/>
                <w:sz w:val="20"/>
              </w:rPr>
              <w:t>
TCF 200</w:t>
            </w:r>
          </w:p>
          <w:p>
            <w:pPr>
              <w:spacing w:after="20"/>
              <w:ind w:left="20"/>
              <w:jc w:val="both"/>
            </w:pPr>
            <w:r>
              <w:rPr>
                <w:rFonts w:ascii="Times New Roman"/>
                <w:b w:val="false"/>
                <w:i w:val="false"/>
                <w:color w:val="000000"/>
                <w:sz w:val="20"/>
              </w:rPr>
              <w:t>
DELF A2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p>
            <w:pPr>
              <w:spacing w:after="20"/>
              <w:ind w:left="20"/>
              <w:jc w:val="both"/>
            </w:pPr>
            <w:r>
              <w:rPr>
                <w:rFonts w:ascii="Times New Roman"/>
                <w:b w:val="false"/>
                <w:i w:val="false"/>
                <w:color w:val="000000"/>
                <w:sz w:val="20"/>
              </w:rPr>
              <w:t xml:space="preserve">
Goethe-Zertifikat C1 </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Гуманитарные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Goethe-Zertifikat В1</w:t>
            </w:r>
          </w:p>
          <w:p>
            <w:pPr>
              <w:spacing w:after="20"/>
              <w:ind w:left="20"/>
              <w:jc w:val="both"/>
            </w:pPr>
            <w:r>
              <w:rPr>
                <w:rFonts w:ascii="Times New Roman"/>
                <w:b w:val="false"/>
                <w:i w:val="false"/>
                <w:color w:val="000000"/>
                <w:sz w:val="20"/>
              </w:rPr>
              <w:t xml:space="preserve">
TCF 300 </w:t>
            </w:r>
          </w:p>
          <w:p>
            <w:pPr>
              <w:spacing w:after="20"/>
              <w:ind w:left="20"/>
              <w:jc w:val="both"/>
            </w:pPr>
            <w:r>
              <w:rPr>
                <w:rFonts w:ascii="Times New Roman"/>
                <w:b w:val="false"/>
                <w:i w:val="false"/>
                <w:color w:val="000000"/>
                <w:sz w:val="20"/>
              </w:rPr>
              <w:t xml:space="preserve">
DELF B1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 Гуманитарные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(по каждому блоку не менее 6.0) из 9.0 </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языковых курсов по английскому языку будет осуществляться в Великобритании.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w:t>
            </w:r>
          </w:p>
          <w:p>
            <w:pPr>
              <w:spacing w:after="20"/>
              <w:ind w:left="20"/>
              <w:jc w:val="both"/>
            </w:pPr>
            <w:r>
              <w:rPr>
                <w:rFonts w:ascii="Times New Roman"/>
                <w:b w:val="false"/>
                <w:i w:val="false"/>
                <w:color w:val="000000"/>
                <w:sz w:val="20"/>
              </w:rPr>
              <w:t>
Резидентура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Английский/Корейский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TOEFL: ITP**/PBT 417 из 677 IBT 35 из 120 Test of Proficiency in Korean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PBT 583 из 677 IBT 93 из 120 </w:t>
            </w:r>
          </w:p>
          <w:p>
            <w:pPr>
              <w:spacing w:after="20"/>
              <w:ind w:left="20"/>
              <w:jc w:val="both"/>
            </w:pPr>
            <w:r>
              <w:rPr>
                <w:rFonts w:ascii="Times New Roman"/>
                <w:b w:val="false"/>
                <w:i w:val="false"/>
                <w:color w:val="000000"/>
                <w:sz w:val="20"/>
              </w:rPr>
              <w:t>
Test of Proficiency in Korean 5</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корейском языке допускаются к участию в конкурсе только при наличии сертификата Test of Proficiency in Korean (TOPIK)</w:t>
            </w:r>
          </w:p>
          <w:p>
            <w:pPr>
              <w:spacing w:after="20"/>
              <w:ind w:left="20"/>
              <w:jc w:val="both"/>
            </w:pPr>
            <w:r>
              <w:rPr>
                <w:rFonts w:ascii="Times New Roman"/>
                <w:b w:val="false"/>
                <w:i w:val="false"/>
                <w:color w:val="000000"/>
                <w:sz w:val="20"/>
              </w:rPr>
              <w:t>
Прохождение языковых курсов по английскому языку будет осуществляться в странах, где английский язык является официальным языком страны (при выборе Великобритании см. на требования для Великобритании).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7.0 из 9.0 </w:t>
            </w:r>
          </w:p>
          <w:p>
            <w:pPr>
              <w:spacing w:after="20"/>
              <w:ind w:left="20"/>
              <w:jc w:val="both"/>
            </w:pPr>
            <w:r>
              <w:rPr>
                <w:rFonts w:ascii="Times New Roman"/>
                <w:b w:val="false"/>
                <w:i w:val="false"/>
                <w:color w:val="000000"/>
                <w:sz w:val="20"/>
              </w:rPr>
              <w:t xml:space="preserve">
TOEFL: PBT 600 из 677 </w:t>
            </w:r>
          </w:p>
          <w:p>
            <w:pPr>
              <w:spacing w:after="20"/>
              <w:ind w:left="20"/>
              <w:jc w:val="both"/>
            </w:pPr>
            <w:r>
              <w:rPr>
                <w:rFonts w:ascii="Times New Roman"/>
                <w:b w:val="false"/>
                <w:i w:val="false"/>
                <w:color w:val="000000"/>
                <w:sz w:val="20"/>
              </w:rPr>
              <w:t xml:space="preserve">
IBT 100 из 120 </w:t>
            </w:r>
          </w:p>
          <w:p>
            <w:pPr>
              <w:spacing w:after="20"/>
              <w:ind w:left="20"/>
              <w:jc w:val="both"/>
            </w:pPr>
            <w:r>
              <w:rPr>
                <w:rFonts w:ascii="Times New Roman"/>
                <w:b w:val="false"/>
                <w:i w:val="false"/>
                <w:color w:val="000000"/>
                <w:sz w:val="20"/>
              </w:rPr>
              <w:t>
Test of Proficiency in Korean 5</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Английский/Японский</w:t>
            </w:r>
          </w:p>
        </w:tc>
        <w:tc>
          <w:tcPr>
            <w:tcW w:w="5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(по каждому блоку не менее 4.0) из 9.0 </w:t>
            </w:r>
          </w:p>
          <w:p>
            <w:pPr>
              <w:spacing w:after="20"/>
              <w:ind w:left="20"/>
              <w:jc w:val="both"/>
            </w:pPr>
            <w:r>
              <w:rPr>
                <w:rFonts w:ascii="Times New Roman"/>
                <w:b w:val="false"/>
                <w:i w:val="false"/>
                <w:color w:val="000000"/>
                <w:sz w:val="20"/>
              </w:rPr>
              <w:t>
TOEFL: ITP**/PBT 417 из 677 IBT 35 из 120 Nouryekushiken 3 уровень</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PBT 583 из 677 IBT 93 из 120 </w:t>
            </w:r>
          </w:p>
          <w:p>
            <w:pPr>
              <w:spacing w:after="20"/>
              <w:ind w:left="20"/>
              <w:jc w:val="both"/>
            </w:pPr>
            <w:r>
              <w:rPr>
                <w:rFonts w:ascii="Times New Roman"/>
                <w:b w:val="false"/>
                <w:i w:val="false"/>
                <w:color w:val="000000"/>
                <w:sz w:val="20"/>
              </w:rPr>
              <w:t>
Nouryekushiken 2 уровень</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японском языке допускаются к участию в конкурсе только при наличии сертификата Nouryekushiken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Прохождение языковых курсов по английскому языку будет осуществляться в странах, где английский язык является официальным языком страны (при выборе Великобритании см. на требования для Великобритании)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PBT 583 из 677 </w:t>
            </w:r>
          </w:p>
          <w:p>
            <w:pPr>
              <w:spacing w:after="20"/>
              <w:ind w:left="20"/>
              <w:jc w:val="both"/>
            </w:pPr>
            <w:r>
              <w:rPr>
                <w:rFonts w:ascii="Times New Roman"/>
                <w:b w:val="false"/>
                <w:i w:val="false"/>
                <w:color w:val="000000"/>
                <w:sz w:val="20"/>
              </w:rPr>
              <w:t xml:space="preserve">
IBT 93 из 120 </w:t>
            </w:r>
          </w:p>
          <w:p>
            <w:pPr>
              <w:spacing w:after="20"/>
              <w:ind w:left="20"/>
              <w:jc w:val="both"/>
            </w:pPr>
            <w:r>
              <w:rPr>
                <w:rFonts w:ascii="Times New Roman"/>
                <w:b w:val="false"/>
                <w:i w:val="false"/>
                <w:color w:val="000000"/>
                <w:sz w:val="20"/>
              </w:rPr>
              <w:t>
Nouryekushiken 1 уровень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Медицинские, Гуманитарные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p>
            <w:pPr>
              <w:spacing w:after="20"/>
              <w:ind w:left="20"/>
              <w:jc w:val="both"/>
            </w:pPr>
            <w:r>
              <w:rPr>
                <w:rFonts w:ascii="Times New Roman"/>
                <w:b w:val="false"/>
                <w:i w:val="false"/>
                <w:color w:val="000000"/>
                <w:sz w:val="20"/>
              </w:rPr>
              <w:t>
Резидентура</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(по каждому блоку не менее 4.0) из 9.0 TOEFL: ITP**/PBT 417 из 677 IBT 35 из 120 Nouryekushiken 3 уровень</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PBT 583 из 677 </w:t>
            </w:r>
          </w:p>
          <w:p>
            <w:pPr>
              <w:spacing w:after="20"/>
              <w:ind w:left="20"/>
              <w:jc w:val="both"/>
            </w:pPr>
            <w:r>
              <w:rPr>
                <w:rFonts w:ascii="Times New Roman"/>
                <w:b w:val="false"/>
                <w:i w:val="false"/>
                <w:color w:val="000000"/>
                <w:sz w:val="20"/>
              </w:rPr>
              <w:t xml:space="preserve">
IBT 93 из 120 </w:t>
            </w:r>
          </w:p>
          <w:p>
            <w:pPr>
              <w:spacing w:after="20"/>
              <w:ind w:left="20"/>
              <w:jc w:val="both"/>
            </w:pPr>
            <w:r>
              <w:rPr>
                <w:rFonts w:ascii="Times New Roman"/>
                <w:b w:val="false"/>
                <w:i w:val="false"/>
                <w:color w:val="000000"/>
                <w:sz w:val="20"/>
              </w:rPr>
              <w:t>
Nouryekushiken 1 уровень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 приглашению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направлений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Английский/Немецкий/Итальянский/Китайский/ Испанский/Голландский/Норвежский/Французский/</w:t>
            </w:r>
          </w:p>
          <w:p>
            <w:pPr>
              <w:spacing w:after="20"/>
              <w:ind w:left="20"/>
              <w:jc w:val="both"/>
            </w:pPr>
            <w:r>
              <w:rPr>
                <w:rFonts w:ascii="Times New Roman"/>
                <w:b w:val="false"/>
                <w:i w:val="false"/>
                <w:color w:val="000000"/>
                <w:sz w:val="20"/>
              </w:rPr>
              <w:t>
Финский/Корейский/Японский</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Необходимый минимальный уровень языка определяется в соответствии с данной таблицей для программы "магистратура".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языковых курсов будет осуществляться в странах, где иностранный язык является официальным языком страны.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 Техническое направление – специальности из следующих разделов Перечня приоритетных специальностей для присуждения международной стипендии "Болашак": Технические науки и технологии; Естественные науки; Сельскохозяйственные науки. </w:t>
      </w:r>
    </w:p>
    <w:p>
      <w:pPr>
        <w:spacing w:after="0"/>
        <w:ind w:left="0"/>
        <w:jc w:val="both"/>
      </w:pPr>
      <w:r>
        <w:rPr>
          <w:rFonts w:ascii="Times New Roman"/>
          <w:b w:val="false"/>
          <w:i w:val="false"/>
          <w:color w:val="000000"/>
          <w:sz w:val="28"/>
        </w:rPr>
        <w:t>
      Гуманитарное направление – специальности из следующих разделов Перечня приоритетных специальностей для присуждения международной стипендии "Болашак": Социальные науки, экономика и управление; Гуманитарные науки; Искусство.</w:t>
      </w:r>
    </w:p>
    <w:p>
      <w:pPr>
        <w:spacing w:after="0"/>
        <w:ind w:left="0"/>
        <w:jc w:val="both"/>
      </w:pPr>
      <w:r>
        <w:rPr>
          <w:rFonts w:ascii="Times New Roman"/>
          <w:b w:val="false"/>
          <w:i w:val="false"/>
          <w:color w:val="000000"/>
          <w:sz w:val="28"/>
        </w:rPr>
        <w:t xml:space="preserve">
      Медицинское направление – специальности из следующих разделов Перечня приоритетных специальностей для присуждения международной стипендии "Болашак": Здравоохранение и медицинские науки. </w:t>
      </w:r>
    </w:p>
    <w:p>
      <w:pPr>
        <w:spacing w:after="0"/>
        <w:ind w:left="0"/>
        <w:jc w:val="both"/>
      </w:pPr>
      <w:r>
        <w:rPr>
          <w:rFonts w:ascii="Times New Roman"/>
          <w:b w:val="false"/>
          <w:i w:val="false"/>
          <w:color w:val="000000"/>
          <w:sz w:val="28"/>
        </w:rPr>
        <w:t>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p>
      <w:pPr>
        <w:spacing w:after="0"/>
        <w:ind w:left="0"/>
        <w:jc w:val="both"/>
      </w:pPr>
      <w:r>
        <w:rPr>
          <w:rFonts w:ascii="Times New Roman"/>
          <w:b w:val="false"/>
          <w:i w:val="false"/>
          <w:color w:val="000000"/>
          <w:sz w:val="28"/>
        </w:rPr>
        <w:t>
      Первый пороговый уровень:</w:t>
      </w:r>
    </w:p>
    <w:p>
      <w:pPr>
        <w:spacing w:after="0"/>
        <w:ind w:left="0"/>
        <w:jc w:val="both"/>
      </w:pPr>
      <w:r>
        <w:rPr>
          <w:rFonts w:ascii="Times New Roman"/>
          <w:b w:val="false"/>
          <w:i w:val="false"/>
          <w:color w:val="000000"/>
          <w:sz w:val="28"/>
        </w:rPr>
        <w:t>
      для претендентов, участвующих по категориям, указанным в подпунктах 2)-7) пункта 4 Правил отбора претендентов на международную стипендию "Болашак", в том числе для претендентов, участвующих в конкурсе по категории самостоятельно поступивших для получения степеней доктора философии (PhD), доктора по профилю, обучения в резидентуре – для направления на языковые курсы.</w:t>
      </w:r>
    </w:p>
    <w:p>
      <w:pPr>
        <w:spacing w:after="0"/>
        <w:ind w:left="0"/>
        <w:jc w:val="both"/>
      </w:pPr>
      <w:r>
        <w:rPr>
          <w:rFonts w:ascii="Times New Roman"/>
          <w:b w:val="false"/>
          <w:i w:val="false"/>
          <w:color w:val="000000"/>
          <w:sz w:val="28"/>
        </w:rPr>
        <w:t>
      Второй пороговый уровень - для направления на академическое обучение.</w:t>
      </w:r>
    </w:p>
    <w:p>
      <w:pPr>
        <w:spacing w:after="0"/>
        <w:ind w:left="0"/>
        <w:jc w:val="both"/>
      </w:pPr>
      <w:r>
        <w:rPr>
          <w:rFonts w:ascii="Times New Roman"/>
          <w:b w:val="false"/>
          <w:i w:val="false"/>
          <w:color w:val="000000"/>
          <w:sz w:val="28"/>
        </w:rPr>
        <w:t>
      Информация по наименованиям экзаменов:</w:t>
      </w:r>
    </w:p>
    <w:p>
      <w:pPr>
        <w:spacing w:after="0"/>
        <w:ind w:left="0"/>
        <w:jc w:val="both"/>
      </w:pPr>
      <w:r>
        <w:rPr>
          <w:rFonts w:ascii="Times New Roman"/>
          <w:b w:val="false"/>
          <w:i w:val="false"/>
          <w:color w:val="000000"/>
          <w:sz w:val="28"/>
        </w:rPr>
        <w:t>
      IELTS (International English Language Testing System) - международная система тестирования на знание английского языка</w:t>
      </w:r>
    </w:p>
    <w:p>
      <w:pPr>
        <w:spacing w:after="0"/>
        <w:ind w:left="0"/>
        <w:jc w:val="both"/>
      </w:pPr>
      <w:r>
        <w:rPr>
          <w:rFonts w:ascii="Times New Roman"/>
          <w:b w:val="false"/>
          <w:i w:val="false"/>
          <w:color w:val="000000"/>
          <w:sz w:val="28"/>
        </w:rPr>
        <w:t>
      IELTS for UKVI (IELTS for UK Visas and Immigration) - тестирование на знание английского языка для выезжающих на языковые курсы в Великобританию, наличие которого требуется для оформления визы.</w:t>
      </w:r>
    </w:p>
    <w:p>
      <w:pPr>
        <w:spacing w:after="0"/>
        <w:ind w:left="0"/>
        <w:jc w:val="both"/>
      </w:pPr>
      <w:r>
        <w:rPr>
          <w:rFonts w:ascii="Times New Roman"/>
          <w:b w:val="false"/>
          <w:i w:val="false"/>
          <w:color w:val="000000"/>
          <w:sz w:val="28"/>
        </w:rPr>
        <w:t>
      TCF (Test de connaissance du franзais) – тест на знание французского языка</w:t>
      </w:r>
    </w:p>
    <w:p>
      <w:pPr>
        <w:spacing w:after="0"/>
        <w:ind w:left="0"/>
        <w:jc w:val="both"/>
      </w:pPr>
      <w:r>
        <w:rPr>
          <w:rFonts w:ascii="Times New Roman"/>
          <w:b w:val="false"/>
          <w:i w:val="false"/>
          <w:color w:val="000000"/>
          <w:sz w:val="28"/>
        </w:rPr>
        <w:t>
      DELF – (Diplme d'tudes en Langue Franсaise) – диплом о знании французского языка</w:t>
      </w:r>
    </w:p>
    <w:p>
      <w:pPr>
        <w:spacing w:after="0"/>
        <w:ind w:left="0"/>
        <w:jc w:val="both"/>
      </w:pPr>
      <w:r>
        <w:rPr>
          <w:rFonts w:ascii="Times New Roman"/>
          <w:b w:val="false"/>
          <w:i w:val="false"/>
          <w:color w:val="000000"/>
          <w:sz w:val="28"/>
        </w:rPr>
        <w:t>
      DALF (Diplоme Approfondi de Langue Franсaise) - диплом об углубленном знании французского языка</w:t>
      </w:r>
    </w:p>
    <w:p>
      <w:pPr>
        <w:spacing w:after="0"/>
        <w:ind w:left="0"/>
        <w:jc w:val="both"/>
      </w:pPr>
      <w:r>
        <w:rPr>
          <w:rFonts w:ascii="Times New Roman"/>
          <w:b w:val="false"/>
          <w:i w:val="false"/>
          <w:color w:val="000000"/>
          <w:sz w:val="28"/>
        </w:rPr>
        <w:t>
      HSK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p>
      <w:pPr>
        <w:spacing w:after="0"/>
        <w:ind w:left="0"/>
        <w:jc w:val="both"/>
      </w:pPr>
      <w:r>
        <w:rPr>
          <w:rFonts w:ascii="Times New Roman"/>
          <w:b w:val="false"/>
          <w:i w:val="false"/>
          <w:color w:val="000000"/>
          <w:sz w:val="28"/>
        </w:rPr>
        <w:t>
      Nouryekushiken - экзамен по определению уровня японского языка</w:t>
      </w:r>
    </w:p>
    <w:p>
      <w:pPr>
        <w:spacing w:after="0"/>
        <w:ind w:left="0"/>
        <w:jc w:val="both"/>
      </w:pPr>
      <w:r>
        <w:rPr>
          <w:rFonts w:ascii="Times New Roman"/>
          <w:b w:val="false"/>
          <w:i w:val="false"/>
          <w:color w:val="000000"/>
          <w:sz w:val="28"/>
        </w:rPr>
        <w:t>
      Test of Proficiency in Korean (TOPIK)- экзамен по определению уровня корейского языка</w:t>
      </w:r>
    </w:p>
    <w:p>
      <w:pPr>
        <w:spacing w:after="0"/>
        <w:ind w:left="0"/>
        <w:jc w:val="both"/>
      </w:pPr>
      <w:r>
        <w:rPr>
          <w:rFonts w:ascii="Times New Roman"/>
          <w:b w:val="false"/>
          <w:i w:val="false"/>
          <w:color w:val="000000"/>
          <w:sz w:val="28"/>
        </w:rPr>
        <w:t>
      GRE (Graduate Record Examination) - тестирование базовых знаний по конкретной специальности</w:t>
      </w:r>
    </w:p>
    <w:p>
      <w:pPr>
        <w:spacing w:after="0"/>
        <w:ind w:left="0"/>
        <w:jc w:val="both"/>
      </w:pPr>
      <w:r>
        <w:rPr>
          <w:rFonts w:ascii="Times New Roman"/>
          <w:b w:val="false"/>
          <w:i w:val="false"/>
          <w:color w:val="000000"/>
          <w:sz w:val="28"/>
        </w:rPr>
        <w:t>
      GMAT (General Management Admission Test) - электронный тест на определение уровня знаний и квалификации в области Менеджмента</w:t>
      </w:r>
    </w:p>
    <w:p>
      <w:pPr>
        <w:spacing w:after="0"/>
        <w:ind w:left="0"/>
        <w:jc w:val="both"/>
      </w:pPr>
      <w:r>
        <w:rPr>
          <w:rFonts w:ascii="Times New Roman"/>
          <w:b w:val="false"/>
          <w:i w:val="false"/>
          <w:color w:val="000000"/>
          <w:sz w:val="28"/>
        </w:rPr>
        <w:t>
      DELE - Сертификат на знание испанского языка как иностранного</w:t>
      </w:r>
    </w:p>
    <w:p>
      <w:pPr>
        <w:spacing w:after="0"/>
        <w:ind w:left="0"/>
        <w:jc w:val="both"/>
      </w:pPr>
      <w:r>
        <w:rPr>
          <w:rFonts w:ascii="Times New Roman"/>
          <w:b w:val="false"/>
          <w:i w:val="false"/>
          <w:color w:val="000000"/>
          <w:sz w:val="28"/>
        </w:rPr>
        <w:t>
      CILS (Certificazione di Italiano come Lingua Straniera) - Сертификат, подтверждающий степень владения итальянским языком как иностранным</w:t>
      </w:r>
    </w:p>
    <w:p>
      <w:pPr>
        <w:spacing w:after="0"/>
        <w:ind w:left="0"/>
        <w:jc w:val="both"/>
      </w:pPr>
      <w:r>
        <w:rPr>
          <w:rFonts w:ascii="Times New Roman"/>
          <w:b w:val="false"/>
          <w:i w:val="false"/>
          <w:color w:val="000000"/>
          <w:sz w:val="28"/>
        </w:rPr>
        <w:t>
      CELI (Certificatos di Conoscenza della Lingua Italiana) - Сертификат на знание итальянского языка как иностранного</w:t>
      </w:r>
    </w:p>
    <w:p>
      <w:pPr>
        <w:spacing w:after="0"/>
        <w:ind w:left="0"/>
        <w:jc w:val="both"/>
      </w:pPr>
      <w:r>
        <w:rPr>
          <w:rFonts w:ascii="Times New Roman"/>
          <w:b w:val="false"/>
          <w:i w:val="false"/>
          <w:color w:val="000000"/>
          <w:sz w:val="28"/>
        </w:rPr>
        <w:t xml:space="preserve">
      Norskprшve, Bergentest - Сертификаты на знание норвежского языка как иностранного </w:t>
      </w:r>
    </w:p>
    <w:p>
      <w:pPr>
        <w:spacing w:after="0"/>
        <w:ind w:left="0"/>
        <w:jc w:val="both"/>
      </w:pPr>
      <w:r>
        <w:rPr>
          <w:rFonts w:ascii="Times New Roman"/>
          <w:b w:val="false"/>
          <w:i w:val="false"/>
          <w:color w:val="000000"/>
          <w:sz w:val="28"/>
        </w:rPr>
        <w:t xml:space="preserve">
      PTIT, PAT – Сертификаты на знание голландского языка как иностранного </w:t>
      </w:r>
    </w:p>
    <w:p>
      <w:pPr>
        <w:spacing w:after="0"/>
        <w:ind w:left="0"/>
        <w:jc w:val="both"/>
      </w:pPr>
      <w:r>
        <w:rPr>
          <w:rFonts w:ascii="Times New Roman"/>
          <w:b w:val="false"/>
          <w:i w:val="false"/>
          <w:color w:val="000000"/>
          <w:sz w:val="28"/>
        </w:rPr>
        <w:t>
      TestDaF (Test Deutsch als Fremdsprache)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p>
      <w:pPr>
        <w:spacing w:after="0"/>
        <w:ind w:left="0"/>
        <w:jc w:val="both"/>
      </w:pPr>
      <w:r>
        <w:rPr>
          <w:rFonts w:ascii="Times New Roman"/>
          <w:b w:val="false"/>
          <w:i w:val="false"/>
          <w:color w:val="000000"/>
          <w:sz w:val="28"/>
        </w:rPr>
        <w:t xml:space="preserve">
      Goethe-Zertifikat - Сертификат Гете-Института, необходимый для подтверждения знания немецкого языка. Экзамен для получения </w:t>
      </w:r>
    </w:p>
    <w:p>
      <w:pPr>
        <w:spacing w:after="0"/>
        <w:ind w:left="0"/>
        <w:jc w:val="both"/>
      </w:pPr>
      <w:r>
        <w:rPr>
          <w:rFonts w:ascii="Times New Roman"/>
          <w:b w:val="false"/>
          <w:i w:val="false"/>
          <w:color w:val="000000"/>
          <w:sz w:val="28"/>
        </w:rPr>
        <w:t>
      сертификата Гете-института можно сдать как в Гете-институтах, так и в экзаменационных центрах, являющихся нашими партнерами.</w:t>
      </w:r>
    </w:p>
    <w:p>
      <w:pPr>
        <w:spacing w:after="0"/>
        <w:ind w:left="0"/>
        <w:jc w:val="both"/>
      </w:pPr>
      <w:r>
        <w:rPr>
          <w:rFonts w:ascii="Times New Roman"/>
          <w:b w:val="false"/>
          <w:i w:val="false"/>
          <w:color w:val="000000"/>
          <w:sz w:val="28"/>
        </w:rPr>
        <w:t>
      DSH (Deutsche Sprachprьfung fьr den Hochschulzugang) - Экзамен DSH необходим для поступления в один из вузов Германии. Экзамен DSH сдается за 3-4 недели до начала очередного семестра в вузах Германии</w:t>
      </w:r>
    </w:p>
    <w:p>
      <w:pPr>
        <w:spacing w:after="0"/>
        <w:ind w:left="0"/>
        <w:jc w:val="both"/>
      </w:pPr>
      <w:r>
        <w:rPr>
          <w:rFonts w:ascii="Times New Roman"/>
          <w:b w:val="false"/>
          <w:i w:val="false"/>
          <w:color w:val="000000"/>
          <w:sz w:val="28"/>
        </w:rPr>
        <w:t>
      YKI – Сертификат на знание финского языка как иностранного</w:t>
      </w:r>
    </w:p>
    <w:p>
      <w:pPr>
        <w:spacing w:after="0"/>
        <w:ind w:left="0"/>
        <w:jc w:val="both"/>
      </w:pPr>
      <w:r>
        <w:rPr>
          <w:rFonts w:ascii="Times New Roman"/>
          <w:b w:val="false"/>
          <w:i w:val="false"/>
          <w:color w:val="000000"/>
          <w:sz w:val="28"/>
        </w:rPr>
        <w:t>
      TOEFL (Test of English as a Foreign Language) - тест по английскому языку как иностранному, подразделяется на следующие виды:</w:t>
      </w:r>
    </w:p>
    <w:p>
      <w:pPr>
        <w:spacing w:after="0"/>
        <w:ind w:left="0"/>
        <w:jc w:val="both"/>
      </w:pPr>
      <w:r>
        <w:rPr>
          <w:rFonts w:ascii="Times New Roman"/>
          <w:b w:val="false"/>
          <w:i w:val="false"/>
          <w:color w:val="000000"/>
          <w:sz w:val="28"/>
        </w:rPr>
        <w:t>
      ITP (Institutional Testing Program) - неофициальный тест для предварительного определения уровня языковой подготовки претендентов</w:t>
      </w:r>
    </w:p>
    <w:p>
      <w:pPr>
        <w:spacing w:after="0"/>
        <w:ind w:left="0"/>
        <w:jc w:val="both"/>
      </w:pPr>
      <w:r>
        <w:rPr>
          <w:rFonts w:ascii="Times New Roman"/>
          <w:b w:val="false"/>
          <w:i w:val="false"/>
          <w:color w:val="000000"/>
          <w:sz w:val="28"/>
        </w:rPr>
        <w:t>
      PBT (Paper-based test) - официальный тест на бумажном носителе</w:t>
      </w:r>
    </w:p>
    <w:p>
      <w:pPr>
        <w:spacing w:after="0"/>
        <w:ind w:left="0"/>
        <w:jc w:val="both"/>
      </w:pPr>
      <w:r>
        <w:rPr>
          <w:rFonts w:ascii="Times New Roman"/>
          <w:b w:val="false"/>
          <w:i w:val="false"/>
          <w:color w:val="000000"/>
          <w:sz w:val="28"/>
        </w:rPr>
        <w:t>
      CBT (Computer-based test) - официальный тест, который сдается посредством компьютера</w:t>
      </w:r>
    </w:p>
    <w:p>
      <w:pPr>
        <w:spacing w:after="0"/>
        <w:ind w:left="0"/>
        <w:jc w:val="both"/>
      </w:pPr>
      <w:r>
        <w:rPr>
          <w:rFonts w:ascii="Times New Roman"/>
          <w:b w:val="false"/>
          <w:i w:val="false"/>
          <w:color w:val="000000"/>
          <w:sz w:val="28"/>
        </w:rPr>
        <w:t>
      IBT(Internet-based test) - официальный тест, который сдается посредством 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"Прием документов для участия в</w:t>
            </w:r>
            <w:r>
              <w:br/>
            </w:r>
            <w:r>
              <w:rPr>
                <w:rFonts w:ascii="Times New Roman"/>
                <w:b w:val="false"/>
                <w:i w:val="false"/>
                <w:color w:val="000000"/>
                <w:sz w:val="20"/>
              </w:rPr>
              <w:t>конкурсе на присуждение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(Ф.И.О., услугополучателя)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w:t>
      </w:r>
    </w:p>
    <w:p>
      <w:pPr>
        <w:spacing w:after="0"/>
        <w:ind w:left="0"/>
        <w:jc w:val="both"/>
      </w:pPr>
      <w:r>
        <w:rPr>
          <w:rFonts w:ascii="Times New Roman"/>
          <w:b w:val="false"/>
          <w:i w:val="false"/>
          <w:color w:val="000000"/>
          <w:sz w:val="28"/>
        </w:rPr>
        <w:t>
      Казахстан от 15 апреля 2013 года "О государственных услугах", отдел</w:t>
      </w:r>
    </w:p>
    <w:p>
      <w:pPr>
        <w:spacing w:after="0"/>
        <w:ind w:left="0"/>
        <w:jc w:val="both"/>
      </w:pPr>
      <w:r>
        <w:rPr>
          <w:rFonts w:ascii="Times New Roman"/>
          <w:b w:val="false"/>
          <w:i w:val="false"/>
          <w:color w:val="000000"/>
          <w:sz w:val="28"/>
        </w:rPr>
        <w:t>
      №__ филиала АО "Государственная корпорация "Правительство для</w:t>
      </w:r>
    </w:p>
    <w:p>
      <w:pPr>
        <w:spacing w:after="0"/>
        <w:ind w:left="0"/>
        <w:jc w:val="both"/>
      </w:pPr>
      <w:r>
        <w:rPr>
          <w:rFonts w:ascii="Times New Roman"/>
          <w:b w:val="false"/>
          <w:i w:val="false"/>
          <w:color w:val="000000"/>
          <w:sz w:val="28"/>
        </w:rPr>
        <w:t>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
      государственной услуги (указать наименование государственной услуги в</w:t>
      </w:r>
    </w:p>
    <w:p>
      <w:pPr>
        <w:spacing w:after="0"/>
        <w:ind w:left="0"/>
        <w:jc w:val="both"/>
      </w:pPr>
      <w:r>
        <w:rPr>
          <w:rFonts w:ascii="Times New Roman"/>
          <w:b w:val="false"/>
          <w:i w:val="false"/>
          <w:color w:val="000000"/>
          <w:sz w:val="28"/>
        </w:rPr>
        <w:t>
      соответствии со стандартом государственной услуги)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xml:space="preserve">
      предусмотренному стандартом государственной услуги, а именно: </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Настоящая расписка составлена в 2 экз., по одному для каждой</w:t>
      </w:r>
    </w:p>
    <w:p>
      <w:pPr>
        <w:spacing w:after="0"/>
        <w:ind w:left="0"/>
        <w:jc w:val="both"/>
      </w:pPr>
      <w:r>
        <w:rPr>
          <w:rFonts w:ascii="Times New Roman"/>
          <w:b w:val="false"/>
          <w:i w:val="false"/>
          <w:color w:val="000000"/>
          <w:sz w:val="28"/>
        </w:rPr>
        <w:t xml:space="preserve">
      стороны. </w:t>
      </w:r>
    </w:p>
    <w:p>
      <w:pPr>
        <w:spacing w:after="0"/>
        <w:ind w:left="0"/>
        <w:jc w:val="both"/>
      </w:pPr>
      <w:r>
        <w:rPr>
          <w:rFonts w:ascii="Times New Roman"/>
          <w:b w:val="false"/>
          <w:i w:val="false"/>
          <w:color w:val="000000"/>
          <w:sz w:val="28"/>
        </w:rPr>
        <w:t>
      __________________________________________ ____________</w:t>
      </w:r>
    </w:p>
    <w:p>
      <w:pPr>
        <w:spacing w:after="0"/>
        <w:ind w:left="0"/>
        <w:jc w:val="both"/>
      </w:pPr>
      <w:r>
        <w:rPr>
          <w:rFonts w:ascii="Times New Roman"/>
          <w:b w:val="false"/>
          <w:i w:val="false"/>
          <w:color w:val="000000"/>
          <w:sz w:val="28"/>
        </w:rPr>
        <w:t xml:space="preserve">
      ФИО (работника Государственной корпорации) (подпись) </w:t>
      </w:r>
    </w:p>
    <w:p>
      <w:pPr>
        <w:spacing w:after="0"/>
        <w:ind w:left="0"/>
        <w:jc w:val="both"/>
      </w:pPr>
      <w:r>
        <w:rPr>
          <w:rFonts w:ascii="Times New Roman"/>
          <w:b w:val="false"/>
          <w:i w:val="false"/>
          <w:color w:val="000000"/>
          <w:sz w:val="28"/>
        </w:rPr>
        <w:t>
      Исп.: Ф.И.О._____________</w:t>
      </w:r>
    </w:p>
    <w:p>
      <w:pPr>
        <w:spacing w:after="0"/>
        <w:ind w:left="0"/>
        <w:jc w:val="both"/>
      </w:pPr>
      <w:r>
        <w:rPr>
          <w:rFonts w:ascii="Times New Roman"/>
          <w:b w:val="false"/>
          <w:i w:val="false"/>
          <w:color w:val="000000"/>
          <w:sz w:val="28"/>
        </w:rPr>
        <w:t>
      Тел. __________</w:t>
      </w:r>
    </w:p>
    <w:p>
      <w:pPr>
        <w:spacing w:after="0"/>
        <w:ind w:left="0"/>
        <w:jc w:val="both"/>
      </w:pP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2016 года № 64 </w:t>
            </w:r>
            <w:r>
              <w:br/>
            </w: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апреля 2015 года № 187 </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статусе стипендиата международной</w:t>
      </w:r>
      <w:r>
        <w:br/>
      </w:r>
      <w:r>
        <w:rPr>
          <w:rFonts w:ascii="Times New Roman"/>
          <w:b/>
          <w:i w:val="false"/>
          <w:color w:val="000000"/>
        </w:rPr>
        <w:t>стипендии "Болашак"</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справки о статусе стипендиата, выпускника международной стипендии "Болашак"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образования и науки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акционерным обществом "Центр международных программ" Министерства (далее - услугодатель).</w:t>
      </w:r>
    </w:p>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со дня сдачи документов:</w:t>
      </w:r>
    </w:p>
    <w:p>
      <w:pPr>
        <w:spacing w:after="0"/>
        <w:ind w:left="0"/>
        <w:jc w:val="both"/>
      </w:pPr>
      <w:r>
        <w:rPr>
          <w:rFonts w:ascii="Times New Roman"/>
          <w:b w:val="false"/>
          <w:i w:val="false"/>
          <w:color w:val="000000"/>
          <w:sz w:val="28"/>
        </w:rPr>
        <w:t>
      услугодателю - 1 (один) рабочий день;</w:t>
      </w:r>
    </w:p>
    <w:p>
      <w:pPr>
        <w:spacing w:after="0"/>
        <w:ind w:left="0"/>
        <w:jc w:val="both"/>
      </w:pPr>
      <w:r>
        <w:rPr>
          <w:rFonts w:ascii="Times New Roman"/>
          <w:b w:val="false"/>
          <w:i w:val="false"/>
          <w:color w:val="000000"/>
          <w:sz w:val="28"/>
        </w:rPr>
        <w:t>
      в Государственной корпорации:</w:t>
      </w:r>
    </w:p>
    <w:p>
      <w:pPr>
        <w:spacing w:after="0"/>
        <w:ind w:left="0"/>
        <w:jc w:val="both"/>
      </w:pPr>
      <w:r>
        <w:rPr>
          <w:rFonts w:ascii="Times New Roman"/>
          <w:b w:val="false"/>
          <w:i w:val="false"/>
          <w:color w:val="000000"/>
          <w:sz w:val="28"/>
        </w:rPr>
        <w:t>
      по городу Астана - 1 (один) рабочий день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других регионов - 15 (пятнадцать) календарных дней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при обращении на портал - 1 (один) рабочий день.</w:t>
      </w:r>
    </w:p>
    <w:p>
      <w:pPr>
        <w:spacing w:after="0"/>
        <w:ind w:left="0"/>
        <w:jc w:val="both"/>
      </w:pPr>
      <w:r>
        <w:rPr>
          <w:rFonts w:ascii="Times New Roman"/>
          <w:b w:val="false"/>
          <w:i w:val="false"/>
          <w:color w:val="000000"/>
          <w:sz w:val="28"/>
        </w:rPr>
        <w:t>
      2) максимальное допустимое время ожидания в очереди при сдаче документов услугополучателя у услугодателя и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максимальное допустимое время обслуживания услугополучателя у услугодателя и в Государственной корпорации - 15 (пятнадцать) минут.</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 у услугодателя и в Государственной корпорации - справка о статусе стипендиата международной стипендии "Болашак".</w:t>
      </w:r>
    </w:p>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p>
      <w:pPr>
        <w:spacing w:after="0"/>
        <w:ind w:left="0"/>
        <w:jc w:val="both"/>
      </w:pPr>
      <w:r>
        <w:rPr>
          <w:rFonts w:ascii="Times New Roman"/>
          <w:b w:val="false"/>
          <w:i w:val="false"/>
          <w:color w:val="000000"/>
          <w:sz w:val="28"/>
        </w:rPr>
        <w:t xml:space="preserve">
      8. График работы: </w:t>
      </w:r>
    </w:p>
    <w:p>
      <w:pPr>
        <w:spacing w:after="0"/>
        <w:ind w:left="0"/>
        <w:jc w:val="both"/>
      </w:pPr>
      <w:r>
        <w:rPr>
          <w:rFonts w:ascii="Times New Roman"/>
          <w:b w:val="false"/>
          <w:i w:val="false"/>
          <w:color w:val="000000"/>
          <w:sz w:val="28"/>
        </w:rPr>
        <w:t>
      1) услугодателя - с понедельника по пятницу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Государственная услуга оказывается по выбору,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заявлении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 к услугодателю либо в Государственную корпорацию:</w:t>
      </w:r>
    </w:p>
    <w:p>
      <w:pPr>
        <w:spacing w:after="0"/>
        <w:ind w:left="0"/>
        <w:jc w:val="both"/>
      </w:pPr>
      <w:r>
        <w:rPr>
          <w:rFonts w:ascii="Times New Roman"/>
          <w:b w:val="false"/>
          <w:i w:val="false"/>
          <w:color w:val="000000"/>
          <w:sz w:val="28"/>
        </w:rPr>
        <w:t>
      1) заявление на получение справки, подтверждающей статус стипендиата, согласно приложению 1 к настоящему стандарту (для услугополучателей - стипендиатов);</w:t>
      </w:r>
    </w:p>
    <w:p>
      <w:pPr>
        <w:spacing w:after="0"/>
        <w:ind w:left="0"/>
        <w:jc w:val="both"/>
      </w:pPr>
      <w:r>
        <w:rPr>
          <w:rFonts w:ascii="Times New Roman"/>
          <w:b w:val="false"/>
          <w:i w:val="false"/>
          <w:color w:val="000000"/>
          <w:sz w:val="28"/>
        </w:rPr>
        <w:t>
      2) заявление на получение справки, подтверждающей статус выпускника, согласно приложению 2 к настоящему стандарту (для услугополучателей - выпускников);</w:t>
      </w:r>
    </w:p>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При подаче электронного обращения услугополучателем через портал запрос предоставляется в форме электронных документов, удостоверенного ЭЦП услугополучателя.</w:t>
      </w:r>
    </w:p>
    <w:p>
      <w:pPr>
        <w:spacing w:after="0"/>
        <w:ind w:left="0"/>
        <w:jc w:val="both"/>
      </w:pPr>
      <w:r>
        <w:rPr>
          <w:rFonts w:ascii="Times New Roman"/>
          <w:b w:val="false"/>
          <w:i w:val="false"/>
          <w:color w:val="000000"/>
          <w:sz w:val="28"/>
        </w:rPr>
        <w:t>
      Сведения о документе, удостоверяющего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p>
      <w:pPr>
        <w:spacing w:after="0"/>
        <w:ind w:left="0"/>
        <w:jc w:val="both"/>
      </w:pPr>
      <w:r>
        <w:rPr>
          <w:rFonts w:ascii="Times New Roman"/>
          <w:b w:val="false"/>
          <w:i w:val="false"/>
          <w:color w:val="000000"/>
          <w:sz w:val="28"/>
        </w:rPr>
        <w:t>
      Прием электронного запроса на портал осуществляется в "личном кабинете" услугополучателя.</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 (если выдача результата государственной услуги необходима на бумажном носителе, необходимо указать место его получения).</w:t>
      </w:r>
    </w:p>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центрального государственного органа, услугодателя и (или) его</w:t>
      </w:r>
      <w:r>
        <w:br/>
      </w:r>
      <w:r>
        <w:rPr>
          <w:rFonts w:ascii="Times New Roman"/>
          <w:b/>
          <w:i w:val="false"/>
          <w:color w:val="000000"/>
        </w:rPr>
        <w:t>должностных лиц, Государственной корпорации</w:t>
      </w:r>
      <w:r>
        <w:br/>
      </w:r>
      <w:r>
        <w:rPr>
          <w:rFonts w:ascii="Times New Roman"/>
          <w:b/>
          <w:i w:val="false"/>
          <w:color w:val="000000"/>
        </w:rPr>
        <w:t>и (или) его работников</w:t>
      </w:r>
    </w:p>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осуществляется в письменном виде на имя руководителя Министерства либо лица его замещающего, либо на имя руководителя услугодателя.</w:t>
      </w:r>
    </w:p>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на имя руководителя Государственной корпорации по адресам, указанным в пункте 13 настоящего стандарта.</w:t>
      </w:r>
    </w:p>
    <w:p>
      <w:pPr>
        <w:spacing w:after="0"/>
        <w:ind w:left="0"/>
        <w:jc w:val="both"/>
      </w:pPr>
      <w:r>
        <w:rPr>
          <w:rFonts w:ascii="Times New Roman"/>
          <w:b w:val="false"/>
          <w:i w:val="false"/>
          <w:color w:val="000000"/>
          <w:sz w:val="28"/>
        </w:rPr>
        <w:t xml:space="preserve">
      Подтверждением принятия жалобы, потупившей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В жалобе услугополучателем указываются его фамилия, имя, отчество, почтовый адрес, дата. Жалоба должна быть подписана услугополучателем.</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оказания государственной услуги</w:t>
      </w:r>
    </w:p>
    <w:p>
      <w:pPr>
        <w:spacing w:after="0"/>
        <w:ind w:left="0"/>
        <w:jc w:val="both"/>
      </w:pPr>
      <w:r>
        <w:rPr>
          <w:rFonts w:ascii="Times New Roman"/>
          <w:b w:val="false"/>
          <w:i w:val="false"/>
          <w:color w:val="000000"/>
          <w:sz w:val="28"/>
        </w:rPr>
        <w:t xml:space="preserve">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w:t>
      </w:r>
    </w:p>
    <w:p>
      <w:pPr>
        <w:spacing w:after="0"/>
        <w:ind w:left="0"/>
        <w:jc w:val="both"/>
      </w:pPr>
      <w:r>
        <w:rPr>
          <w:rFonts w:ascii="Times New Roman"/>
          <w:b w:val="false"/>
          <w:i w:val="false"/>
          <w:color w:val="000000"/>
          <w:sz w:val="28"/>
        </w:rPr>
        <w:t>
      13. Адреса мест оказания государственной услуги размещены:</w:t>
      </w:r>
    </w:p>
    <w:p>
      <w:pPr>
        <w:spacing w:after="0"/>
        <w:ind w:left="0"/>
        <w:jc w:val="both"/>
      </w:pPr>
      <w:r>
        <w:rPr>
          <w:rFonts w:ascii="Times New Roman"/>
          <w:b w:val="false"/>
          <w:i w:val="false"/>
          <w:color w:val="000000"/>
          <w:sz w:val="28"/>
        </w:rPr>
        <w:t>
      1) на интернет-ресурсе Министерства: www.edu.gov.kz;</w:t>
      </w:r>
    </w:p>
    <w:p>
      <w:pPr>
        <w:spacing w:after="0"/>
        <w:ind w:left="0"/>
        <w:jc w:val="both"/>
      </w:pPr>
      <w:r>
        <w:rPr>
          <w:rFonts w:ascii="Times New Roman"/>
          <w:b w:val="false"/>
          <w:i w:val="false"/>
          <w:color w:val="000000"/>
          <w:sz w:val="28"/>
        </w:rPr>
        <w:t>
      2) на интернет-ресурсе услугодателя: www.bolashak.gov.kz;</w:t>
      </w:r>
    </w:p>
    <w:p>
      <w:pPr>
        <w:spacing w:after="0"/>
        <w:ind w:left="0"/>
        <w:jc w:val="both"/>
      </w:pPr>
      <w:r>
        <w:rPr>
          <w:rFonts w:ascii="Times New Roman"/>
          <w:b w:val="false"/>
          <w:i w:val="false"/>
          <w:color w:val="000000"/>
          <w:sz w:val="28"/>
        </w:rPr>
        <w:t>
      3) на интернет-ресурсе Государственной корпорации: www.con.gov.kz;</w:t>
      </w:r>
    </w:p>
    <w:p>
      <w:pPr>
        <w:spacing w:after="0"/>
        <w:ind w:left="0"/>
        <w:jc w:val="both"/>
      </w:pPr>
      <w:r>
        <w:rPr>
          <w:rFonts w:ascii="Times New Roman"/>
          <w:b w:val="false"/>
          <w:i w:val="false"/>
          <w:color w:val="000000"/>
          <w:sz w:val="28"/>
        </w:rPr>
        <w:t>
      4) на портале: www.egov.kz.</w:t>
      </w:r>
    </w:p>
    <w:p>
      <w:pPr>
        <w:spacing w:after="0"/>
        <w:ind w:left="0"/>
        <w:jc w:val="both"/>
      </w:pP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1414.</w:t>
      </w:r>
    </w:p>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статусе стипендиата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Президенту                    </w:t>
      </w:r>
    </w:p>
    <w:p>
      <w:pPr>
        <w:spacing w:after="0"/>
        <w:ind w:left="0"/>
        <w:jc w:val="both"/>
      </w:pPr>
      <w:r>
        <w:rPr>
          <w:rFonts w:ascii="Times New Roman"/>
          <w:b w:val="false"/>
          <w:i w:val="false"/>
          <w:color w:val="000000"/>
          <w:sz w:val="28"/>
        </w:rPr>
        <w:t xml:space="preserve">
      АО "Центр международных       </w:t>
      </w:r>
    </w:p>
    <w:p>
      <w:pPr>
        <w:spacing w:after="0"/>
        <w:ind w:left="0"/>
        <w:jc w:val="both"/>
      </w:pP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от стипендиата                </w:t>
      </w:r>
    </w:p>
    <w:p>
      <w:pPr>
        <w:spacing w:after="0"/>
        <w:ind w:left="0"/>
        <w:jc w:val="both"/>
      </w:pPr>
      <w:r>
        <w:rPr>
          <w:rFonts w:ascii="Times New Roman"/>
          <w:b w:val="false"/>
          <w:i w:val="false"/>
          <w:color w:val="000000"/>
          <w:sz w:val="28"/>
        </w:rPr>
        <w:t xml:space="preserve">
      (Фамилия, имя, отчество (при  </w:t>
      </w:r>
    </w:p>
    <w:p>
      <w:pPr>
        <w:spacing w:after="0"/>
        <w:ind w:left="0"/>
        <w:jc w:val="both"/>
      </w:pPr>
      <w:r>
        <w:rPr>
          <w:rFonts w:ascii="Times New Roman"/>
          <w:b w:val="false"/>
          <w:i w:val="false"/>
          <w:color w:val="000000"/>
          <w:sz w:val="28"/>
        </w:rPr>
        <w:t xml:space="preserve">
      наличии) полностью)           </w:t>
      </w:r>
    </w:p>
    <w:p>
      <w:pPr>
        <w:spacing w:after="0"/>
        <w:ind w:left="0"/>
        <w:jc w:val="both"/>
      </w:pPr>
      <w:r>
        <w:rPr>
          <w:rFonts w:ascii="Times New Roman"/>
          <w:b w:val="false"/>
          <w:i w:val="false"/>
          <w:color w:val="000000"/>
          <w:sz w:val="28"/>
        </w:rPr>
        <w:t xml:space="preserve">
      программа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(бакалавриат/магистратура/    </w:t>
      </w:r>
    </w:p>
    <w:p>
      <w:pPr>
        <w:spacing w:after="0"/>
        <w:ind w:left="0"/>
        <w:jc w:val="both"/>
      </w:pPr>
      <w:r>
        <w:rPr>
          <w:rFonts w:ascii="Times New Roman"/>
          <w:b w:val="false"/>
          <w:i w:val="false"/>
          <w:color w:val="000000"/>
          <w:sz w:val="28"/>
        </w:rPr>
        <w:t xml:space="preserve">
      аспирантура/докторантура/     </w:t>
      </w:r>
    </w:p>
    <w:p>
      <w:pPr>
        <w:spacing w:after="0"/>
        <w:ind w:left="0"/>
        <w:jc w:val="both"/>
      </w:pPr>
      <w:r>
        <w:rPr>
          <w:rFonts w:ascii="Times New Roman"/>
          <w:b w:val="false"/>
          <w:i w:val="false"/>
          <w:color w:val="000000"/>
          <w:sz w:val="28"/>
        </w:rPr>
        <w:t xml:space="preserve">
      специалист)                   </w:t>
      </w:r>
    </w:p>
    <w:p>
      <w:pPr>
        <w:spacing w:after="0"/>
        <w:ind w:left="0"/>
        <w:jc w:val="both"/>
      </w:pPr>
      <w:r>
        <w:rPr>
          <w:rFonts w:ascii="Times New Roman"/>
          <w:b w:val="false"/>
          <w:i w:val="false"/>
          <w:color w:val="000000"/>
          <w:sz w:val="28"/>
        </w:rPr>
        <w:t xml:space="preserve">
      специальность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(по протоколу Республиканской </w:t>
      </w:r>
    </w:p>
    <w:p>
      <w:pPr>
        <w:spacing w:after="0"/>
        <w:ind w:left="0"/>
        <w:jc w:val="both"/>
      </w:pP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страна и ВУЗ__________________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почтовый адрес в</w:t>
      </w:r>
    </w:p>
    <w:p>
      <w:pPr>
        <w:spacing w:after="0"/>
        <w:ind w:left="0"/>
        <w:jc w:val="both"/>
      </w:pPr>
      <w:r>
        <w:rPr>
          <w:rFonts w:ascii="Times New Roman"/>
          <w:b w:val="false"/>
          <w:i w:val="false"/>
          <w:color w:val="000000"/>
          <w:sz w:val="28"/>
        </w:rPr>
        <w:t>
      Казахстане____________________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электронный адрес ____________</w:t>
      </w:r>
    </w:p>
    <w:p>
      <w:pPr>
        <w:spacing w:after="0"/>
        <w:ind w:left="0"/>
        <w:jc w:val="both"/>
      </w:pPr>
      <w:r>
        <w:rPr>
          <w:rFonts w:ascii="Times New Roman"/>
          <w:b w:val="false"/>
          <w:i w:val="false"/>
          <w:color w:val="000000"/>
          <w:sz w:val="28"/>
        </w:rPr>
        <w:t>
      ИИН __________________________</w:t>
      </w:r>
    </w:p>
    <w:p>
      <w:pPr>
        <w:spacing w:after="0"/>
        <w:ind w:left="0"/>
        <w:jc w:val="both"/>
      </w:pPr>
      <w:r>
        <w:rPr>
          <w:rFonts w:ascii="Times New Roman"/>
          <w:b w:val="false"/>
          <w:i w:val="false"/>
          <w:color w:val="000000"/>
          <w:sz w:val="28"/>
        </w:rPr>
        <w:t xml:space="preserve">
      (индивидуальный               </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Я, ___________________________________________________________, прошу</w:t>
      </w:r>
    </w:p>
    <w:p>
      <w:pPr>
        <w:spacing w:after="0"/>
        <w:ind w:left="0"/>
        <w:jc w:val="both"/>
      </w:pPr>
      <w:r>
        <w:rPr>
          <w:rFonts w:ascii="Times New Roman"/>
          <w:b w:val="false"/>
          <w:i w:val="false"/>
          <w:color w:val="000000"/>
          <w:sz w:val="28"/>
        </w:rPr>
        <w:t>
      предоставить мне справку, подтверждающую статус стипендиата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(укажите место требования справки)</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Подпись _________________ </w:t>
      </w:r>
    </w:p>
    <w:p>
      <w:pPr>
        <w:spacing w:after="0"/>
        <w:ind w:left="0"/>
        <w:jc w:val="both"/>
      </w:pPr>
      <w:r>
        <w:rPr>
          <w:rFonts w:ascii="Times New Roman"/>
          <w:b w:val="false"/>
          <w:i w:val="false"/>
          <w:color w:val="000000"/>
          <w:sz w:val="28"/>
        </w:rPr>
        <w:t>
      "__" ______________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статусе стипендиата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Президенту                    </w:t>
      </w:r>
    </w:p>
    <w:p>
      <w:pPr>
        <w:spacing w:after="0"/>
        <w:ind w:left="0"/>
        <w:jc w:val="both"/>
      </w:pPr>
      <w:r>
        <w:rPr>
          <w:rFonts w:ascii="Times New Roman"/>
          <w:b w:val="false"/>
          <w:i w:val="false"/>
          <w:color w:val="000000"/>
          <w:sz w:val="28"/>
        </w:rPr>
        <w:t xml:space="preserve">
      АО "Центр международных       </w:t>
      </w:r>
    </w:p>
    <w:p>
      <w:pPr>
        <w:spacing w:after="0"/>
        <w:ind w:left="0"/>
        <w:jc w:val="both"/>
      </w:pP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от выпускника(цы) 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(Фамилия, имя, отчество (при  </w:t>
      </w:r>
    </w:p>
    <w:p>
      <w:pPr>
        <w:spacing w:after="0"/>
        <w:ind w:left="0"/>
        <w:jc w:val="both"/>
      </w:pPr>
      <w:r>
        <w:rPr>
          <w:rFonts w:ascii="Times New Roman"/>
          <w:b w:val="false"/>
          <w:i w:val="false"/>
          <w:color w:val="000000"/>
          <w:sz w:val="28"/>
        </w:rPr>
        <w:t xml:space="preserve">
      наличии) полностью)           </w:t>
      </w:r>
    </w:p>
    <w:p>
      <w:pPr>
        <w:spacing w:after="0"/>
        <w:ind w:left="0"/>
        <w:jc w:val="both"/>
      </w:pPr>
      <w:r>
        <w:rPr>
          <w:rFonts w:ascii="Times New Roman"/>
          <w:b w:val="false"/>
          <w:i w:val="false"/>
          <w:color w:val="000000"/>
          <w:sz w:val="28"/>
        </w:rPr>
        <w:t>
      дата рождения ________________</w:t>
      </w:r>
    </w:p>
    <w:p>
      <w:pPr>
        <w:spacing w:after="0"/>
        <w:ind w:left="0"/>
        <w:jc w:val="both"/>
      </w:pPr>
      <w:r>
        <w:rPr>
          <w:rFonts w:ascii="Times New Roman"/>
          <w:b w:val="false"/>
          <w:i w:val="false"/>
          <w:color w:val="000000"/>
          <w:sz w:val="28"/>
        </w:rPr>
        <w:t xml:space="preserve">
      (дд.мм.гг.)   </w:t>
      </w:r>
    </w:p>
    <w:p>
      <w:pPr>
        <w:spacing w:after="0"/>
        <w:ind w:left="0"/>
        <w:jc w:val="both"/>
      </w:pPr>
      <w:r>
        <w:rPr>
          <w:rFonts w:ascii="Times New Roman"/>
          <w:b w:val="false"/>
          <w:i w:val="false"/>
          <w:color w:val="000000"/>
          <w:sz w:val="28"/>
        </w:rPr>
        <w:t>
      почтовый адрес в Казахстане___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телефон (сот.) _______________</w:t>
      </w:r>
    </w:p>
    <w:p>
      <w:pPr>
        <w:spacing w:after="0"/>
        <w:ind w:left="0"/>
        <w:jc w:val="both"/>
      </w:pPr>
      <w:r>
        <w:rPr>
          <w:rFonts w:ascii="Times New Roman"/>
          <w:b w:val="false"/>
          <w:i w:val="false"/>
          <w:color w:val="000000"/>
          <w:sz w:val="28"/>
        </w:rPr>
        <w:t>
      телефон (дом.) _______________</w:t>
      </w:r>
    </w:p>
    <w:p>
      <w:pPr>
        <w:spacing w:after="0"/>
        <w:ind w:left="0"/>
        <w:jc w:val="both"/>
      </w:pPr>
      <w:r>
        <w:rPr>
          <w:rFonts w:ascii="Times New Roman"/>
          <w:b w:val="false"/>
          <w:i w:val="false"/>
          <w:color w:val="000000"/>
          <w:sz w:val="28"/>
        </w:rPr>
        <w:t>
      эл. адрес 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Я, _________________________________________________________________,</w:t>
      </w:r>
    </w:p>
    <w:p>
      <w:pPr>
        <w:spacing w:after="0"/>
        <w:ind w:left="0"/>
        <w:jc w:val="both"/>
      </w:pPr>
      <w:r>
        <w:rPr>
          <w:rFonts w:ascii="Times New Roman"/>
          <w:b w:val="false"/>
          <w:i w:val="false"/>
          <w:color w:val="000000"/>
          <w:sz w:val="28"/>
        </w:rPr>
        <w:t>
      обучался (ась) в ____________________________________________________</w:t>
      </w:r>
    </w:p>
    <w:p>
      <w:pPr>
        <w:spacing w:after="0"/>
        <w:ind w:left="0"/>
        <w:jc w:val="both"/>
      </w:pPr>
      <w:r>
        <w:rPr>
          <w:rFonts w:ascii="Times New Roman"/>
          <w:b w:val="false"/>
          <w:i w:val="false"/>
          <w:color w:val="000000"/>
          <w:sz w:val="28"/>
        </w:rPr>
        <w:t>
      (название ВУЗа и страна обучения)</w:t>
      </w:r>
    </w:p>
    <w:p>
      <w:pPr>
        <w:spacing w:after="0"/>
        <w:ind w:left="0"/>
        <w:jc w:val="both"/>
      </w:pPr>
      <w:r>
        <w:rPr>
          <w:rFonts w:ascii="Times New Roman"/>
          <w:b w:val="false"/>
          <w:i w:val="false"/>
          <w:color w:val="000000"/>
          <w:sz w:val="28"/>
        </w:rPr>
        <w:t>
      по программе ________________________________________________________</w:t>
      </w:r>
    </w:p>
    <w:p>
      <w:pPr>
        <w:spacing w:after="0"/>
        <w:ind w:left="0"/>
        <w:jc w:val="both"/>
      </w:pPr>
      <w:r>
        <w:rPr>
          <w:rFonts w:ascii="Times New Roman"/>
          <w:b w:val="false"/>
          <w:i w:val="false"/>
          <w:color w:val="000000"/>
          <w:sz w:val="28"/>
        </w:rPr>
        <w:t>
      по специальности_____________________________________________________</w:t>
      </w:r>
    </w:p>
    <w:p>
      <w:pPr>
        <w:spacing w:after="0"/>
        <w:ind w:left="0"/>
        <w:jc w:val="both"/>
      </w:pPr>
      <w:r>
        <w:rPr>
          <w:rFonts w:ascii="Times New Roman"/>
          <w:b w:val="false"/>
          <w:i w:val="false"/>
          <w:color w:val="000000"/>
          <w:sz w:val="28"/>
        </w:rPr>
        <w:t>
                               (бакалавриат, магистратура, докторантура)</w:t>
      </w:r>
    </w:p>
    <w:p>
      <w:pPr>
        <w:spacing w:after="0"/>
        <w:ind w:left="0"/>
        <w:jc w:val="both"/>
      </w:pPr>
      <w:r>
        <w:rPr>
          <w:rFonts w:ascii="Times New Roman"/>
          <w:b w:val="false"/>
          <w:i w:val="false"/>
          <w:color w:val="000000"/>
          <w:sz w:val="28"/>
        </w:rPr>
        <w:t>
      в период с __________________________по ____________________________.</w:t>
      </w:r>
    </w:p>
    <w:p>
      <w:pPr>
        <w:spacing w:after="0"/>
        <w:ind w:left="0"/>
        <w:jc w:val="both"/>
      </w:pPr>
      <w:r>
        <w:rPr>
          <w:rFonts w:ascii="Times New Roman"/>
          <w:b w:val="false"/>
          <w:i w:val="false"/>
          <w:color w:val="000000"/>
          <w:sz w:val="28"/>
        </w:rPr>
        <w:t>
                   (дата начала обучения)            (дата окончания)</w:t>
      </w:r>
    </w:p>
    <w:p>
      <w:pPr>
        <w:spacing w:after="0"/>
        <w:ind w:left="0"/>
        <w:jc w:val="both"/>
      </w:pPr>
      <w:r>
        <w:rPr>
          <w:rFonts w:ascii="Times New Roman"/>
          <w:b w:val="false"/>
          <w:i w:val="false"/>
          <w:color w:val="000000"/>
          <w:sz w:val="28"/>
        </w:rPr>
        <w:t>
      Прошу Вас выдать справку, подтверждающую статус выпускника</w:t>
      </w:r>
    </w:p>
    <w:p>
      <w:pPr>
        <w:spacing w:after="0"/>
        <w:ind w:left="0"/>
        <w:jc w:val="both"/>
      </w:pPr>
      <w:r>
        <w:rPr>
          <w:rFonts w:ascii="Times New Roman"/>
          <w:b w:val="false"/>
          <w:i w:val="false"/>
          <w:color w:val="000000"/>
          <w:sz w:val="28"/>
        </w:rPr>
        <w:t>
      программы "Болашак", для предоставления 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организации)</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Подпись _______________</w:t>
      </w:r>
    </w:p>
    <w:p>
      <w:pPr>
        <w:spacing w:after="0"/>
        <w:ind w:left="0"/>
        <w:jc w:val="both"/>
      </w:pPr>
      <w:r>
        <w:rPr>
          <w:rFonts w:ascii="Times New Roman"/>
          <w:b w:val="false"/>
          <w:i w:val="false"/>
          <w:color w:val="000000"/>
          <w:sz w:val="28"/>
        </w:rPr>
        <w:t>
      "__" ___________ 20__года</w:t>
      </w:r>
    </w:p>
    <w:p>
      <w:pPr>
        <w:spacing w:after="0"/>
        <w:ind w:left="0"/>
        <w:jc w:val="both"/>
      </w:pPr>
      <w:r>
        <w:rPr>
          <w:rFonts w:ascii="Times New Roman"/>
          <w:b w:val="false"/>
          <w:i w:val="false"/>
          <w:color w:val="000000"/>
          <w:sz w:val="28"/>
        </w:rPr>
        <w:t>
      *Справка выдается после предоставления кураторами данных о</w:t>
      </w:r>
    </w:p>
    <w:p>
      <w:pPr>
        <w:spacing w:after="0"/>
        <w:ind w:left="0"/>
        <w:jc w:val="both"/>
      </w:pPr>
      <w:r>
        <w:rPr>
          <w:rFonts w:ascii="Times New Roman"/>
          <w:b w:val="false"/>
          <w:i w:val="false"/>
          <w:color w:val="000000"/>
          <w:sz w:val="28"/>
        </w:rPr>
        <w:t>
      выпускнике.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статусе стипендиата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(Ф.И.О., услугополучателя)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w:t>
      </w:r>
    </w:p>
    <w:p>
      <w:pPr>
        <w:spacing w:after="0"/>
        <w:ind w:left="0"/>
        <w:jc w:val="both"/>
      </w:pPr>
      <w:r>
        <w:rPr>
          <w:rFonts w:ascii="Times New Roman"/>
          <w:b w:val="false"/>
          <w:i w:val="false"/>
          <w:color w:val="000000"/>
          <w:sz w:val="28"/>
        </w:rPr>
        <w:t>
      Казахстан от 15 апреля 2013 года "О государственных услугах", отдел</w:t>
      </w:r>
    </w:p>
    <w:p>
      <w:pPr>
        <w:spacing w:after="0"/>
        <w:ind w:left="0"/>
        <w:jc w:val="both"/>
      </w:pPr>
      <w:r>
        <w:rPr>
          <w:rFonts w:ascii="Times New Roman"/>
          <w:b w:val="false"/>
          <w:i w:val="false"/>
          <w:color w:val="000000"/>
          <w:sz w:val="28"/>
        </w:rPr>
        <w:t>
      №__ филиала АО "Государственная корпорация "Правительство для</w:t>
      </w:r>
    </w:p>
    <w:p>
      <w:pPr>
        <w:spacing w:after="0"/>
        <w:ind w:left="0"/>
        <w:jc w:val="both"/>
      </w:pPr>
      <w:r>
        <w:rPr>
          <w:rFonts w:ascii="Times New Roman"/>
          <w:b w:val="false"/>
          <w:i w:val="false"/>
          <w:color w:val="000000"/>
          <w:sz w:val="28"/>
        </w:rPr>
        <w:t>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
      государственной услуги (указать наименование государственной услуги в</w:t>
      </w:r>
    </w:p>
    <w:p>
      <w:pPr>
        <w:spacing w:after="0"/>
        <w:ind w:left="0"/>
        <w:jc w:val="both"/>
      </w:pPr>
      <w:r>
        <w:rPr>
          <w:rFonts w:ascii="Times New Roman"/>
          <w:b w:val="false"/>
          <w:i w:val="false"/>
          <w:color w:val="000000"/>
          <w:sz w:val="28"/>
        </w:rPr>
        <w:t>
      соответствии со стандартом государственной услуги)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xml:space="preserve">
      предусмотренному стандартом государственной услуги, а именно: </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Настоящая расписка составлена в 2 экз., по одному для каждой</w:t>
      </w:r>
    </w:p>
    <w:p>
      <w:pPr>
        <w:spacing w:after="0"/>
        <w:ind w:left="0"/>
        <w:jc w:val="both"/>
      </w:pPr>
      <w:r>
        <w:rPr>
          <w:rFonts w:ascii="Times New Roman"/>
          <w:b w:val="false"/>
          <w:i w:val="false"/>
          <w:color w:val="000000"/>
          <w:sz w:val="28"/>
        </w:rPr>
        <w:t xml:space="preserve">
      стороны. </w:t>
      </w:r>
    </w:p>
    <w:p>
      <w:pPr>
        <w:spacing w:after="0"/>
        <w:ind w:left="0"/>
        <w:jc w:val="both"/>
      </w:pPr>
      <w:r>
        <w:rPr>
          <w:rFonts w:ascii="Times New Roman"/>
          <w:b w:val="false"/>
          <w:i w:val="false"/>
          <w:color w:val="000000"/>
          <w:sz w:val="28"/>
        </w:rPr>
        <w:t>
      __________________________________________ ____________</w:t>
      </w:r>
    </w:p>
    <w:p>
      <w:pPr>
        <w:spacing w:after="0"/>
        <w:ind w:left="0"/>
        <w:jc w:val="both"/>
      </w:pPr>
      <w:r>
        <w:rPr>
          <w:rFonts w:ascii="Times New Roman"/>
          <w:b w:val="false"/>
          <w:i w:val="false"/>
          <w:color w:val="000000"/>
          <w:sz w:val="28"/>
        </w:rPr>
        <w:t xml:space="preserve">
      ФИО (работника Государственной корпорации) (подпись) </w:t>
      </w:r>
    </w:p>
    <w:p>
      <w:pPr>
        <w:spacing w:after="0"/>
        <w:ind w:left="0"/>
        <w:jc w:val="both"/>
      </w:pPr>
      <w:r>
        <w:rPr>
          <w:rFonts w:ascii="Times New Roman"/>
          <w:b w:val="false"/>
          <w:i w:val="false"/>
          <w:color w:val="000000"/>
          <w:sz w:val="28"/>
        </w:rPr>
        <w:t>
      Исп.: Ф.И.О._____________</w:t>
      </w:r>
    </w:p>
    <w:p>
      <w:pPr>
        <w:spacing w:after="0"/>
        <w:ind w:left="0"/>
        <w:jc w:val="both"/>
      </w:pPr>
      <w:r>
        <w:rPr>
          <w:rFonts w:ascii="Times New Roman"/>
          <w:b w:val="false"/>
          <w:i w:val="false"/>
          <w:color w:val="000000"/>
          <w:sz w:val="28"/>
        </w:rPr>
        <w:t>
      Тел. __________</w:t>
      </w:r>
    </w:p>
    <w:p>
      <w:pPr>
        <w:spacing w:after="0"/>
        <w:ind w:left="0"/>
        <w:jc w:val="both"/>
      </w:pP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2016 года № 64 </w:t>
            </w:r>
            <w:r>
              <w:br/>
            </w: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апреля 2015 года № 187 </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"Предоставление гарантийного письма для выезжающих на обучение</w:t>
      </w:r>
      <w:r>
        <w:br/>
      </w:r>
      <w:r>
        <w:rPr>
          <w:rFonts w:ascii="Times New Roman"/>
          <w:b/>
          <w:i w:val="false"/>
          <w:color w:val="000000"/>
        </w:rPr>
        <w:t>в качестве стипендиата международной стипендии "Болашак"</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"Предоставление гарантийного письма для выезжающих на обучение в качестве стипендиата международной стипендии "Болашак" (далее – государственной услуги).</w:t>
      </w:r>
    </w:p>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образования и науки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акционерным обществом "Центр международных программ" Министерства (далее - услугодатель).</w:t>
      </w:r>
    </w:p>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со дня сдачи документов:</w:t>
      </w:r>
    </w:p>
    <w:p>
      <w:pPr>
        <w:spacing w:after="0"/>
        <w:ind w:left="0"/>
        <w:jc w:val="both"/>
      </w:pPr>
      <w:r>
        <w:rPr>
          <w:rFonts w:ascii="Times New Roman"/>
          <w:b w:val="false"/>
          <w:i w:val="false"/>
          <w:color w:val="000000"/>
          <w:sz w:val="28"/>
        </w:rPr>
        <w:t>
      услугодателю - 15 (пятнадцать) календарных дней;</w:t>
      </w:r>
    </w:p>
    <w:p>
      <w:pPr>
        <w:spacing w:after="0"/>
        <w:ind w:left="0"/>
        <w:jc w:val="both"/>
      </w:pPr>
      <w:r>
        <w:rPr>
          <w:rFonts w:ascii="Times New Roman"/>
          <w:b w:val="false"/>
          <w:i w:val="false"/>
          <w:color w:val="000000"/>
          <w:sz w:val="28"/>
        </w:rPr>
        <w:t>
      в Государственной корпорации:</w:t>
      </w:r>
    </w:p>
    <w:p>
      <w:pPr>
        <w:spacing w:after="0"/>
        <w:ind w:left="0"/>
        <w:jc w:val="both"/>
      </w:pPr>
      <w:r>
        <w:rPr>
          <w:rFonts w:ascii="Times New Roman"/>
          <w:b w:val="false"/>
          <w:i w:val="false"/>
          <w:color w:val="000000"/>
          <w:sz w:val="28"/>
        </w:rPr>
        <w:t>
      по городу Астана - 15 (пятнадцать) календарных дней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других регионов - 15 (пятнадцать) рабочих дней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максимальное допустимое время ожидания в очереди при сдаче документов услугополучателя у услугодателя и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максимальное допустимое время обслуживания услугополучателя у услугодателя и в Государственной корпорации - 15 (пятнадцать) минут.</w:t>
      </w:r>
    </w:p>
    <w:p>
      <w:pPr>
        <w:spacing w:after="0"/>
        <w:ind w:left="0"/>
        <w:jc w:val="both"/>
      </w:pPr>
      <w:r>
        <w:rPr>
          <w:rFonts w:ascii="Times New Roman"/>
          <w:b w:val="false"/>
          <w:i w:val="false"/>
          <w:color w:val="000000"/>
          <w:sz w:val="28"/>
        </w:rPr>
        <w:t>
      5. Форма оказания государственной услуги – бумажная.</w:t>
      </w:r>
    </w:p>
    <w:p>
      <w:pPr>
        <w:spacing w:after="0"/>
        <w:ind w:left="0"/>
        <w:jc w:val="both"/>
      </w:pPr>
      <w:r>
        <w:rPr>
          <w:rFonts w:ascii="Times New Roman"/>
          <w:b w:val="false"/>
          <w:i w:val="false"/>
          <w:color w:val="000000"/>
          <w:sz w:val="28"/>
        </w:rPr>
        <w:t>
      6. Результат оказания государственной услуги у услугодателя и в Государственной корпорации - гарантийное письмо для выезжающих на обучение в качестве стипендиата международной стипендии "Болашак" в адрес вуза/зарубежной организации/языковой школы/посольства.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7. Государственная услуга оказывается физическим лицам (далее – услугополучатель) бесплатно.</w:t>
      </w:r>
    </w:p>
    <w:p>
      <w:pPr>
        <w:spacing w:after="0"/>
        <w:ind w:left="0"/>
        <w:jc w:val="both"/>
      </w:pPr>
      <w:r>
        <w:rPr>
          <w:rFonts w:ascii="Times New Roman"/>
          <w:b w:val="false"/>
          <w:i w:val="false"/>
          <w:color w:val="000000"/>
          <w:sz w:val="28"/>
        </w:rPr>
        <w:t xml:space="preserve">
      8. График работы: </w:t>
      </w:r>
    </w:p>
    <w:p>
      <w:pPr>
        <w:spacing w:after="0"/>
        <w:ind w:left="0"/>
        <w:jc w:val="both"/>
      </w:pPr>
      <w:r>
        <w:rPr>
          <w:rFonts w:ascii="Times New Roman"/>
          <w:b w:val="false"/>
          <w:i w:val="false"/>
          <w:color w:val="000000"/>
          <w:sz w:val="28"/>
        </w:rPr>
        <w:t>
      1) услугодателя - с понедельника по пятницу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 к услугодателю либо в Государственную корпорацию:</w:t>
      </w:r>
    </w:p>
    <w:p>
      <w:pPr>
        <w:spacing w:after="0"/>
        <w:ind w:left="0"/>
        <w:jc w:val="both"/>
      </w:pPr>
      <w:r>
        <w:rPr>
          <w:rFonts w:ascii="Times New Roman"/>
          <w:b w:val="false"/>
          <w:i w:val="false"/>
          <w:color w:val="000000"/>
          <w:sz w:val="28"/>
        </w:rPr>
        <w:t>
      заявление о выдаче письма финансовой гарантии с указанием названия вуза/зарубежной организации/языковой школы/посольства согласно приложениям 1, 2 к настоящему стандарту;</w:t>
      </w:r>
    </w:p>
    <w:p>
      <w:pPr>
        <w:spacing w:after="0"/>
        <w:ind w:left="0"/>
        <w:jc w:val="both"/>
      </w:pPr>
      <w:r>
        <w:rPr>
          <w:rFonts w:ascii="Times New Roman"/>
          <w:b w:val="false"/>
          <w:i w:val="false"/>
          <w:color w:val="000000"/>
          <w:sz w:val="28"/>
        </w:rPr>
        <w:t>
      копия транскрипта в адрес услугодателя после выставления оценок в ВУЗе. Альтернативно принимается логин и пароль со ссылкой на студенческий аккаунт для проверки оценок услугополучателя (для продолжающих академическое обучение);</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копия безусловного письма-приглашения с указанием специальности, программы обучения и сроков приема на обучение (для выезжающих впервые на языковую подготовку/академическое обучение и стажировку).</w:t>
      </w:r>
    </w:p>
    <w:p>
      <w:pPr>
        <w:spacing w:after="0"/>
        <w:ind w:left="0"/>
        <w:jc w:val="both"/>
      </w:pPr>
      <w:r>
        <w:rPr>
          <w:rFonts w:ascii="Times New Roman"/>
          <w:b w:val="false"/>
          <w:i w:val="false"/>
          <w:color w:val="000000"/>
          <w:sz w:val="28"/>
        </w:rPr>
        <w:t>
      При приеме документов через услугодателя услугополучателю выдается талон о приеме соответствующих документов.</w:t>
      </w:r>
    </w:p>
    <w:p>
      <w:pPr>
        <w:spacing w:after="0"/>
        <w:ind w:left="0"/>
        <w:jc w:val="both"/>
      </w:pPr>
      <w:r>
        <w:rPr>
          <w:rFonts w:ascii="Times New Roman"/>
          <w:b w:val="false"/>
          <w:i w:val="false"/>
          <w:color w:val="000000"/>
          <w:sz w:val="28"/>
        </w:rPr>
        <w:t>
      Сведения о документе, удостоверяющего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его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центрального государственного органа, услугодателя и (или) его</w:t>
      </w:r>
      <w:r>
        <w:br/>
      </w:r>
      <w:r>
        <w:rPr>
          <w:rFonts w:ascii="Times New Roman"/>
          <w:b/>
          <w:i w:val="false"/>
          <w:color w:val="000000"/>
        </w:rPr>
        <w:t>должностных лиц, Государственной корпорации и (или) его</w:t>
      </w:r>
      <w:r>
        <w:br/>
      </w:r>
      <w:r>
        <w:rPr>
          <w:rFonts w:ascii="Times New Roman"/>
          <w:b/>
          <w:i w:val="false"/>
          <w:color w:val="000000"/>
        </w:rPr>
        <w:t>работников</w:t>
      </w:r>
    </w:p>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осуществляется в письменном виде на имя руководителя Министерства либо лица его замещающего, либо на имя руководителя услугодателя.</w:t>
      </w:r>
    </w:p>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на имя руководителя Государственной корпорации по адресам, указанным в пункте 13 настоящего стандарта.</w:t>
      </w:r>
    </w:p>
    <w:p>
      <w:pPr>
        <w:spacing w:after="0"/>
        <w:ind w:left="0"/>
        <w:jc w:val="both"/>
      </w:pPr>
      <w:r>
        <w:rPr>
          <w:rFonts w:ascii="Times New Roman"/>
          <w:b w:val="false"/>
          <w:i w:val="false"/>
          <w:color w:val="000000"/>
          <w:sz w:val="28"/>
        </w:rPr>
        <w:t xml:space="preserve">
      Подтверждением принятия жалобы, потупившей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В жалобе услугополучателем указываются его фамилия, имя, отчество, почтовый адрес, дата. Жалоба должна быть подписана услугополучателем.</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оказания государственной услуги</w:t>
      </w:r>
    </w:p>
    <w:p>
      <w:pPr>
        <w:spacing w:after="0"/>
        <w:ind w:left="0"/>
        <w:jc w:val="both"/>
      </w:pPr>
      <w:r>
        <w:rPr>
          <w:rFonts w:ascii="Times New Roman"/>
          <w:b w:val="false"/>
          <w:i w:val="false"/>
          <w:color w:val="000000"/>
          <w:sz w:val="28"/>
        </w:rPr>
        <w:t xml:space="preserve">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w:t>
      </w:r>
    </w:p>
    <w:p>
      <w:pPr>
        <w:spacing w:after="0"/>
        <w:ind w:left="0"/>
        <w:jc w:val="both"/>
      </w:pPr>
      <w:r>
        <w:rPr>
          <w:rFonts w:ascii="Times New Roman"/>
          <w:b w:val="false"/>
          <w:i w:val="false"/>
          <w:color w:val="000000"/>
          <w:sz w:val="28"/>
        </w:rPr>
        <w:t>
      13. Адреса мест оказания государственной услуги размещены:</w:t>
      </w:r>
    </w:p>
    <w:p>
      <w:pPr>
        <w:spacing w:after="0"/>
        <w:ind w:left="0"/>
        <w:jc w:val="both"/>
      </w:pPr>
      <w:r>
        <w:rPr>
          <w:rFonts w:ascii="Times New Roman"/>
          <w:b w:val="false"/>
          <w:i w:val="false"/>
          <w:color w:val="000000"/>
          <w:sz w:val="28"/>
        </w:rPr>
        <w:t>
      1) на интернет-ресурсе Министерства: www.edu.gov.kz;</w:t>
      </w:r>
    </w:p>
    <w:p>
      <w:pPr>
        <w:spacing w:after="0"/>
        <w:ind w:left="0"/>
        <w:jc w:val="both"/>
      </w:pPr>
      <w:r>
        <w:rPr>
          <w:rFonts w:ascii="Times New Roman"/>
          <w:b w:val="false"/>
          <w:i w:val="false"/>
          <w:color w:val="000000"/>
          <w:sz w:val="28"/>
        </w:rPr>
        <w:t>
      2) на интернет-ресурсе услугодателя: www.bolashak.gov.kz;</w:t>
      </w:r>
    </w:p>
    <w:p>
      <w:pPr>
        <w:spacing w:after="0"/>
        <w:ind w:left="0"/>
        <w:jc w:val="both"/>
      </w:pPr>
      <w:r>
        <w:rPr>
          <w:rFonts w:ascii="Times New Roman"/>
          <w:b w:val="false"/>
          <w:i w:val="false"/>
          <w:color w:val="000000"/>
          <w:sz w:val="28"/>
        </w:rPr>
        <w:t>
      3) на интернет-ресурсе Государственной корпорации: www.con.gov.kz.</w:t>
      </w:r>
    </w:p>
    <w:p>
      <w:pPr>
        <w:spacing w:after="0"/>
        <w:ind w:left="0"/>
        <w:jc w:val="both"/>
      </w:pP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гарантийного письма для</w:t>
            </w:r>
            <w:r>
              <w:br/>
            </w:r>
            <w:r>
              <w:rPr>
                <w:rFonts w:ascii="Times New Roman"/>
                <w:b w:val="false"/>
                <w:i w:val="false"/>
                <w:color w:val="000000"/>
                <w:sz w:val="20"/>
              </w:rPr>
              <w:t>выезжающих на обучение в</w:t>
            </w:r>
            <w:r>
              <w:br/>
            </w:r>
            <w:r>
              <w:rPr>
                <w:rFonts w:ascii="Times New Roman"/>
                <w:b w:val="false"/>
                <w:i w:val="false"/>
                <w:color w:val="000000"/>
                <w:sz w:val="20"/>
              </w:rPr>
              <w:t>качестве стипендиата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(продолжающие обучение)          </w:t>
      </w:r>
    </w:p>
    <w:p>
      <w:pPr>
        <w:spacing w:after="0"/>
        <w:ind w:left="0"/>
        <w:jc w:val="both"/>
      </w:pPr>
      <w:r>
        <w:rPr>
          <w:rFonts w:ascii="Times New Roman"/>
          <w:b w:val="false"/>
          <w:i w:val="false"/>
          <w:color w:val="000000"/>
          <w:sz w:val="28"/>
        </w:rPr>
        <w:t xml:space="preserve">
      Президенту акционерного общества </w:t>
      </w:r>
    </w:p>
    <w:p>
      <w:pPr>
        <w:spacing w:after="0"/>
        <w:ind w:left="0"/>
        <w:jc w:val="both"/>
      </w:pPr>
      <w:r>
        <w:rPr>
          <w:rFonts w:ascii="Times New Roman"/>
          <w:b w:val="false"/>
          <w:i w:val="false"/>
          <w:color w:val="000000"/>
          <w:sz w:val="28"/>
        </w:rPr>
        <w:t xml:space="preserve">
      "Центр международных программ"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от стипендиата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(Фамилия, имя, отчество (при     </w:t>
      </w:r>
    </w:p>
    <w:p>
      <w:pPr>
        <w:spacing w:after="0"/>
        <w:ind w:left="0"/>
        <w:jc w:val="both"/>
      </w:pPr>
      <w:r>
        <w:rPr>
          <w:rFonts w:ascii="Times New Roman"/>
          <w:b w:val="false"/>
          <w:i w:val="false"/>
          <w:color w:val="000000"/>
          <w:sz w:val="28"/>
        </w:rPr>
        <w:t xml:space="preserve">
      наличии) полностью)программа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(бакалавриат/магистратура/       </w:t>
      </w:r>
    </w:p>
    <w:p>
      <w:pPr>
        <w:spacing w:after="0"/>
        <w:ind w:left="0"/>
        <w:jc w:val="both"/>
      </w:pPr>
      <w:r>
        <w:rPr>
          <w:rFonts w:ascii="Times New Roman"/>
          <w:b w:val="false"/>
          <w:i w:val="false"/>
          <w:color w:val="000000"/>
          <w:sz w:val="28"/>
        </w:rPr>
        <w:t xml:space="preserve">
      аспирантура/докторантура/        </w:t>
      </w:r>
    </w:p>
    <w:p>
      <w:pPr>
        <w:spacing w:after="0"/>
        <w:ind w:left="0"/>
        <w:jc w:val="both"/>
      </w:pPr>
      <w:r>
        <w:rPr>
          <w:rFonts w:ascii="Times New Roman"/>
          <w:b w:val="false"/>
          <w:i w:val="false"/>
          <w:color w:val="000000"/>
          <w:sz w:val="28"/>
        </w:rPr>
        <w:t xml:space="preserve">
      специалист)                      </w:t>
      </w:r>
    </w:p>
    <w:p>
      <w:pPr>
        <w:spacing w:after="0"/>
        <w:ind w:left="0"/>
        <w:jc w:val="both"/>
      </w:pPr>
      <w:r>
        <w:rPr>
          <w:rFonts w:ascii="Times New Roman"/>
          <w:b w:val="false"/>
          <w:i w:val="false"/>
          <w:color w:val="000000"/>
          <w:sz w:val="28"/>
        </w:rPr>
        <w:t>
      специальность ___________________</w:t>
      </w:r>
    </w:p>
    <w:p>
      <w:pPr>
        <w:spacing w:after="0"/>
        <w:ind w:left="0"/>
        <w:jc w:val="both"/>
      </w:pPr>
      <w:r>
        <w:rPr>
          <w:rFonts w:ascii="Times New Roman"/>
          <w:b w:val="false"/>
          <w:i w:val="false"/>
          <w:color w:val="000000"/>
          <w:sz w:val="28"/>
        </w:rPr>
        <w:t xml:space="preserve">
      (по протоколу Республиканской    </w:t>
      </w:r>
    </w:p>
    <w:p>
      <w:pPr>
        <w:spacing w:after="0"/>
        <w:ind w:left="0"/>
        <w:jc w:val="both"/>
      </w:pP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страна и ВУЗ ____________________</w:t>
      </w:r>
    </w:p>
    <w:p>
      <w:pPr>
        <w:spacing w:after="0"/>
        <w:ind w:left="0"/>
        <w:jc w:val="both"/>
      </w:pPr>
      <w:r>
        <w:rPr>
          <w:rFonts w:ascii="Times New Roman"/>
          <w:b w:val="false"/>
          <w:i w:val="false"/>
          <w:color w:val="000000"/>
          <w:sz w:val="28"/>
        </w:rPr>
        <w:t>
      почтовый адрес в Казахстане 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электронный адрес________________</w:t>
      </w:r>
    </w:p>
    <w:p>
      <w:pPr>
        <w:spacing w:after="0"/>
        <w:ind w:left="0"/>
        <w:jc w:val="both"/>
      </w:pPr>
      <w:r>
        <w:rPr>
          <w:rFonts w:ascii="Times New Roman"/>
          <w:b w:val="false"/>
          <w:i w:val="false"/>
          <w:color w:val="000000"/>
          <w:sz w:val="28"/>
        </w:rPr>
        <w:t>
      ИИН _____________________________</w:t>
      </w:r>
    </w:p>
    <w:p>
      <w:pPr>
        <w:spacing w:after="0"/>
        <w:ind w:left="0"/>
        <w:jc w:val="both"/>
      </w:pPr>
      <w:r>
        <w:rPr>
          <w:rFonts w:ascii="Times New Roman"/>
          <w:b w:val="false"/>
          <w:i w:val="false"/>
          <w:color w:val="000000"/>
          <w:sz w:val="28"/>
        </w:rPr>
        <w:t xml:space="preserve">
      (индивидуальный                  </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Я, _________________________________________________________________,</w:t>
      </w:r>
    </w:p>
    <w:p>
      <w:pPr>
        <w:spacing w:after="0"/>
        <w:ind w:left="0"/>
        <w:jc w:val="both"/>
      </w:pPr>
      <w:r>
        <w:rPr>
          <w:rFonts w:ascii="Times New Roman"/>
          <w:b w:val="false"/>
          <w:i w:val="false"/>
          <w:color w:val="000000"/>
          <w:sz w:val="28"/>
        </w:rPr>
        <w:t>
      прошу предоставить мне письмо финансовой гарантии для предоставления</w:t>
      </w:r>
    </w:p>
    <w:p>
      <w:pPr>
        <w:spacing w:after="0"/>
        <w:ind w:left="0"/>
        <w:jc w:val="both"/>
      </w:pPr>
      <w:r>
        <w:rPr>
          <w:rFonts w:ascii="Times New Roman"/>
          <w:b w:val="false"/>
          <w:i w:val="false"/>
          <w:color w:val="000000"/>
          <w:sz w:val="28"/>
        </w:rPr>
        <w:t>
      в (отметьте необходимое)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Посольство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страну),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ВУЗ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(пожалуйста, укажите название вуза и специальность)</w:t>
      </w:r>
    </w:p>
    <w:p>
      <w:pPr>
        <w:spacing w:after="0"/>
        <w:ind w:left="0"/>
        <w:jc w:val="both"/>
      </w:pPr>
      <w:r>
        <w:rPr>
          <w:rFonts w:ascii="Times New Roman"/>
          <w:b w:val="false"/>
          <w:i w:val="false"/>
          <w:color w:val="000000"/>
          <w:sz w:val="28"/>
        </w:rPr>
        <w:t>
      Планируемая дата прохождения интервью в Посольстве "__"__20__года</w:t>
      </w:r>
    </w:p>
    <w:p>
      <w:pPr>
        <w:spacing w:after="0"/>
        <w:ind w:left="0"/>
        <w:jc w:val="both"/>
      </w:pPr>
      <w:r>
        <w:rPr>
          <w:rFonts w:ascii="Times New Roman"/>
          <w:b w:val="false"/>
          <w:i w:val="false"/>
          <w:color w:val="000000"/>
          <w:sz w:val="28"/>
        </w:rPr>
        <w:t>
      Оригинал транскрипта направлен в адрес Общества. Дата получения</w:t>
      </w:r>
    </w:p>
    <w:p>
      <w:pPr>
        <w:spacing w:after="0"/>
        <w:ind w:left="0"/>
        <w:jc w:val="both"/>
      </w:pPr>
      <w:r>
        <w:rPr>
          <w:rFonts w:ascii="Times New Roman"/>
          <w:b w:val="false"/>
          <w:i w:val="false"/>
          <w:color w:val="000000"/>
          <w:sz w:val="28"/>
        </w:rPr>
        <w:t>
      Обществом "__"_____________20__года</w:t>
      </w:r>
    </w:p>
    <w:p>
      <w:pPr>
        <w:spacing w:after="0"/>
        <w:ind w:left="0"/>
        <w:jc w:val="both"/>
      </w:pPr>
      <w:r>
        <w:rPr>
          <w:rFonts w:ascii="Times New Roman"/>
          <w:b w:val="false"/>
          <w:i w:val="false"/>
          <w:color w:val="000000"/>
          <w:sz w:val="28"/>
        </w:rPr>
        <w:t>
      Копия транскрипта, письма вуза о моем текущем академическом статусе и</w:t>
      </w:r>
    </w:p>
    <w:p>
      <w:pPr>
        <w:spacing w:after="0"/>
        <w:ind w:left="0"/>
        <w:jc w:val="both"/>
      </w:pPr>
      <w:r>
        <w:rPr>
          <w:rFonts w:ascii="Times New Roman"/>
          <w:b w:val="false"/>
          <w:i w:val="false"/>
          <w:color w:val="000000"/>
          <w:sz w:val="28"/>
        </w:rPr>
        <w:t>
      список предметов _______ семестр/триместр 20__- 20__учебного года</w:t>
      </w:r>
    </w:p>
    <w:p>
      <w:pPr>
        <w:spacing w:after="0"/>
        <w:ind w:left="0"/>
        <w:jc w:val="both"/>
      </w:pPr>
      <w:r>
        <w:rPr>
          <w:rFonts w:ascii="Times New Roman"/>
          <w:b w:val="false"/>
          <w:i w:val="false"/>
          <w:color w:val="000000"/>
          <w:sz w:val="28"/>
        </w:rPr>
        <w:t>
      прилагаются к данному заявлению.</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Приложение: на ______ листах.</w:t>
      </w:r>
    </w:p>
    <w:p>
      <w:pPr>
        <w:spacing w:after="0"/>
        <w:ind w:left="0"/>
        <w:jc w:val="both"/>
      </w:pPr>
      <w:r>
        <w:rPr>
          <w:rFonts w:ascii="Times New Roman"/>
          <w:b w:val="false"/>
          <w:i w:val="false"/>
          <w:color w:val="000000"/>
          <w:sz w:val="28"/>
        </w:rPr>
        <w:t>
      "___"_________20__года Подпись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гарантийного письма для</w:t>
            </w:r>
            <w:r>
              <w:br/>
            </w:r>
            <w:r>
              <w:rPr>
                <w:rFonts w:ascii="Times New Roman"/>
                <w:b w:val="false"/>
                <w:i w:val="false"/>
                <w:color w:val="000000"/>
                <w:sz w:val="20"/>
              </w:rPr>
              <w:t>выезжающих на обучение в</w:t>
            </w:r>
            <w:r>
              <w:br/>
            </w:r>
            <w:r>
              <w:rPr>
                <w:rFonts w:ascii="Times New Roman"/>
                <w:b w:val="false"/>
                <w:i w:val="false"/>
                <w:color w:val="000000"/>
                <w:sz w:val="20"/>
              </w:rPr>
              <w:t>качестве стипендиата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(впервые выезжающие)                  </w:t>
      </w:r>
    </w:p>
    <w:p>
      <w:pPr>
        <w:spacing w:after="0"/>
        <w:ind w:left="0"/>
        <w:jc w:val="both"/>
      </w:pPr>
      <w:r>
        <w:rPr>
          <w:rFonts w:ascii="Times New Roman"/>
          <w:b w:val="false"/>
          <w:i w:val="false"/>
          <w:color w:val="000000"/>
          <w:sz w:val="28"/>
        </w:rPr>
        <w:t xml:space="preserve">
      Президенту акционерного общества      </w:t>
      </w:r>
    </w:p>
    <w:p>
      <w:pPr>
        <w:spacing w:after="0"/>
        <w:ind w:left="0"/>
        <w:jc w:val="both"/>
      </w:pPr>
      <w:r>
        <w:rPr>
          <w:rFonts w:ascii="Times New Roman"/>
          <w:b w:val="false"/>
          <w:i w:val="false"/>
          <w:color w:val="000000"/>
          <w:sz w:val="28"/>
        </w:rPr>
        <w:t xml:space="preserve">
      "Центр международных программ"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от стипендиата________________________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полностью) программа _________________</w:t>
      </w:r>
    </w:p>
    <w:p>
      <w:pPr>
        <w:spacing w:after="0"/>
        <w:ind w:left="0"/>
        <w:jc w:val="both"/>
      </w:pPr>
      <w:r>
        <w:rPr>
          <w:rFonts w:ascii="Times New Roman"/>
          <w:b w:val="false"/>
          <w:i w:val="false"/>
          <w:color w:val="000000"/>
          <w:sz w:val="28"/>
        </w:rPr>
        <w:t>
      (бакалавриат/магистратура/аспирантура/</w:t>
      </w:r>
    </w:p>
    <w:p>
      <w:pPr>
        <w:spacing w:after="0"/>
        <w:ind w:left="0"/>
        <w:jc w:val="both"/>
      </w:pPr>
      <w:r>
        <w:rPr>
          <w:rFonts w:ascii="Times New Roman"/>
          <w:b w:val="false"/>
          <w:i w:val="false"/>
          <w:color w:val="000000"/>
          <w:sz w:val="28"/>
        </w:rPr>
        <w:t xml:space="preserve">
      докторантура/специалист/стажировка)   </w:t>
      </w:r>
    </w:p>
    <w:p>
      <w:pPr>
        <w:spacing w:after="0"/>
        <w:ind w:left="0"/>
        <w:jc w:val="both"/>
      </w:pPr>
      <w:r>
        <w:rPr>
          <w:rFonts w:ascii="Times New Roman"/>
          <w:b w:val="false"/>
          <w:i w:val="false"/>
          <w:color w:val="000000"/>
          <w:sz w:val="28"/>
        </w:rPr>
        <w:t>
      специальность_________________________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(по протоколу Республиканской комиссии)</w:t>
      </w:r>
    </w:p>
    <w:p>
      <w:pPr>
        <w:spacing w:after="0"/>
        <w:ind w:left="0"/>
        <w:jc w:val="both"/>
      </w:pPr>
      <w:r>
        <w:rPr>
          <w:rFonts w:ascii="Times New Roman"/>
          <w:b w:val="false"/>
          <w:i w:val="false"/>
          <w:color w:val="000000"/>
          <w:sz w:val="28"/>
        </w:rPr>
        <w:t xml:space="preserve">
      страна и ВУЗ/зарубежная               </w:t>
      </w:r>
    </w:p>
    <w:p>
      <w:pPr>
        <w:spacing w:after="0"/>
        <w:ind w:left="0"/>
        <w:jc w:val="both"/>
      </w:pPr>
      <w:r>
        <w:rPr>
          <w:rFonts w:ascii="Times New Roman"/>
          <w:b w:val="false"/>
          <w:i w:val="false"/>
          <w:color w:val="000000"/>
          <w:sz w:val="28"/>
        </w:rPr>
        <w:t>
      организация___________________________</w:t>
      </w:r>
    </w:p>
    <w:p>
      <w:pPr>
        <w:spacing w:after="0"/>
        <w:ind w:left="0"/>
        <w:jc w:val="both"/>
      </w:pPr>
      <w:r>
        <w:rPr>
          <w:rFonts w:ascii="Times New Roman"/>
          <w:b w:val="false"/>
          <w:i w:val="false"/>
          <w:color w:val="000000"/>
          <w:sz w:val="28"/>
        </w:rPr>
        <w:t xml:space="preserve">
      почтовый адрес в Казахстане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
      электронный адрес_____________________</w:t>
      </w:r>
    </w:p>
    <w:p>
      <w:pPr>
        <w:spacing w:after="0"/>
        <w:ind w:left="0"/>
        <w:jc w:val="both"/>
      </w:pPr>
      <w:r>
        <w:rPr>
          <w:rFonts w:ascii="Times New Roman"/>
          <w:b w:val="false"/>
          <w:i w:val="false"/>
          <w:color w:val="000000"/>
          <w:sz w:val="28"/>
        </w:rPr>
        <w:t>
      ИИН __________________________________</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Я, _________________________________________________________________,</w:t>
      </w:r>
    </w:p>
    <w:p>
      <w:pPr>
        <w:spacing w:after="0"/>
        <w:ind w:left="0"/>
        <w:jc w:val="both"/>
      </w:pPr>
      <w:r>
        <w:rPr>
          <w:rFonts w:ascii="Times New Roman"/>
          <w:b w:val="false"/>
          <w:i w:val="false"/>
          <w:color w:val="000000"/>
          <w:sz w:val="28"/>
        </w:rPr>
        <w:t>
      прошу предоставить мне письмо финансовой гарантии для предоставления</w:t>
      </w:r>
    </w:p>
    <w:p>
      <w:pPr>
        <w:spacing w:after="0"/>
        <w:ind w:left="0"/>
        <w:jc w:val="both"/>
      </w:pPr>
      <w:r>
        <w:rPr>
          <w:rFonts w:ascii="Times New Roman"/>
          <w:b w:val="false"/>
          <w:i w:val="false"/>
          <w:color w:val="000000"/>
          <w:sz w:val="28"/>
        </w:rPr>
        <w:t>
      в (отметьте необходимое):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Посольство 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страну)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ВУЗ/зарубежная организация 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(пожалуйста, укажите специальность и название вуза/зарубежной</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Планируемая дата прохождения интервью в Посольстве</w:t>
      </w:r>
    </w:p>
    <w:p>
      <w:pPr>
        <w:spacing w:after="0"/>
        <w:ind w:left="0"/>
        <w:jc w:val="both"/>
      </w:pPr>
      <w:r>
        <w:rPr>
          <w:rFonts w:ascii="Times New Roman"/>
          <w:b w:val="false"/>
          <w:i w:val="false"/>
          <w:color w:val="000000"/>
          <w:sz w:val="28"/>
        </w:rPr>
        <w:t>
      "____"_____20_____года</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Приложение: копия письма-приглашения зарубежного</w:t>
      </w:r>
    </w:p>
    <w:p>
      <w:pPr>
        <w:spacing w:after="0"/>
        <w:ind w:left="0"/>
        <w:jc w:val="both"/>
      </w:pPr>
      <w:r>
        <w:rPr>
          <w:rFonts w:ascii="Times New Roman"/>
          <w:b w:val="false"/>
          <w:i w:val="false"/>
          <w:color w:val="000000"/>
          <w:sz w:val="28"/>
        </w:rPr>
        <w:t>
      вуза/зарубежной организации на _____ листах.</w:t>
      </w:r>
    </w:p>
    <w:p>
      <w:pPr>
        <w:spacing w:after="0"/>
        <w:ind w:left="0"/>
        <w:jc w:val="both"/>
      </w:pPr>
      <w:r>
        <w:rPr>
          <w:rFonts w:ascii="Times New Roman"/>
          <w:b w:val="false"/>
          <w:i w:val="false"/>
          <w:color w:val="000000"/>
          <w:sz w:val="28"/>
        </w:rPr>
        <w:t>
      "___"_________20__года                        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гарантийного письма для</w:t>
            </w:r>
            <w:r>
              <w:br/>
            </w:r>
            <w:r>
              <w:rPr>
                <w:rFonts w:ascii="Times New Roman"/>
                <w:b w:val="false"/>
                <w:i w:val="false"/>
                <w:color w:val="000000"/>
                <w:sz w:val="20"/>
              </w:rPr>
              <w:t>выезжающих на обучение в</w:t>
            </w:r>
            <w:r>
              <w:br/>
            </w:r>
            <w:r>
              <w:rPr>
                <w:rFonts w:ascii="Times New Roman"/>
                <w:b w:val="false"/>
                <w:i w:val="false"/>
                <w:color w:val="000000"/>
                <w:sz w:val="20"/>
              </w:rPr>
              <w:t>качестве стипендиата международной</w:t>
            </w:r>
            <w:r>
              <w:br/>
            </w:r>
            <w:r>
              <w:rPr>
                <w:rFonts w:ascii="Times New Roman"/>
                <w:b w:val="false"/>
                <w:i w:val="false"/>
                <w:color w:val="000000"/>
                <w:sz w:val="20"/>
              </w:rPr>
              <w:t>стипендии "Болашак"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(Ф.И.О., услугополучателя)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w:t>
      </w:r>
    </w:p>
    <w:p>
      <w:pPr>
        <w:spacing w:after="0"/>
        <w:ind w:left="0"/>
        <w:jc w:val="both"/>
      </w:pPr>
      <w:r>
        <w:rPr>
          <w:rFonts w:ascii="Times New Roman"/>
          <w:b w:val="false"/>
          <w:i w:val="false"/>
          <w:color w:val="000000"/>
          <w:sz w:val="28"/>
        </w:rPr>
        <w:t>
      Казахстан от 15 апреля 2013 года "О государственных услугах", отдел</w:t>
      </w:r>
    </w:p>
    <w:p>
      <w:pPr>
        <w:spacing w:after="0"/>
        <w:ind w:left="0"/>
        <w:jc w:val="both"/>
      </w:pPr>
      <w:r>
        <w:rPr>
          <w:rFonts w:ascii="Times New Roman"/>
          <w:b w:val="false"/>
          <w:i w:val="false"/>
          <w:color w:val="000000"/>
          <w:sz w:val="28"/>
        </w:rPr>
        <w:t>
      №__ филиала АО "Государственная корпорация "Правительство для</w:t>
      </w:r>
    </w:p>
    <w:p>
      <w:pPr>
        <w:spacing w:after="0"/>
        <w:ind w:left="0"/>
        <w:jc w:val="both"/>
      </w:pPr>
      <w:r>
        <w:rPr>
          <w:rFonts w:ascii="Times New Roman"/>
          <w:b w:val="false"/>
          <w:i w:val="false"/>
          <w:color w:val="000000"/>
          <w:sz w:val="28"/>
        </w:rPr>
        <w:t>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
      государственной услуги (указать наименование государственной услуги в</w:t>
      </w:r>
    </w:p>
    <w:p>
      <w:pPr>
        <w:spacing w:after="0"/>
        <w:ind w:left="0"/>
        <w:jc w:val="both"/>
      </w:pPr>
      <w:r>
        <w:rPr>
          <w:rFonts w:ascii="Times New Roman"/>
          <w:b w:val="false"/>
          <w:i w:val="false"/>
          <w:color w:val="000000"/>
          <w:sz w:val="28"/>
        </w:rPr>
        <w:t>
      соответствии со стандартом государственной услуги)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xml:space="preserve">
      предусмотренному стандартом государственной услуги, а именно: </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Настоящая расписка составлена в 2 экз., по одному для каждой</w:t>
      </w:r>
    </w:p>
    <w:p>
      <w:pPr>
        <w:spacing w:after="0"/>
        <w:ind w:left="0"/>
        <w:jc w:val="both"/>
      </w:pPr>
      <w:r>
        <w:rPr>
          <w:rFonts w:ascii="Times New Roman"/>
          <w:b w:val="false"/>
          <w:i w:val="false"/>
          <w:color w:val="000000"/>
          <w:sz w:val="28"/>
        </w:rPr>
        <w:t xml:space="preserve">
      стороны. </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xml:space="preserve">
      ФИО (работника Государственной корпорации ) (подпись) </w:t>
      </w:r>
    </w:p>
    <w:p>
      <w:pPr>
        <w:spacing w:after="0"/>
        <w:ind w:left="0"/>
        <w:jc w:val="both"/>
      </w:pPr>
      <w:r>
        <w:rPr>
          <w:rFonts w:ascii="Times New Roman"/>
          <w:b w:val="false"/>
          <w:i w:val="false"/>
          <w:color w:val="000000"/>
          <w:sz w:val="28"/>
        </w:rPr>
        <w:t>
      Исп.: Ф.И.О._____________</w:t>
      </w:r>
    </w:p>
    <w:p>
      <w:pPr>
        <w:spacing w:after="0"/>
        <w:ind w:left="0"/>
        <w:jc w:val="both"/>
      </w:pPr>
      <w:r>
        <w:rPr>
          <w:rFonts w:ascii="Times New Roman"/>
          <w:b w:val="false"/>
          <w:i w:val="false"/>
          <w:color w:val="000000"/>
          <w:sz w:val="28"/>
        </w:rPr>
        <w:t>
      Тел. __________</w:t>
      </w:r>
    </w:p>
    <w:p>
      <w:pPr>
        <w:spacing w:after="0"/>
        <w:ind w:left="0"/>
        <w:jc w:val="both"/>
      </w:pP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