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6ac" w14:textId="05c6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в региональную квоту приема кандасов и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15 января 2016 года № 20. Зарегистрирован в Министерстве юстиции Республики Казахстан 29 февраля 2016 года № 13334.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11.08.2021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включения в региональную квоту приема кандасов и переселенцев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Е.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кандасов и переселенцев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в региональную квоту приема кандасов и переселенцев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включения в региональную квоту приема кандасов и переселенцев.</w:t>
      </w:r>
    </w:p>
    <w:bookmarkEnd w:id="7"/>
    <w:bookmarkStart w:name="z4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4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4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0"/>
    <w:bookmarkStart w:name="z4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установленным уполномоченным органом по вопросам миграции населения;</w:t>
      </w:r>
    </w:p>
    <w:bookmarkEnd w:id="11"/>
    <w:bookmarkStart w:name="z4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2"/>
    <w:bookmarkStart w:name="z4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3"/>
    <w:bookmarkStart w:name="z4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4"/>
    <w:bookmarkStart w:name="z4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5"/>
    <w:bookmarkStart w:name="z4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16"/>
    <w:bookmarkStart w:name="z4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4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этнический казах – иностранец или лицо без гражданства казахской национальности.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региональную квоту приема кандасов</w:t>
      </w:r>
    </w:p>
    <w:bookmarkEnd w:id="19"/>
    <w:bookmarkStart w:name="z4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получения государственной услуги "Включение в региональную квоту приема кандасов" этнические казахи, ранее не включавшиеся в региональную квоту и получившие статус кандаса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присвоения или продления статуса кандаса, утвержденных приказом Министра труда и социальной защиты населения Республики Казахстан 22 июля 2013 года № 329-Ө-М (зарегистрирован в Реестре государственной регистрации нормативных правовых актов за № 8624), вдовы кандасов и их общие дети прибывшие после включения кандаса в региональную квоту приема кандасов и (или) родившиеся в Республике Казахстан до получения их родителями гражданства Республики Казахстан, а также этнические казахи, получившие статус кандаса, проживающие на территории Республики Казахстан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 "Migration.enbek.kz";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"электронного правительства" (далее - веб-портал).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оказания, а также иные сведения с учетом особенностей предоставления государственной услуги приведены в Перечне основных требовании к оказанию государственной услуги согласно приложению 2 к настоящим Правилам.</w:t>
      </w:r>
    </w:p>
    <w:bookmarkEnd w:id="21"/>
    <w:bookmarkStart w:name="z4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получает сведения, подтверждающие регистрацию по постоянному месту жительства и наличия у кандаса и постоянно проживающих с ним членов семьи жилища, принадлежащего им на праве собственности в населенном пункте прибытия из соответствующих государственных информационных систем через шлюз "электронного правительства".</w:t>
      </w:r>
    </w:p>
    <w:bookmarkEnd w:id="22"/>
    <w:bookmarkStart w:name="z4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в день поступления заявления и документов заявителя, указанных в пункте 8 Перечня требований к оказанию государственной услуги, направляет их услугодателю по средством шлюза "электронного правительства".</w:t>
      </w:r>
    </w:p>
    <w:bookmarkEnd w:id="23"/>
    <w:bookmarkStart w:name="z4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Государственной корпорации, принявший заявление, проверяет полноту пакета документов, принимаемых у заявителя для включения в региональную квоту приема кандасов, обеспечивают качество воспроизведения электронных копий документов и их соответствия оригиналам, представленных заявителем в соответствии с перечнем основных требований к оказанию государственной услуги согласно приложению 2 к настоящим Правилам, удостоверяет посредством своего ЭЦП, после чего оригиналы документов возвращает заявителю.</w:t>
      </w:r>
    </w:p>
    <w:bookmarkEnd w:id="24"/>
    <w:bookmarkStart w:name="z4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25"/>
    <w:bookmarkStart w:name="z4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Специалистом Государственной корпорации, принявшим заявление, заявителю вручается расписка о принятии документов.</w:t>
      </w:r>
    </w:p>
    <w:bookmarkEnd w:id="26"/>
    <w:bookmarkStart w:name="z4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через веб-портал в случае подачи полного пакета документов, предусмотренном перечнем основных требований к оказанию государственной услуги, в "личном кабинете" услугополучателя отображается статус о принятии заявления для оказания государственной услуги.</w:t>
      </w:r>
    </w:p>
    <w:bookmarkEnd w:id="27"/>
    <w:bookmarkStart w:name="z4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неполного пакета документов, а также документов с истекшим сроком действия, услугодатель в течении одного рабочего дня уведомляет услугополучателя об отказе в приеме заявления об оказании государственной услуги "Включение в региональную квоту приема кандасов" посредством информационной системы АИС "Кандас".</w:t>
      </w:r>
    </w:p>
    <w:bookmarkEnd w:id="28"/>
    <w:bookmarkStart w:name="z4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Заявление, поданное через портал "Migration.enbek.kz" поступает в АИС "Кандас", и регистрируется услугодателем в день поступления обращения.</w:t>
      </w:r>
    </w:p>
    <w:bookmarkEnd w:id="29"/>
    <w:bookmarkStart w:name="z4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Местные исполнительные органы по вопросам социальной защиты и занятости населения регионов,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(далее – Услугодатель) формирует заявления и документы, приложенные к заявлению кандасов, ходатайствующих о включении в региональную квоту приема кандасов и в течении шести рабочих дней после дня поступления заявлений направляет на рассмотрение комиссии по приему кандасов для вынесения рекомендаций о включении в региональную квоту приема кандасов либо об отказе.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по приему кандасов в течение пяти рабочих дней после получения заявления кандасов, ходатайствующих кандасов выносит рекомендацию о включении либо об отказе во включении в региональную квоту приема кандасов.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мотивированных замечаний по представленным документам, исполнитель услугодателя в день получения рекомендации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32"/>
    <w:bookmarkStart w:name="z4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не позднее двух рабочих дней со дня его получения.</w:t>
      </w:r>
    </w:p>
    <w:bookmarkEnd w:id="33"/>
    <w:bookmarkStart w:name="z4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кандасов или формирует мотивированный отказ в оказании государственной услуги.</w:t>
      </w:r>
    </w:p>
    <w:bookmarkEnd w:id="34"/>
    <w:bookmarkStart w:name="z4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исполнительный орган в течение трех рабочих дней со дня вынесения комиссией по приему кандасов рекомендации принимает решение о включении в региональную квоту приема кандасов по форме, согласно приложению 4 к настоящим Правилам либо решение об отказе по включению в региональную квоту приема кандасов по форме, согласно приложению 5 к настоящим Правилам и направляет результат оказания государственной услуги услугополучателю в зависимости от способа подачи заявления.</w:t>
      </w:r>
    </w:p>
    <w:bookmarkEnd w:id="35"/>
    <w:bookmarkStart w:name="z4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услуги. При обращении услугополучателя через портал услугодатель направляет услугополучателю в "личный кабинет" уведомление о включении в региональную квоту приема кандасов либо решение об отказе по включению в региональную квоту приема кандасов.</w:t>
      </w:r>
    </w:p>
    <w:bookmarkEnd w:id="36"/>
    <w:bookmarkStart w:name="z4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включения в региональную квоту приема переселенцев</w:t>
      </w:r>
    </w:p>
    <w:bookmarkEnd w:id="37"/>
    <w:bookmarkStart w:name="z5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Для включения в региональную квоту приема переселенцев граждане Республики Казахстан из числа лиц, ищущих работу и (или) безработных, зарегистрированных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карьерными центрами, утвержденными приказом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за № 32850), имеющих на момент подачи заявления постоянную регистрацию не менее одного года по месту жительства в регионе, предусмотренном пунктом 16, а также срока, предусмотренного подпунктом 4) пункта 12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 (далее - Правила), утвержденных приказом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 (далее - услугополучатель) подают в Государственную корпорацию "Правительство для граждан" (далее - Государственная корпорация) либо посредством объекта информатизации: портала "Migration.enbek.kz" (далее – портал Migration.enbek.kz) или веб-портала "электронного правительства" (далее - веб-портал) заявление о включении в региональную квоту приема переселенцев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5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в день поступления заявления и документов заявителя, указанных в пункте 8 Перечня требований к оказанию государственной услуги, направляет их услугодателю посредством шлюза "электронного правительства".</w:t>
      </w:r>
    </w:p>
    <w:bookmarkEnd w:id="39"/>
    <w:bookmarkStart w:name="z5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Государственной корпорации, принявший заявление, обеспечивает качество воспроизведения электронных копий документов и их соответствия оригиналам, представленных заявителем в соответствии с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удостоверяет посредством своего ЭЦП, после чего оригиналы документов возвращает заявителю.</w:t>
      </w:r>
    </w:p>
    <w:bookmarkEnd w:id="40"/>
    <w:bookmarkStart w:name="z5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Специалистом Государственной корпорации, принявшим заявление, заявителю вручается уведомление о принятии заявления на включение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поданные через веб-портал, подписываются или заверяются ЭЦП заявителя.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подаче заявления посредством портала "Migration.enbek.kz" или веб-портала в "личном кабинете" услугополучателя отображается статус о принятии запроса для оказания государственной услуги.</w:t>
      </w:r>
    </w:p>
    <w:bookmarkEnd w:id="44"/>
    <w:bookmarkStart w:name="z5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поступают в карьерные центры регионов посредством АИС "Рынок труда".</w:t>
      </w:r>
    </w:p>
    <w:bookmarkEnd w:id="45"/>
    <w:bookmarkStart w:name="z5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регионов в течение одного рабочего дня со дня поступления заявления, направляют заявления претендентов услугодателю.</w:t>
      </w:r>
    </w:p>
    <w:bookmarkEnd w:id="46"/>
    <w:bookmarkStart w:name="z5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полного пакета документов, предусмотренных перечнем основных требований к оказанию государственной услуги, услугополучатель получает уведомление о принятии заявления на включение в региональную квоту приема переселенцев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уведомляет услугополучателя об отказе в приеме заявления для включения в региональную квоту приема переселенцев посредством портала "Migration.enbek.kz" либо веб-портала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представления услугополучателем:</w:t>
      </w:r>
    </w:p>
    <w:bookmarkEnd w:id="48"/>
    <w:bookmarkStart w:name="z5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неполного пакета документов,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5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действия, и (или) документов, срок действия которых истекает на день принятия решения о включении в региональную квоту приема переселенцев.</w:t>
      </w:r>
    </w:p>
    <w:bookmarkEnd w:id="50"/>
    <w:bookmarkStart w:name="z5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поданное через портал "Migration.enbek.kz", регистрируется услугодателем в день поступления обращения.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Сведения, подтверждающие регистрацию по постоянному месту жительства услугополучателя и членов его семьи получают из соответствующих государственных информационных систем через шлюз "электронного правительства".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Заявление и документы, приложенные к заявлению услугополучателя на включение в региональную квоту приема переселенцев в течение пяти рабочих дней со дня поступления направляются на рассмотрение региональной комиссии по вопросам занятости населения (далее – Комиссия по занятости) для вынесения рекомендации о включении в региональную квоту приема переселенцев либо об отказе.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по занятости в течение трех рабочих дней после дня получения заявлений услугополучателей выносит рекомендацию о включении либо об отказе во включении в региональную квоту приема переселенцев с мотивированным обоснованием причин.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по занятости при рассмотрении заявлений и документов претендентов проверяется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Социального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мотивированных замечаний услугополучателем по представленным документам, исполнитель услугодателя в день получения рекомендации согласно статьи 73 Административного процедурно-процессуального кодекса Республики Казахстан (далее -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55"/>
    <w:bookmarkStart w:name="z4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56"/>
    <w:bookmarkStart w:name="z4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переселенцев или формирует мотивированный отказ в оказании государственной услуги.</w:t>
      </w:r>
    </w:p>
    <w:bookmarkEnd w:id="57"/>
    <w:bookmarkStart w:name="z4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в течение трех рабочих дней после дня вынесения комиссией по занятости рекомендации принимает решение о включении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решение об отказе во включении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услугополучателю в "личный кабинет" уведомление о включении в региональную квоту приема переселенцев либо решение об отказе о включении в региональную квоту приема переселенцев.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по вопросам оказания государственных услуг</w:t>
      </w:r>
    </w:p>
    <w:bookmarkEnd w:id="59"/>
    <w:bookmarkStart w:name="z4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Услугополучатель обжалует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услугодателя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60"/>
    <w:bookmarkStart w:name="z4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заявителя,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1"/>
    <w:bookmarkStart w:name="z4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2"/>
    <w:bookmarkStart w:name="z4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Услугополучатель обжалует решение, действие (бездействие) местного исполнительного органа по вопросам оказания государственной услуги,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местного исполнительного органа по вопросам оказания государственной услуги подается на имя руководителя местного исполнительного органа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63"/>
    <w:bookmarkStart w:name="z4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4"/>
    <w:bookmarkStart w:name="z4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Уполномоченный орган по вопросам формирования государственной политики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миграции населения Республики Казахстан в течении трех рабочих дней информирует услугодателей, Государственную корпорацию и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кандасов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кандасов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 (заполняется при необходимости), не являющиеся гражданами Республики Казахстан: супруг (супруга), родители заявителя, дети (в том числе усыновленные), полнородные и неполнородные братья и сестры.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кандасов".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"Включение в региональную квоту приема кандасов и переселенцев" 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Включение в региональную квоту приема кандасов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Включение в региональную квоту приема переселенцев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по вопросам социальной защиты и занятости населения регионов,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112 Социального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по включению в региональную квоту приема кандасов и переселенцев осуществляются через: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Посредством объекта информатизации портал "Migration.enbek.kz";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четырнадцати рабочих дней.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документов: у услугодателя – 30 минут, в Государственной корпорации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и представления результата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кандасов либо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переселенцев либо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услугополучателю в "личный кабинет" в форме электронного документа, удостоверенного ЭЦП должностного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кандасов необходимы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заявителя (для идентификации) и членов его семьи (при наличии) в том числе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свидетельства о рождении членов семьи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переселенцев необходимы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копии документов, удостоверяющих личность переселенца и членов его семьи (при наличии) в том числе из сервиса цифровых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 об образовании, квалификации, наличии специальных знаний или профессиональной 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 о регистрации лица, ищущего работу и (или) безработного в порядке, предусмотренном Правилами регистрации лиц, ищущих работу, безработных и осуществления трудового посредничества, оказываемого карьерными центрами,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за № 32850);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свительства о рождении членов семьи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отказа о включении в региональную квоту приема кандасов являются условия,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миграции населения"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претендентов условиям,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Закона, а именно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этническим казахом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компрометирующих сведений о совершении этническими казахами, ходатайствующими о присвоении статуса кандаса и (или) включении в региональную квоту приема кандасов, правонарушений на территории Республики Казахстан и иной информации об их принадлежности к террористическим или экстремистским организациям;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этнического казаха,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региональной квоты приема кандасов в территориально-административной единице или отказ этнического казаха от предложенной для расселения территориально-административной единицы.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по включению в региональную квоту приема переселенцев: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отсутствие согласия переселенца,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заявителя условиям,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112 Социального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региональной квоты приема переселенцев в территориально-административной единице или отказ переселенца от предложенной для расселения территориально-административной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несоответствие претендентов категориям, установленным пунктом 12 Правил добровольного переселения лиц для повышения мобильности рабочей силы,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посредством обращения через Единый контакт-центр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кандасов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граждан", местный исполнительный орган по вопросам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и занятости населения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и (или)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согласно, предусмотренному Перечню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сотрудника,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 20___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орган)</w:t>
      </w:r>
    </w:p>
    <w:bookmarkStart w:name="z5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по вопросам социальной защиты и занятости населения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принял положительное решение по включению в региональную квоту приема кандасов: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"__" ________20__№ 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(Местный исполнительный орган)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услугополучателя: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0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отказывает во включении в региональную квоту. Основанием для отказа по включению в региональную квоту приема кандасов является: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переселенцев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меня/меня и членов моей семьи в региональную квоту приема переселенцев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занятости: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наемный работник, а также лицо, имеющее иную оплачиваемую работу (избранные, назначенные или утвержденные);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индивидуальный предприниматель;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лицо, занимающееся частной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физическое лицо, осуществляющее деятельность по договору гражданско-правового характера, которые не относятся к наемным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физическое лицо, являющееся учредителями (участниками) хозяйственных товариществ и учредителями, акционерами (участниками) акционерных обществ, а также членами производственных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независимый работник;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проходящий службу в Вооруженных Силах Республики Казахстан, других войсках и воинских формированиях, правоохранительных и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лицо, осуществляющее деятельность в форме крестьянского или фермерского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безработный.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2" w:id="77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переселенцев".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_________________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№_______ от ____ _______ ______года</w:t>
      </w:r>
      <w:r>
        <w:br/>
      </w:r>
      <w:r>
        <w:rPr>
          <w:rFonts w:ascii="Times New Roman"/>
          <w:b/>
          <w:i w:val="false"/>
          <w:color w:val="000000"/>
        </w:rPr>
        <w:t>о принятии заявления на включение в региональную квоту приема переселенцев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услугополучателя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включении в региональную квоту приема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города республиканского значения 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входящей корреспонденции за № ______________ 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(подпись) /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приеме документов №______ ____________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 этнического казаха)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/ 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по вопросам социальной защиты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 и (или) документов с истекшим сроком действия согласно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3)………….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Государственной корпорации,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bookmarkStart w:name="z534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Региональная комиссия по вопросам занятости населения, 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приняла положительное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ЭЦП руководителя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________20___ № 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bookmarkStart w:name="z537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9" w:id="87"/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по включению в региональную квоту приема переселенцев является: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2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руководителя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6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переселенцев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