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ff9b" w14:textId="27af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9 апреля 2015 года № 186 "Об утверждении стандартов государственных услуг, оказываемых в сфере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января 2016 года № 55. Зарегистрирован в Министерстве юстиции Республики Казахстан 29 февраля 2016 года № 13332. Утратил силу приказом Министра образования и науки Республики Казахстан от 7 июля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07.07.2020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апреля 2015 года № 186 "Об утверждении стандартов государственных услуг, оказываемых в сфере высшего и послевузовского образования" (зарегистрированный в Реестре государственной регистрации нормативных правовых актов Республики Казахстан за № 11212, опубликованный в Информационно-правовой системе "Әділет" 15 июня 2015 года)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высшем и послевузовском образовании", утвержденный приложением 1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_________Ж. Қасымбек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"____"________2016 года  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высшем</w:t>
      </w:r>
      <w:r>
        <w:br/>
      </w:r>
      <w:r>
        <w:rPr>
          <w:rFonts w:ascii="Times New Roman"/>
          <w:b/>
          <w:i w:val="false"/>
          <w:color w:val="000000"/>
        </w:rPr>
        <w:t>и послевузовском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высшем и послевузовском образовании" (далее -государственная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высшими учебными заведениями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"Некоммерческое акционерное общество "Государственная корпорация "Правительство для граждан" Министерства по инвестициям и развитию Республики Казахстан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услугодателю, в Государственную корпорацию, а также при обращении на портал - 30 календарных дней,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услугодателю-10 минут, в Государственной корпорации -15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- 30 минут, в Государственной корпорации -15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дубликат документов о высшем и послевузовском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услугополучателю направляется уведомление о готовности с указанием место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(далее-услугополучатель).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18.00 часов, с перерывом на обед с 13.00 часов до 14.00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имя руководителя учебного заведения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(оригинал требуется 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имя руководителя учебного заведения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(оригинал требуется 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высшего учебного заведения услугополучатель обращается в архив по месту нахождения высшего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трех месяцев,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семи рабочих дней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в Государственную корпорацию результат государственной услуги, оказываемой через Государственную корпорацию,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на имя руководителя учебного заведения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 удостоверенного электронной цифровой подписью (далее – ЭЦП)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услугодателя, Государственной корпорации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государственной услуги: жалоба подается в письменном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Министерства либо лица его замещающего по адресу, указанному в пункте 14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адресу, указанному в пункте 14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Государственной корпорации по адресам и телефонам,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имеющих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 по вопросам оказания государственных услуг: 1414, 8 800 080 77777.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высшем и послевузовском 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/Ф. И. 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вуза полностью/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Ф. И. О. (при его наличии) полностью/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/контактные данные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год окончания вуза/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/наименование специальности/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/наименование и адрес вуза,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диплома (дубликат диплома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приложениями, дубликат приложения) в связи 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/указать причину/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_______________20___года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 образовании"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наличии)(работника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