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5ebc" w14:textId="a5d5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спорта и физической культуры от 28 июля 2014 года № 294 "Об утверждении Правил формирования единого календаря спортивно-массовых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 февраля 2016 года № 26. Зарегистрирован в Министерстве юстиции Республики Казахстан 29 февраля 2016 года № 13331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294 «Об утверждении Правил формирования единого календаря спортивно-массовых мероприятий» (зарегистрированный в Реестре государственной регистрации нормативных правовых актов № 9674, опубликованный в Информационно-правовой системе «Әділет» 22 сентября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календаря спортивно-массовых мероприятий, утвержденные указанным приказом изложить в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для официального опубликования в информационно-правовой системе «Әділет»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уполномоченного лица,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десяти рабочих дней со дня исполнения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культуры и спорта Республики Казахстан Мусайбекова С.Ж.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спорта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2016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спорта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физической культуры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2014 года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294            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формирования единого</w:t>
      </w:r>
      <w:r>
        <w:br/>
      </w:r>
      <w:r>
        <w:rPr>
          <w:rFonts w:ascii="Times New Roman"/>
          <w:b/>
          <w:i w:val="false"/>
          <w:color w:val="000000"/>
        </w:rPr>
        <w:t>
календаря спортивно-массовых мероприятий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формирования единого календаря спортивно-массовых мероприятий (далее – Правила) разработаны в соответствии с подпунктом 38)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 (далее - Закон) и определяют порядок формирования единого календаря спортивно-массовых мероприятий (далее – Единый календарь).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Единый календарь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Единый республиканский календарь спортивно-массовых мероприятий (далее – Единый республиканский календарь)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Единый региональный календарь спортивно-массовых мероприятий (области, города республиканского значения, столицы) (далее – Единый региональный календарь)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Единый республиканский календарь включает в себя перечень ежегодных спортивных соревнований международного, республиканского и местного уровней, а также мероприятия по подготовке к спортивным соревнованиям и утверждается в соответствии с подпунктом 39)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предстоящий год уполномоченным органом в области физической культуры и спорта до 20 декабря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Единый региональный календарь включает в себя перечень ежегодных спортивных соревнований международного, республиканского и местного уровней, а также мероприятия по подготовке к спортивным соревнованиям и утверждается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предстоящий год соответствующим местным исполнительным органом до 25 декабря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Международные, республиканские спортивные соревнования включаются в Единый региональный календарь на основании Единого республиканского календаря.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Единого республиканского календаря физкультурно-спортивные организации составляют свой календарь спортивно-массовых мероприятий.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включения в Единый календарь спортивных</w:t>
      </w:r>
      <w:r>
        <w:br/>
      </w:r>
      <w:r>
        <w:rPr>
          <w:rFonts w:ascii="Times New Roman"/>
          <w:b/>
          <w:i w:val="false"/>
          <w:color w:val="000000"/>
        </w:rPr>
        <w:t>
соревнований международного, республиканского и местного</w:t>
      </w:r>
      <w:r>
        <w:br/>
      </w:r>
      <w:r>
        <w:rPr>
          <w:rFonts w:ascii="Times New Roman"/>
          <w:b/>
          <w:i w:val="false"/>
          <w:color w:val="000000"/>
        </w:rPr>
        <w:t>
уровней, а также мероприятия по подготовке к спортивным соревнованиям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единый календарь включаются спортивные соревнования международного, республиканского и местного уровней, а также мероприятия по подготовке к спортивным соревнованиям финансируемые как за счет средств государственного бюджета, так и за счет спортивных федераций.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Единый календарь содержит следующую структуру: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спортивного соревнования международного, республиканского и местного уровня, а также мероприятия по подготовке к спортивным соревнованиям;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и место проведения спортивного соревнования международного, республиканского и местного уровня, а также мероприятия по подготовке к спортивным соревнованиям;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организации, участвующие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 команды участвующей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спортсменов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тренеров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 судей, обслуживающих спортивное соревнование международного, республиканского и местного уровней, а также мероприятие по подготовке к спортивным соревнованиям;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организатор спортивного соревнования международного, республиканского и местного уровней, а также мероприятия по подготовке к спортивным соревнованиям;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организации командирующие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Единый календарь содержит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1 – комплексные международные и республиканские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2 – физкультурно-массовые и оздоровительные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 3 – национальные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4 – соревнования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раздел 5 – летние олимпийские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раздел 6 – зимние олимпийские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раздел 7 – не олимпийские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раздел 8 – прикладные и технические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раздел 9 – мероприятия, проводимые физкультурно-спортивными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Предложения для включения в Единый республиканский календарь на предстоящий год представляются в уполномоченный орган в области физической культуры и спорта до 1 ноября календарного года республиканскими аккредитованными спортивными федерациями по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Предложения для включения в Единый региональный календарь на предстоящий год представляются в местный исполнительный орган в области физической культуры и спорта до 1 ноября календарного года региональными и местными аккредитованными спортивными федерациями по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включения спортивных соревнований международного, республиканского и местного уровней в Единый календарь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международной спортивной федерации (организации) о проведении спортивного соревнования международного уровня на заявляемой территории Республики Казахстан (с переводом на государственном и русском языках (за исключением спортивных соревнований республиканского и местного уровней);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согласие местного исполнительного органа, на территории которого предполагается проведение спортивного соревнования международного, республиканского уровней (за исключением спортивного соревнования местного уровня);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 положение (регламент) о проведении спортивного соревнования международного, республиканского и местного уровней, утвержденного международной спортивной федерацией (организацией), (с переводом на государственный и русский язык) и (или) республиканской, региональной и местной аккредитованной спортивной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финансово-экономические расчеты (смета) с указанием планируемых источников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включения в Единый календарь мероприятий по подготовке к спортивным соревнованиям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 подготовки по виду спорта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финансово-экономические расчеты (смета) с указанием планируемых источников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Спортивные соревнования международного, республиканского и местного уровней, а также мероприятия по подготовке к спортивным соревнованиям не включаются в единый Календарь в случаях несоблюдения порядка, определенных пунктами 13 и 14 настоящих Правил.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внесения изменений и дополнений в Единый календарь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Изменения и дополнения в Единый календарь вносятся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 сроков и (или) мест проведения спортивных соревнований международного уровня, а также мероприятий по подготовке к спортивным соревнованиям, проводимых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сроков и (или) мест проведения спортивных соревнований международного, республиканского и местного уровней проводимых на территории Республики Казахстан по согласованию с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сроков и (или) мест проведения мероприятий по подготовке к спортивным соревнованиям, проводимых на территории Республики Казахстан по предложениям республиканских,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инициативе международных спортивных федераций и/или республиканских, региональных и местных аккредитованных спортивных федерации и физкультурно-спортивных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Спортивные соревнования международного, республиканского и местного уровней, а также мероприятия по подготовке к спортивным соревнованиям исключаются из Единого календаря в случае отказа от проведения международными спортивными федерациями и/или республиканскими, региональными и местными аккредитованными спортивными федерациями.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Изменения и дополнения в Единый республиканский календарь вносятся приказом уполномоченного органа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Изменения и дополнения в Единый региональный календарь вносятся приказом местного исполнительного органа в области физической культуры и спорта.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календаря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спортивно-массовых мероприятий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Единый республиканский календарь спортивно-массовых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505"/>
        <w:gridCol w:w="1391"/>
        <w:gridCol w:w="1502"/>
        <w:gridCol w:w="1502"/>
        <w:gridCol w:w="1502"/>
        <w:gridCol w:w="1502"/>
        <w:gridCol w:w="1738"/>
        <w:gridCol w:w="1338"/>
        <w:gridCol w:w="1740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 место проведения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участвующие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команды участвующей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спортсменов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тренеров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судей обслуживающих спортивное соревнование международного, республиканского и местного уровней, а также мероприятие по подготовке к спортивным соревнованиям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командирующие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Раздел-1 Комплексные международные и республиканские соревнования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– Физкультурно-массовые и оздоровительные мероприятия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– Национальные виды спорта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– Соревнования среди инвалидов 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– 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– 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– Не олимпийские виды спорта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– Прикладные и технические виды спорта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 – Мероприятия, проводимые физкультурно-спортивными организациями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календаря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спортивно-массовых мероприятий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Единый региональный календарь спортивно-массовых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614"/>
        <w:gridCol w:w="1521"/>
        <w:gridCol w:w="1521"/>
        <w:gridCol w:w="1521"/>
        <w:gridCol w:w="1397"/>
        <w:gridCol w:w="1397"/>
        <w:gridCol w:w="1521"/>
        <w:gridCol w:w="1397"/>
        <w:gridCol w:w="173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 место проведения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участвующие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команды участвующей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спортсменов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тренеров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судей обслуживающих спортивное соревнование международного, республиканского и местного уровней, а также мероприятие по подготовке к спортивным соревнованиям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командирующие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Раздел-1 Комплексные международные и республиканские соревнования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– Физкультурно-массовые и оздоровительные мероприятия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– Национальные виды спорта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– Соревнования среди инвалидов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– 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– 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 – Не олимпийские виды спорта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 – Прикладные и технические виды спорта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 – Мероприятия, проводимые физкультурно-спортивными организациями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