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45897" w14:textId="5f45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января 2016 года № 39. Зарегистрирован в Министерстве юстиции Республики Казахстан 29 февраля 2016 года № 13312.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28 марта 2014 года № 64-ОД "Об утверждении Правил включения и исключения из Государственного регистра субъектов естественных монополий", (зарегистрированный в Реестре государственной регистрации нормативных правовых актов за № 9404, опубликованный в информационно-правовой системе "Әділет" от 12 июня 2014 года),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и исключения из Государственного регистра субъектов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Республиканский раздел Регистра формирует и ведет уполномоченный орган.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Республиканский раздел Регистра включает субъектов естественных монополий, осуществляющих: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в сферах естественных монополий на территории двух и более областей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международного аэропорта;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морского порта, имеющего статус морского порта международного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предусмотренные подпунктом 2) настоящего пункта Правил регулируются территориальными уполномоченными органами областей (города республиканского значения), за исключением городов Астана и Алматы".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рабочих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интернет-портале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