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0d06" w14:textId="bba0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3 апреля 2015 года № 307 "Об утверждении стандартов государственных услуг в сфере санитарно-эпидемиологического благополучия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28 января 2016 года № 40. Зарегистрирован в Министерстве юстиции Республики Казахстан 29 февраля 2016 года № 13303. Утратил силу приказом и.о. Министра здравоохранения Республики Казахстан от 28 апреля 2017 года № 217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 силу приказом и.о. Министра здравоохранения РК от 28.04.2017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Настоящий приказ вводится в действие с 01.03.2016 г.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 апреля 2015 года № 307 "Об утверждении стандартов государственных услуг в сфере санитарно-эпидемиологического благополучия населения" (зарегистрированный в Реестре государственной регистрации нормативных правовых актов под № 11040, опубликованный в информационно-правовой системе "Әділет" 10 июня 2015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"7) "Выдача свидетельства о присвоении квалификационной категории для специалистов в сфере санитарно-эпидемиологического благополучия населения" согласно приложению 7 к настоящему приказу.";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или перерегистрация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человека", утвержденном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Государственная услуга оказывается Комитетом по защите прав потребителей Министерства (далее – услугодатель).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документов для регистрации и выдача результата оказания государственной услуги осуществляются через канцелярию услугодателя, веб-портал "электронного правительства": www.egov.kz (далее – портал), для перерегистрации – через канцелярию услугодателя.";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для получения свидетельства о государственной регистрации: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 по форме согласно приложению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копии документов, в соответствии с которыми изготавливается продукция: стандарты, технические условия, заверенные изготовителем (производителем) (предоставляется один из перечисленных документов), технологические инструкции, спецификации, рецептуры, заверенные изготовителем (производителем);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письменное уведомление изготовителя (производителя) о том, что изготовленная им продукция отвечает требованиям документов, в соответствии с которыми она изготавливается. В качестве уведомления принимаются: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копии сертификата качества, паспорта безопасности (качества), удостоверения о качестве, заверенные изготовителем (производителем) или письмо изготовителя продукции изготавливаемой на территории Евразийского экономического союза (предоставляется один из перечисленных документов);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копии сертификата качества, паспорта безопасности (качества), сертификата анализа, удостоверения о качестве, сертификата свободной продажи или письма изготовителя (с переводом на русский язык, заверенные в установленном порядке) продукции изготавливаемой вне территории Евразийского экономического союза (предоставляется один из перечисленных документов);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 изготовителя (производителя) по применению (эксплуатации, использованию) подконтрольных товаров (инструкция, руководство, рекомендации (один из перечисленных) либо его копия, заверенная заявителем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копии этикеток (упаковки) или их макеты на подконтрольные товары, заверенные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копии документов о специфической активности биологически активной добавки к пище (для препаратов, содержащих неизвестные компоненты, неофициальные прописи), заверенные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акт отбора образцов (проб) для продукции, изготавливаемой на территории Евразийского экономического союза или копия документа, подтверждающего ввоз образцов на испытания для продукции, изготавливаемой вне территории Евразийского экономического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декларации изготовителя (производителя) о наличии генно-инженерно модифицированных (трансгенных) организмов, наноматериалов, гормонов, пестицидов в пищевых продуктах;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копии протоколов исследований (испытаний) аккредитованных лабораторий, научные отчеты, экспертные заключения.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электронные копии документов, в соответствии с которыми изготавливается продукция: стандарты, технические условия, заверенные изготовителем (производителем) (предоставляется один из перечисленных документов), технологические инструкции, спецификации, рецептуры, заверенные изготовителем (производителем) прикрепляемые к запросу;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электронные копии письменного уведомления изготовителя (производителя) о том, что изготовленная им продукция отвечает требованиям документов, в соответствии с которыми она изготавливается. В качестве уведомления принимаются: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электронные копии сертификата качества, паспорта безопасности (качества), удостоверения о качестве, заверенные изготовителем (производителем), или письмо изготовителя продукции изготавливаемой на территории Евразийского экономического союза (предоставляется один из перечисленных документов);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электронные копии сертификата качества, паспорта безопасности (качества), сертификата анализа, удостоверения о качестве, сертификата свободной продажи или письма изготовителя (с переводом на русский язык, заверенные в установленном порядке) продукции изготавливаемой вне территории Евразийского экономического союза (предоставляется один из перечисленных документов);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электронные копии документа изготовителя (производителя) по применению (эксплуатации, использованию) подконтрольных товаров (инструкция, руководство, рекомендации (один из перечисленных) либо его копия, заверенная заявителем (при наличии) прикрепляемые к запросу;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электронные копии этикеток (упаковки) или их макеты на подконтрольные товары, заверенные заявителем прикрепляемые к запросу;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электронные копии документов о специфической активности биологически активной добавки к пище (для препаратов, содержащих неизвестные компоненты, неофициальные прописи), заверенные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электронные копии акта отбора образцов (проб) для продукции, изготавливаемой на территории Евразийского экономического союза или документа, подтверждающего ввоз образцов на испытания для продукции, изготавливаемой вне территории Евразийского экономического союза прикрепляемые к запросу;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электронная копия декларации изготовителя (производителя) о наличии генно-инженерно модифицированных (трансгенных) организмов, наноматериалов, гормонов, пестицидов в пищевых продуктах прикрепляемые к запросу;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электронные копии протоколов исследований (испытаний) аккредитованных лабораторий, научных отчетов, экспертных заключений.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данных документа, удостоверяющего личность услугополучателя, о государственной регистрации (перерегистрации) юридического лица, государственной регистрации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Услугодатель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сдаче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через канцелярию услугодателя – подтверждением принятия заявления на бумажном носителе является отметка на копии документа с указанием даты, времени приема пакета документов и фамилии, имени, отчества (при наличии) принявшего;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услуги.";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учетного номера объекту производства (изготовления) пищевой продукции", утвержденном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Государственная услуга оказывается территориальными подразделениями Комитета по защите прав потребителей Министерства (далее –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документов и выдача результата оказания государственной услуги осуществляются через канцелярию услугодателя посредством или веб-портала www.elicense.kz; веб-портал "электронного правительства": www.egov.kz (далее – портал).";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санитарно-эпидемиологического заключения на проекты строительства, реконструкции и расширения объектов высокой эпидемической значимости, подлежащих государственному санитарно-эпидемиологическому контролю и надзору, проекты генеральных планов застройки городских и сельских населенных пунктов, курортных зон и планов детальной планировки",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сертификата специалиста в сфере санитарно-эпидемиологического благополучия населения с присвоением соответствующей квалификационной категории",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по защите прав потребителей Министерства национальной экономики Республики Казахстан обеспечить в установленном законодательством порядке: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национальной экономики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с 1 марта 2016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Министра по инвестициям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_________________Ж. Касымбек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2015 года № 307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санитарно-эпидемиологического заключения</w:t>
      </w:r>
      <w:r>
        <w:br/>
      </w:r>
      <w:r>
        <w:rPr>
          <w:rFonts w:ascii="Times New Roman"/>
          <w:b/>
          <w:i w:val="false"/>
          <w:color w:val="000000"/>
        </w:rPr>
        <w:t>на проекты строительства, реконструкции и расширения</w:t>
      </w:r>
      <w:r>
        <w:br/>
      </w:r>
      <w:r>
        <w:rPr>
          <w:rFonts w:ascii="Times New Roman"/>
          <w:b/>
          <w:i w:val="false"/>
          <w:color w:val="000000"/>
        </w:rPr>
        <w:t>объектов высокой эпидемической значимости, подлежащих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государственному санитарно-эпидемиологическому</w:t>
      </w:r>
      <w:r>
        <w:br/>
      </w:r>
      <w:r>
        <w:rPr>
          <w:rFonts w:ascii="Times New Roman"/>
          <w:b/>
          <w:i w:val="false"/>
          <w:color w:val="000000"/>
        </w:rPr>
        <w:t>контролю и надзору, проекты генеральных планов</w:t>
      </w:r>
      <w:r>
        <w:br/>
      </w:r>
      <w:r>
        <w:rPr>
          <w:rFonts w:ascii="Times New Roman"/>
          <w:b/>
          <w:i w:val="false"/>
          <w:color w:val="000000"/>
        </w:rPr>
        <w:t>застройки городских и сельских населенных пунктов,</w:t>
      </w:r>
      <w:r>
        <w:br/>
      </w:r>
      <w:r>
        <w:rPr>
          <w:rFonts w:ascii="Times New Roman"/>
          <w:b/>
          <w:i w:val="false"/>
          <w:color w:val="000000"/>
        </w:rPr>
        <w:t>курортных зон и планов детальной планировки"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Государственная услуга "Выдача санитарно-эпидемиологического заключения на проекты строительства, реконструкции и расширения объектов высокой эпидемической значимости, подлежащих государственному санитарно-эпидемиологическому контролю и надзору, проекты генеральных планов застройки городских и сельских населенных пунктов, курортных зон и планов детальной планировки" (далее – государственная услуга).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Стандарт государственной услуги разработан Министерством национальной экономики Республики Казахстан (далее – Министерство).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Государственная услуга оказывается Комитетом по защите прав потребителей Министерства и его территориальными подразделениями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документов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услугодателя посредством канцелярии или веб-портала: www.elicense.kz;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веб-портал "электронного правительства":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 момента сдачи пакета документов услугодателю, через Государственную корпорацию, а также при обращении на портал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максимально допустимое время ожидания для сдачи документов услугодателю – 30 (тридцать) минут, в Государственную корпорацию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максимально допустимое время обслуживания услугополучателя у услугодателя – 30 минут, в Государственную корпорацию –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Услугодатель в течение двух рабочих дней со дня получения документов услугополучателя проверяет полноту представленных документов.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Форма оказания государственной услуги: электронная (частично автоматизированная) или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Результат оказания государственной услуги – выдача санитарно-эпидемиологического заключения о соответствии (несоответствии) проекта нормативным правовым актам в сфере санитарно-эпидемиологического благополучия населения, гигиеническим нормативам.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электронная или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при необходимости распечатывается и заверяется печатью и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ЭЦП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Государственная услуга оказывается физическим и юридическим лицам на бесплатной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услугодателя: с понедельника по пятницу включительно, с 9.00 до 18.30 часов,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осуществляется с 09.00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Государственной корпорации –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с 9-00 часов до 20-00 часов без перерыва.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осуществляется по принципу территориального размещения объекта, в порядке "электронной"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портала –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услуги осуществляется следующим рабочим днем.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для получения санитарно-эпидемиологического заключения на проекты размещения и строительства объектов промышленного и гражданского назначения: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 услугодателю или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 по форме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проектная документация на размещение и строительство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электронная копия проектной документации на размещение и строительство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для получения санитарно-эпидемиологического заключения на проект реконструкции, капитального ремонта объектов промышленного и гражданского назначения: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 услугодателю или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 по форме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проектная документация на реконструкцию или капитальный ремонт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электронная копия проектной документации на реконструкцию или капитальный ремонт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для получения санитарно-эпидемиологического заключения на проекты нормативной документации предельно допустимых выбросов и предельно допустимых сбросов вредных веществ и физических факторов в окружающую среду, оценки воздействия на окружающую среду, предварительной оценке воздействия на окружающую среду, утилизации и захоронения токсичных, радиоактивных и других вредных веществ: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 услугодателю или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 по форме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проекты и нормативная документация по предельно допустимым выбросам и предельно допустимым сбросам вредных веществ и физических факторов в окружающую среду, оценке воздействия на окружающую среду, утилизации и захоронения токсичных, радиоактивных и других вредных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электронная копия проекта и нормативной документации по предельно допустимым выбросам и предельно допустимым сбросам вредных веществ и физических факторов в окружающую среду, оценке воздействия на окружающую среду, утилизации и захоронения токсичных, радиоактивных и других вредных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для получения санитарно-эпидемиологического заключения на проектную документацию по установлению зоны санитарной охраны поверхностного и подземного источников водоснабжения, водоемов: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 услугодателю или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 по форме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проектная документация, в том числе заключение гидрогеологических исследований и качества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электронная копия проектной документации, в том числе заключение гидрогеологических исследований и качества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для получения санитарно-эпидемиологического заключения на проекты документации по установлению и корректировке санитарно-защитных зон, проекты документации на разведку, оценочные работы, добычу полезных ископаемых: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 услугодателю или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 по форме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проект по установлению и корректировке санитарно-защитных зон, проект документации на разведку, оценочные работы, добычу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электронная копия проекта по установлению и корректировке санитарно-защитных зон, проекта документации на разведку, оценочные работы, добычу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для получения санитарно-эпидемиологического заключения на проекты генеральных планов застройки городских и сельских населенных пунктов, курортных зон, планировки застройки населенных пунктов: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 услугодателю или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 по форме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проект генерального плана застройки городских и сельских населенных пунктов, курортных зон, планировки застройки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электронная копия проекта генерального плана застройки городских и сельских населенных пунктов, курортных зон, планировки застройки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обращении в Государственную корпорацию предоставляется: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документ, удостоверяющий личность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обращении представителя – для физических лиц – копия нотариально заверенной доверенности, юридических лиц – копия доверенности юридического лица, с указанием сведений документа, удостверяющего личность услугополучателя (оригинал предоставляется для сверки).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Работник Государственной корпорации сканирует предоставленные документы и прикрепляет их к электронному заявлению, после чего возвращает оригиналы документов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Государственной корпорации выдача готовых документов услугополучателю осуществляется его работником на основании расписки, при предъявлении документа, удостоверяющего личность и доверенности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данных документа, удостоверяющего личность услугополучателя, о государственной регистрации (перерегистрации) юридического лица, государственной регистрации индивидуального предпринимателя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Услугодатель или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приеме документов через канцелярию услугодателя или через Государственную корпорацию услугополучателю выдается расписка о приеме соответствующих документов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номера и даты приема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вида запрашиваемой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количества и названия приложенных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даты выдачи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фамилии, имени, отчества (при наличии) работника, принявшего заявление на оформление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фамилии, имени, отчества (при наличии) услугополучателя, фамилии, имени, отчества (при наличии) представителя услугополучателя и их контактных телефонов.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В случае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 согласно приложению 2 к настоящему стандарту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услугодателей и (или) их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корпорации (или) их работников</w:t>
      </w:r>
      <w:r>
        <w:br/>
      </w:r>
      <w:r>
        <w:rPr>
          <w:rFonts w:ascii="Times New Roman"/>
          <w:b/>
          <w:i w:val="false"/>
          <w:color w:val="000000"/>
        </w:rPr>
        <w:t>по вопросам 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В случае обжалования решений, действий (бездействий) услугодателя и (или) его должностных лиц жалоба подается на имя руководителя услугодателя или Министерства по адресам, размещенным на интернет-ресурсах Министерства: www.economy.gov.kz, услугодателя: www.kzpp.gov.kz.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Жалоба подается в письменной форме по почте,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Подтверждением принятия жалобы является регистрация (штамп, входящий номер и дата) в канцелярии услугодателя, или Министерства, с указанием фамилии, имени, отчества (при наличии)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Жалоба на действия (бездействия) работника Государственной корпорации направляется к руководителю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Подтверждение принятия жалобы в канцелярии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физического лица – указываются его фамилия, имя, отчество (при наличии), почтовый адрес, контактный телефон;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юридического лица – его наименование, почтовый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Обращение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Жалоба услугополучателя, поступившая в адрес услугодателя, Министерства, Государственной корпорации подлежит рассмотрению в течение 5 (пяти)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услугодателя, Министерства,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обращении через портал информацию о порядке обжалования можно получить по телефону единого контакт-центра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15 (пятнадцать)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 и через Государственную корпорацию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Услугополучателям имеющим нарушение здоровья со стойким расстройством функций организма ограничивающее его жизнедеятельность, в случае необходимости прием документов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Адреса мест оказания государственной услуги размещены на интернет-ресурсах: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Министерства: www.economy.gov.kz;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услугодателя: www.kzpp.gov.kz;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Государственной корпорации: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Услугополучатель имеет возможность получения государственной услуги в электронной форме через портал при условии наличия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Контактные телефоны справочных служб услугодателя по вопросам оказания государственной услуги размещены на интернет-ресурсах Министерства: www.economy.gov.kz, услугодателя: www.kzpp.gov.kz. Единый контакт-центр по вопросам оказания государственных услуг: 1414, 8 800 080 7777.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на проекты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и расширения объектов высокой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эпидемической значимости,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эпидемиологическому контролю и надзору,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генеральных планов застройки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сельских населенных пунктов, курортных зон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 детальной планировки"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Ф.И.О.(при наличии)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наименование, адрес,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или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ИИН/БИН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контактный телефон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Вас провести санитарно-эпидемиологическую экспертизу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проектной документации и выдать санитарно-эпидемиологическое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на________________________________________________________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число, 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 (копии 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на проекты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и расширения объектов высокой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эпидемической значимости,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эпидемиологическому контролю и надзору,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генеральных планов застройки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сельских населенных пунктов, курортных зон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 детальной планировки"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наличии),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организации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(адрес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 от 15 апреля 2013 года "О государственных услугах",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№__ Некоммерческого акционерного общества "Государственная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"Правительство для граждан" (указать адрес) отказывает в приеме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документов на оказание государственной услуги (указать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государственной услуги в соответствии со стандартом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услуги) ввиду представления Вами неполного пакета документов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перечня, предусмотренного стандартом государственной услуги,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….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Настоящая расписка составлена в 2 экз., по одному для каждой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наличии) (работника Государственной корпорации)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Исп. Ф.И.О. (при наличии)._____________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Тел.__________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Получил: Ф.И.О. (при наличии)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"___" _________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2015 года № 307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о присвоении квалификационной категории</w:t>
      </w:r>
      <w:r>
        <w:br/>
      </w:r>
      <w:r>
        <w:rPr>
          <w:rFonts w:ascii="Times New Roman"/>
          <w:b/>
          <w:i w:val="false"/>
          <w:color w:val="000000"/>
        </w:rPr>
        <w:t>для специалистов в сфере санитарно-эпидемиологического</w:t>
      </w:r>
      <w:r>
        <w:br/>
      </w:r>
      <w:r>
        <w:rPr>
          <w:rFonts w:ascii="Times New Roman"/>
          <w:b/>
          <w:i w:val="false"/>
          <w:color w:val="000000"/>
        </w:rPr>
        <w:t>благополучия населения"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Государственная услуга "Выдача свидетельства о присвоении квалификационной категории для специалистов в сфере санитарно-эпидемиологического благополучия населения" (далее – государственная услуга).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Стандарт государственной услуги разработан Министерством национальной экономики Республики Казахстан (далее – Министерство).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Государственная услуга оказывается Комитетом по защите прав потребителей Министерства (далее – Комитет) и его территориальными департаментами (далее - услугодатели):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Комитетом – для присвоения высшей категории специалистам с высшим образованием санитарно-эпидемиологического профиля;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территориальными департаментами Комитета – для присвоения высшей категории специалистам со средним образованием, второй и первой категории для специалистов с высшим и средним образованием санитарно-эпидемиологического профиля.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документов и выдача результатов оказания государственной услуги осуществляются: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через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через веб-портал "электронного правительства":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 момента сдачи пакета документов к услугодателю, а также при обращении на портал – 22 (двадцать 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максимально допустимое время ожидания для сдачи пакета документов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максимально допустимое время обслуживания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в соответствии с графиком проведения квалификационного экзамена, утверждаемым услугодателем, размещенным на интернет-ресурсе услугодателя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Услугодатель в течение двух рабочих дней со дня получения документов услугополучателя проверяет полноту представленных документов и соответствие специалиста квалификационным требованиям. В случае установления факта неполноты представленных документов и несоответствия специалиста квалификационным требованиям услугодатель в указанные сроки дает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Форма оказания государственной услуги: электронная (частично автоматизированная) или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Результат оказания государственной услуги – свидетельство о присвоении квалификационной категории согласно приложению 1 к настоящему стандарту государственной услуги (далее – свидетельство). Свидетельство выдается при положительном результате оценки профессиональной подготовленности и собеседования.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 электронная или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обращения услугополучателя к услугодателю – результат оказания государственной услуги оформляется на бумажном носителе, распечатывается и заверяется печатью и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Государственная услуга оказывается физическим лицам на бесплатной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услугодателя: с понедельника по пятницу включительно, с 9.00 до 18.30 часов,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осуществляется с 09.00 часов до 17.30 часов с перерывом на обед с 13.00 часов до 14.30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портала –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услуги осуществляется следующим рабочим днем.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Перечень документов, необходимых для оказания государственной услуги при обращении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получения свидетельства со сроком на 5 (пять) лет с присвоением соответствующей квалификационной категории: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 по форме согласно приложению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по форме согласно приложению 3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копия положительного результата оценки профессиональной подготовленности и подтверждения (нотариально заверенная);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копия документа об образовании (нотариально заверенная);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копия документов подтверждающих участие в мероприятиях, способствующих непрерывному профессиональному развитию за последние 5 лет (нотариально заверенная);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копия документа, подтверждающего трудовую деятельность (нотариально заверенная);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отчет претендента за последние 2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получения бессрочного сертификата с присвоением первой или высшей квалификационной категории: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 по форме согласно приложению 4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по форме согласно приложению 5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копия положительного результата оценки профессиональной подгтовленности и подтверждения (нотариально заверенная);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копия документов подтверждающих участие в мероприятиях, способствующих непрерывному профессиональному развитию за последние 5 лет (нотариально заверенная);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копии ранее полученных трех сертификатов или свидетельств с присвоением квалификационной категории (нотариально заверенная);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получения свидетельства со сроком на 5 (пять) лет с присвоением соответствующей квалификационной категории: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по форме, согласно приложению 3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электронная копия документа об образовании (нотариально заверенная);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электронная копия документов подтверждающих участие в мероприятиях, способствующих непрерывному профессиональному развитию за последние 5 лет (нотариально заверенная);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электронная копия документа, подтверждающего трудовую деятельность (нотариально заверенная);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получения бессрочного свидетельства с присвоением первой или высшей квалификационной категории: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по форме, согласно приложению 5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электронная копия документов подтверждающих участие в мероприятиях, способствующих непрерывному профессиональному развитию за последние 5 лет (нотариально заверенная);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электронные копии ранее полученных трех сертификатов или свидетельств с присвоением квалификационной категории (нотариально заверенная).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данных документа, удостоверяющего личность услугополучателя,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Услугодатель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сдаче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через канцелярию услугодателя выдается расписка (уведомление) о приеме соответствующих документов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номера и даты приема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вида запрашиваемой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количества приложенных документов к заявлению;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даты и времени прохождения собеседования;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наличии) сотрудника канцелярии, принявшего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через портал – в "личном кабинете" услугополучателя отображается статус о принятии запроса для оказания государственной услуги с указанием даты, времени и места прохождения собеседования.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В случае обжалования решений, действий (бездействий) услугодателя и (или) его должностных лиц жалоба подается на имя руководителя услугодателя или Министерства по адресам, размещенным на интернет-ресурсах Министерства: www.economy.gov.kz, услугодателя: www.kzpp.gov.kz.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Жалоба подается в письменной форме по почте,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Подтверждением принятия жалобы является регистрация (штамп, входящий номер и дата) в канцелярии услугодателя с выдачей талона, в котором указываются номер, дата, фамилия, имя, отчество (при наличии) лица, принявшего жалобу, с указанием контактных данных, а также срока и места получения ответа, контактных данных должностных лиц, у которых можно узнать о ходе рассмотрения жалобы.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жалобе физического лица указываются его фамилия, имя, отчество (при наличии), почтовый адрес, контактный телефон. Обращение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Жалоба услугополучателя, поступившая в адрес услугодателя, или Министерства, подлежит рассмотрению в течение 5 (пяти) рабочих дней со дня ее регистрации. Результат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Подтверждением принятия жалобы услугополучателя через портал является уведомление о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отправке жалобы через портал услугополучателю из "личного кабинета" доступна информация о жалобе, которая обновляется в ходе обработки жалобы услугодателем (отметки о доставке, регистрации, исполнении, ответ о рассмотрении или отказе в рассмотрении).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15 (пятнадцать)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Адреса мест оказания государственной услуги размещены на интернет-ресурсах Министерства: www.economy.gov.kz; услугодателя: www.kzpp.gov.kz.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Контактные телефоны справочных служб по вопросам оказания государственной услуги указаны на интернет-ресурсах Министерства: www.economy.gov.kz, услугодателя: www.kzpp.gov.kz. Единый контакт-центр по вопросам оказания государственных услуг: 1414, 8 800 080 7777.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о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квалификационной категории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сфере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Свидетельство специалиста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с присвоением соответствующей квалификационной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действительно получил(-а) настоящее свидетельство с присвоением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 квалификационной категории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(специальность по номенклатуре)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Приказ руководителя государственного органа, вынесшего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 его выдаче от "___ "_____________ 20_____ года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Свидетельство действительно на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указать на 5 лет или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Регистрационный №_______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выдачи "____" ___________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руководителя       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о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квалификационной категории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сфере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Руководителю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государственного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 (при наличии)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наличии) услугополучателя,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Адрес проживания, 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Вас допустить к квалификационному экзамену с присвоением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______________________квалификационной категории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специальности)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Согласен на использования сведений,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(подпись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"___"_____________20__года (дата заполнения)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о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квалификационной категории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сфере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Номер диплома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Серия диплома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Полное наименование организации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Год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Год окончания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Специальность по диплому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Квалификация по диплому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Нострификация диплома (при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об удостоверении по переподготовке по заявляемой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Номер удостоверения по переподготовке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Специальность переподготовки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Название обучающей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Объем обучения в часах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Начало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Окончание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действующего сертификата (свидетельства) специалиста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присвоением категории по заявляемой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Номер НИКАД/регистрационный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Орган выдавший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Срок действия сертификата (свидетельства)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Специальность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Квалификационная категория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настоящем месте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Стаж работы по заявляемой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Общий медицинский стаж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Место работы в настоящее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Занимаемая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Трудовая деятельность по заявляемой специальности: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1926"/>
        <w:gridCol w:w="1926"/>
        <w:gridCol w:w="2670"/>
      </w:tblGrid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увольнения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приказа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издания приказа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Информация об участии претендента в мероприятиях,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способствующих непрерывному профессиональному развитию по заявляемой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Общее количество зачетных единиц, накопленных за последние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 лет (основных и дополнительных зачетных единиц)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Количество основных зачетных единиц, накопленных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последние 5 лет по заявляемой специальности: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сведения о свидетельстве повышения квалификации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заявляемой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номер свидетельства о повышении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наименование цикла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название обучающей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начало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окончание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объем обучения в часах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Количество дополнительных зачетных единиц, накопленных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последние 5 лет по специальности: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документе, свидетельствующем о прохождении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мероприятий по заявляемой специальности в соответствии системой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пересчета зачетных единиц при присвоении категории для специалистов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высшим и со средним медицинским образованием, утверждаемом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уполномоченным государственным органом (перечислить все мероприятия,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темы обучения, название обучающей организации, начало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обучения, окончание обучения, объем обучения в часах или зачетных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единицах)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Отчет претендента за последние 2 года по заявляемой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специальности, согласно данным первичной учетной документации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указанием статистических показателей (показатели по усмотрению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претендента, наиболее значимые для данной специальности, с кратким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аналитическим обзором показателей. Текстовой отчет объемом не более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файла)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Статистические показатели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3"/>
        <w:gridCol w:w="4368"/>
        <w:gridCol w:w="4369"/>
      </w:tblGrid>
      <w:tr>
        <w:trPr>
          <w:trHeight w:val="30" w:hRule="atLeast"/>
        </w:trPr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(объема, индикаторов качества и эффективности)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дисциплинарных, административных взысканиях,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поощрениях (за последние 5 лет)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Дисциплинарные взыскания: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выговор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строгий выговор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расторжение трудового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Административные взыскания, предусмотренные Кодексом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административных правонарушениях Республики Казахстан (с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статьи):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Поощрения.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о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квалификационной категории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сфере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Руководителю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государственного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наличии)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 (при наличии) услугополучателя,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Адрес проживания, 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Вас выдать бессрочное свидетельство специалиста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присвоением ____________________квалификационной категории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специальности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специальности)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Сертификат (свидетельство) № ________, от "___"______________.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 г. по специальности___________________________________________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Сертификат (свидетельство) № ________, от "___"______________.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 г. по специальности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Сертификат (свидетельство)№ ________, от "___"______________.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 г. по специальности___________________________________________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(подпись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"___"_____________20__года (дата заполнения)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 с 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 квалификационной категории"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трех ранее полученных сертификатах (свидетельствах)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специалиста с присвоением категории: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Сертификат (свидетельство)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Номер НИКАД/регистрационный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Орган выдавший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Срок действия сертификата (свидетельства)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Специальность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Квалификационная категория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Сертификат (свидетельство)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Номер НИКАД/регистрационный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Орган выдавший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Срок действия сертификата (свидетельства)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Специальность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Квалификационная категория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Сертификат (свидетельство)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Номер НИКАД/регистрационный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Орган выдавший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Срок действия сертификата (свидетельства)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Специальность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Квалификационная категория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Информация об участии претендента в мероприятиях,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способствующих непрерывному профессиональному развитию: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Общее количество зачетных единиц, накопленных за последние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 лет (основных и дополнительных зачетных единиц)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Количество основных зачетных единиц, накопленных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последние 5 лет: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сведения о свидетельстве повышения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номер свидетельства о повышении квалификации по заявляемой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наименование цикла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название обучающей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начало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окончание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объем обучения в часах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Количество дополнительных зачетных единиц, накопленных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последние 5 лет: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документе, свидетельствующем о прохождении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мероприятий по заявляемой специальности в соответствии системой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пересчета зачетных единиц при присвоении категории для специалистов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высшим и со средним медицинским образованием, утверждаемом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уполномоченным государственным органом (перечислить все мероприятия,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темы обучения, название обучающей организации, начало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обучения, окончание обучения, объем обучения в часах или зачетных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единицах).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