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eb00" w14:textId="3b4e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21 января 2016 года № 6001-16-7-6/15. Зарегистрирован в Министерстве юстиции Республики Казахстан 28 февраля 2016 года № 13299.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 (зарегистрированный в Реестре государственной регистрации нормативных правовых актов за № 11584, опубликованный в информационно-правовой системе "Әділет" 23 июля 2015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направление настоящего приказа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Верховного Суда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марта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 судов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Верховном Суде 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 Верховного Суда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2016 г.  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6001-16-7-6/15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исходящих из судебных органов"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официальных документов, исходящих из судебных органов" (далее -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Департаментом по обеспечению деятельности судов при Верховном Суде Республики Казахстан (аппаратом Верховного Суда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Департаментом по обеспечению деятельности судов при Верховном Суде Республики Казахстан (аппаратом Верховного Суда Республики Казахстан)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филиалы Государственной корпорации, расположенные в городе Астане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филиалов Государственной корпорации - 20 (двадцать)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филиал Государственной корпорации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обслуживания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и юридическим лицам (далее - услугополучатель). За оказание государственной услуги взимается государственная пошлина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бюджет. (Налоговый кодекс)" в размере 50% от месячного расчетного показателя, за каждый апостилируемый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банки второго уровня или организации, осуществляющие отдельные виды банковских операций, а также 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выбору услугополучателя в порядке "электронной" очереди без ускоренного обслуживания. По желанию услугополучателя государственной услуги возможно "бронирование"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или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(с представлением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официальный документ, исходящий из судебных органов, представляемый для апостилирования;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доверенность, в случае представления интересов услугополучателя государственной услуги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смену фамилии, имени, отчества (при его наличии) услугополучателя (с представлением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квитанция об оплате государственной пошлины за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документах, удостоверяющих личность, работники Государственной корпорации получают из соответствующих государственных информационных систем в форме электронных документов, удостоверенных электронной цифровой подписью уполномоченных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 Государственной корпорации получает письменное согласие услугополучателя государственной услуги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качестве подтверждения о получении документов услугодателем выдается услугополучателю отрывной талон предусмотренный в заявлении согласно приложению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Государственной корпорации выдача готовых документов осуществляется на основании расписки, при предъявлении удостоверения личности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услугодателя, Государственной корпорации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на решения, действия (бездействие) услугодателя подается на имя руководителя услугодателя по адресу, указанному в пункте 24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- указывается его фамилия, имя, отчество (при его наличии), почтовый адрес, контактный телефон; юридического лица - его наименование, почтовый адрес, исходящий номер и дата. Обращение пописывается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работников Государственной корпорации, подается на имя руководителя филиала Государственной корпорации. Адреса и телефоны руководителей филиалов Государственной корпорации указаны в пункте 24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обжалования действий (бездействия) работника услугодателя, Государственной корпорации также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Услугополучателю в подтверждение о принятии его жалобы выдается талон, в котором указываются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услугодателя или Государственной корпорации,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www.sud.gov.kz;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веб-портале "электронного правительства" www.egov.kz, а также единого контакт-центра по вопросам оказания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(aдpec проживания, телефон)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документа, удостоверяющего личность, ИИН)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проставить апостиль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судебного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подлежащий предъявлению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предъявления)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</w:t>
      </w:r>
      <w:r>
        <w:rPr>
          <w:rFonts w:ascii="Times New Roman"/>
          <w:b w:val="false"/>
          <w:i/>
          <w:color w:val="000000"/>
          <w:sz w:val="28"/>
        </w:rPr>
        <w:t xml:space="preserve">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услуголучателя 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__"__"__20__год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выдачи документов ________________"___"__________20__года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либо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государственных услугах", услугодатель отдел № _____филиала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по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"Апостилирование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официальных документов, исходящих из судебных органов"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отсутствующих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исполнителя ___ подпись ____ Телефон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________________________________"___"_________20___год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(Ф.И.О.(при его наличии) услугополучателя,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