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bd26" w14:textId="8c3b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прокурорского надзора за применением законов в гражданском судопроизводстве и представительства интересов государства в судах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января 2016 года № 21. Зарегистрирован в Министерстве юстиции Республики Казахстан 27 февраля 2016 года № 13298. Утратил силу приказом Генерального Прокурора Республики Казахстан от 2 мая 2018 года № 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02.05.2018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Гражданского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прокурорского надзора за применением законов в гражданском судопроизводстве и представительства интересов государства в судах согласно приложению 1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представительству интересов государства в судах Генеральной прокуратуры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финансов, информатизации и защиты информационных ресурсов обеспечить размещение приказа на интернет-ресурсе Генеральной прокуратуры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всех сотрудников и работников органов, ведомств и учреждений прокуратуры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государственной регистрации в Министерстве юстиции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21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об организации прокурорского надзора за применением законов в</w:t>
      </w:r>
      <w:r>
        <w:br/>
      </w:r>
      <w:r>
        <w:rPr>
          <w:rFonts w:ascii="Times New Roman"/>
          <w:b/>
          <w:i w:val="false"/>
          <w:color w:val="000000"/>
        </w:rPr>
        <w:t>гражданском судопроизводстве и представительства интересов</w:t>
      </w:r>
      <w:r>
        <w:br/>
      </w:r>
      <w:r>
        <w:rPr>
          <w:rFonts w:ascii="Times New Roman"/>
          <w:b/>
          <w:i w:val="false"/>
          <w:color w:val="000000"/>
        </w:rPr>
        <w:t>государства в судах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Гражданским процессуальным 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ГПК),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Закон) и другими законодательными актами Республики Казахстан и детализирует организацию прокурорского надзора за применением законов в гражданском судопроизводстве и представительства интересов государства в судах.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Высший надзор за точным и единообразным применением законов в гражданском судопроизводстве от имени государства осуществляется Генеральным Прокурором Республики Казахстан (далее – Генеральный Прокурор) как непосредственно, так и через подчиненных ему прокуроров путем участия и дачи заключения в судебном разбирательстве, проверки законности не вступивших и вступивших в законную силу судебных актов и их опротестования в случае незаконности.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надзора за применением законов в гражданском судопроизводстве и представительства интересов государства в судах являются обеспечение защиты конституционных и иных охраняемых законом прав, свобод и интересов граждан, государства и юридических лиц, неукоснительное соблюдение принципов отправления правосудия, укрепление законности и правопорядка, предупреждение правонарушений.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Департаменте по представительству интересов государства в судах (далее – Департамент), прокуратурах областей, городов Астаны, Алматы и приравненных к ним прокуратурах работа организуется по зонально-предметному принципу в целях прогнозирования состояния законности, системного анализа прокурорской практики по актуальным категориям гражданских дел с рассмотрением их результатов в рабочих предметных группах, оперативных совещаниях и коллегиях, с принятием конкретных мер по повышению эффективности осуществляемого надзора.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предметному принципу осуществляется путем определения актуальных категорий гражданско-правовых споров и закрепления ответственных лиц, которые проводят систематический анализ состояния законности, прокурорского надзора, вносят предложения по совершенствованию действующего законодательства, форм, методов надзорной деятельности с целью выработки предложений по его совершенствованию.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предметных направлений необходимо исходить из состояния законности и особенностей обслуживаемого региона, распространенности тех или иных гражданско-правовых споров.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Специализация прокуроров учитывается при планировании работы прокуратуры, проведении анализов и обобщений, рассмотрении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Зональный принцип заключается в закреплении за прокурорами, осуществляющими представительство интересов государства в судах по гражданским делам, определенных регионов с целью мониторинга и анализа состояния законности в этом регионе.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эффективного осуществления надзорных функций и оперативного реагирования на нарушения законности прокуроры в своей деятельности используют </w:t>
      </w:r>
      <w:r>
        <w:rPr>
          <w:rFonts w:ascii="Times New Roman"/>
          <w:b w:val="false"/>
          <w:i w:val="false"/>
          <w:color w:val="000000"/>
          <w:sz w:val="28"/>
        </w:rPr>
        <w:t>Систему информационного обмена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правоохранительных и специальных органов, Единую унифицированную статистическую систему и иные информационные ресурсы и системы Комитета по правовой статистике и специальных учетов Генеральной прокуратуры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надзора за точным и единообразным применением законов в гражданском судопроизводстве не допускается необоснованное вмешательство в споры между субъектами частного предпринимательства, а также в корпоративные споры.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Представительство интересов государства в судах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Представляя интересы государства в судах по гражданским делам, прокурор осуществляет свои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прокуроры в пределах компетенции обеспечивают по месту своей дислокации участие и последующий надзор при рассмотрении гражданских дел в судах первой и апелляционной инстанций, за исключением категорий споров, отнесенных настоящей Инструкцией к ведению специализированных прокуроров, дислоцированных в месте расположения этих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и надзор при рассмотрении судом города Астаны по первой инстанции инвестиционных споров и иных споров между инвесторами и государственными органами, связанных с инвестиционной деятельностью инвестора, предусмотренных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возлагаются на прокурора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военные прокуроры в пределах компетенции обеспечивают по месту своей дислокации участие и последующий надзор при рассмотрении военными судами гражданских дел,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транспортные прокуроры в пределах компетенции обеспечивают по месту своей дислокации участие и последующий надзор при рассмотрении судами первой и апелляционной инстанций гражданских дел,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по которым предметом спора являются объекты транспортной инфраструктуры либо в качестве одной из сторон выступают организации железнодорожного, автомобильного (в части международных автомобильных перевозок пассажиров, багажа и грузов), морского, внутреннего водного, воздушного, городского рельсового и магистрального трубопроводного транспорта, космической системы, а также государственные органы, реализующие полномочия по отношению к названным объектам и субъектам, и органы транспортной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природоохранные прокуроры в пределах компетенции обеспечивают по месту своей дислокации участие и последующий надзор при рассмотрении судами гражданских дел, по которым они выступают в качестве истца, ответчика либо третьего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прокуроры обеспечивают своевременное и надлежащее извещение (телефонограммой либо иными средствами связи, обеспечивающими фиксирование извещения) специализированных прокуроров в случае принятия судом к производству дела, отнесенного настоящей Инструкцией к ведению специализированных прокуроров, дислоцированных по месту расположения этих судов. Специализированные прокуроры осуществляют мониторинг всех назначенных к рассмотрению дел с использованием официального сайта местного суда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специализированной прокуратуры в месте расположения суда, в котором назначено к рассмотрению отнесенное к ее ведению дело, либо неизвещения об этом специализированного прокурора, участие в судах и последующая проверка законности судебных актов возлагаются на соответствующего территориального прокурора.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специализированных межрайонных экономических судах обеспечивают прокуроры соответствующих подразделений прокуратур областей, городов Астаны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делам, подведомственным транспортным прокурорам, рассматриваемым специализированным межрайонным экономическим судом города Астаны, обеспечение участия и последующий надзор возлагаются на Главного транспортного прокурора.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участия в специализированных межрайонных судах по делам несовершеннолетних возлагается на прокуроров, дислоцированных по месту расположения данных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рассмотренным судами делам территориальные и специализированные прокуроры ежеквартально проводят сверку.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Прокуроры вступают в процесс по делам: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затрагивающим интересы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требуется защита общественных интересов или граждан, которые самостоятельно не могут себя защищать;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признано необходимым судом или прокурором.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предусмотрено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прокурора по делам: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возбужденным по инициативе прокурора;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лишении, восстановлении, ограничении родительских прав, об усыновлении (удочерении) ребенка, о признании усыновления недействительным, об отмене усыновления (удочерения)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защите избирательных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оспаривании решений и действий (бездействия) органов государственного управления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оспаривании законности нормативного правового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признании гражданина безвестно отсутствующим или об объявлении гражданина умершим;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объявлении несовершеннолетнего полностью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помещении несовершеннолетнего в специальную организацию образования для детей с девиантным поведением или организацию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принудительной госпитализации в психиатрический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принудительном лечении гражданина, больного туберкулезом и уклоняющегося от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выдворении иностранца или лица без гражданства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возвращении ребенка или об осуществлении прав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вступления прокурора в процесс по инициативе суда является определение, вынесенное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Прокурор, не являющийся стороной по делу и вступивший в процесс в порядке, предусмотренном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после судебных прений дает заключение по существу дела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Прокурор, обратившийся в суд за защитой прав, свобод и охраняемых законом интересов других лиц, или участвующий в рассматриваемом судом споре в качестве истца или ответчика, выступает в судебных прениях. Заключение прокурора по существу дела в целом после судебных прений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 городов, районов и приравненные к ним прокуроры организуют учет судебных актов, вынесенных судами первой инстанции по гражданским делам, рассмотренным с участием прокуроров и заключений прокуроров, данных при их рассмотрении, которые формируются в соответствующие номенклатурные дела.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всех стадиях гражданского судопроизводства прокуроры, вступившие в процесс по делам,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и по своей инициативе, определяют свою позицию в строгом соответствии с требованиями законодательства, материалами дел, последовательно отстаивают ее, руководствуются принципами законности, равенства юридических лиц и граждан перед законом и судом, состязательности и равноправия сторон.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ознакомления с материалами дела на всех стадиях гражданского процесса участвующий прокурор предварительно докладывает соответствующему вышестоящему прокурору или курирующему заместителю с утверждением последними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прокурора составляется в письменном виде и в нем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заявленных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на которые ссылаются истец и ответчик;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мнение прокурора о представленных сторонами доказательствах с точки зрения их относимости, допустимости, достоверности и достаточности;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материального и процессуального права, подлежащие применению;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прокурора по существу заявленных требований, распределению судебных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приобщения к материалам гражданского дела суду первой инстанции представляется только мотивировочная и резолютивная части заключения, изложенного в письменной форме и подписанного участвующим в деле прокурором.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исходя из принципов непосредственности и устности судебного разбирательства, закрепленных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предоставление суду письменного заключения не освобождает прокурора от его устного 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по делу, подлежащему пересмотру в судах апелляционной, кассационной инстанциях, также указываются сведения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судье (докладчике, составе коллегии), кратком содержании судебных актов, подлежащих пересмотру, позиции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участвовавшем прокуроре, кратком содержании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доводах жалобы (ходатайства);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изучения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об обоснованности жалобы (ходатайства).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5 </w:t>
      </w:r>
      <w:r>
        <w:rPr>
          <w:rFonts w:ascii="Times New Roman"/>
          <w:b w:val="false"/>
          <w:i w:val="false"/>
          <w:color w:val="000000"/>
          <w:sz w:val="28"/>
        </w:rPr>
        <w:t>статьи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предоставление письменного заключения прокурора в судах апелляционной и кассационной инстанций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ходе надзорной деятельности нарушений законности со стороны должностных лиц государственных органов, физических и юридических лиц прокурор ходатайствует перед судом о вынесении частного определения, доводит об этом до сведения вышестоящего прокурора в письменном виде или в форме электронного документа с целью принятия мер к проведению дополнительных проверок и решения вопроса о привлечении виновных лиц к установленной законом ответственности, устранения причин и условий, способствовавших нарушению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непредставление суду первой инстанции имеющихся у стороны доказательств исключает возможность представления этих доказательств суду апелляционной, кассационной инстанций. Поэтому прокуроры принимают меры, направленные на обеспечение своевременного представления государственными юридическими лицами доказательств, необходимых для правильного разрешения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 принципиально реагируют на факты ненадлежащего представительства интересов государственных учреждений и предприятий их представителями, инициируя привлечение последних к ответственности и при необходимости - первых руководителей.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Прокуроры постоянно проверяют законность определений суда о приостановлении производства по всем гражданским делам, при выявлении нарушений законности принимают меры к их устранению.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результатах проверок и принятых мерах включаются в ежеквартальные информации, направляемые в Департамент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Прокурор, представляющий интересы органов прокуратуры в рассматриваемом судом споре в качестве истца или ответчика, пользуется процессуальными правами и обязанностями стороны.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прокурор, представляющий интересы органов прокуратуры в рассматриваемом судом споре в качестве истца или ответчика, представляет суду доказательства, необходимые для правильного разрешения дела. В целях реального исполнения судебных актов по искам (заявлениям) прокуроров в необходимых случаях ставить перед судом вопрос о принятии обеспечительных мер, если такие ходатайства не были заявлены на стадии их предъявления.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делам, возбужденным по искам и заявлениям прокуроров, участие в судах в качестве представителей прокуратуры обеспечивают работники тех подразделений, по чьей инициативе было возбуждено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делам, где в качестве ответчика выступает орган или учреждение прокуратуры, в качестве представителей ответчика участвуют сотрудники тех подразделений, чьи действия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обеспечение состязательности в процессе и обжалование незаконных судебных актов по делам указанной категории возлагается на этих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делу, возбужденному по инициативе прокурора, а также по спору, где в качестве ответчика выступает орган или учреждение прокуратуры, апелляционный протест не приносится, в случае несогласия с состоявшимися судебными актами прокурор вправе подать апелляционную, кассационную жалобы. Ходатайство о принесении кассационного протеста по таким спорам подается в Генеральную прокуратуру Республики Казахстан (далее – Генеральная прокуратура) только в случае отказа судьей Верховного Суда Республики Казахстан (далее – Верховный Суд) в передаче ходатайства для рассмотрения в судебном заседании кассационной инстанции.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Прокуратуры областей, городов Астаны, Алматы и приравненные к ним прокуратуры незамедлительно уведомляют Департамент о поступлении в суд иска (заявления) к Генеральной прокуратуре, органу или учреждению прокуратуры, принятом процессуальном решении, поступивших жалобах, результатах пересмотра судебных актов с приложением копии иска (заявления) и других материалов.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Прокурорам необходимо своевременно реагировать на допущенные судом ошибки по делам, перечисленным в пункте 8 настоящей Инструкции, путем опротестования судебных актов в апелляционном порядке, внесения иных актов прокурорского надзора.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апелляционное опротестование судебных актов по инвестиционным спорам, рассмотренным судом города Астаны, возлагается на прокурора города Астаны. В случае принесения протеста в специализированную судебную коллегию Верховного Суда его копия одновременно направляется в Департамент (в форме электронного документа с приложением оспариваемого судебного акта).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не подлежат пересмотру в кассационном порядке судебные акты по делам, оконченным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отказом от 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заключением мирового соглашения, соглашения об урегулировании спора в </w:t>
      </w:r>
      <w:r>
        <w:rPr>
          <w:rFonts w:ascii="Times New Roman"/>
          <w:b w:val="false"/>
          <w:i w:val="false"/>
          <w:color w:val="000000"/>
          <w:sz w:val="28"/>
        </w:rPr>
        <w:t>порядке медиации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порядке </w:t>
      </w:r>
      <w:r>
        <w:rPr>
          <w:rFonts w:ascii="Times New Roman"/>
          <w:b w:val="false"/>
          <w:i w:val="false"/>
          <w:color w:val="000000"/>
          <w:sz w:val="28"/>
        </w:rPr>
        <w:t>партисипативной процедуры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предусмотрено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не принимает отказа истца от иска, не утверждает мировое соглашение, соглашение об урегулировании спора в порядке медиации либо в порядке партисипативной процедуры, если эти действия противоречат закону или нарушают чьи-либо права, свободы и законные интересы.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суд не вправе утверждать мировое соглашение, соглашение об урегулировании спора в порядке медиации либо в порядке партисипативной процедуры по налоговым и иным спорам, вытекающим из публичных правоотношений (отношений власти и подчинения) в сфере государственного управления, когда одной из сторон является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в </w:t>
      </w:r>
      <w:r>
        <w:rPr>
          <w:rFonts w:ascii="Times New Roman"/>
          <w:b w:val="false"/>
          <w:i w:val="false"/>
          <w:color w:val="000000"/>
          <w:sz w:val="28"/>
        </w:rPr>
        <w:t>порядке упрощенного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(письменного) производства суд рассматривает без вызова сторон и участия прокурора и не подлежат пересмотру в кассационном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 подлежат пересмотру в кассационном порядке судебные акты по делам: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 с имущественными интересами физических лиц при сумме иска менее двух тысяч месячных расчетных показателей и юридических лиц при сумме иска менее тридцати тысяч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урегулировании неплатежеспособности, а также делам по спорам, возникающим в рамках реабилитационной процедуры и процедуры банкротства, в том числе о признании сделок, заключенных должником, недействительными, о возврате имущества должника, о взыскании дебиторской задолженности по искам банкротного или реабилитационного управляющего.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прокуроры в пределах своей компетенции в апелляционные сроки проверяют законность не вступивших в законную силу судебных актов, не подлежащих пересмотру в кассационном порядке и вынесенных не в пользу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прокурорам необходимо принимать исчерпывающие меры по исполнению юридическими службами государственных органов (учреждений, предприятий) требований абзаца 14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 юридических службах государственных органов Республики Казахстан, утвержденного постановлением Правительства Республики Казахстан от 9 ноября 2006 года № 1072, по своевременному обжалованию судебных актов во всех судебных инстанциях.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вступивших в законную силу судебных актах по указанным в настоящем пункте делам, результатах проверки их законности и принятых мерах включаются в ежеквартальные информации, направляемые в Департамент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Ходатайства о принесении апелляционных протестов рассматриваются прокуратурами областей, городов Астаны, Алматы и приравненными к ним прокуратурами, прокуратурами районов и приравненными к ним прокуратурами в пределах компетенции.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оставления обращения без удовлетворения составляется мотивированное заключение, соответствующее требованиям,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утверждаемое руководителем прокуратуры или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заявителям подписываются руководителем прокуратуры или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прокурор вправе возвратить ходатайство о принесении апелляционного протеста по спорам, не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с разъяснением заявителю права на самостоятельную подачу апелляционной жалобы.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Апелляционный протест приносится лишь при наличии оснований к отмене либо изменению решения суда,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содержанию апелляционного протеста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принесения апелляционного протеста принадлежит прокурору, участвовавшему в рассмотрении дела в суде первой инстанции. Генеральный Прокурор и его заместители, прокуроры областей и приравненные к ним прокуроры и их заместители, прокуроры районов и приравненные к ним прокуроры и их заместители в пределах своей компетенции вправе опротестовать судебное решение, независимо от участия в рассмотрении дела.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рассмотрении дел в апелляционном порядке прокуроры областей, городов Астаны, Алматы и приравненные к ним прокуроры обеспечивают участие соответствующих прокуроров по делам,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том числе разрешенным в порядке упрощенного (письменного) производства.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даче заключения в суде апелляционной инстанции прокурор учитывает как обстоятельства дела, так и заслушанные в суде пояснения, дополнительно представленные в суд материалы. При этом прокурор не связан доводами протеста и действует, исходя из требований закона и имеющихся фактических данных.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 последующего изменения позиции прокуратуры, изложенной в суде первой инстанции, ввиду ее необоснованности, за исключением дел, судебные акты по которым отменены на основании новых доказательств, представленных суду апелляционной инстанции, подлежит обсуждению с рассмотрением вопроса об ответственности сотрудников, подготовивших необоснованное заключение или протест.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 областей, городов Астаны, Алматы и приравненные к ним прокуроры организуют учет судебных актов, вынесенных судами первой, апелляционной инстанций по гражданским делам, рассмотренным с участием прокуроров, и заключений прокуроров, данных при их рассмотрении, которые формируются в соответствующие номенклатурные дела.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Прокуратуры областей, городов Астаны, Алматы и приравненные к ним прокуратуры проверяют законность вступивших в законную силу судебных актов по гражданским делам, состоявшихся не в пользу государства.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такими судебными актами прокурором области, городов Астаны, Алматы и приравненным к ним прокурором либо лицом, его замещающим, в срок не позднее тридцати рабочих дней со дня вступления их в законную силу утверждается мотивированное заключение и направляется в Генеральную прокуратуру (в порядке контроля).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необоснованном отклонении судом апелляционного протеста, а также при установлении существенных нарушений норм материального и процессуального права, допущенных местными судами при рассмотрении гражданских дел и повлекших вынесение незаконного судебного акта, прокурор области, городов Астаны, Алматы и приравненный к нему прокурор вносит представление о принесении кассационного протеста, отвечающее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440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Представления, не отвечающие указанным требованиям, а также критериям,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подлежат возвращению без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принесении кассационного протеста вносится в Генеральную прокуратуру не позднее тридцати рабочих дней со дня вступления в законную силу оспариваемого судебного акта. Внесение представлений в Генеральную прокуратуру в более поздние сроки сопровождается объяснением причин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рассматривается Генеральной прокуратурой в течение тридцати рабочих дней со дня поступления гражданского дела. В тех случаях, когда необходимо дополнительное изучение и проведение проверки, срок рассмотрения представления продлевается Генеральным Прокурором либо его заместителями.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Ключевыми показателями надзора за применением законов в гражданском судопроизводстве являются: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протестов;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реагирования на нарушения законности.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надзора оценивается вышестоящей прокуратурой на основе мониторинга судебных актов по делам обязательной категории и иным делам, рассмотренным с участием прокурора, отмененным в апелляционном и кассационном порядке по жалобам сторон или протестам вышестоящего прокурора (без представления нижестоящего прокурора).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отмены судебных актов ввиду явных (очевидных) нарушений законности, по которым надзирающий прокурор в нарушение требований ГПК и настоящей Инструкции не принял меры прокурорского реагирования. Наличие либо отсутствие этих обстоятельств определяется путем изучения судебных актов первой, апелляционной и кассационной инстанций.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ведется учет эффективности апелляционного опротестования, которая исчисляется из соотношения отмененных по апелляционным протестам прокурора решений судов первой инстанции по делам обязательной категории и иным делам, рассмотренным с участием прокурора, к общему количеству отмененных в апелляционном порядке решений суда первой инстанции по делам обязательной категории и иным делам, рассмотренным с участием прокурора, без учета решений, отмененных по апелляционным жалобам прокуроров.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по кассационному протесту (принесенному по представлению нижестоящего прокурора) апелляционного постановления (решения), которым ранее отменено решение суда первой инстанции без апелляционного протеста, сведения статистического отчета о количестве решений суда первой инстанции, отмененных по апелляционным жалобам сторон, корректируются в сторону уменьшения.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исчислении эффективности апелляционного опротестования не учитываются решения, отмененные на основании новых доказательств, представленных суду апелляционной инстанции в порядке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если об этом указано в апелляционном постановлении, решении, а также в связи с отказом от иска, заключением мирового соглашения, соглашения об урегулировании спора в </w:t>
      </w:r>
      <w:r>
        <w:rPr>
          <w:rFonts w:ascii="Times New Roman"/>
          <w:b w:val="false"/>
          <w:i w:val="false"/>
          <w:color w:val="000000"/>
          <w:sz w:val="28"/>
        </w:rPr>
        <w:t>порядке медиации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</w:t>
      </w:r>
      <w:r>
        <w:rPr>
          <w:rFonts w:ascii="Times New Roman"/>
          <w:b w:val="false"/>
          <w:i w:val="false"/>
          <w:color w:val="000000"/>
          <w:sz w:val="28"/>
        </w:rPr>
        <w:t>порядке партисипативной процедуры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порядок не распространяется на случаи отмены решений в связи с неправильным определением и выяснением круга обстоятельств, имеющих значение для дела, недоказанностью установленных судом первой инстанции обстоятельств, имеющих значение для дела, нарушением норм процессуального права, перечисленных в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даже при наличии новых доказательств.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Отражение в статистическом отчете сведений о судебных актах, отмененных на основании новых доказательств, производится только после получения письменного или в форме электронного документа согласования Департамента. Соответствующее ходатайство с обоснованием невозможности истребования и представления новых доказательств в суде первой инстанции направляется в Департамент с приложением копий судебных актов, состоявшихся по делу, в течение 10 рабочих дней после принятия судом процессуального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Отмены судебных актов по делам обязательной категории и иным делам, рассмотренным с участием прокурора, в кассационном порядке учитываются без исчисления показателя эффективности опротестования.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протестов оценивается вышестоящей прокуратурой на основе мониторинга отозванных, возвращенных и отклоненных апелляционных протестов.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Учитываются необоснованные протесты. К ним относятся протесты, подготовленные с явными (очевидными) нарушениями ГПК и настоящей Инструкции. Наличие либо отсутствие этих обстоятельств определяется путем изучения протеста и состоявшихся по делу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ведется учет удовлетворяемости апелляционных протестов, которая исчисляется по формуле: 100 % - (отклоненные/рассмотренные) х 100 % = удовлетворяемость.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удовлетворения кассационного протеста, принесенного по представлению прокурора области или приравненного к нему прокурора, по делу, по которому ранее отклонен апелляционный протест, сведения статистического отчета о количестве отклоненных апелляционных протестов корректируются в сторону уменьшения.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Прокурорам областей, городов Астаны, Алматы и приравненным к ним прокурорам в случае отзыва необоснованного протеста письменно или в форме электронного документа сообщать нижестоящему прокурору о мотивах такого решения и принимать меры к предупреждению подобных ошибок.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Протест считается отозванным в случае вынесения судом апелляционной инстанции соответствующего постановления об удовлетворении просьбы лица, принесшего протест, либо вышестоящего прокурора, а также наличия в апелляционном постановлении (решении) выводов о принятии судом отзыва протеста при рассмотрении дела по апелляционной жалобе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возврата протестов, в том числе по инициативе прокуроров, такие протесты подлежат учету как возвращенные.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реагирования на нарушения законности по гражданским делам оценивается вышестоящей прокуратурой на основе мониторинга частных определений судов на нарушения законности, вынесенных по ходатайствам прокуроров по делам, рассмотренным с их участием, а также проверок и актов прокурорского надзора, инициированных в связи с обстоятельствами, выявленными в судебном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ведется учет соотношения частных определений судов на нарушения законности, вынесенных по ходатайствам прокуроров, к общему количеству частных определений судов на нарушения законности, вынесенных по делам, рассмотренным с участием прокурора.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частного определения по ходатайству прокурора подтверждается прямым указанием на это в его письменном заключении, приобщенном к материалам дела, в судебном акте и протоколе судебного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учитывается результативность мер, принятых по частным определениям, вынесенным по ходатайствам прокуроров, а также прокурорским проверкам и актам прокурорского надзора (устранение нарушений законности, привлечение лиц к установленной законом ответственности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нижестоящих прокуратур может осуществляться и с учетом результатов работы по другим показателям.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гражданское дело может быть истребовано из соответствующего суда для проверки в кассационном порядке Генеральным Прокурором либо по его поручению заместителями Генерального Прокурора, прокурорами областей, городов Астаны, Алматы и приравненными к ним прокурорами.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Прокурорам областей, городов Астаны, Алматы и приравненным к ним прокурорам при поступлении соответствующего запроса незамедлительно запрашивают из судов истребуемые дела для дальнейшего направления в Генеральную прокуратуру. При поступлении заданий и поручений Генеральной прокуратуры о проведении анализов и обобщений состояния прокурорского надзора гражданские дела истребуются либо законность и обоснованность судебных актов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проверяется непосредственно в судах.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Информации о состоянии прокурорского надзора за применением законов в гражданском судопроизводстве, а также основанные на таком анализе предложения о совершенствовании прокурорского надзора, внесении изменений и дополнений в действующее законодательство в целях устранения причин и условий, способствующих нарушениям законности, направляются в Генеральную прокуратуру не реже одного раза в квартал.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своей деятельности территориальные прокуроры и приравненные к ним прокуроры систематически анализируют практику прокурорского надзора за применением законов в гражданском судопроизводстве по делам,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единая информация по ним (в порядке контроля) направляется в вышестоящую прокуратуру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 областей, городов Астаны, Алматы и приравненные к ним прокуроры указанные информации предоставляют в Генеральную прокуратуру к 7 числу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Вышестоящие прокуроры обеспечивают нижестоящих прокуроров материалами организационно-методического характера, распространяют положительный опыт работы. Регулярно проводят учебно-методические мероприятия по повышению деловой и правовой квалификации работников прокуратуры, практикуют их стажировку.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информационных писем прокуроры оперативно выявляют судебные акты по схожим гражданско-правовым спорам, нарушающие единообразие в толковании и применении норм права, в пределах компетенции принимают меры к их опротестованию, о чем своевременно информируют вышестоящего прокурора.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надзора за применением законов в гражданском</w:t>
      </w:r>
      <w:r>
        <w:br/>
      </w:r>
      <w:r>
        <w:rPr>
          <w:rFonts w:ascii="Times New Roman"/>
          <w:b/>
          <w:i w:val="false"/>
          <w:color w:val="000000"/>
        </w:rPr>
        <w:t>судопроизводстве в Генеральной прокуратуре Республики Казахстан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Прокуроры Департамента участвуют в рассмотрении специализированной судебной коллегией Верховного Суда: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первой инстанции дел об оспаривании решений и действий (бездействия) Центральной избирательной комиссии Республики Казахстан, Центральной комиссии референдума, по инвестиционным спорам, стороной в которых является крупный инвестор;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апелляционной инстанции - апелляционных жалоб на судебные акты, вынесенные судом города Астаны по инвестиционным спорам и иным спорам между инвесторами и государственными органами, связанным с инвестиционной деятельностью инвестора.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 делам,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рассматриваемым в кассационном порядке в заседаниях судебной коллегии по гражданским делам Верховного Суда, по поручению Генерального Прокурора обеспечивается его заместителями, подчиненными прокурорами.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изучения гражданских дел, назначенных к рассмотрению специализированной судебной коллегией и судебной коллегией по гражданским делам Верховного Суда, прокурорами Департамента составляются мотивированные заключения в соответствии с требованиями,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заключения по гражданским делам, назначенным к рассмотрению специализированной судебной коллегией Верховного Суда (по первой и апелляционной инстанциям), утверждаются начальником Департамента, по делам, назначенным к рассмотрению судебной коллегией по гражданским делам Верховного Суда (по кассационной инстанции) - курирующим заместителем Генерального Прокурора.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ведет учет судебных актов по гражданским делам, рассмотренным с участием прокуроров Верховным Судом, и заключений прокуроров, данных при их рассмотрении (раздельно по первой, апелляционной, кассационной инстанциям и пересмотру судебных актов по вновь открывшимся или новым обстоятельствам).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Генерального Прокурора и его заместителей подчиненные прокуроры принимают участие в предварительном рассмотрении Верховным Судом ходатайств участников гражданского процесса об оспаривании вступивших в законную силу судебных актов.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Законность вступивших в законную силу судебных актов в кассационном порядке проверяется Генеральной прокуратурой по ходатайствам физических и юридических лиц и представлениям прокуроров областей, городов Астаны, Алматы и приравненных к ним прокуроров о принесении протеста или по собственной инициативе.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содержанию ходатайства о принесении кассационного протеста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ходатайству, поданному законными представителями, прилагаются документы, удостоверяющие их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представителя по поручению оформляются в соответствии с требованиями,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ходатайству, поданному представителем по поручению, прилагается доверенность, выданная и оформленная в соответствии с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силу части 5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представителем, указанным в подпункте 6)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прилагается заверенная копия диплома о высшем юридическом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ходатайству, поданному адвокатом, помимо доверенности, подтверждающей полномочия на обжалование судебного акта, прилагается ордер, удостоверяющий полномочия на ведение конкретного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принесении кассационного протеста, не отвечающее указанным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>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поданное лицами,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не имеют права на оспаривание вступившего в законную силу судебного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истечения срока, указанного в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порядка обжалования, установленного ГПК;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содержащее сведений о лице, подающем ходатайство, и лице, в интересах которого оно подается, его местожительстве или местонахождении и процессуальном положении в 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указания об участвующих в деле лицах и их местожительстве или местонахождении;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указания о судах, рассматривавших дело в первой, апелляционной инстанциях, и содержании принятых ими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указания о судебном акте, которое предлагается опротестовать;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указания, в чем заключается существенное нарушение норм материального либо процессуального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указания, в чем состоит исключительность основания для пересмотра судебных актов (в случае подачи ходатайства по основаниям, предусмотренным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подписанное лицом, подающим ходатайство;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поданное представителем по поручению без приложения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заверенной копии диплома о высшем юридическом образовании (если ходатайство подано представителем, указанным в подпункте 6)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поданное законным представителем без документов, удостоверяющих его полномочия,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поданное адвокатом без приложения ордера подлежит возвращению без рассмотрения лицу, подавшему ходатайство.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исходя из принципа равноправия сторон и приоритета судебной подведомственности, закрепленных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требований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прокурор вправе возвратить ходатайство о пересмотре судебного акта в кассационном порядке для обращения непосредственно в суд кассационной инстанции, если заявителем это право не реализовано, за исключением случаев, когда ходатайство подано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лицами, перечисленными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истцами по спорам о возмещении вреда, причиненного смертью кормильца;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истцами по спорам о возмещении вреда, причиненного повреждением здоровья, связанным с работой, либо причиненного уголовным правонарушением;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истцами и ответчиками по спорам, не связанным с предпринимательской деятельностью, являющимися участниками Великой Отечественной войны, лицами, приравненными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военнослужащими срочной службы, инвалидами I и II групп, пенсионерами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истцами по спорам о возмещении вреда реабилитированным в соответствии с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заявителю разъясняется право повторного обращения с соответствующим ходатайством к Генеральному Прокурору либо непосредственно в Верховный Суд после устранения недостатков, явившихся основанием для возврата ходатайства.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ходатайства о принесении кассационного протеста при необходимости осуществляется с истребованием дел. В этом случае гражданское дело запрашивается в течение 5 календарных дней с момента поступления ходатайства ответственному исполнителю. В исключительных случаях при наличии поручения Генерального Прокурора, его заместителей, начальника Департамента гражданское дело истребуется в течение 15 календарных дней с момента поступления ходатайства в прокуратуру.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443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ходатайство подлежит рассмотрению в течение тридцати рабочих дней со дня его поступления, а в случае истребования дела - в течение тридцати рабочих дней со дня поступления дела в прокуратуру. При этом сроки исчисляются в порядке, предусмотренном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оставлении ходатайства без удовлетворения составляется мотивированное заключение, соответствующее требованиям,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утверждаемое курирующим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начальник Департамента либо лицо, его замещающее, вправе поручить прокурорам областей, городов Астаны, Алматы и приравненным к ним прокурорам проведение дополнительных проверок для полного, всестороннего и объективного выяснения обстоятельств, имеющих значение для дела, и решения вопроса о внесении представления о принесении кассационного протеста.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заявителю разъясняется право повторного обращения с соответствующим ходатайством к Генеральному Прокурору.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435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правом опротестования вступивших в законную силу судебных актов обладает Генеральный Прокурор.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доводов кассационного протеста по поручению Генерального Прокурора обеспечивается его заместителями и подчиненными прокурорами.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21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Генерального Прокурора Республики Казахстан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декабря 2012 года № 151 "Об утверждении Инструкции об организации прокурорского надзора за законностью судебных актов по гражданским делам и представительства интересов государства в судах" (зарегистрирован в Реестре государственной регистрации нормативных правовых актов за № 8288);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августа 2014 года № 79 "О внесении изменений в приказ Генерального Прокурора Республики Казахстан от 13 декабря 2012 года № 151 "Об утверждении Инструкции об организации прокурорского надзора за законностью судебных актов по гражданским делам и представительства интересов государства в судах" (зарегистрирован в Реестре государственной регистрации нормативных правовых актов за № 9721);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11 марта 2015 года № 42 "О внесении изменений и дополнений в приказ Генерального Прокурора Республики Казахстан от 13 декабря 2012 года № 151 "Об утверждении Инструкции об организации прокурорского надзора за законностью судебных актов по гражданским делам и представительства интересов государства в судах" (зарегистрирован в Реестре государственной регистрации нормативных правовых актов за № 10718).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