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20637" w14:textId="a5206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24 апреля 2015 года № 280 "Об утверждении стандартов государственных услуг в области бухгалтерского учета и аудита"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21 января 2016 года № 23. Зарегистрирован в Министерстве юстиции Республики Казахстан 26 февраля 2016 года № 13289. Утратил силу приказом Первого заместителя Премьер-Министра Республики Казахстан – Министра финансов Республики Казахстан от 9 апреля 2020 года № 370.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Первого заместителя Премьер-Министра РК – Министра финансов РК от 09.04.2020 </w:t>
      </w:r>
      <w:r>
        <w:rPr>
          <w:rFonts w:ascii="Times New Roman"/>
          <w:b w:val="false"/>
          <w:i w:val="false"/>
          <w:color w:val="00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01.03.2016.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24 апреля 2015 года № 280 "Об утверждении стандартов государственных услуг в области бухгалтерского учета и аудита" (зарегистрированный в Реестре государственной регистрации нормативных правовых актов за № 11362, опубликованный в информационно-правовой системе "Әділет" 26 июня 2015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аудиторской деятельности",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Комитетом финансового контроля Министерства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Некоммерческое Акционерное общество "Государственная корпорация "Правительство для граждан";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 www.egov.kz, www.elicense.kz (далее – портал).";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подачи пакета документов в Государственную корпорацию, а также при обращении на портал:";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 Государственной корпорации – с понедельника по субботу включительно, в соответствии с графиком работы с 9.00 до 20.00 часов, без перерыва на обед, за исключением воскресенья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по месту регистрации услугополучателя в порядке "электронной" очереди, без предварительной записи и ускоренного обслуживания, возможно бронирование очереди через портал;";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в бюджет лицензионного сбора на право занятия аудиторской деятельностью, за исключением случаев оплаты через ПШЭП. В случае возможности получения в автоматическом режиме данных об уплате в бюджет лицензионного сбора на право занятия аудиторской деятельностью, представление данного документа не требуется;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руководителя и аудиторов о присвоении квалификационных свидетельств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создании аудиторской организации-резидента Республики Казахстан иностранной организацией (иностранными организациями), кроме вышеперечисленных документов для подтверждения своего статуса иностранной аудиторской организацией представляются: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письмо с его нотариально заверенным переводом о подтверждении статуса аудиторской организации, выдаваемый профессиональной аудиторской организацией страны, и документ о членстве профессиональной аудиторской организации в Международной федерации бухгалтеров, подтверждающий статус иностранной аудиторской организации, или письмо с его нотариально заверенным переводом о подтверждении статуса аудиторской организации, выдаваемый компетентным органом государства, резидентом которой она является, либо нотариально заверенная копия лицензии;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переоформления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в бюджет лицензионного сбора на право занятия аудиторской деятельностью, за исключением случаев оплаты через ПШЭП. В случае возможности получения в автоматическом режиме данных об уплате в бюджет лицензионного сбора на право занятия аудиторской деятельностью, представление данного документа не требуется;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основание для переоформления (решение учредителей).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при получении переоформленной лицензии возвращает услугодателю ранее выданную лицензию;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переоформления лицензии при реорганизации юридического лица-лицензиата в форме выделения, разделения дополнительно прилагаются формы сведений и электронные копии документов, предусмотренных в подпункте 1) настоящего пункта;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получения дубликата лицензии (в случае утери, порче лицензии на осуществление аудиторской деятельности, если ранее выданная лицензия оформлена в бумажной форме):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 с указанием причины и сведений об опубликовании в периодических печатных изданиях;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в бюджет лицензионного сбора на право занятия аудиторской деятельностью за исключением случаев оплаты через ПШЭП. В случае возможности получения в автоматическом режиме данных об уплате в бюджет лицензионного сбора на право занятия аудиторской деятельностью, представление данного документа не требуется;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в форме электронного документа, удостоверенного ЭЦП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руководителя и аудиторов о присвоении квалификационных свидетельств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создании аудиторской организации-резидента Республики Казахстан иностранной организацией (иностранными организациями), кроме вышеперечисленных документов для подтверждения своего статуса иностранной аудиторской организацией представляются: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письма с его нотариально заверенным переводом о подтверждении статуса аудиторской организации, выдаваемый профессиональной аудиторской организацией страны, и электронная копия документа о членстве профессиональной аудиторской организации в Международной федерации бухгалтеров, подтверждающий статус иностранной аудиторской организации, или электронная копия письма с его нотариально заверенным переводом о подтверждении статуса аудиторской организации, выдаваемый компетентным органом государства, резидентом которой она является, либо нотариально заверенная копия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переоформления лицензии: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в форме электронного документа, удостоверенного ЭЦП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 об оплате в бюджет лицензионного сбора, за исключением оплаты через ПШЭП. В случае возможности получения в автоматическом режиме данных об уплате в бюджет лицензионного сбора на право занятия аудиторской деятельностью, представление данного документа не требуется;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основание для переоформления (решение учредителей);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получения дубликата лицензии (в случае утери, порче лицензии на осуществление аудиторской деятельности, если ранее выданная лицензия оформлена в бумажной форме):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удостоверенного ЭЦП услугополучателя с указанием причины и сведений об опубликовании в периодических печатных изданиях;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в бюджет лицензионного сбора на право занятия аудиторской деятельностью за исключением случаев оплаты через ПШЭП. В случае возможности получения в автоматическом режиме данных об уплате в бюджет лицензионного сбора на право занятия аудиторской деятельностью, представление данного документа не требуется.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регистрации (перерегистрации) юридического лица, услугодатель,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услугополучатель представляет письменное согласие на использование сведений, составляющих охраняемую законом тайну, содержащихся в информационных системах, если иные не предусмотрены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лицензия была выдана на бумажном носителе, услугодатель вправе по заявлению перевести ее в электронный формат без получения дубликата.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с оригинала документов, после чего возвращает оригиналы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удостоверения личности (либо уполномоченного представителя юридического лица).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в личный кабинет на портале направляется уведомление о принятии запроса для предоставления государственной услуги с указанием даты и времени получения услугополучателем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перечню документов и требований к ним, необходимых для получения государственной услуги при обращении услугополучателя, льготы не предусмотрены.";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предоставления услугополучателем неполного пакета документов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услуги.";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Порядок обжалования решений, действий (бездействий) услугодателя и (или) его должностных лиц, Государственных корпораций и (или) их работников по вопросам оказания государственных услуг";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Обжалование решений, действий (бездействий) услугодателя и (или) его должностных лиц по вопросам оказания государственных услуг производится в письменном виде. Жалоба подается на имя руководителя услугодателя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услугодателя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некорректного обслуживания, жалоба на действия (бездействие) сотрудников Государственной корпорации подается непосредственно руководителю Государственной корпорации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подтверждением принятия жалобы,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 в канцелярии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8 800 080 7777 или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регистрации.";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Услугополучателям, имеющим стойкие расстройства функций организма, полную или частичную утрату способности или возможности осуществлять самообслуживание, самостоятельно передвигаться, ориентироваться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услугодателя: www.minfin.gov.kz;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корпорации: con.gov.kz;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портала: www.egov.kz.";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 и аудита Министерства финансов Республики Казахстан (Бектурова А.Т.) в установленном законодательством порядке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марта 2016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Министра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Ж. Касымбек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января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января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2016 года №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аудиторской деятельности"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получения лицензии</w:t>
      </w:r>
      <w:r>
        <w:br/>
      </w:r>
      <w:r>
        <w:rPr>
          <w:rFonts w:ascii="Times New Roman"/>
          <w:b/>
          <w:i w:val="false"/>
          <w:color w:val="000000"/>
        </w:rPr>
        <w:t>и (или) приложения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филиала или представительства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иностранного юридического лица – в случае отсутствия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бизнес-идентификационного номера 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и (или) приложение к лицензии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полное наименование вида деятельности и (или) подвида(ов)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деятельности) на бумажном носителе _____ (поставить знак Х в случае,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необходимо получить лицензию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страна (для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область, город, район, населенный пункт, наименование улицы,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Прилагается ______ листов.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подтверждается, что: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может быть направлена любая информация по вопросам выдачи или отказа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ограниченного доступа,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содержащихся в информационных системах, при выдаче лицензии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удостоверение заявления электронной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цифровой подписью работника Государственной корпорации (в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обращения через Государственную корпорацию).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2016 года №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аудиторской деятельности"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</w:t>
      </w:r>
      <w:r>
        <w:rPr>
          <w:rFonts w:ascii="Times New Roman"/>
          <w:b/>
          <w:i w:val="false"/>
          <w:color w:val="000000"/>
        </w:rPr>
        <w:t>Сведения о заявителе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10329"/>
        <w:gridCol w:w="593"/>
      </w:tblGrid>
      <w:tr>
        <w:trPr>
          <w:trHeight w:val="30" w:hRule="atLeast"/>
        </w:trPr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Размерность предприятия:</w:t>
            </w:r>
          </w:p>
        </w:tc>
        <w:tc>
          <w:tcPr>
            <w:tcW w:w="10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крупное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деятельности</w:t>
            </w:r>
          </w:p>
        </w:tc>
        <w:tc>
          <w:tcPr>
            <w:tcW w:w="10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Подтверждаю, что виды деятельности соответствуют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 Закона Республики Казахстан "Об аудиторской деятельности"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соответствующем поле ставится знак х)</w:t>
      </w:r>
    </w:p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Форма сведений руководителя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деятельности руководителя в аудиторских организациях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аудитора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руководителя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руководителя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190"/>
        <w:gridCol w:w="1190"/>
        <w:gridCol w:w="2182"/>
        <w:gridCol w:w="2182"/>
        <w:gridCol w:w="2183"/>
        <w:gridCol w:w="2183"/>
      </w:tblGrid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приказа о принятии на работу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приказа о принятии на работу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приказа об увольнении с работы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приказа об увольнении с работы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Сведения руководителя о квалификационном свидетельстве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"аудитор"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5871"/>
      </w:tblGrid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свидетельства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присвоившей квалификацию "аудитор"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Форма сведений аудиторов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Сведения о деятельности аудитора в аудиторских организациях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аудитора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997"/>
        <w:gridCol w:w="997"/>
        <w:gridCol w:w="997"/>
        <w:gridCol w:w="997"/>
        <w:gridCol w:w="1828"/>
        <w:gridCol w:w="1829"/>
        <w:gridCol w:w="1829"/>
        <w:gridCol w:w="1829"/>
      </w:tblGrid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аудитора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приказа о принятии на работу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приказа о принятии на работу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приказа об увольнении с работы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приказа об увольнении с работы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Сведения аудиторов о квалификационных свидетельствах "аудитор"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5871"/>
      </w:tblGrid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свидетельства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организации, присвоившей квалификацию "аудитор" 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2016 года №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аудиторской деятельности"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переоформления лицензии</w:t>
      </w:r>
      <w:r>
        <w:br/>
      </w:r>
      <w:r>
        <w:rPr>
          <w:rFonts w:ascii="Times New Roman"/>
          <w:b/>
          <w:i w:val="false"/>
          <w:color w:val="000000"/>
        </w:rPr>
        <w:t>и (или) приложения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филиала или представительства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иностранного юридического лица – в случае отсутствия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бизнес-идентификационного номера у юридического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и (или) приложение(я)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(нужное подчеркнуть) № __________ от "___" _________ 20___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выданную(ое)(ых)_____________________________________________________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(номер(а) лицензии и (или) приложения(й) к лицензии,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выдачи, наименование лицензиара, выдавшего лицензию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осуществление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вида деятельности и (или) подвида(ов)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деятельности)по следующему(им) основанию(ям) (укажите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реорганизация юридического лица-лицензиата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разрешениях и уведомлениях" путем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слияния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преобразования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присоединения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наименования юридического лица-лицензиата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изменение места нахождения юридического лица-лицензиата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отчуждение лицензиатом лицензии, выданной по классу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"разрешения, выдаваемые на объекты", вместе с объектом в пользу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третьих лиц в случаях, если отчуждаемость лицензии предусмотрена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уведомлениях"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изменение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6) наличие требования о переоформлении в законах Республики Казахстан____________________________________________________________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изменение наименования вида деятельности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изменение наименования подвида деятельности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 _____ (поставить знак Х в случае, если необходимо получить лицензию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(страна – для иностранного юридического лица, почтовый индекс,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область, город, район, населенный пункт, наименование улицы,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(операций)__________________________________________________________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улицы, номер дома/здания (стационарного помещения)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может быть направлена любая информация по вопросам выдачи или отказа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ограниченного доступа,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содержащихся в информационных системах, при выдаче лицензии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удостоверение заявления электронной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цифровой подписью работника Государственной корпорации в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обращения через Государственную корпорацию).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2016 года №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аудиторской деятельности"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(далее – Ф.И.О.) либо 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(адрес услугополучателя)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апреля 2013 года "О государственных услугах", отдел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филиала Государственной корпорации (указать адрес) отказывает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приеме документов на оказание государственной услуги (указать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государственной услуги в соответствии со стандартом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услуги) ввиду представления Вами неполного пакета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 согласно перечню, предусмотренному стандартом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3.….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 по одному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(работника Государственной корпорации)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Ф.И.О. (при его наличии)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 (при его наличии)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20____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