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a0ab" w14:textId="e16a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91. Зарегистрирован в Министерстве юстиции Республики Казахстан 26 февраля 2016 года № 13288.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и учебно-методическими комплексами обучающихся и воспитанников государственных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учебниками и учебно-методическими комплексами, в том числе в электронной форме, обучающихся и воспитанников государственных организаций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Обучающиеся и воспитанники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47 Закона Республики Казахстан "Об образовании" обеспечиваются учебниками, учебно-методическими комплексами, в том числе в электронной форме, в объеме, прогнозируемом органами образования на учебный год, за счет средств местных и республиканского бюджетов.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издательство – юридическое лицо, осуществляющее подготовку и издание учебника, УМК и пособия, в том числе в электронной форме;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ГОСО, типовой учебной программе дошкольного воспитания и обучения и Требованиям;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учебного предмета, соответствующий требованиям государственного общеобязательного стандарта образования, типовой учебной программе определенного уровня образования и Требованиям;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организаций образования учебниками, учебно-методическими комплексами, в том числе в электронной форме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библиотечного фонда организаций образования учебниками, УМК, в том числе в электронной форме, вошедшими в Перечень, осуществляется приобретением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необходимого количества учебников и УМК, в том числе в электронной форме, согласно контингенту обучающихся.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ежегодно до 30 сентября определяют прогнозное количество обучающихся и воспитанников в организациях образования на следующий учебный год с учетом контингента и на его основании формируют заявки на приобретение учебно-методических комплексов для предшкольной подготовки, учебников, УМК, в том числе в электронной форме на предстоящий учебный год.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Издательства ежегодно не позднее 30 октября размещают на сайтах своих организаций предварительные прайс-листы на учебно-методический комплекс для предшкольной подготовки, учебник, УМК, в том числе в электронной форме для формирования бюджетной заявки местными исполнительными органами на приобретение учебно-методических комплексов для предшкольной подготовки, учебников и УМК, в том числе в электронной форме.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пяти рабочих дней после утверждения Перечня на сайтах издательств размещаются прайс-листы на учебно-методический комплекс для предшкольной подготовки, учебник, УМК, в том числе в электронной форме, включенные в Перечень.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Методические объединения организаций образования или педагоги организаций образования, в которых отсутствуют методические объединения в соответствии с Правилами выбора учебников и УМК педагогами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(зарегистрирован в Реестре государственной регистрации нормативных правовых актов под № 31060) осуществляют выбор учебников и УМК, в том числе в электронной форме на предстоящий учебный год.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ежегодно до 10 мая заключают договоры с издательствами, осуществляющими выпуск учебно-методических комплексов для предшкольной подготовки, учебников и УМК, согласно Гражданскому кодексу Республики Казахстан с указанием условий, предусмотренных пунктами 19 и 20 настоящих Правил, на основании заявок организаций образования.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нормативных правовых актов за № 25657).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ежегодно до 10 мая организуют проведение процедур государственных закупок по определению потенциальных поставщиков услуги по доставке учебно-методических комплексов для предшкольной подготовки, учебников и УМК от издательств, осуществляющих выпуск учебно-методических комплексов для предшкольной подготовки, учебников и УМК, до организаций образования..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ежегодно до 1 августа организуют приобретение и доставку/подписку учебно-методических комплексов для предшкольной подготовки, учебников, УМК, в том числе в электронной форме, организациям образования, реализующим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в объеме, прогнозируемом органами образования на предстоящий учебный год.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Приобретение ЭУ и ЭУМК в комплексе осуществляется подпиской на электронное учебное издание или на электронную платформу на 1 учебный год.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ЭУ, ЭУМК осуществляется в онлайн-режиме или посредством приложений для работы на компьютерных и мобильных устройствах.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до 10 августа осуществляют распределение учебно-методических комплексов для предшкольной подготовки, учебников и УМК, в том числе в электронной форме, согласно заявкам организаций образования.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ежегодно направляют в Министерство итоговую информацию об обеспеченности учебно-методическими комплексами для предшкольной подготовки, учебниками, УМК, в том числе в электронной форме, организаций образования к предстоящему учебному году до 10 августа и информацию об обеспеченности остальными частями учебников и УМК (при наличии) до 5 декабря.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научно-практический центр экспертизы содержания образования (далее – РНП ЦЭСО) совместно с территориальными департаментами Комитета по обеспечению качества в сфере образования Министерства просвещения Республики Казахстан проводит ежедекадный мониторинг в период с 1 июня по 10 сентября, в ходе которого местные исполнительные органы представляют сведения о доставке и подписке на электронные платформы, издательства – об отгрузке.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Издательство заменяет учебно-методические комплексы для предшкольной подготовки, учебники и УМК, приобретенные местными исполнительными органами по договору о государственных закупках за счет собственных средств в случаях: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полиграфического брака;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обнаружения ошибки (ошибок) и (или) других недостатков, допущенных в результате отступления издательством от версии, утвержденной предметной экспертной комиссией, предусмотренной Правилами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государственной регистрации нормативных правовых актов под № 7876).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обнаружении полиграфического брака издательство осуществляет замену учебно-методических комплексов для предшкольной подготовки, учебников и УМК с полиграфическим браком.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в результате отступления издательством от версии, утвержденной предметной экспертной комиссией издательство осуществляет замену всего тиража после устранения обнаруженных ошибок.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обнаружении ошибок в ЭУ и ЭУМК в результате отступления издательством от версии, утвержденной предметной экспертной комиссией, издательство осуществляет устранение обнаруженных ошибок.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РНП ЦЭСО на постоянной основе осуществляет мониторинг состояния школьных библиотек и процесса пополнения фондов школьных библиотек учебниками и УМК, художественной, научно-популярной и учебно-методической литературой, подписки на электронные платформы, по его результатам представляет рекомендации местным исполнительным органам.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при необходимости проводят перераспределение учебно-методических комплексов для предшкольной подготовки, учебников и УМК между организациями образования внутри района, города, области.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