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7520" w14:textId="8f37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оснащения оборудованием и мебелью организаций дошкольного, среднего образования, а также специальных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января 2016 года № 70. Зарегистрирован в Министерстве юстиции Республики Казахстан 26 февраля 2016 года № 13272.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оборудованием и мебелью организаций дошкольного, среднего образования, а также специальных организаций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образования, информационных технологий (Жонтаева Ж.А.)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дня первого официального опубликования настоящего приказа, размещение его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70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организаций дошкольного, среднего образования, а также специальных организаций образования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– в редакции приказа Министра образования и науки РК от 07.06.2022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просвещения РК от 03.07.2023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административных помещений организаций дошкольного, среднего образования, а также специальных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Кабинет руководителя организации образования</w:t>
            </w:r>
          </w:p>
          <w:bookmarkEnd w:id="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руководителя в комплекте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руководителя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Приемная-кабинет делопроизводства</w:t>
            </w:r>
          </w:p>
          <w:bookmarkEnd w:id="1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Методический кабинет/учительская</w:t>
            </w:r>
          </w:p>
          <w:bookmarkEnd w:id="2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кабинета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(30% от общего количества педагогов)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(30% от общего количества педагогов)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маркерная/меловая поворотная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Кабинет заместителя руководителя </w:t>
            </w:r>
          </w:p>
          <w:bookmarkEnd w:id="4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Бухгалтерия</w:t>
            </w:r>
          </w:p>
          <w:bookmarkEnd w:id="5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организаций дошкольного образования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6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единиц в зависимости от наполняемости групп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Ясельный возраст (группа раннего возраста, младшая группа)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Дошкольный возраст (средняя группа)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Дошкольный возраст (старшая группа)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Предшкольный возраст (предшкольная группа)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Учебные и игровые материалы для развития коммуникативных навыков</w:t>
            </w:r>
          </w:p>
          <w:bookmarkEnd w:id="64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Пирамидка разного размера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Игрушка-забава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игра со шнуровками, пуговицами, ремешками, замочками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Кукла в национальном костюме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Кукла с сезонной одеждой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кукольного театра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игровой "Юрта и ее убранство"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игрушечная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игрушечной посуды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транспорта (легковой, грузовой, воздушный, водный, специальный)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с песком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игрушка для развития мелкой моторики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игрушка для развития крупной моторики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Игрушка-каталка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(животные, птицы)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Иллюстративные альбомы родного края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предметных картинок по темам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Сюжетные картинки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Книжки, сказки, в том числе говорящие (не менее 15 книг в комплекте)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Муляжи овощей и фруктов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Фланелеграф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Учебные и игровые материалы для развития познавательных и интеллектуальных навыков</w:t>
            </w:r>
          </w:p>
          <w:bookmarkEnd w:id="89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игры (счет, цвет, размер, геометрические фигуры, живая и неживая природа, времена года, ориентировка в пространстве и времени)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дидактические материалы для сенсорного развития: (визуальные, аудиальные, тактильные)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с крупными деталями (пластмассовые, деревянные)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с деревянными или пластмассовыми деталями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демонстрационный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раздаточный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плоскостных геометрических фигур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Мерные стаканчики и ложки с материалами для измерения объема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Предметные картинки с изображением предметов разной формы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цифр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материал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набор магнитный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карточек с числами от 1 до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карточек с числами от 1 до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Счетная змейка до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Счетная змейка до 10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Счетные палочки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Песочные часы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игровой для изучения чисел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часы с циферблатом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Мерная лента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 Танграм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учебные с гирями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интеллектуальные игры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Пазлы 20-25 деталей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Пазлы 100 деталей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 разной тематики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Домино в картинках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развивающие игры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Кубик Рубика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Рекомендуемые дополнительные материалы и оборудование</w:t>
            </w:r>
          </w:p>
          <w:bookmarkEnd w:id="123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Интерактивный стол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развития навыков программирования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Набор, содержащий конструкционные элементы, датчики, микроконтроллер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конструкторский, содержащий конструкционные элементы, фигурки, объекты, инструкции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Учебные и игровые материалы для развития творческих навыков, исследовательской деятельности</w:t>
            </w:r>
          </w:p>
          <w:bookmarkEnd w:id="128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Погремушки разного вида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игрушки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музыкальные шумовые инструменты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Колокольчики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Сумочки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костюмы разных профессий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 марионетки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 для пальчикового театра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для теневого театра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инструменты для изобразительной деятельности: карандаши (простые, цветные), мелки, фломастеры, краски, гуашь, кисти, линейки, салфетки, стаканы пластмассовые.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инструменты для поделок: пластилин, тесто, глина, дерево, клей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Крупные трафареты с фигурами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Раскраски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инструменты для апликации: цветная бумага, цветной и белый картон, ткань, клей, ножницы, клейкая лента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природные материалы для исследования, изучения и для изготовления поделок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 детский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Фартуки из материала или клеенки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Уборочный инвентарь (таз, тряпки, щетки)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Альбомы с иллюстрациями и фото сельскохозяйственного и бытового труда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Игрушки-инструменты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инструментов для ухода за растениями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Комнатные растения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опытов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Календарь природы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о природе (в том числе говорящие книги)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экспериментов по темам "Звук", "Вода и воздух", "Тепло"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учебный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полезных ископаемых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гербариев растений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энциклопедии о животных, растениях, насекомых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дополнительное оборудование</w:t>
            </w:r>
          </w:p>
          <w:bookmarkEnd w:id="162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Аквариум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Клетка для птиц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цветы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Учебные и игровые материалы для оздоровления и развития двигательных навыков</w:t>
            </w:r>
          </w:p>
          <w:bookmarkEnd w:id="166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инструментарий для национальных игр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инструментарий для подвижных игр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профилактики плоскостопия, осанки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о спорте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о правильном питании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пропаганде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для метания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 (разного диаметра)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детский диаметром 500-600 миллиметр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Палка гимнастическая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кеглей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массажная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Учебные и игровые материалы для формирование социальных навыков, развития навыков командной работы</w:t>
            </w:r>
          </w:p>
          <w:bookmarkEnd w:id="180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Панно для составления семейного генеалогического дерева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сюжетно-ролевая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альбомы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Книжки-малышки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и мебель для групповой комнаты</w:t>
            </w:r>
          </w:p>
          <w:bookmarkEnd w:id="185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письменный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книг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детей на 2-4 мест (по усмотрению администрации дошкольной организации, общим количеством посадочных мест 20 и 25)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Шкафы, стенки, полки, ящики для размещения игрушек – по необходимости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объявлений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игровые и развивающие мягкие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детских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Мольберт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Прозрачные контейнеры для хранения материалов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оборудование для групповой комнаты</w:t>
            </w:r>
          </w:p>
          <w:bookmarkEnd w:id="198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шариками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Вспомогательное оборудование и мебель для групповой комнаты</w:t>
            </w:r>
          </w:p>
          <w:bookmarkEnd w:id="203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посуды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моющих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уборочного инвентаря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детский для одежды односекционный/двухсекционный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для спецодежды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для полотенец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белья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 рамке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Пылесос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для дежурных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односпальная /двухъярусная/ трехъярусная выкатная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спальных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детская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2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2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2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и мебель для кабинета казахского языка</w:t>
            </w:r>
          </w:p>
          <w:bookmarkEnd w:id="21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  <w:bookmarkEnd w:id="2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педагога с приставкой для компьютера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  <w:bookmarkEnd w:id="2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  <w:bookmarkEnd w:id="2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учебно-наглядных пособий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  <w:bookmarkEnd w:id="2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  <w:bookmarkEnd w:id="2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детской мебели для занятий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  <w:bookmarkEnd w:id="2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bookmarkEnd w:id="2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  <w:bookmarkEnd w:id="2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  <w:bookmarkEnd w:id="2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bookmarkEnd w:id="2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по детской дошкольной литературе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  <w:bookmarkEnd w:id="2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  <w:bookmarkEnd w:id="2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быта казахского народа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  <w:bookmarkEnd w:id="2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с USB-выходом или подключением к интернету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  <w:bookmarkEnd w:id="2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Сюжетные картины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bookmarkEnd w:id="2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с символикой Республики Казахстан (лицензионный)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  <w:bookmarkEnd w:id="2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Предметные картинки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2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Физкультурный зал</w:t>
            </w:r>
          </w:p>
          <w:bookmarkEnd w:id="23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bookmarkEnd w:id="2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Бревно гимнастическое напольное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  <w:bookmarkEnd w:id="2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стенка деревянная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  <w:bookmarkEnd w:id="2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ребристая для гимнастической стенки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  <w:bookmarkEnd w:id="2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Дуги для подлезания разной высоты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  <w:bookmarkEnd w:id="2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для перетягивания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  <w:bookmarkEnd w:id="2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  <w:bookmarkEnd w:id="2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разноцветная длинная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  <w:bookmarkEnd w:id="2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разноцветная короткая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  <w:bookmarkEnd w:id="2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для гимнастической стенки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  <w:bookmarkEnd w:id="2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спортивный с гигиеническим покрытием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bookmarkEnd w:id="2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для метания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  <w:bookmarkEnd w:id="2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  <w:bookmarkEnd w:id="2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  <w:bookmarkEnd w:id="2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для метания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bookmarkEnd w:id="2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резиновый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bookmarkEnd w:id="2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  <w:bookmarkEnd w:id="2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детский диаметром 1000 миллиметр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  <w:bookmarkEnd w:id="2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детский диаметром 500-600 миллиметр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  <w:bookmarkEnd w:id="2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Палка гимнастическая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  <w:bookmarkEnd w:id="2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  <w:bookmarkEnd w:id="2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  <w:bookmarkEnd w:id="2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разноцветный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  <w:bookmarkEnd w:id="2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 приставная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  <w:bookmarkEnd w:id="2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игровой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  <w:bookmarkEnd w:id="2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массажная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2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оборудование для физкультурного зала</w:t>
            </w:r>
          </w:p>
          <w:bookmarkEnd w:id="26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  <w:bookmarkEnd w:id="2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  <w:bookmarkEnd w:id="2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Веревочная лестница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  <w:bookmarkEnd w:id="2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Дорожка балансировочная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  <w:bookmarkEnd w:id="2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детские пластмассовые 250/500 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  <w:bookmarkEnd w:id="2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Кольцо массажное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bookmarkEnd w:id="2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Кочка массажная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  <w:bookmarkEnd w:id="2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полоса препятствий 4 элемента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  <w:bookmarkEnd w:id="2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Дуги для подлезания одинаковой высоты 6 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  <w:bookmarkEnd w:id="2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детский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  <w:bookmarkEnd w:id="2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кеглей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  <w:bookmarkEnd w:id="2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здоровья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  <w:bookmarkEnd w:id="2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  <w:bookmarkEnd w:id="2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Песочные часы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  <w:bookmarkEnd w:id="2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мягконабивных модулей и элементов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  <w:bookmarkEnd w:id="2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ножной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bookmarkEnd w:id="2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 ручной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  <w:bookmarkEnd w:id="2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мячи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  <w:bookmarkEnd w:id="2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для подскоков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bookmarkEnd w:id="2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утяжеленный 0.5 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bookmarkEnd w:id="2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массажный 80-100 миллиметр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  <w:bookmarkEnd w:id="2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массажный 120-150 миллиметр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  <w:bookmarkEnd w:id="2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в комплекте с шариками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bookmarkEnd w:id="2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  <w:bookmarkEnd w:id="2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2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Спортивная площадка</w:t>
            </w:r>
          </w:p>
          <w:bookmarkEnd w:id="28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  <w:bookmarkEnd w:id="2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детские футбольные с сеткой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  <w:bookmarkEnd w:id="2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Баскетбольная детская стойка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bookmarkEnd w:id="2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Стойки в комплекте с сеткой для бадминтона и волейбола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2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оборудование для спортивной площадки</w:t>
            </w:r>
          </w:p>
          <w:bookmarkEnd w:id="29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bookmarkEnd w:id="2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Кольцеброс в наборе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  <w:bookmarkEnd w:id="2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метания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  <w:bookmarkEnd w:id="2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бадминтона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  <w:bookmarkEnd w:id="2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настольного тенниса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  <w:bookmarkEnd w:id="29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настольного тенниса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  <w:bookmarkEnd w:id="2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детский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  <w:bookmarkEnd w:id="2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  <w:bookmarkEnd w:id="2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Клюшка хоккейная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  <w:bookmarkEnd w:id="29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детские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  <w:bookmarkEnd w:id="30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3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Игровая площадка</w:t>
            </w:r>
          </w:p>
          <w:bookmarkEnd w:id="30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  <w:bookmarkEnd w:id="30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Игровое оборудование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bookmarkEnd w:id="3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  <w:bookmarkEnd w:id="30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Качалка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  <w:bookmarkEnd w:id="3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bookmarkEnd w:id="3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  <w:bookmarkEnd w:id="3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конструкция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  <w:bookmarkEnd w:id="3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Беседка на 15 мест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3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быстровозводимое спортивное сооружение 2 в 1 (спортивный зал и бассейн)</w:t>
            </w:r>
          </w:p>
          <w:bookmarkEnd w:id="30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  <w:bookmarkEnd w:id="3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для профилактики плоскостопия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  <w:bookmarkEnd w:id="3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плавательная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  <w:bookmarkEnd w:id="3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плавающая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  <w:bookmarkEnd w:id="3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тонущая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  <w:bookmarkEnd w:id="3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  <w:bookmarkEnd w:id="3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bookmarkEnd w:id="3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поролоновая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  <w:bookmarkEnd w:id="3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плавающий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  <w:bookmarkEnd w:id="3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Поплавок цветной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bookmarkEnd w:id="3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3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Музыкальный зал</w:t>
            </w:r>
          </w:p>
          <w:bookmarkEnd w:id="32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  <w:bookmarkEnd w:id="3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педагога с приставкой для компьютера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  <w:bookmarkEnd w:id="3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  <w:bookmarkEnd w:id="3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  <w:bookmarkEnd w:id="3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  <w:bookmarkEnd w:id="3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  <w:bookmarkEnd w:id="3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  <w:bookmarkEnd w:id="3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  <w:bookmarkEnd w:id="3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  <w:bookmarkEnd w:id="3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 акустическое или обычное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  <w:bookmarkEnd w:id="3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музыкальный инструмент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  <w:bookmarkEnd w:id="3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музыкальный инструмент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bookmarkEnd w:id="3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Иллюстрации по слушанию музыкальных произведений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  <w:bookmarkEnd w:id="3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портретов композиторов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  <w:bookmarkEnd w:id="3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Фонотека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3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Мягкий инвентарь из расчета на одного ребенка</w:t>
            </w:r>
          </w:p>
          <w:bookmarkEnd w:id="33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  <w:bookmarkEnd w:id="3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детский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  <w:bookmarkEnd w:id="3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Наматрасник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  <w:bookmarkEnd w:id="3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детская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  <w:bookmarkEnd w:id="3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Наволочка детская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  <w:bookmarkEnd w:id="3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Простынь детская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  <w:bookmarkEnd w:id="3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детский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  <w:bookmarkEnd w:id="3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детское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  <w:bookmarkEnd w:id="3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Покрывало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  <w:bookmarkEnd w:id="3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детское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3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Мягкий инвентарь из расчета на одну группу</w:t>
            </w:r>
          </w:p>
          <w:bookmarkEnd w:id="34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bookmarkEnd w:id="3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для групповой комнаты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  <w:bookmarkEnd w:id="3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Ковровые дорожки для спальных комнат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  <w:bookmarkEnd w:id="3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для групповой комнаты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  <w:bookmarkEnd w:id="3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для персонала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  <w:bookmarkEnd w:id="3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для персонала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  <w:bookmarkEnd w:id="3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белый для персонала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  <w:bookmarkEnd w:id="3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темный для персонала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3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для прачечной и мягкий инвентарь</w:t>
            </w:r>
          </w:p>
          <w:bookmarkEnd w:id="35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  <w:bookmarkEnd w:id="3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Шторы и занавески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  <w:bookmarkEnd w:id="3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замачивания белья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  <w:bookmarkEnd w:id="3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  <w:bookmarkEnd w:id="3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машина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  <w:bookmarkEnd w:id="3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  <w:bookmarkEnd w:id="3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белья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  <w:bookmarkEnd w:id="3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гладильный профессиональный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  <w:bookmarkEnd w:id="3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гладильная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  <w:bookmarkEnd w:id="3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бытовой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3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оборудование для создания развивающей предметно-пространственной среды и психолого-педагогического сопровождения в организациях дошкольного образования</w:t>
            </w:r>
          </w:p>
          <w:bookmarkEnd w:id="363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3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Мягкая игровая комната (полифункциональное оборудование)</w:t>
            </w:r>
          </w:p>
          <w:bookmarkEnd w:id="36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  <w:bookmarkEnd w:id="3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маты для создания мягкого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  <w:bookmarkEnd w:id="3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в комплекте с цветными пластиковыми шариками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bookmarkEnd w:id="3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Мягкие полифункциональные наборы, конструкторы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  <w:bookmarkEnd w:id="3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Терапевтические набивные мячи разного вида и размера для развития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  <w:bookmarkEnd w:id="3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тактильно-развивающая панель для развития осязательных навыков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  <w:bookmarkEnd w:id="3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Мягкая мебель из поролона, обтянутого разноцветной моющейся полимерной тканью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  <w:bookmarkEnd w:id="3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лабиринт из поролона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  <w:bookmarkEnd w:id="3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манеж из поролона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  <w:bookmarkEnd w:id="3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напольная игрушка из поролона с тематическими чехлами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  <w:bookmarkEnd w:id="3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3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для развития общей моторики</w:t>
            </w:r>
          </w:p>
          <w:bookmarkEnd w:id="37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  <w:bookmarkEnd w:id="3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Напольные коврики разных видов, способствующие развитию координации движений, тактильных ощущений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  <w:bookmarkEnd w:id="3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настенная лестница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  <w:bookmarkEnd w:id="3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 - трансформер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  <w:bookmarkEnd w:id="3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труба (вестибулярный тренажер из поролона)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  <w:bookmarkEnd w:id="3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сенсорные напольные модули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3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для развития мелкой моторики</w:t>
            </w:r>
          </w:p>
          <w:bookmarkEnd w:id="38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  <w:bookmarkEnd w:id="3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Декоративно-развивающая панель для развития мелкой моторики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  <w:bookmarkEnd w:id="3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Развивающий кубик напольный для развития тактильных ощущений, мелкой моторики, воображения и зрительной стимуляции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  <w:bookmarkEnd w:id="3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Стол-мозаика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bookmarkEnd w:id="3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Настенная тактильно-развивающая панель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bookmarkEnd w:id="3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Настольная тактильно-развивающая панель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  <w:bookmarkEnd w:id="3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звуковая панель для звукового воздействия, развития логики, игровой терапии и различать голоса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  <w:bookmarkEnd w:id="3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настенная тактильная панель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bookmarkEnd w:id="3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модульный комплекс для индивидуальных и групповых занятий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  <w:bookmarkEnd w:id="3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развивающая игрушка и пособие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  <w:bookmarkEnd w:id="3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дидактический материал для формирования математических знаний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  <w:bookmarkEnd w:id="3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интерактивный обучающий программно-методический комплекс (на казахском, русском и английском языках)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  <w:bookmarkEnd w:id="3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напольные игровые комплекты для изучения основных правил и навыков поведения на дорогах, основ безопасной жизнедеятельности, в том числе пожарной безопасности; обучения основным навыкам гигиены, основным правилам поведения детей при поездках на общественном транспорте.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  <w:bookmarkEnd w:id="3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Развивающий дидактический материал с элементами Монтессори-педагогики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3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Сенсорная комната</w:t>
            </w:r>
          </w:p>
          <w:bookmarkEnd w:id="39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  <w:bookmarkEnd w:id="3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Пуфик-кресло с гранулами разных размеров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bookmarkEnd w:id="3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настенные, напольные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  <w:bookmarkEnd w:id="3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пластмассовыми полупрозрачными шариками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  <w:bookmarkEnd w:id="39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Фиброоптические волокна с источником света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bookmarkEnd w:id="40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Тактильные панели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bookmarkEnd w:id="40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ковер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  <w:bookmarkEnd w:id="40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воздушно-пузырьковая трубка с пультом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  <w:bookmarkEnd w:id="4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платформа к интерактивной воздушно-пузырьковой трубке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  <w:bookmarkEnd w:id="40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двух акриловых зеркал для воздушно-пузырьковой трубки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  <w:bookmarkEnd w:id="4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туннель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  <w:bookmarkEnd w:id="4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шар с источником света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  <w:bookmarkEnd w:id="4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  <w:bookmarkEnd w:id="4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  <w:bookmarkEnd w:id="40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стол для рисования песком в комплекте с песком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  <w:bookmarkEnd w:id="4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Тактильно-развивающая игрушка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  <w:bookmarkEnd w:id="4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4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  <w:bookmarkEnd w:id="41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  <w:bookmarkEnd w:id="4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обеспечивающие вход/выход и перемещение внутри здания (с учетом перемещения на этажи), помещения или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  <w:bookmarkEnd w:id="4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  <w:bookmarkEnd w:id="4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4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Рекомендуемые оборудование для создания безопасных условий</w:t>
            </w:r>
          </w:p>
          <w:bookmarkEnd w:id="41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  <w:bookmarkEnd w:id="4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  <w:bookmarkEnd w:id="4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  <w:bookmarkEnd w:id="4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413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оснащения оборудованием и мебелью помещений общего назначения организаций среднего образования и специальных организаций образования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4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4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4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Библиотека с книгохранилищем и читальным залом</w:t>
            </w:r>
          </w:p>
          <w:bookmarkEnd w:id="42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  <w:bookmarkEnd w:id="4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  <w:bookmarkEnd w:id="4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  <w:bookmarkEnd w:id="4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  <w:bookmarkEnd w:id="4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Ресепшн библиотекаря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  <w:bookmarkEnd w:id="4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библиотечный выставочный 5 скошенных полок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  <w:bookmarkEnd w:id="4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библиотечный двусторонний 3 полки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  <w:bookmarkEnd w:id="4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библиотечный двусторонний 5 полок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  <w:bookmarkEnd w:id="4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библиотечный односторонний 5 полок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  <w:bookmarkEnd w:id="4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  <w:bookmarkEnd w:id="4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  <w:bookmarkEnd w:id="4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читательский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  <w:bookmarkEnd w:id="4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  <w:bookmarkEnd w:id="4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оргтехники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  <w:bookmarkEnd w:id="4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библиотечный для периодики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  <w:bookmarkEnd w:id="4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читательских формуляров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  <w:bookmarkEnd w:id="4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Web-камера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  <w:bookmarkEnd w:id="4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  <w:bookmarkEnd w:id="4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  <w:bookmarkEnd w:id="4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  <w:bookmarkEnd w:id="4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  <w:bookmarkEnd w:id="4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 черно-белый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  <w:bookmarkEnd w:id="4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bookmarkEnd w:id="4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цветной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  <w:bookmarkEnd w:id="4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комплексной автоматизации библиотечных процессов и создания электронных каталогов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  <w:bookmarkEnd w:id="4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  <w:bookmarkEnd w:id="4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для QR - кодов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  <w:bookmarkEnd w:id="4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Переплетное оборудование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  <w:bookmarkEnd w:id="4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и материалы для ремонта книг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  <w:bookmarkEnd w:id="4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Библиотечный фонд: учебная, справочная, художественная литература и издания, аудио-видеотека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  <w:bookmarkEnd w:id="4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  <w:bookmarkEnd w:id="4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напольный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4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Модернизированная библиотека (е-библиотека)</w:t>
            </w:r>
          </w:p>
          <w:bookmarkEnd w:id="45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  <w:bookmarkEnd w:id="4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Ресепшн библиотекаря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bookmarkEnd w:id="4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  <w:bookmarkEnd w:id="4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  <w:bookmarkEnd w:id="4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  <w:bookmarkEnd w:id="4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справочно-поисковая библиотечная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  <w:bookmarkEnd w:id="4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Web-камера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  <w:bookmarkEnd w:id="4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  <w:bookmarkEnd w:id="4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  <w:bookmarkEnd w:id="4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  <w:bookmarkEnd w:id="4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  <w:bookmarkEnd w:id="4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  <w:bookmarkEnd w:id="4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Библиотечный фонд в электронном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  <w:bookmarkEnd w:id="4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трехсекционный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  <w:bookmarkEnd w:id="4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  <w:bookmarkEnd w:id="4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компьютерное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  <w:bookmarkEnd w:id="4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напольный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  <w:bookmarkEnd w:id="4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  <w:bookmarkEnd w:id="4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  <w:bookmarkEnd w:id="4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  <w:bookmarkEnd w:id="4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4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Актовый зал общеобразовательных школ</w:t>
            </w:r>
          </w:p>
          <w:bookmarkEnd w:id="47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  <w:bookmarkEnd w:id="4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секционное/театральное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  <w:bookmarkEnd w:id="4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лекторская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  <w:bookmarkEnd w:id="4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  <w:bookmarkEnd w:id="4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или кресло для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  <w:bookmarkEnd w:id="4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  <w:bookmarkEnd w:id="4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  <w:bookmarkEnd w:id="4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сцены в соответствии с ее размерами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  <w:bookmarkEnd w:id="4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 с раздвижным механизмом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  <w:bookmarkEnd w:id="4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с проектором/LED-экран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  <w:bookmarkEnd w:id="4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освещения сцены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  <w:bookmarkEnd w:id="4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оборудование для актового зала и стола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  <w:bookmarkEnd w:id="4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  <w:bookmarkEnd w:id="4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  <w:bookmarkEnd w:id="4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Радиомикрофонная система на 10 микрофонов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  <w:bookmarkEnd w:id="4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оператора звука/света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4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Комплект музыкальных инструментов для актового зала и кабинета музыки</w:t>
            </w:r>
          </w:p>
          <w:bookmarkEnd w:id="49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  <w:bookmarkEnd w:id="4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  <w:bookmarkEnd w:id="4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детский маршевый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  <w:bookmarkEnd w:id="4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  <w:bookmarkEnd w:id="4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  <w:bookmarkEnd w:id="4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  <w:bookmarkEnd w:id="4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Кастаньеты деревянные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  <w:bookmarkEnd w:id="4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Колокольчики в наборе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bookmarkEnd w:id="4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bookmarkEnd w:id="5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Маракасы на длинной ручке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bookmarkEnd w:id="5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bookmarkEnd w:id="5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bookmarkEnd w:id="5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Шаңқобыз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5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Серверная</w:t>
            </w:r>
          </w:p>
          <w:bookmarkEnd w:id="50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bookmarkEnd w:id="5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bookmarkEnd w:id="5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bookmarkEnd w:id="5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bookmarkEnd w:id="5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  <w:bookmarkEnd w:id="5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коммутационный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  <w:bookmarkEnd w:id="5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bookmarkEnd w:id="5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bookmarkEnd w:id="5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5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Зал хореографии</w:t>
            </w:r>
          </w:p>
          <w:bookmarkEnd w:id="51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bookmarkEnd w:id="5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гардеробная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bookmarkEnd w:id="5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хореографический двухрядный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bookmarkEnd w:id="5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высотой 2 метра с настенным креплением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5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Рекомендуемые оборудование для создания безопасных условий</w:t>
            </w:r>
          </w:p>
          <w:bookmarkEnd w:id="51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bookmarkEnd w:id="5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  <w:bookmarkEnd w:id="5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bookmarkEnd w:id="5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93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рекомендуемых кабинетов оборудованием для психолого-педагогического сопровождения в общеобразовательной школе 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5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5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5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Сенсорная комната</w:t>
            </w:r>
          </w:p>
          <w:bookmarkEnd w:id="5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  <w:bookmarkEnd w:id="5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Пуфик-кресло с гранулами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bookmarkEnd w:id="5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настенные, напольные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bookmarkEnd w:id="5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пластмассовыми полупрозрачными шариками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bookmarkEnd w:id="5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Фиброоптические волокна с источником 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  <w:bookmarkEnd w:id="5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Тактильные панели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  <w:bookmarkEnd w:id="5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  <w:bookmarkEnd w:id="5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воздушно-пузырьковая трубка с пультом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  <w:bookmarkEnd w:id="5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платформа к интерактивной воздушно-пузырьковой трубке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bookmarkEnd w:id="5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двух акриловых зеркал для воздушно-пузырьковой трубки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  <w:bookmarkEnd w:id="5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  <w:bookmarkEnd w:id="5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шар с источником 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  <w:bookmarkEnd w:id="5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  <w:bookmarkEnd w:id="5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  <w:bookmarkEnd w:id="5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стол для рисования песком в комплекте с кварцевым песком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  <w:bookmarkEnd w:id="5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Тактильно-развивающая игрушка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bookmarkEnd w:id="5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5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Кабинет психолога</w:t>
            </w:r>
          </w:p>
          <w:bookmarkEnd w:id="54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  <w:bookmarkEnd w:id="5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  <w:bookmarkEnd w:id="5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  <w:bookmarkEnd w:id="5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  <w:bookmarkEnd w:id="5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  <w:bookmarkEnd w:id="5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полумягкое с эффектом раскачивания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  <w:bookmarkEnd w:id="5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 компактный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bookmarkEnd w:id="5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  <w:bookmarkEnd w:id="5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  <w:bookmarkEnd w:id="5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 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bookmarkEnd w:id="5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магнитная/пробковая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  <w:bookmarkEnd w:id="5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  <w:bookmarkEnd w:id="5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  <w:bookmarkEnd w:id="5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  <w:bookmarkEnd w:id="5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bookmarkEnd w:id="5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портативная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  <w:bookmarkEnd w:id="5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  <w:bookmarkEnd w:id="5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или игрушка для развития игровой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  <w:bookmarkEnd w:id="5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  <w:bookmarkEnd w:id="5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  <w:bookmarkEnd w:id="5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  <w:bookmarkEnd w:id="5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Светильник-релаксант разноцветный настольный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  <w:bookmarkEnd w:id="5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Стимульный наглядно-дидактический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  <w:bookmarkEnd w:id="5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5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Кабинет социального педагога</w:t>
            </w:r>
          </w:p>
          <w:bookmarkEnd w:id="56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  <w:bookmarkEnd w:id="5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  <w:bookmarkEnd w:id="5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  <w:bookmarkEnd w:id="5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  <w:bookmarkEnd w:id="5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  <w:bookmarkEnd w:id="5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  <w:bookmarkEnd w:id="5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 компактный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  <w:bookmarkEnd w:id="5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  <w:bookmarkEnd w:id="5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  <w:bookmarkEnd w:id="5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  <w:bookmarkEnd w:id="5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  <w:bookmarkEnd w:id="5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  <w:bookmarkEnd w:id="5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  <w:bookmarkEnd w:id="5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  <w:bookmarkEnd w:id="5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портативная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  <w:bookmarkEnd w:id="5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  <w:bookmarkEnd w:id="5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развивающий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  <w:bookmarkEnd w:id="5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  <w:bookmarkEnd w:id="5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  <w:bookmarkEnd w:id="5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  <w:bookmarkEnd w:id="5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 приглушенным светом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  <w:bookmarkEnd w:id="5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  <w:bookmarkEnd w:id="5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5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Кабинет логопеда (логопедический пункт)</w:t>
            </w:r>
          </w:p>
          <w:bookmarkEnd w:id="58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  <w:bookmarkEnd w:id="5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  <w:bookmarkEnd w:id="5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  <w:bookmarkEnd w:id="5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  <w:bookmarkEnd w:id="5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магнитная/пробковая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  <w:bookmarkEnd w:id="5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  <w:bookmarkEnd w:id="5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  <w:bookmarkEnd w:id="5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  <w:bookmarkEnd w:id="5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  <w:bookmarkEnd w:id="5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  <w:bookmarkEnd w:id="5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  <w:bookmarkEnd w:id="5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  <w:bookmarkEnd w:id="5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  <w:bookmarkEnd w:id="6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 для групповых логопедических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  <w:bookmarkEnd w:id="6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индивидуальных логопедических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  <w:bookmarkEnd w:id="6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шпатель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  <w:bookmarkEnd w:id="6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зонд постановочный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  <w:bookmarkEnd w:id="6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зонд массажный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  <w:bookmarkEnd w:id="6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зонд вспомогательный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  <w:bookmarkEnd w:id="6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  <w:bookmarkEnd w:id="6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развития звуко-произносительной и лексико-грамматической стороны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  <w:bookmarkEnd w:id="6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развития слухового восприятия и формирования коммуникативно-речевых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  <w:bookmarkEnd w:id="6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Речевой тренажер для усвоения и развития элементарной речевой 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  <w:bookmarkEnd w:id="6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или игрушка по лексическим 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  <w:bookmarkEnd w:id="6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Наглядно-дидактический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  <w:bookmarkEnd w:id="6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  <w:bookmarkEnd w:id="6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6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оборудование и мебель для кабинетов поддержки инклюзивного образования при организациях образования</w:t>
            </w:r>
          </w:p>
          <w:bookmarkEnd w:id="6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  <w:bookmarkEnd w:id="6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Парты с перегородкой для индивидуальных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  <w:bookmarkEnd w:id="6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групповых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  <w:bookmarkEnd w:id="6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педагога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bookmarkEnd w:id="6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  <w:bookmarkEnd w:id="6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  <w:bookmarkEnd w:id="6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  <w:bookmarkEnd w:id="6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меловая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  <w:bookmarkEnd w:id="6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  <w:bookmarkEnd w:id="6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с функцией цветной печати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  <w:bookmarkEnd w:id="6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  <w:bookmarkEnd w:id="6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пластиковый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  <w:bookmarkEnd w:id="6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  <w:bookmarkEnd w:id="6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  <w:bookmarkEnd w:id="6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  <w:bookmarkEnd w:id="6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Кресло-мешок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  <w:bookmarkEnd w:id="6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протекторы или 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  <w:bookmarkEnd w:id="6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  <w:bookmarkEnd w:id="6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напольное покрытие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  <w:bookmarkEnd w:id="6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утяжеленное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  <w:bookmarkEnd w:id="6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(визуальный календарь)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  <w:bookmarkEnd w:id="6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событий на палец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  <w:bookmarkEnd w:id="6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  <w:bookmarkEnd w:id="6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Маракас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  <w:bookmarkEnd w:id="6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  <w:bookmarkEnd w:id="6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на палке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  <w:bookmarkEnd w:id="6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в виде домашних и диких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  <w:bookmarkEnd w:id="6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муляжей овощей и фруктов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  <w:bookmarkEnd w:id="6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рисования маркером двусторонняя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  <w:bookmarkEnd w:id="6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Игрушка-сортер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  <w:bookmarkEnd w:id="6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Игра развивающая с прищепками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  <w:bookmarkEnd w:id="6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игровой "Маленький мастер"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  <w:bookmarkEnd w:id="6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игровой строительный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  <w:bookmarkEnd w:id="6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кинетический по 2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  <w:bookmarkEnd w:id="6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  <w:bookmarkEnd w:id="6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  <w:bookmarkEnd w:id="6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 игра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  <w:bookmarkEnd w:id="6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специальной детской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  <w:bookmarkEnd w:id="6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мягкий из полиэстера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  <w:bookmarkEnd w:id="6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тестирования навыков, необходимых для адаптации к самостоятельной жизни в социуме, на государственном и русском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  <w:bookmarkEnd w:id="6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Табличка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548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организаций начального образования</w:t>
      </w:r>
    </w:p>
    <w:bookmarkEnd w:id="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6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6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6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Кабинет начальных классов (мебель и оборудование из расчета на каждый кабинет начальных классов)</w:t>
            </w:r>
          </w:p>
          <w:bookmarkEnd w:id="65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  <w:bookmarkEnd w:id="6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  <w:bookmarkEnd w:id="6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  <w:bookmarkEnd w:id="6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bookmarkEnd w:id="6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одно или двухместных, регулируемых по высоте на 25 учеников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  <w:bookmarkEnd w:id="6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 регулируемый по высоте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  <w:bookmarkEnd w:id="6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  <w:bookmarkEnd w:id="6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комбинированная маркерная и меловая с расчерченной в клетку и линию поверхностью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6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Компьютерное и мультимедийное оборудование</w:t>
            </w:r>
          </w:p>
          <w:bookmarkEnd w:id="66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  <w:bookmarkEnd w:id="6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  <w:bookmarkEnd w:id="6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  <w:bookmarkEnd w:id="6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  <w:bookmarkEnd w:id="6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  <w:bookmarkEnd w:id="6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Наглядные пособия и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  <w:bookmarkEnd w:id="6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художественной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  <w:bookmarkEnd w:id="6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таблиц и плакатов по темам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  <w:bookmarkEnd w:id="6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сюжетных картин для развития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  <w:bookmarkEnd w:id="6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предметных картинок (животные, растения, транспорт, фрукты, овощи, мебель, одежда)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  <w:bookmarkEnd w:id="6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Постеры тематические по темам начальной школы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  <w:bookmarkEnd w:id="6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демонстрационная "Көркем жазу. Әліпби" формат 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  <w:bookmarkEnd w:id="6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демонстрационная "Чистописание. Алфавит" формат 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  <w:bookmarkEnd w:id="6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настенный "Правила техники безопасности в кабинете начальной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и принадлежности по математике и логике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  <w:bookmarkEnd w:id="6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  <w:bookmarkEnd w:id="6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демонстрационная Единицы объема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  <w:bookmarkEnd w:id="6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и разверток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  <w:bookmarkEnd w:id="6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раздаточный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  <w:bookmarkEnd w:id="6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  <w:bookmarkEnd w:id="6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цифр и знаков магнитный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  <w:bookmarkEnd w:id="6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таблицы по математике для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  <w:bookmarkEnd w:id="6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раздаточное для обучения сложению и вычитанию в пределах 10 и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  <w:bookmarkEnd w:id="6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раздаточное для устного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  <w:bookmarkEnd w:id="6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раздаточное Доли, Дроби, Части целого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  <w:bookmarkEnd w:id="6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обучения сложению и вычитанию в пределах 100, умножению, делению, работе с долями и дробями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  <w:bookmarkEnd w:id="6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с циферблатом демонстрационные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  <w:bookmarkEnd w:id="6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с циферблатом для учащихся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  <w:bookmarkEnd w:id="6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средств индивидуальной защиты: фартук, нарукавники, очки защитные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  <w:bookmarkEnd w:id="6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настенный "Правила техники безопасности в кабинете начальной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  <w:bookmarkEnd w:id="6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  <w:bookmarkEnd w:id="6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  <w:bookmarkEnd w:id="6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  <w:bookmarkEnd w:id="6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  <w:bookmarkEnd w:id="6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  <w:bookmarkEnd w:id="6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  <w:bookmarkEnd w:id="7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принадлежности для естествознания и познания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  <w:bookmarkEnd w:id="7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Анемометр для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  <w:bookmarkEnd w:id="7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Батарейка 1,5V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  <w:bookmarkEnd w:id="7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  <w:bookmarkEnd w:id="7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Земли физический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  <w:bookmarkEnd w:id="7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лабораторный 2,5 Ньютон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  <w:bookmarkEnd w:id="7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политическая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  <w:bookmarkEnd w:id="7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физическая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  <w:bookmarkEnd w:id="7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"Полезные ископаемые для начальной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bookmarkEnd w:id="7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Компас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  <w:bookmarkEnd w:id="7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Лупа ручная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  <w:bookmarkEnd w:id="7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по анатомии Торс человека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  <w:bookmarkEnd w:id="7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солнечной системы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bookmarkEnd w:id="7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Мультиметр цифровой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  <w:bookmarkEnd w:id="7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веществ для растворения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  <w:bookmarkEnd w:id="7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грузов по механике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  <w:bookmarkEnd w:id="7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почвы (на 13 учебных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  <w:bookmarkEnd w:id="7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магнитов для опытов (на 13 рабочих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  <w:bookmarkEnd w:id="7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принадлежностей для ознакомления с силой трения и силой упругости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  <w:bookmarkEnd w:id="7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тел разной электропроводимости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  <w:bookmarkEnd w:id="7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термометров: уличный, комнатный, водный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  <w:bookmarkEnd w:id="7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5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  <w:bookmarkEnd w:id="7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Секундомер детский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  <w:bookmarkEnd w:id="7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демонстрационный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  <w:bookmarkEnd w:id="7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песочные 1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  <w:bookmarkEnd w:id="7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песочные 3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  <w:bookmarkEnd w:id="7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универсальный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оборудование для углубленного изучения предмета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  <w:bookmarkEnd w:id="7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юных физиков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  <w:bookmarkEnd w:id="7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юных биологов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  <w:bookmarkEnd w:id="7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лаборатория для начальной школы: набор демонстрационный "Основы наук начальной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  <w:bookmarkEnd w:id="7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Мини-лаборатория для начальной школы "Биология"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  <w:bookmarkEnd w:id="7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для начальной школы "Вода и воздух"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  <w:bookmarkEnd w:id="7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для начальной школы "Звук"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  <w:bookmarkEnd w:id="7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Мини-лаборатория для начальной школы "Магнетизм"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  <w:bookmarkEnd w:id="7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для начальной школы "Механика"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  <w:bookmarkEnd w:id="7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для начальной школы "Оптика"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  <w:bookmarkEnd w:id="7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для начальной школы "Тепло"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  <w:bookmarkEnd w:id="7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Мини-лаборатория для начальной школы "Электричество"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оборудование из расчета на 3-4 кабинета начальных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принадлежности для естествознания и познания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  <w:bookmarkEnd w:id="7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демонстрационный 10 Ньютон (пара)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  <w:bookmarkEnd w:id="7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Дождемер для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  <w:bookmarkEnd w:id="7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цифровой USB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  <w:bookmarkEnd w:id="7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демонстрационный для изучения механики в начальной школе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  <w:bookmarkEnd w:id="7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оптики в начальной школе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  <w:bookmarkEnd w:id="7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интегрированных научных экспериментов по всем темам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  <w:bookmarkEnd w:id="7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изучения весов и равновесия в начальной школе (на 13 учебных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  <w:bookmarkEnd w:id="7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изучения звуковых явлений в начальной школе (на 13 учебных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  <w:bookmarkEnd w:id="7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изучения электричества в начальной школе (на 13 учебных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  <w:bookmarkEnd w:id="7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возобновляемой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  <w:bookmarkEnd w:id="7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лабораторной посуды для преподавателя и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  <w:bookmarkEnd w:id="7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прозрачных и непрозрачных 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  <w:bookmarkEnd w:id="7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Флюгер для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  <w:bookmarkEnd w:id="7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Фонарь маленький ручной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  <w:bookmarkEnd w:id="7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лаборатория с датчиками звука, тепла, света,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и логика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  <w:bookmarkEnd w:id="7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интеллектуальные, пазлы, головоломки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для раздельного обучения по предметам лингвистического направления в начальной школе (казахский Я2/ русский Я2/ английский Я3)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8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  <w:bookmarkEnd w:id="7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  <w:bookmarkEnd w:id="7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  <w:bookmarkEnd w:id="7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одно или двухместных, регулируемых по высоте на 15 учеников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  <w:bookmarkEnd w:id="7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 регулируемый по высоте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  <w:bookmarkEnd w:id="7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  <w:bookmarkEnd w:id="7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  <w:bookmarkEnd w:id="7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3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  <w:bookmarkEnd w:id="7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bookmarkEnd w:id="7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  <w:bookmarkEnd w:id="7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  <w:bookmarkEnd w:id="7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  <w:bookmarkEnd w:id="7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таблиц, плакатов, игр для изучения казахского, русского и английского языков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8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  <w:bookmarkEnd w:id="7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Азбука в картинках казахского, русского и английского языков формат 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  <w:bookmarkEnd w:id="7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Алфавит казахский прописной и печатный, русский прописной и печатный, английский прописной, печатный и с транскрипцией формат 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8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  <w:bookmarkEnd w:id="7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таблицы по казахскому и русскому языку для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  <w:bookmarkEnd w:id="7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букв демонстрационный казахского, русского, английского алфавитов формат А-6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  <w:bookmarkEnd w:id="7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карточек слогов казахского и русского языков раздаточный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  <w:bookmarkEnd w:id="7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Постеры тематические для изучения языков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  <w:bookmarkEnd w:id="7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названий чисел, цветов на казахском и русском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  <w:bookmarkEnd w:id="7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карточек "Словарные слова в картинках" на русском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  <w:bookmarkEnd w:id="7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образовательных игр по темам английского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  <w:bookmarkEnd w:id="7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Словари по казахскому языку: толковый, орфографический синонимов, антонимов, справочники по грамматике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  <w:bookmarkEnd w:id="7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Словари по русскому языку: толковый, орфографический, синонимов, антонимов, справочники по грамматике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  <w:bookmarkEnd w:id="7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Словари в картинках казахского, английского, русского языков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  <w:bookmarkEnd w:id="7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3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  <w:bookmarkEnd w:id="7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  <w:bookmarkEnd w:id="7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3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  <w:bookmarkEnd w:id="7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  <w:bookmarkEnd w:id="7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  <w:bookmarkEnd w:id="7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8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  <w:bookmarkEnd w:id="7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7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Учебный кабинет предшкольных классов</w:t>
            </w:r>
          </w:p>
          <w:bookmarkEnd w:id="78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  <w:bookmarkEnd w:id="7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5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  <w:bookmarkEnd w:id="7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  <w:bookmarkEnd w:id="7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5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  <w:bookmarkEnd w:id="7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  <w:bookmarkEnd w:id="7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5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  <w:bookmarkEnd w:id="7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0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  <w:bookmarkEnd w:id="7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комбинированная маркерная и меловая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7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Компьютерное и мультимедийное оборудование</w:t>
            </w:r>
          </w:p>
          <w:bookmarkEnd w:id="7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  <w:bookmarkEnd w:id="7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  <w:bookmarkEnd w:id="7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  <w:bookmarkEnd w:id="7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  <w:bookmarkEnd w:id="7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bookmarkEnd w:id="7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с USB входом и доступом в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  <w:bookmarkEnd w:id="7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9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  <w:bookmarkEnd w:id="8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8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Учебные пособия и оборудование для оснащения предметно-развивающей среды</w:t>
            </w:r>
          </w:p>
          <w:bookmarkEnd w:id="8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  <w:bookmarkEnd w:id="8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Демонстрационные часы с циферблатом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  <w:bookmarkEnd w:id="8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Касса цифр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bookmarkEnd w:id="8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  <w:bookmarkEnd w:id="8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Муляжи овощей и фруктов, продуктов питания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  <w:bookmarkEnd w:id="8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3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  <w:bookmarkEnd w:id="8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раздаточный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8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  <w:bookmarkEnd w:id="8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лепки из пластилина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3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  <w:bookmarkEnd w:id="8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работы с бумагой и картоном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  <w:bookmarkEnd w:id="8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емкостей для демонстрации объема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3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  <w:bookmarkEnd w:id="8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8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  <w:bookmarkEnd w:id="8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плоскостных геометрических фигур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3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bookmarkEnd w:id="8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принадлежности для экспериментов по темам "Звук", "Вода и воздух", "Тепло", "Магнетизм"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  <w:bookmarkEnd w:id="8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"Казахский национальный орнамент"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  <w:bookmarkEnd w:id="8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 в картинках и Алфавит на казахском и русском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  <w:bookmarkEnd w:id="8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писателей и поэтов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  <w:bookmarkEnd w:id="8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Репродукции картин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8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bookmarkEnd w:id="8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Сборники сказок и стихов, словари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  <w:bookmarkEnd w:id="8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Счетная змейка до 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bookmarkEnd w:id="8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Счетный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3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  <w:bookmarkEnd w:id="8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Счетный набор магнитный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8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  <w:bookmarkEnd w:id="8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Сюжетные картины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  <w:bookmarkEnd w:id="8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Фланелеграф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8" w:id="8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Прочее</w:t>
            </w:r>
          </w:p>
          <w:bookmarkEnd w:id="8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  <w:bookmarkEnd w:id="8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7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bookmarkEnd w:id="8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  <w:bookmarkEnd w:id="8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  <w:bookmarkEnd w:id="8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  <w:bookmarkEnd w:id="8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  <w:bookmarkEnd w:id="8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2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  <w:bookmarkEnd w:id="8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7" w:id="8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Игровая комната предшкольных классов</w:t>
            </w:r>
          </w:p>
          <w:bookmarkEnd w:id="83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игровой комнаты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4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  <w:bookmarkEnd w:id="8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детской мебели для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  <w:bookmarkEnd w:id="8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игрушек и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4" w:id="8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и принадлежности для игровой комнаты</w:t>
            </w:r>
          </w:p>
          <w:bookmarkEnd w:id="8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  <w:bookmarkEnd w:id="8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"Животные, Птицы"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3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  <w:bookmarkEnd w:id="8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"Мебель"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  <w:bookmarkEnd w:id="8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"Посуда"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3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  <w:bookmarkEnd w:id="8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 "Транспорт"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  <w:bookmarkEnd w:id="8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 дидактические для развития мелкой моторики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3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  <w:bookmarkEnd w:id="8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мягкие на руку тематические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  <w:bookmarkEnd w:id="8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настольные интеллектуальные и головоломки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  <w:bookmarkEnd w:id="8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с металлическими деталями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  <w:bookmarkEnd w:id="8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с пластмассовыми и деревянными деталями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  <w:bookmarkEnd w:id="8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Куклы для теневого театра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  <w:bookmarkEnd w:id="8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 пальчиковые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  <w:bookmarkEnd w:id="8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 с сезонной одеждой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  <w:bookmarkEnd w:id="8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Лото разной тематики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  <w:bookmarkEnd w:id="8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игровые модули напольные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  <w:bookmarkEnd w:id="8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Пазлы 1000 деталей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3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  <w:bookmarkEnd w:id="8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8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  <w:bookmarkEnd w:id="8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3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  <w:bookmarkEnd w:id="8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  <w:bookmarkEnd w:id="8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принадлежностей по правилам дорожного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3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  <w:bookmarkEnd w:id="8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Наглядные пособия по сезонным изменениям природы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  <w:bookmarkEnd w:id="8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3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  <w:bookmarkEnd w:id="8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  <w:bookmarkEnd w:id="8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  <w:bookmarkEnd w:id="8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  <w:bookmarkEnd w:id="8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3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  <w:bookmarkEnd w:id="8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  <w:bookmarkEnd w:id="8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 школьный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для проведения уроков цифровой грамотности, информатики и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  <w:bookmarkEnd w:id="8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3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  <w:bookmarkEnd w:id="8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  <w:bookmarkEnd w:id="8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компьютерный одноместный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  <w:bookmarkEnd w:id="8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детское подъемно-поворотное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  <w:bookmarkEnd w:id="8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3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  <w:bookmarkEnd w:id="8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занятий с роботами с бортиками 1200х1200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8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  <w:bookmarkEnd w:id="8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бортиками двухместный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  <w:bookmarkEnd w:id="8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8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  <w:bookmarkEnd w:id="8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3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bookmarkEnd w:id="8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8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  <w:bookmarkEnd w:id="8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3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  <w:bookmarkEnd w:id="8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Персональный компьютер с доступом в интернет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8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  <w:bookmarkEnd w:id="8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  <w:bookmarkEnd w:id="8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  <w:bookmarkEnd w:id="8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  <w:bookmarkEnd w:id="8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  <w:bookmarkEnd w:id="8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3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  <w:bookmarkEnd w:id="8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и методическая литература по информационно-коммуникационной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  <w:bookmarkEnd w:id="8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3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  <w:bookmarkEnd w:id="8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  <w:bookmarkEnd w:id="8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3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  <w:bookmarkEnd w:id="8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  <w:bookmarkEnd w:id="8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  <w:bookmarkEnd w:id="8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  <w:bookmarkEnd w:id="8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полей для соревнований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  <w:bookmarkEnd w:id="8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робототехнический программируемый, содержащий микропроцессор, мотор, датчики, конструкционные элементы, методические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8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  <w:bookmarkEnd w:id="8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настенный "Правила техники безопасности при работе за компьютером"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8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Инструкторская преподавателя физкультуры для начальной школы (из расчета на двух преподавателей)</w:t>
            </w:r>
          </w:p>
          <w:bookmarkEnd w:id="89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5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  <w:bookmarkEnd w:id="8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  <w:bookmarkEnd w:id="8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5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  <w:bookmarkEnd w:id="8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 переносная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  <w:bookmarkEnd w:id="8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накачивания мячей в комплекте с 20 иглами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5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  <w:bookmarkEnd w:id="8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  <w:bookmarkEnd w:id="8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5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  <w:bookmarkEnd w:id="8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10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0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  <w:bookmarkEnd w:id="8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игровой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  <w:bookmarkEnd w:id="8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0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  <w:bookmarkEnd w:id="9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мячей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  <w:bookmarkEnd w:id="9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спортивного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0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  <w:bookmarkEnd w:id="9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  <w:bookmarkEnd w:id="9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0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  <w:bookmarkEnd w:id="9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5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  <w:bookmarkEnd w:id="9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простое пластиковое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0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  <w:bookmarkEnd w:id="9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  <w:bookmarkEnd w:id="9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0" w:id="9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быстровозводимое спортивное сооружение 2 в 1 (спортивный зал и бассейн)</w:t>
            </w:r>
          </w:p>
          <w:bookmarkEnd w:id="90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  <w:bookmarkEnd w:id="9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для профилактики плоскостопия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7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  <w:bookmarkEnd w:id="9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  <w:bookmarkEnd w:id="9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плавающие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  <w:bookmarkEnd w:id="9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тонущие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2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  <w:bookmarkEnd w:id="9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7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  <w:bookmarkEnd w:id="9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резиновые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  <w:bookmarkEnd w:id="9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Поролоновые палки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  <w:bookmarkEnd w:id="9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Обручи плавающие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  <w:bookmarkEnd w:id="9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Поплавок цветной (флажок)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  <w:bookmarkEnd w:id="9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9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и инвентарь для занятий гимнастикой</w:t>
            </w:r>
          </w:p>
          <w:bookmarkEnd w:id="91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4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  <w:bookmarkEnd w:id="9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гимнастическое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9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  <w:bookmarkEnd w:id="9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ребристая для шведской стенки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4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  <w:bookmarkEnd w:id="9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для лазания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9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  <w:bookmarkEnd w:id="9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  <w:bookmarkEnd w:id="9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Козел гимнастический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  <w:bookmarkEnd w:id="9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гантелей 1 килограмм (литые)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4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  <w:bookmarkEnd w:id="9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деревянный/пластиковый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9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  <w:bookmarkEnd w:id="9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4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  <w:bookmarkEnd w:id="9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9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  <w:bookmarkEnd w:id="9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4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  <w:bookmarkEnd w:id="9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Мостик гимнастический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9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  <w:bookmarkEnd w:id="9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прямой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4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  <w:bookmarkEnd w:id="9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пластмассовый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9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  <w:bookmarkEnd w:id="9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Палка гимнастическая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4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  <w:bookmarkEnd w:id="9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низкая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9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  <w:bookmarkEnd w:id="9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4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  <w:bookmarkEnd w:id="9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Скамейка гимнастическая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9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  <w:bookmarkEnd w:id="9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  <w:bookmarkEnd w:id="9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Туннель каркасный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9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  <w:bookmarkEnd w:id="9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разноцветный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4" w:id="9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и инвентарь для занятий легкой атлетикой</w:t>
            </w:r>
          </w:p>
          <w:bookmarkEnd w:id="94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6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  <w:bookmarkEnd w:id="9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Планка для прыжков в высоту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1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  <w:bookmarkEnd w:id="9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6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  <w:bookmarkEnd w:id="9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эстафетная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1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  <w:bookmarkEnd w:id="9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6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  <w:bookmarkEnd w:id="9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1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  <w:bookmarkEnd w:id="9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6" w:id="9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Инвентарь для лыжных гонок</w:t>
            </w:r>
          </w:p>
          <w:bookmarkEnd w:id="94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8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  <w:bookmarkEnd w:id="9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лыж (лыжи, ботинки, крепления)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3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  <w:bookmarkEnd w:id="9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палки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8" w:id="9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для подвижных и спортивных игр</w:t>
            </w:r>
          </w:p>
          <w:bookmarkEnd w:id="95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  <w:bookmarkEnd w:id="9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  <w:bookmarkEnd w:id="9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 переносная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0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  <w:bookmarkEnd w:id="9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кеглей/конусов/фишек/стоек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5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  <w:bookmarkEnd w:id="9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 №3/№5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0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  <w:bookmarkEnd w:id="9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 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5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  <w:bookmarkEnd w:id="9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 №4/№5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0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  <w:bookmarkEnd w:id="9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гандбольный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5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  <w:bookmarkEnd w:id="9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0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  <w:bookmarkEnd w:id="9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 малый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5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  <w:bookmarkEnd w:id="9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0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  <w:bookmarkEnd w:id="9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мини-футбольных ворот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5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  <w:bookmarkEnd w:id="9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0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  <w:bookmarkEnd w:id="9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 с кольцом внутренний диаметр 42 сантиметра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5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  <w:bookmarkEnd w:id="9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настольная "Тоғыз құмалак"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0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  <w:bookmarkEnd w:id="9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5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  <w:bookmarkEnd w:id="9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шахматные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  <w:bookmarkEnd w:id="9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5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  <w:bookmarkEnd w:id="9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в бадминтон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0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  <w:bookmarkEnd w:id="9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 "Бестас и асык ату"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5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  <w:bookmarkEnd w:id="9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Манишка спортивная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0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  <w:bookmarkEnd w:id="9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детская баскетбольная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5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  <w:bookmarkEnd w:id="9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детская волейбольная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0" w:id="9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Спортивная площадка</w:t>
            </w:r>
          </w:p>
          <w:bookmarkEnd w:id="97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2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  <w:bookmarkEnd w:id="9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металлические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7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  <w:bookmarkEnd w:id="9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2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  <w:bookmarkEnd w:id="9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футбольные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7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  <w:bookmarkEnd w:id="9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Легкоатлетическая дорожка резиновая или тартановая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2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  <w:bookmarkEnd w:id="9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Перекладина гимнастическая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7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  <w:bookmarkEnd w:id="9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препятствий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2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  <w:bookmarkEnd w:id="9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метаний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7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  <w:bookmarkEnd w:id="9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прыжков в длину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2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  <w:bookmarkEnd w:id="9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баскетбольная с щитом и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7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  <w:bookmarkEnd w:id="9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2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  <w:bookmarkEnd w:id="9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Судейская вышка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7" w:id="9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для индивидуального пользования обучающимися начальной школы</w:t>
            </w:r>
          </w:p>
          <w:bookmarkEnd w:id="98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9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  <w:bookmarkEnd w:id="9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4" w:id="9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и принадлежности из расчета 1 комплект на все кабинеты начальной школы</w:t>
            </w:r>
          </w:p>
          <w:bookmarkEnd w:id="98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6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  <w:bookmarkEnd w:id="9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музыкальных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1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  <w:bookmarkEnd w:id="9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национальных игрушек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6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  <w:bookmarkEnd w:id="9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предметов казахского народного творчества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1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  <w:bookmarkEnd w:id="9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детской музыки и песен на электронных носителях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6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  <w:bookmarkEnd w:id="9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1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  <w:bookmarkEnd w:id="9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 с микрофоном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6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  <w:bookmarkEnd w:id="9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гипсовых 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1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  <w:bookmarkEnd w:id="9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репродукций картин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6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  <w:bookmarkEnd w:id="9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"Жанры произведения", "Устное народное творчество"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1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  <w:bookmarkEnd w:id="9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"Казахский национальный орнамент"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6" w:id="9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оборудование для создания развивающей предметно-пространственной среды и психолого-педагогического сопровождения в организациях начального образования</w:t>
            </w:r>
          </w:p>
          <w:bookmarkEnd w:id="99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Мягкая игровая комната (полифункциональное оборудование)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3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  <w:bookmarkEnd w:id="9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дидактическая напольная из поролона с тематическими чехлами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8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  <w:bookmarkEnd w:id="10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 игровой из поролона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3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  <w:bookmarkEnd w:id="10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Манеж дидактический из поролона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8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  <w:bookmarkEnd w:id="10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напольные для создания мягкого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3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  <w:bookmarkEnd w:id="10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 мягкая из поролона, обтянутого разноцветной моющейся полимерной тканью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8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  <w:bookmarkEnd w:id="10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терапевтический набивной разного вида и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3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  <w:bookmarkEnd w:id="10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полифункциональные наборы, 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8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  <w:bookmarkEnd w:id="10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мягкая тактильно-развивающая для развития осязательных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3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  <w:bookmarkEnd w:id="10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в комплекте с цветными пластиковыми шариками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8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  <w:bookmarkEnd w:id="10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развития общей моторики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8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  <w:bookmarkEnd w:id="10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Коврики напольные разных видов, способствующие развитию координации движений, тактильных ощущений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3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  <w:bookmarkEnd w:id="10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Колесо-трансформер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8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  <w:bookmarkEnd w:id="10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детская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3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  <w:bookmarkEnd w:id="10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вестибулярный из поролона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развития мелкой моторики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3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  <w:bookmarkEnd w:id="10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развивающая игрушка с пособием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8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  <w:bookmarkEnd w:id="10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 с элементами Монтессори-педагогики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3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  <w:bookmarkEnd w:id="10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модульный комплекс для индивидуальных и групповых занятий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8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  <w:bookmarkEnd w:id="10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Кубик развивающий напольный для развития тактильных ощущений, мелкой моторики, воображения и зрительной стимуляции.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3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  <w:bookmarkEnd w:id="10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декоративно-развивающая для развития мелкой моторики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8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  <w:bookmarkEnd w:id="10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интерактивная звуковая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3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  <w:bookmarkEnd w:id="10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тактильная акустическая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8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  <w:bookmarkEnd w:id="10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тактильно-развивающая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3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  <w:bookmarkEnd w:id="10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тактильно-развивающая настольная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8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  <w:bookmarkEnd w:id="10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Стол-мозаика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3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  <w:bookmarkEnd w:id="10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дидактический материал для формирования математических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8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  <w:bookmarkEnd w:id="10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интерактивный обучающий программно-методический комплекс (на казахском, русском и английском языках)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3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  <w:bookmarkEnd w:id="10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напольные игровые комплекты для изучения основных правил и навыков поведения на дорогах, основ безопасной жизнедеятельности, в том числе пожарной безопасности; обучения основным навыкам гигиены, основным правилам поведения детей при поездках на общественном транспорте.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8" w:id="10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  <w:bookmarkEnd w:id="102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0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  <w:bookmarkEnd w:id="10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обеспечивающие вход/выход и перемещение внутри здания (с учетом перемещения на этажи), помещения или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5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  <w:bookmarkEnd w:id="10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0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  <w:bookmarkEnd w:id="10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5" w:id="10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Рекомендуемые оборудование для создания безопасных условий</w:t>
            </w:r>
          </w:p>
          <w:bookmarkEnd w:id="103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7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  <w:bookmarkEnd w:id="10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2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  <w:bookmarkEnd w:id="10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7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  <w:bookmarkEnd w:id="10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462" w:id="1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организаций основного среднего образования</w:t>
      </w:r>
    </w:p>
    <w:bookmarkEnd w:id="10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на 25 учеников, одно или двухместных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изучения казахского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"Әдебиет теориясының жетекші ұғымдары"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Портреты "Қазақ ақындары мен жазушылары"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изданий, в том числе аудиотексты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Репродукции картин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Ертегілер (қазақ және әлем ертегілері)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Әдебиеттану: терминдер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әдебиеті: энциклопедиялық анықтамалық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диалектілер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орфографиялық сөздік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орфоэпиялық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фразеологиялық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этимологиялық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жазушыларының антологиясы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білімі терминдерінің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12 штук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или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13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английского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электронных учебных изданий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 с транскрипцией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стране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страны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Толковый словарь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для чтения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математике с графическим калькулятором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общего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демонстрации куба и сферы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объемных геометрических фигур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с развертками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прозрачных геометрических тел с сечением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создания плоских фигур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Дробные части квадрата и 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лабораторные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объемных геометрических фигур раздаточный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стержневых геометрических фигур на 13 рабочих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изданий, в том числе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интеллектуальных игр и развития логики (допускается совмещение с кабинетом математики)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двухместных квадратных на 25 ученика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Настольные игры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Головоломки разные в соответствии с возрастом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настольные разные в соответствии с возрастом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настольная "Тоғыз құмалак"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Шахматная секция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 шахматиста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изданий по шахматам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материалы по шахматам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Шахматная демонстрационная доска в комплекте с фигурами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Шахматные часы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 в наборе с доской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 в наборе с доской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 магнитные для демонстрационной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электронных учебных изданий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Орфографический словарь русского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 синонимов и антонимов русского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Толковый словарь русского языка Ожегов С.И.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Фразеологический словарь русского литературного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Энциклопедия по русской литературе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физики с лаборантской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гальванометрический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движения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силы и ускорения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звука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магнитного поля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света и цвета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фотозатвор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температуры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система для работы с датчиками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Демонстрационные наборы,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Вимшурста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психрометрический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выпуклое и вогнутое (при отсутствии в наборе Оптика)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 переменного и постоянного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Камертоны на резонансных ящиках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Томсона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блоков демонстрационных (при отсутствии в наборе Механика)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сопротивлений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демонстрационный U-образный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демонстрационный полосовой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жидкостной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Электростатический маятник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Микроамперметр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Миллиамперметр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кристаллической решетки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атмосферного давления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механики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оптики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электростатики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 5 шаров маятников со штативом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кабинета физики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капилляров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лабораторной посуды и принадлежностей для кабинета физики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Баллистический пистолет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Мультиметр цифровой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Плитка электрическая лабораторная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демонстрации зависимости сопротивления проводника от его длины, сечения и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с манометром для исследования газовых законов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Реостат ползунковый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сообщающиеся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Паскаля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с кольцом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 универсальный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 лабораторные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лабораторный стрелочный 0,6А-3А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лабораторный стрелочный 3V-15V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однополюсной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Динамометр лабораторный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порошок в капсулах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Желоб Галилея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Калориметр со стаканом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первичной обмотки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блоков лабораторных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соединительных 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Ламповый держатель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на подставке с экраном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 лабораторный U-образный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лабораторный полосовой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Маятник математический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электродвигателя (разборная)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грузов по механике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дифракционных решеток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калориметрических 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пружин с различной жесткостью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тел равного объема и равной массы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для сборки электрических цепей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длины световой волны с набором дифракционных решеток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электроплита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Реостат ползунковый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Рычаг-линейка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Стрелки магнитные на штативах (пара)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Трибометр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разборный с деталями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звездного неба подвижная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проведения виртуальных работ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информатики (IT-класс)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1200VA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в кабинете информатики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IT-технологии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управления цифровыми ресурсами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программных средств по компьютерной графике, основам программирования, видеотехнологиям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истории и основ государства и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зарядки ноутбуков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по Всемирной истории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Балканы и Малая Азия в XIII-XV веков. Завоевания турок – османов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Ближний Восток и страны Южной Азии во второй половине XX - начале XXI века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Великая Отечественная война (22 июня 1941-декабрь 1943 годы)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Великая Французская революция и Наполеоновские войны 1789-1815 годы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Великое переселение народов. Гибель Западной Римской империи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Война за независимость североамериканских колоний и образование США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Восточная и Юго-Восточная Азия во второй половине XX-начале XXI 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Гражданская война в США (1861- 1865 годы)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Завершение Великой Отечественной войны (январь 1944 -май 1945 годы Разгром Японии)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Завоевания арабов. Арабский халифат и его распад VIII-IX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Западная Европа после Второй мировой войны. Европа во второй половине XX - начале XXI века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Индия и Китай в VII-XII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Крестовые походы XI-XIII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 во второй половине XX века-начале XXI века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Монгольские завоевания XIII 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Образование независимых государств. Территориальные изменения в Европе после Первой мировой войны 1918-1923 годы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Первая мировая война 1914-1918 годы. Военные действия в Европе и на Кавказе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Священная Римская империя в XII-XIV вв. Италия в ХIV- ХV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Советский Союз в 1985-1991 годы. Распад СССР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Создание и распад державы Александра Македонского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Союз Советских Социалистических Республик в 1922-1939 годы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Столетняя война 1337-1453 годы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Страны Африки во второй половине XX - начале XXI века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США и страны Центральной и Южной Америки во второй половине XX- начало XXI в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Мира политическая 1:25 000 000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по истории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годы ВОВ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годы гражданской войны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составе монгольской империи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Государственные образования на территории Казахстана 13-15 века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Джунгарское нашествие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Казахское ханство в начале 18 века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Казахское ханство. Образование в 1465-1466 и расширение территории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Походы Эмира Тимура 1336-1405 годы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Казахстан. Национально-освободительное движение под руководством Кенесары Касымулы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Казахстан. Национально-освободительное движение Сырыма Датулы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Казахстан. Развитие торговли в 19-начале 20 века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Казахстан. Участие казахов в Отечественной войне 1812 годы.100х70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РК Политико-административная 1:1 500 000 ламинированная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Карты Древний Казахстан в комплекте 10 штук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портреты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"Новейшая история"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"Всемирная история обобщающие"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"Политические течения"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"Теория права"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Плакаты: Лента времени по истории мира и по Истории Казахстана с древнейших времен до наших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 по истории Казахстана, Всемирной истории, Основам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географии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на 25 учеников, одно или двухместных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Погодная станция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атмосферного давления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влажности почвы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мутности растворов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электропроводности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бумажные Мира и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Австралии и Океании политическая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Австралии и Океании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Азии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Азии физическая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Африки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Африки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Евразии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Европы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мира климатическая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мира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мира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народов и плотности населения мира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океанов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природных зон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Северной Америки политическая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Северной Америки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экологических проблем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Южной Америки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Южной Америки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бумажные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Республики Казахстан политико-административная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Республики Казахстан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Звездного неба 320 миллиметр с подсветкой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Глобус Земли политический 320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Земли физический 150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Луны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Марса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"Сдвиги и разломы земной коры"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"Строение земли"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"Строение рельефа морского дна"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"Солнце–Земля–Луна (теллурий)"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циклона и антициклона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Коллекции натуральные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"Минералы и горные породы"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"Полезные ископаемые"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Барометр-анероид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 электронный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Компас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 фиксацией максимального и минимального значений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сейсмографа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STEM-лаборатория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бестумбовый со столешницей из прессованной фанеры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лабораторный островной на 4 места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модульных столов на 12 учеников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3D-принтера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лабораторная на колесах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Флипчарт на мобильной подставке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с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Программное обеспечение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3-D библиотека ресурсов по естественным наукам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с дополненной реальностью с бессрочной лицензией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математических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Геоборд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плоских фигур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штангенциркуля пластиковая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естественно-научных экспериментов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по гидропонике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цифровой USB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Мультиметр цифровой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исследований по естественным наукам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посуды для экспериментов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универсальный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лаборатория по естественным наукам с методическими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инженерных проектов и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с ЧПУ (числовое программное управление) для дизайна и технологий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образовательный на базе Ардуино с научными датчиками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робототехнический для симуляции индустриальных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образовательный RaspberryPi и Интернет вещей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изучения нейротехнологий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исследований альтернативной энергетики с методическими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виртуальной реальности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 для 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полей 2400х1200 миллиметр с бортиками и 4 выкатными тумбочками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модульный 1-местный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с бортиками 2-местный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3D-принтера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с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 или стеллаж для хранения наборов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Робототехника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программных средств и учебно-методических комплексов по образовательной робототехнике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тренировочных полей для занятий робототехникой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3D-моделирование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3D-принтер в сборе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Робототехнические наборы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робототехнический со средой программирования в виде программных блоков, содержащий микроконтроллер с экраном, моторы, датчики, конструкционные элементы, методические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изучения Ардуино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изучения Raspberry Pi и Интернета вещей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подготовки к соревнованиям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набор с квадрокоптером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 антропоморфный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набор для изучения программирования микроконтроллеров и датчиков, расположенных на общей физической плате с модулями интернет вещей, содержащий саму плату, необходимые инструменты для работы, методические материалы.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биотехнологий с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химреактивов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панель/Интерактивная доска с проектором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запасной аккумуляторной батареей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Тележка-зарядное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оборудования для проведения экспериментов электрофореза агароза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"Анализ отпечатков пальцев"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"Электрофорез"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электрофореза агароза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"Строение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"Электрофорез ДНК часть 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"Электрофорез ДНК часть 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практикум "Экстракция ДНК из фруктов и овощей"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лабораторных работ по исследованию ДНК бактерий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"Регулирование экспрессии гена: эксперимент по метилированию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"Расщепление молекул: Система анализа белка и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"Открытие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"Карта ДНК семьи"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"Воссоздание кариотипирования"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"Наркотест"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"Рекомбинант ДНК, демонстрация моделей"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уровня антител.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 "Определение диагноза"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ферментации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материал по ферментации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 "Тестирование продуктов ферментации"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Термальная центрифуга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практикум "Полиразмерный цепной анализ"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реактивов для полиразмерной реакции магнезия хлорида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"Изучение свойств энзимов на практике"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полиразмерной реакции энзимов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"Пища, как инструмент научной деятельности лаборатории"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"Геномодифицированные продукты: полиразмерная идентификация"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"Ткани" (растений, грибов, животных)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"Ткани животных"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по выращивания клеток живой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"Растительные ткани"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набор "Патология растений"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ДНК набор: Вирусы и бактерии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слайдов по бактериологии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"Морфология цианобактерий"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"Основы бактериологии"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"Структура 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"Введение в гистологию"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атлас по основам Паразитологии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"Биоремедиация на нефть. Деятельность 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"Бактерии в питьевой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набор: Эпидемия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"Аллергия"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"Фотосинтез и клеточное дыхание"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"Основы микробиологической деятельности"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набор "Диффузия и размер клетки"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"Гены в пробирке"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"Принцип Менделя"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 "Генетика"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 "Визуализация клеточных процессов"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"Введение в определение наличия антител"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мешалка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Кондуктивный РН-тестер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UV-спектрофотометр видимой части спектра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лабораторная учебная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сушильная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инкубатор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водяная 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Термо-мешалка для микротрубок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ученический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микроскоп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реактивов (Хлороформ (чда), Гексан (чда),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(ацетоорсеин), Метиловый синий, Генцианвиолет, Фуксин)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технике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нанотехнологий с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запасной аккумуляторной батареей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Тележка-зарядное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в чемодане для школьных опытов по нанотехнологиям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"Нанотехнологии" для экспериментов базового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"Зеленая нанохимия: синтез наночастиц серебра"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набор: Скрытые отпечатки пальцев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по курсу "Спектроскопия"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Спектроскоп учебный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Спектральная аналитическая 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лабораторных экспериментов по спектральному анализу и анализу окраски пламени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технике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биологии с лаборантской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давления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проводимости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пульса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уровня кислорода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уровня углекислого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электрокардиограммы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Микропрепараты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микропрепаратов по анатомии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микропрепаратов по ботанике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зоологии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общей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приготовления микропрепаратов на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оптические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Лупа ручная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ученический 640х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цифровой USB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Принадлежности для опытов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и принадлежностей для демонстрационных опытов и лабораторных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лабораторных работ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лабораторная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по анатомии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 человека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глаза увеличенная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сердца демонстрационная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почки в разрезе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легких с альвеолой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спинного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Скелеты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 человека 170 сантиметр на роликовой подставке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объемные по ботанике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продольного сечения корня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структуры ДНК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строения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цветка универсальная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Гербарии и коллекции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гербариев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коллекций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 виртуальной или дополненной реальностью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защитные химически стойкие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химии с лаборантской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химреактивов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давления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напряжения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проводимости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температуры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калориметр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Наборы химических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химических реактивов для опытов и экспериментов в соответствии с программой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 для опытов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комбинированная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Колбонагреватель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ареометров (19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атома для учащихся и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для демонстрационных опытов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и принадлежностей для лабораторных работ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экспериментов по электрохимии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сбора газов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 лабораторный химический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универсальный для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демонстрационных кристаллических решеток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масштабных молекул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молекул по органике и неорганике для учащихся и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моделей образования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связей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р и d облаков и шаростержневых молекул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электронных облаков и химических связей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Коллекции натуральные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"Каменный уголь и продукты его переработки"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"Металлы"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"Минералы и горные породы"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"Нефть и продукты ее переработки"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"Сырье для топливной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"Сырье для химической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"Топливо"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"Чугун и сталь"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"Шкала твердости"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проведения виртуальных лабораторных работ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защитные химически стойкие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Мастерская по разделу "Визуальное искусство"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13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экспозиций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инструменты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для фильцевания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Кисть синтетика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Контуры по ткани акриловые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Краска для Батика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по ткани акриловые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Мольберт сборный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 в комплекте с доской и чехлом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 регулируемая для батика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Ткань для батика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фетр 5 цветов по 1 метру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Холст для рисования на подрамнике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натюрмортов складной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художественная и живописная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для экспозиций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 группу учащихся красок акварельных, акриловых, гуашевых, масляных, пастельных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Папка для акварели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Холст грунтованный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Холст для рисования на подрамнике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изделий декоративно-прикладного искусства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драпировок не менее 3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национальных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Гербарий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муляжей фруктов и овощей не менее 20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раздаточных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портретов выдающихся художников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иллюстраций и плакатов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Энциклопедии по искусству,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о художниках и художественных музеях, по стилям изобразительного искусства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 этюдный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и фартуки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Мастерская по разделу "Культура дома"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на металлическом каркасе со столешницей из прессованной фанеры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слесарный с подвесной тумбой металлический длина 1000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или меловая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 сидением из полипропилена или кожзаменителя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деревообрабатывающий станок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мини-станки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сверлильный станок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токарный станок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рабочий поворотный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инструментальный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 или 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 защитный для слесарного верстака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Станки и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Гравер электрический с набором мини-насадок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Дрель электрическая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шуруповерт аккумуляторная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Лобзик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торцовочная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циркулярная мини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Реноватор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Рубанок электрический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гравировальный лазерный в комплекте с чиллером и стабилизатором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деревообрабатывающий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модульный для создания 3D моделей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сверлильный по металлу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токарный по металлу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технический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Шлифовальная машинка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Электроточило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Принадлежности для проектной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Кисть белка художественная круглая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ПВА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акриловые в наборе 6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Краскопульт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Мультиметр цифровой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брусков деревянных 14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саморезов по дереву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выжигания по дереву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Клейкая лента малярная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Суперклей 3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сварки пластиковых труб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Долото-стамеска 8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Долото-стамеска 16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Зубило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Заклепки 3,2 х 8 миллиметр, 50 штук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Киянка резиновая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 трубный рычажный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Кусачки боковые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металлическая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металлическая 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слесарный 200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слесарный 400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ключей рожковых 6-24 миллиметр 8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метчиков и плашек М3-М10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надфилей алмазных 10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квадратный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круглый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плоский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трехгранный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 18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Ножницы по металлу 250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по дереву 400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по металлу 300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Отвертка крестообразная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Отвертка плоская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Отвертки в наборе для точечных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Плоскогубцы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к ножовке по металлу 300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Рубанок одинарник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5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в наборе по дереву 8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в наборе по металлу 1,0-6,5 миллиметр 13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Стусло пластиковое с пилой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слесарные поворотные 125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трубные 10–89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Тонкогубцы 160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прочистки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Трубогиб для труб из металлопластики и мягких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Труборез для металлопластиковых труб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Угольник 300 миллиметр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Хомут сантехнический д/труб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сметка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 для хранения инструментов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Плечики одежные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 для мастерских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Средства защиты: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брезентовые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х/б плотной вязки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брезентовый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Щиток защитный лицевой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Настенные стенды, оформление: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при обработке древесины и металла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Мастерская по разделу "Культура питания"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Комплект кухонной мебели: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Кухонная панель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гарнитур с мойкой и смесителем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 рабочий с пластиковым покрытием на 6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на металлическом или деревянном каркасе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Технологическое оборудование и бытовая техника: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настольные до 5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 над плитой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 кухонный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Мультипекарь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микроволновая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напольная или встраиваемая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Кухонный инвентарь: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 сахара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Дорожка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разделочная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Дуршлаг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 крышкой для сухих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для столовых 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Мерные емкости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Мерный кувшин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 сервировочная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Молочник/сливочник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кухонных принадлежностей 5 предметов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ножей кухонных 3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для чистки картофеля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консервный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Овощерезка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горячее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чеснока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Салфетка под приборы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Сервиз столовый 18 предметов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Сито для муки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Скалка деревянная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Сковорода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Солонка/перечница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Сушилка сетка для посуды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Сушилка цилиндрическая для столовых приборов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большая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Терка из нержавеющей стали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Толкушка для картофеля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Чайник заварочный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Чашка чайная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Плечики одежные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 для мастерских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Настенные стенды: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Правила техники безопасности в мастерской "Культура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Мягкий инвентарь: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с косынкой х/б белые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Мастерская по разделу "Дизайн и технология"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маркер/текстиль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раскроя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под швейную машинку на 12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производственный или 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пластиковая с 4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трансформер универсальная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Техника и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гладильная напольная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портновский с подставкой мужской и женский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вышивальная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швейная компьютеризированная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швейная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Оверлок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ткацкий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Инструменты и принадлежности: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Булавки вязальные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Булавки портновские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копировальная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Вспарыватель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Иглы для вышивания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Иглы для ручного шитья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Иглы для швейной машинки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Иглы штопальные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Канва без рисунка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"Образцы тканей" раздаточная на 12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Кольца для вязания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Крючки для вязания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закройщика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металлическая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 портновский цветной треугольный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пластмассовых лекал (3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Наперсток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для вышивания Мулине цветные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полиэстер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ткацкие швейные армированные не менее 5000 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обрезки нитей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закройные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зигзаг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канцелярские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портновские большие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для вязания крючком 10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для вязания спицами 50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ткацкая в мотках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Пяльцы круглые для вышивания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Спицы для вязания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Угольник пластиковый 60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Мягкий инвентарь: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с косынкой х/б цветные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в багетной раме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примерочная прямоугольная с занавесом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 крышкой картонная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Плечики одежные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 для мастерских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Настенные стенды: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при обработке текстильных материалов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Рекомендуемая "Гончарная студия"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огневого припаса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сушки и хранения готовых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гончарного 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занятий трех- или четырехместный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для работы на гончарном круге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Гончарное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для обжига с вертикальной загрузкой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Гончарный круг настольный /станок/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Огневой припас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Инструменты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Аэрограф для распыления глазури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 деревянный гончарный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Дыроколы с ручкой в наборе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Калячница резиновая малая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Кисти в наборе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гончарные для глазурования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Корректор для глазури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инструментов для очистки и декоративных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керамики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Петли в наборе длинные двухсторонние с деревянными ручками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Резак дисковый для керамической массы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Сито для глазури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Спонж поролоновый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Стеки деревянные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Струна для срезки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Цикли деревянные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Краски и глина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Глазурь в порошке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Ангоб в порошке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керамическая гончарная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Наборы для творчества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Пластилин скульптурный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для пластилина А4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пластмассовое 3 литра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пластиковый для хранения глины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гончарные (пара)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гончарный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технический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преподавателей физической культуры (из расчета на 2-х преподавателей)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Мультимедийные пособия по физической подготовке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50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игровой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простое пластиковое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Помещение для хранения инвентаря 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 переносная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накачивания мячей в комплекте с 20 иглами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мячей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спортивного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спортивного зала и секций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высокое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мужские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Брусья разновысокие женские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для лазания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Козел гимнастический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 с гигиеническим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подпружиненный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прямой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Обруч металлический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универсальная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Скамейка гимнастическая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 для судейства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Инвентарь для лыжных гонок и конькобежной подготовки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лыж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пластиковые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ботинки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палки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инвентарь для занятий легкой атлетикой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для метания 500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для метания 700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высоты планки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Планка для прыжков в высоту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Эстафетная палочка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инвентарь для спортивных игр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настольная "Тоғыз құмалак"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для национальных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 баскетбольное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Манишка игровая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2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гандбольный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"Асык ату"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"Бес тас"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баскетбольная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 с антеннами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мини-футбольных ворот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теннисный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волейбольной сетки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Фишка разметочная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баскетбольная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баскетбольная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мини-футбольная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мини-футбольная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шахматные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 учебный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Спортивная площадка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металлические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футбольные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Легкоатлетическая дорожка резиновая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препятствий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метаний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прыжков в длину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баскетбольная с щитом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Судейская вышка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на 50 зрителей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быстровозводимое спортивное сооружение 2 в 1 (спортивный зал и бассейн)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для профилактики плоскостопия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резиновые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Поролоновые палки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Обручи плавающие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Поплавок цветной (флажок)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 Нотный 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 рамке настенное высотой не менее 150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модульных для занятий, одно или трехместных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музыкальных инструментов и нот с открытыми и закрытыми полками, а также креплениями для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синтезатор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 с микрофоном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Музыкальные инструменты (могут размещаться в актовом зале или кабинете музыки)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инструменты, в том числе национальные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 акустическое в комплекте со стулом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пособия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Иллюстрации и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карточек с нотными знаками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изданий, в том числе компьютерные музыкальные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теории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песен и хоров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казахских эпосов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фонограмм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с нотным материалом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индивидуального пользования обучающимися основной средней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Рекомендуемые оборудование и мебель для создания специальных условий для получения образования детьми с ограниченными возможностями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обеспечивающие вход/выход и перемещение внутри здания (с учетом перемещения на этажи), помещения или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463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организаций общего среднего образования</w:t>
      </w:r>
    </w:p>
    <w:bookmarkEnd w:id="10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на 25 учеников, одно или двухместных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изучения казахского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"Әдебиет теориясының жетекші ұғымдары"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Портреты "Қазақ ақындары мен жазушылары"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изданий, в том числе аудиотексты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Репродукции картин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Ертегілер (қазақ және әлем ертегілері)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Әдебиеттану: терминдер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әдебиеті: энциклопедиялық анықтамалық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диалектілер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орфографиялық сөздік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орфоэпиялық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фразеологиялық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этимологиялық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жазушыларының антологиясы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білімі терминдерінің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английского языка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или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13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английского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электронных учебных изданий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 с транскрипцией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стране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страны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Толковый словарь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для чтения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математике с графическим калькулятором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общего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демонстрации куба и сферы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объемных геометрических фигур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с развертками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прозрачных геометрических тел с сечением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создания плоских фигур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Дробные части квадрата и 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лабораторные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объемных геометрических фигур раздаточный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стержневых геометрических фигур на 13 рабочих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изданий, в том числе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электронных учебных изданий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Орфографический словарь русского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 синонимов и антонимов русского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Толковый словарь русского языка Ожегов С.И.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Фразеологический словарь русского литературного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Энциклопедия по русской литературе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физики с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гальванометрический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движения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силы и ускорения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звука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магнитного поля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фотозатвор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света и цвета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температуры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система для работы с датчиками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Демонстрационные наборы,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Вимшурста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психрометрический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выпуклое и вогнутое (при отсутствии в наборе Оптика)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 переменного и постоянного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Камертоны на резонансных ящиках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Томсона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блоков демонстрационных (при отсутствии в наборе Механика)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сопротивлений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демонстрационный U-образный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демонстрационный полосовой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жидкостной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Маятник электростатический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Микроамперметр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Миллиамперметр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кристаллической решетки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атмосферного давления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механики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оптики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электростатики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 5 шаров маятников со штативом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кабинета физики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капилляров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лабораторной посуды и принадлежностей для кабинета физики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лабораторный для экспериментов по нанотехнологиям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баллистический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демонстрации зависимости сопротивления проводника от его длины, сечения и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изучения газовых законов с манометром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Реостат ползунковый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сообщающиеся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Паскаля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с кольцом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 универсальный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 лабораторные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лабораторный стрелочный 0,6А-3А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лабораторный стрелочный 3V-15V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однополюсной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Динамометр лабораторный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порошок в капсулах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Желоб Галилея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Калориметр со стаканом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первичной обмотки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блоков лабораторных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соединительных 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Ламповый держатель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на подставке с экраном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 лабораторный U-образный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лабораторный полосовой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электродвигателя (разборная)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грузов по механике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дифракционных решеток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калориметрических 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 электролизу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пружин с различной жесткостью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тел равного объема и равной массы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для сборки электрических цепей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длины световой волны с набором дифракционных решеток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электроплита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Реостат ползунка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Рычаг-линейка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Стрелки магнитные на штативах (пара)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Трибометр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разборный с деталями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проведения виртуальных работ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 школьный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информатики (IT-класс)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1200VA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в кабинете информатики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IT-технологии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управления цифровыми ресурсами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программных средств по компьютерной графике, основам программирования, видеотехнологиям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истории и основ государства и права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по Всемирной истории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Балканы и Малая Азия в XIII-XV веков. Завоевания турок – османов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Ближний Восток и страны Южной Азии во второй половине XX - начале XXI века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Великая Отечественная война (22 июня 1941-декабрь 1943 годы)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Великая Французская революция и Наполеоновские войны 1789-1815 годы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Великое переселение народов. Гибель Западной Римской империи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Война за независимость североамериканских колоний и образование США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Восточная и Юго-Восточная Азия во второй половине XX-начале XXI в 70х100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Гражданская война в США (1861- 1865 годы) 70х100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Завершение Великой Отечественной войны (январь 1944 -май 1945 годы Разгром Японии)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Завоевания арабов. Арабский халифат и его распад VIII-IX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Западная Европа после Второй мировой войны. Европа во второй половине XX - начале XXI века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Индия и Китай в VII-XII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Крестовые походы XI-XIII веков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 во второй половине XX века- начале XXI века 100х140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Монгольские завоевания XIII 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Образование независимых государств. Территориальные изменения в Европе после Первой мировой войны 1918-1923 годы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Первая мировая война 1914-1918 годы. Военные действия в Европе и на Кавказе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Священная Римская империя в XII-XIV вв. Италия в ХIV- ХV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Советский Союз в 1985-1991 годы. Распад СССР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Создание и распад державы Александра Македонского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Союз Советских Социалистических Республик в 1922-1939 годы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Столетняя война 1337-1453 годы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Страны Африки во второй половине XX - начале XXI века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США и страны Центральной и Южной Америки во второй половине XX-начало XXI в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Мира политическая 1:25 000 000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по истории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годы ВОВ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годы гражданской войны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составе монгольской империи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Государственные образования на территории Казахстана 13-15 века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Джунгарское нашествие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Казахское ханство в начале 18 века 100х70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Казахское ханство. Образование в 1465-1466 и расширение территории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Походы Эмира Тимура 1336-1405 годы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Казахстан. Национально-освободительное движение под руководством Кенесары Касымулы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Казахстан. Национально-освободительное движение Сырыма Датулы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Казахстан. Развитие торговли в 19-начале 20 века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Казахстан. Участие казахов в Отечественной войне 1812 год.100х70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РК Политико-административная 1:1 500 000 ламинированная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Древний Казахстан в комплекте 10 штук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портреты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"Новейшая история"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"Всемирная история обобщающие"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"Политические течения"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"Теория права"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Плакаты: лента времени по истории мира и по Истории Казахстана с древнейших времен до наших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 по истории Казахстана, Всемирной истории, Основам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на 25 учеников, одно или двухместных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Погодная станция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атмосферного давления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влажности почвы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мутности растворов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электропроводности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бумажные Мира и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Австралии и Океании политическая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Австралии и Океании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Азии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Азии физическая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Африки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Африки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Евразии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Европы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мира климатическая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мира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мира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народов и плотности населения мира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океанов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природных зон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Северной Америки политическая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Северной Америки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экологических проблем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Южной Америки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Южной Америки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бумажные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РК политико-административная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РК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Звездного неба 320 миллиметр с подсветкой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Земли политический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Земли физический 150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Луны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Марса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"Сдвиги и разломы земной коры"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"Строение земли"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"Строение рельефа морского дна"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"Солнце–Земля–Луна (теллурий)"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циклона и антициклона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Коллекции натуральные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"Минералы и горные породы"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"Полезные ископаемые"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Барометр-анероид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 электронный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Компас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 фиксацией максимального и минимального значений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сейсмографа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STEM - 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бестумбовый со столешницей из прессованной фанеры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лабораторный островной на 4 места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модульных столов на 12 учеников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3D-принтера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лабораторная на колесах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Флипчарт на мобильной подставке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с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Программное обеспечение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3-D библиотека ресурсов по естественным наукам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с дополненной реальностью с бессрочной лицензией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математических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Геоборд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плоских фигур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штангенциркуля пластиковая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естественно-научных экспериментов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по гидропонике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цифровой USB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Мультиметр цифровой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исследований по естественным наукам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посуды для экспериментов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универсальный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лаборатория по естественным наукам с методическими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инженерных проектов и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с ЧПУ (числовое программное управление) для дизайна и технологий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образовательный на базе Ардуино с научными датчиками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робототехнический для симуляции индустриальных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образовательный RaspberryPi и Интернет вещей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изучения нейротехнологий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исследований альтернативной энергетики с методическими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виртуальной реальности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 для 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робототехники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полей 2400х1200 миллиметр с бортиками и 4 выкатными тумбочками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модульный 1-местный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с бортиками 2-местный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3D-принтера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с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 или 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Робототехника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программных средств и учебно-методических комплексов по образовательной робототехнике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тренировочных полей для занятий робототехникой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в кабинете информатики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3D-моделирование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3D-принтер в сборе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Робототехнические наборы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робототехнический со средой программирования в виде программных блоков, содержащий микроконтроллер с экраном, моторы, датчики, конструкционные элементы, методические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на базе Ардуино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на базе Raspberry Pi и Интернета вещей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подготовки к соревнованиям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набор с квадрокоптером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 антропоморфный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робототехники для изучения основ Искусственного интеллекта, компьютерного зрения и технологии беспилотных автомобилей на языке программирования Python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Программируемый дрон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биотехнологии с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химреактивов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запасной аккумуляторной батареей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Тележка-зарядное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оборудования для проведения экспериментов электрофореза агароза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"Анализ отпечатков пальцев"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"Электрофорез"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электрофореза агароза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"Строение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"Электрофорез ДНК часть 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"Электрофорез ДНК часть 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практикум "Экстракция ДНК из фруктов и овощей"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лабораторных работ по исследованию ДНК бактерий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"Регулирование экспрессии гена: эксперимент по метилированию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"Расщепление молекул: Система анализа белка и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"Открытие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"Карта ДНК семьи"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"Воссоздание кариотипирования"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"Наркотест"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"Рекомбинант ДНК, демонстрация моделей"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уровня антител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 "Определение диагноза"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ферментации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материал по ферментации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 "Тестирование продуктов ферментации"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Термальная центрифуга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практикум "Полиразмерный цепной анализ"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реактивов для полиразмерной реакции магнезия хлорида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"Изучение свойств энзимов на практике"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полиразмерной реакции энзимов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"Пища, как инструмент научной деятельности лаборатории"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"Геномодифицированные продукты: полиразмерная идентификация"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"Ткани" (растений, грибов, животных)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"Ткани животных"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по выращивания клеток живой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"Растительные ткани"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набор "Патология растений"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ДНК набор: Вирусы и бактерии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слайдов по бактериологии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"Морфология цианобактерий"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"Основы бактериологии"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"Структура 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"Введение в гистологию"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атлас по основам Паразитологии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"Биоремедиация на нефть. Деятельность 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"Бактерии в питьевой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набор: Эпидемия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"Аллергия"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"Фотосинтез и клеточное дыхание"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"Основы микробиологической деятельности"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набор "Диффузия и размер клетки"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"Гены в пробирке"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"Принцип Менделя"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 "Генетика"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 "Визуализация клеточных процессов"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"Введение в определение наличия антител"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мешалка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Кондуктивный РН-тестер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UV-спектрофотометр видимой части спектра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лабораторная учебная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сушильная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инкубатор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водяная 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Термо-мешалка для микротрубок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ученический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микроскоп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(Хлороформ (чда – "Чистый для анализа")), Гексан(чда – "Чистый для анализа")),  Красители (ацетоорсеин), Метиловый синий, Генцианвиолет, Фуксин)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нанотехнологий с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запасной аккумуляторной батареей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Тележка-зарядное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в чемодане для школьных опытов по нанотехнологиям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"Нанотехнологии" для экспериментов базового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"Зеленая нанохимия: синтез наночастиц серебра"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набор: Скрытые отпечатки пальцев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по курсу "Спектроскопия"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Спектроскоп учебный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Спектральная аналитическая 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лабораторных экспериментов по спектральному анализу и анализу окраски пламени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биологии с лаборантской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давления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проводимости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пульса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уровня кислорода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уровня углекислого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электрокардиограммы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Микропрепараты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микропрепаратов по анатомии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микропрепаратов по ботанике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зоологии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общей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приготовления микропрепаратов на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оптические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Лупа ручная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ученический 640х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цифровой USB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Принадлежности для опытов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и принадлежностей для демонстрационных опытов и лабораторных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лабораторных работ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лабораторная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по анатомии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 человека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глаза увеличенная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сердца демонстрационная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почки в разрезе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легких с альвеолой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спинного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Скелеты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 человека 170 сантиметр на роликовой подставке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объемные по ботанике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продольного сечения корня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строения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цветка универсальная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Гербарии и коллекции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гербариев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коллекций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 виртуальной или дополненной реальностью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защитные химически стойкие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химии с лаборантской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химреактивов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давления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напряжения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проводимости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температуры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колориметр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Наборы химических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химических реактивов для опытов и экспериментов в соответствии с программой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 для опытов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комбинированная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Колбонагреватель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ареометров (19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атома для учащихся и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для демонстрационных опытов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и принадлежностей для лабораторных работ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экспериментов по электрохимии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сбора газов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 лабораторный химический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универсальный для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демонстрационных кристаллических решеток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масштабных молекул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молекул по органике и неорганике для учащихся и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моделей образования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связей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р и d облаков и шаростержневых молекул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электронных облаков и химических связей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Коллекции натуральные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"Каменный уголь и продукты его переработки"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"Металлы"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"Минералы и горные породы"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"Нефть и продукты ее переработки"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"Сырье для топливной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"Сырье для химической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"Топливо"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"Чугун и сталь"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"Шкала твердости"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 в рамке для кабинета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химиков А-3 в папке, 20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проведения виртуальных лабораторных работ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защитные химически стойкие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правилам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графики и проектирования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комбинированная пятиэлементная маркерная и меловая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черчения и рисования 1-местный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пластиковая с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модульный для хранения принадлежностей и выставки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модульных для занятий, одно или трехместных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настенная реечная для экспозиций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 ч/белое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 цветное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зарядки ноутбуков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Рейсшина пластиковая с роликами 50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Готовальня большая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Готовальня для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чертежных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Светодиодная осветительная панель со стойкой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художественная и живописная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Коробка для хранения наглядных пособий с крышкой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Папка для акварели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гипсовых геометрических 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пластмассовых геометрических 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не менее 5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гипсовых моделей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керамических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пластмассовых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по разделам сечения, разрезы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демонстрационные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Чертежные плакаты по каждой теме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Чертежный лист А3, А4 в папках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Блокнот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"Визуальное искусство"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модульных для занятий, одно или трехместных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настенная реечная для выставки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для экспозиций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черчения и рисования 1-местный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экспозиций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 на мобильном постаменте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модульный для хранения принадлежностей и выставки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 ч/белое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 цветное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панель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Мольберт сборный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 в комплекте с доской и чехлом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 этюдный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натюрмортов складной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Светодиодная осветительная панель со стойкой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художественная и живописная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Коробка для хранения с крышкой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 группу учащихся красок акварельных, акриловых, гуашевых, масляных, пастельных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Папка для акварели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Рейсшина 30 сантиметр пластиковая с роликами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Холст грунтованный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Холст для рисования на подрамнике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Демонстрационные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Гербарий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драпировок не менее 3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муляжей фруктов и овощей не менее 20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не менее 5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гипсовых фигур не менее 15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Декоративно-художественные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изделий декоративно-прикладного искусства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национальных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керамических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демонстрационные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и фартуки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Рекомендуемая "Гончарная студия"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огневого припаса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сушки и хранения готовых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гончарного круга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занятий трех- или четырехместный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для работы на гончарном круге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Гончарное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для обжига с вертикальной загрузкой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Гончарный круг настольный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Огневой припас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Инструменты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Аэрограф для распыления глазури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 деревянный гончарный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Дыроколы с ручкой в наборе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Калячница резиновая малая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Кисти в наборе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гончарные для глазурования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Корректор для глазури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инструментов для очистки и декоративных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керамики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Петли в наборе длинные двухсторонние с деревянными ручками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Резак дисковый для керамической массы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Сито для глазури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Спонж поролоновый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Стеки деревянные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Струна для срезки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Цикли деревянные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Краски и глина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Глазурь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Ангоб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керамическая или глина гончарная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Наборы для творчества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Пластилин скульптурный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для пластилина А4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пластмассовое 3 литра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пластиковый для хранения глины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гончарные (пара)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гончарный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технический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Правила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преподавателей физической культуры (из расчета на 2-х преподавателей)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Мультимедийные пособия по физической подготовке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50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игровой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простое пластиковое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Помещение для хранения инвентаря 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 переносная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накачивания мячей в комплекте с 20 иглами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мячей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спортивного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спортивного зала и секций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высокое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мужские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Брусья разновысокие женские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для лазания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Козел гимнастический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 с гигиеническим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подпружиненный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прямой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Обруч металлический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универсальная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Скамейка гимнастическая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 для судейства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Инвентарь для лыжных гонок и конькобежной подготовки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лыж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пластиковые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ботинки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палки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инвентарь для занятий легкой атлетикой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для метания 500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для метания 700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высоты планки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Планка для прыжков в высоту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Эстафетная палочка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инвентарь для спортивных игр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настольная "Тоғыз құмалак"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для национальных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 баскетбольное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Манишка игровая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2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гандбольный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"Асык ату"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" Бес тас"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баскетбольная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 с антеннами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мини-футбольных ворот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теннисный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волейбольной сетки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Фишка разметочная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баскетбольная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баскетбольная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мини-футбольная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мини-футбольная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шахматные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 учебный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Спортивная площадка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металлические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футбольные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Легкоатлетическая дорожка резиновая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препятствий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метаний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прыжков в длину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баскетбольная с щитом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Судейская вышка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на 50 зрителей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быстровозводимое спортивное сооружение 2 в 1 (спортивный зал и бассейн)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для профилактики плоскостопия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резиновые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Поролоновые палки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Обручи плавающие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Поплавок цветной (флажок)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начальной военной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ученический двухместный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дневального (тумбочка и подставка)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Комната для хранения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противогазов и военно-технического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оружия на 10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Стенды и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настенные для кабинета НВП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по гражданской обороне, основам безопасности жизнедеятельности и информационных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по правилам дорожного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по основам военной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с документацией дежурного и дневального по роте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Военно-техническое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прибор химической разведки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 индивидуальный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перевязочный 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противохимический 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армейский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защитный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малая пехотная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автомата деревянный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массогабаритный автомата Калашникова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 тканевые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Общевойсковой защитный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косыночная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Противогаз гражданский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Противогаз фильтрующий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санитарная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сердечно-легочной и мозговой реанимации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Флажки сигнальные в комплекте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 эластичная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общевоинских Уставов Вооруженных Сил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учебные издания по начальной военной подготовке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индивидуального пользования обучающимися общей средней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обеспечивающие вход/выход и перемещение внутри здания (с учетом перемещения на этажи), помещения или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464" w:id="1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малокомплектных школ</w:t>
      </w:r>
    </w:p>
    <w:bookmarkEnd w:id="10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руководителя организации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руководителя в комплекте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руководителя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Приемная-кабинет делопроизводства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Методический кабинет/учительская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кабинета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общего количества педагогов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общего количества педагогов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Библиотека с книгохранилищем и читальным залом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Ресепшн или стол библиотекаря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 или стул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Переплетное оборудование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и материалы для ремонта книг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Библиотечный фонд: учебная, справочная, художественная литература и издания, аудио-видеотека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читательских формуляров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библиотечный выставочный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библиотечный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библиотечный для периодики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читательский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Актовый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секционное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лекторская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или кресло для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 и одежда сцены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с проектором/LED-экран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освещения сцены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оборудование для актового зала и стола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оператора звука/света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Комплект музыкального оборудования и пособий для актового зала или кабинета музыки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Колокольчики в наборе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музыкальной тематики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 нотный 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Шаңқобыз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музыкальных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Серверная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коммутационный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или стул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Начальная школа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начальных классов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нормами оснащения оборудованием и мебелью организаций начального образования пропорционально количеству учащихся. Возможно объединение отдельных кабинетов.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Рекомендуемый кабинет для раздельного обучения по предметам лингвистического направления в начальной школе (казахский Я2/ русский Я2/ английский язык Я3)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уроков цифровой грамотности, информатики робототехники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физической культуры для начальной школы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занятий гимнастикой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занятий легкой атлетикой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лыжных гонок и конькобежной подготовки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подвижных и спортивных игр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принадлежности из расчета 1 комплект на все кабинеты начальной школы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предшкольной подготовки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индивидуального пользования обучающимися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Основная школа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и литературы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нормами оснащения оборудованием и мебелью организаций основного среднего образования пропорционально количеству учащихся. Возможно объединение отдельных кабинетов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английского языка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русского языка и литературы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музыки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математики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информатики (IT-класс)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кабинет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кабинет биотехнологии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кабинет нанотехнологии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географии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совмещенный химии и биологии с лаборантской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с лаборантской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комбинированные по разделам "Визуальное искусство", "Культура питания", "Культура дома", "Дизайн и технология"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"Гончарная студия"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преподавателей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инвентаря и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спортивного зала и секций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лыжных гонок и конькобежной подготовки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занятий легкой атлетикой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спортивных игр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индивидуального пользования обучающимися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Средняя школа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и литературы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нормами оснащения оборудованием и мебелью организаций общего среднего образования пропорционально количеству учащихся. Возможно объединение отдельных кабинетов.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английского языка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русского языка и литературы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информатики (IT-класс)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математики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кабинет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кабинет биотехнологии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кабинет нанотехнологии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графики и проектирования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географии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с лаборантской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совмещенный химии и биологии с лаборантской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НВ и 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кабинет "Визуальное искусство"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"Гончарная студия"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преподавателей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инвентаря и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спортивного зала и секций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лыжных гонок и конькобежной подготовки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занятий легкой атлетикой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спортивных игр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для индивидуального пользования обучающимися общей средней школы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совмещенный кабинет для изучения предметов естественно-научного цикла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лабораторных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стульев ученических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мобильная с водой и электричеством для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мобильная с водой и электричеством для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для хранения химреактивов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Принадлежности общего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комбинированная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гербариев и коллекций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и принадлежностей для опытов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датчиков для экспериментов по предметам естественно-научного цикла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и оборудование по биологии демонстрационное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цифровой USB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цветка универсальная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 человека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Пособия и оборудование по физике демонстрационное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принадлежности для изучения физики в соответствии с требованиями к основной или средней школе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и оборудование по химии демонстрационное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экспериментов по электрохимии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демонстрационных кристаллических решеток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 для учащихся в комплекте на класс (из расчета 1 прибор на двоих учащихся)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Микропрепараты по анатомии, ботанике, зоологии, общей биологии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ученический 640х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молекул по органике и неорганике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для лабораторных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для сбора газов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Защитные средства из расчета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 для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защитные химически стойкие для учащихся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 для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Наборы химических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химических реактивов для опытов и экспериментов в соответствии с программой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химии, физике и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Виртуальные лабораторные работы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465" w:id="1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специальных организаций образования, а также для создания специальных условий для получения образования лицами (детьми) с особыми образовательными потребностями в организациях образования</w:t>
      </w:r>
    </w:p>
    <w:bookmarkEnd w:id="10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Коли-чество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создания специальных условий для получения образования детьми с особыми образовательными потребностями в специальных и других организациях образования, а также для создания коррекционно-развивающей среды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Полифункциональное оборудование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Мягкие полифункциональные наборы, конструкторы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напольный для создания мягкого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складной для создания мягкого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Мягкая мебель из поролона, обтянутого разноцветной моющейся полимерной тканью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терапевтический разного вида и размера для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мягкая тактильно-развивающая для развития осязательных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музыкальными инструментами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тактильно-зрительная для категории лиц с нарушением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 тактильно-развивающая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мягкими стенками разной конфигурации и пластиковыми шарами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тактильный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Интерактивные модули и панно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сенсорные напольные модули для улучшения когнитивных функций, общей моторики в игровой форме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 акустическая настенная тактильная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интерактивная звуковая для звукового воздействия, развития логики, игровой терапии и различать голоса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интерактивная сенсорная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Интерактивный сенсорный пол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Дидактические и обучающие игры и пособия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развивающая игрушка с пособием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модульный комплекс для индивидуальных и групповых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напольный игровой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развивающий материал с элементами Монтессори-педагогики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дидактический материал для формирования математических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компьютерных коррекционно-развивающих игр и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интерактивный обучающий программно-методический комплекс (на казахском, русском и английском языках)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Сенсорная комната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акриловые настенные для воздушно-пузырьковой трубки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шар с источником 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воздушно-пузырьковая трубка с пультом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платформа к интерактивной воздушно-пузырьковой трубе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настенные, напольные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тактильные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Пуфик-кресло с гранулами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стол для рисования песком в комплекте с кварцевым песком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пластмассовыми полупрозрачными шариками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Фиброоптические волокна с источником 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Зал лечебной физкультуры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Бревно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медицинские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0,2, 0,5,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 для ходьбы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игровой комплект, в том числе: опоры, гимнастические палки, защитные шары, эстафетные палочки, скакалки, канаты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ребристая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Дуга для подлезания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Имитатор ходьбы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Кегли в наборе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Кольцеброс в наборе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нейро-ортопедический реабилитационный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из 11-ти цветных ступенек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Лабиринт игровой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Лента разноцветная длинная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Лента разноцветная короткая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веревочная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Манеж для мячей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валик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 со следочками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спортивный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спортивный маленький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озвученная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"Бочча" для детей с НОДА (вес 275 грамм, окружность 270 миллиметр)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"Голбол" для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атлетический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зафиксированный эластичным шнуром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резиновый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игровой для развития двигательной активности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полифункциональные наборы,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накачивания мячей в комплекте с 20 иглами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наклоняемая для тренажеров (для разработки кистей и пальцев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настенная для тренажеров (для разработки кистей и пальцев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качающаяся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Погремушка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страховочный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Приспособление "Парашют"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двухъярусное для обучения ходьбе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Прыгалка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наклонная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кинезотерапии односекционный с электроприводом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Терапевтический валик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"Сгибание-разгибание" для разработки пальцев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разработки кистей и пальцев рук (разных видов)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для растяжки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реабилитационный механотерапевтический (рост 90 -140 сантиметр)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реабилитационный механотерапевтический (рост от 140 сантиметр и выше)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игровая (тренажер вестибулярный из поролона)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рефлекторно-нагрузочное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Физиомяч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разноцветный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стенка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Шнур длинный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Шнур короткий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логопеда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Вертикализатор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Домик с дверцами и замочками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магнитная/пробковая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индивидуальных логопедических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Умное зеркало для логопеда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 для групповых логопедических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Кубик развивающий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Логопедический зонд вспомогательный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Логопедический зонд массажный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Логопедический зонд постановочный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шпатель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Логопедическое ассорти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Массажная кушетка для детей с нарушениями опорно-двигательного аппарата, регулируемая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Метроном механический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комплекс для коррекции расстройств устной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компьютерных коррекционно-развивающих игр и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Наглядно-дидактический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игра или игрушка по лексическим 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Настольное речевое устройство с программным обеспечением, 20 кнопками на 100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Настольное речевое устройство с программным обеспечением, 4 основными и 2 дополнительными кнопками на 20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стол для рисования песком в комплекте с песком 12,5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Сидение напольное для детей раннего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Стол-парта для детей с нарушениями опорно-двигательного аппарата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для письма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развития слухового восприятия и формирования коммуникативно-речевых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на базе персонального компьютера (для развития звуко-произносительной и лексико-грамматической стороны речи)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речевой для усвоения и развития элементарной речевой коммуникации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(500 грамм, 1 килограмм, 2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версия альбома-пособия "Произношение. Мир звуков"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психолога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магнитная/пробковая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обследования психофизического развития детей раннего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игра или игрушка для развития игровой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Стимульный наглядно-дидактический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Стимульный рельефный наглядно-дидактический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специального педагога (дефектолога)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магнитная/пробковая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литература, учебник и учебное пособие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интерактивный обучающий программно-методический комплекс (на казахском, русском и английском языках)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Наглядно-дидактический материал для развития мелкой моторики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Настольная игра или игрушка для развития предметной и игровой деятельности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Развивающий дидактический материал с элементами Монтессори-педагогики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речевой для усвоения и развития элементарной речевой коммуникации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дидактический материал для формирования математических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тифлопедагога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магнитная для индивидуальной работы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Фланелеграф для индивидуальной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учебная для детей со сходящимся косоглазием, миопией, афакией, глаукомой (на каждого ребенка)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фоновые плоскости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Печатная машинка по Брайлю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 компьютер с вводом/выводом шрифтом Брайля, лицензионным программным обеспечением экранного доступа и синтезом речи для незрячих, слабовидящих, а также с одновременной потерей зрения и слуха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лицензионным программным обеспечением экранного доступа и синтезом речи для слабовидящих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Лицензионная программа для осуществления двунаправленного перевода и печати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по Брайлю с шумопоглащающим шкафом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создания тактильной графики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устройства создания тактильной графики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 для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стационарное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портативное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Тифлофлешплеер, поддерживающий формат DAISY плеера, медиа-плеера, чтения книг, онлайн, FM-радио, часы, диктофон, для воспроизведения звукозаписи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для письма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с матовой поверхностью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письма рельефно-точечным шрифтом из расчета на одного незрячего воспитанника старше 3-х лет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для рельефного рисования из расчета на одного незрячего воспитанника старше 3-х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изучения брайлевского алфавита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в линейку с усиленной разлиновкой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в клетку с усиленной разлиновкой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печати рельефно-точечным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тифлотехнических приборов для ориентировки в пространстве из расчета на одного обучающегося/воспитанника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для изготовления тактильных диаграмм и рельефных рисунков, рельефной наглядности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преобразования распечатываемых изображений в тактильные на каждого обучающегося/воспитанника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Макет, муляж, скульптурное изображение, шарнирная модель для тактильного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Чучела животных и птиц для тактильного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Фонотека записей звуки животных, шум улицы, транспорта, пение птиц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букв и слогов, цифровая касса из расчета на одного обучающегося на один учебный год (с укрупненным шрифтом)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по исследованию зрительного восприятия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Рельефно-графический иллюстративный материал (контурные, аппликационные, барельефные рисунки)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 и пособия для развития у воспитанников зрительного восприятия, осязания и тонкой моторики, ориентировки в пространстве, социально-бытовой ориентировки в соответствии с учебной программой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предметов из различных материалов для исследования осязательного восприятия, коллекция запахов и фломастеров с различными запахами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 из расчета на каждого обучающегося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Грифель для письма по Брайлю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18-строчный для письма по Брайлю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Оптическое средство для слабовидящих, предназначенное для рисования, чтения, письма на каждого обучающегося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Лупа-строка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Брайлевские школьные принадлежности для письма, черчения и рисования на каждого обучающегося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рельефного рисования и грифель детский для письма по Брайлю из расчета на каждого незрячего воспитанника старше 3-х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местного освещения на каждое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Различные зрительные ориентиры в помещениях и на территории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пословиц, поговорок (в плоскопечатном варианте, по системе Брайля и укрупненным шрифтом)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Тифлоприбор для обучения ориентировке в пространстве на каждого обучающегося по показаниям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развития слухового восприятия (кабинет сурдопедагога)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магнитная/пробковая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детский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детский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развития слухового восприятия и формирования коммуникативно-речевых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на базе персонального компьютера для развития звуко-произносительной и лексико-грамматической стороны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Речевой тренажер для усвоения и развития элементарной речевой коммуникации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учебный класс для обеспечения качества слухоречевой реабилитации как учащихся, пользующихся слуховыми аппаратами и учащихся с кохлеарными имплантами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Персональная FM-система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аудиометр (с функцией тональной, игровой, речевой аудиометрии и аудиометрии в свободном звуковом поле)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игра или игрушка по лексическим 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Наглядно-дидактический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слуха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игрушка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Звучащая игрушка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игрушек для отработки двигательной реакции на звуковой сигнал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предметных картинок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 для групповых логопедических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для индивидуальных логопедических занятий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логопедических зондов и шпателей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для детей раннего возраста (от 0 до 3-х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магнитная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Сидение напольное (для детей раннего возраста)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Стульчик адаптивный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переднеходовая, заднеходовая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с фиксациями, без 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гимнастические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различные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крупные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Ортопедический валик диаметром 15, 20,30,35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Укладки утяжелительные (мешочки с песком) весом 2 килограмм, 4 килограмм, 6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Укладки из подручных средств, для придания правильной позы (одеяло, скрученное в гнездо; банное полотенце, скрученное в валик)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антивандальное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высотой бортика 50 сантиметр с цветными шариками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Ванночка детская (игрушка)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Волшебный мешочек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экран 35*35 сантиметр с двумя окошечками 7*7 сантиметр и яркой звучащей игрушкой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Гамак с подвесным комплектом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 с лестницей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Горшочек для куклы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Грузовичок на веревочке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горшок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туннель, складной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Игрушечная мебель, 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Игрушечный 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с молоточком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с сенсорным эффектом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Картинки на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Картинки с изображением на белом фоне яркого предмета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Кинетический песок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"Травка", массажный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Конусы дорожные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(банки) с крышками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Кроватка для куклы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– вкладыш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Кубики мягкие пластиковые и деревянные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Кубики цветные красного, синего, желтого и зеленого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Кукла, расческа, чашка, ложка, тарелка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Кукольный домик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детская маленькая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Мелкие предметы (бусины, палочки, тесемочки 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игрушка (кукла, мишка)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Мячик яркий светящийся и мяч обычный размером 15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Неструктурированный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Обручи детские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Овощи-фрукты (муляжи)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для кукол, сезонная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Совы детское с наполнением из гречишной шелухи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Картинки парные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Пирамидка из 3 и 5 колец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Погремушки разных 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Посудка (ложка, чашка, блюдце, кастрюля, чайник)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Картинки предметные и сюжетные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(муляжи)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Прыгунки 3 в 1: прыгунки, тарзанка, качели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Разноспластиковый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Картинки разрезные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дорожка 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Стульчик подставка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большой-маленький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Черно-белое изображение (шахматная доска, круги, лица)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Шарики (гладкие, колючие, пищащие) размером от 3 до 10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"Сова"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для фиксации и прослеживания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полифункциональные наборы,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 для развития предметной и игровой деятельности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полифункциональные наборы,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Наглядно-дидактический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Развивающий дидактический материал с элементами Монтессори-педагогики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Речевой тренажер для усвоения и развития элементарной речевой коммуникации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раннего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социального педагога (работника)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детский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детский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мягкой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 приглушенным светом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клавиатура с русским и казахским алфавитом, манипулятор мышь, модем, звуковые колонки,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развивающий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Музыкальный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Демонстрационная картина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костюмов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звучащая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с фиксированной мелодией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Игрушка-забава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Игрушка-самоделка озвученная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Интерактивное оборудование для развития познавательной и двигательной сферы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Карнавальный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 звуковая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портретов композиторов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цветная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Музыкальная лесенка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Музыкально-дидактическая игра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волчок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инструмент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игрушка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Предметная игрушка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к фортепиано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или цифровое 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Хореографический станок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или маска с изображением различных сказочных персонажей, животных,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ритмики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письменный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к фортепиано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Фортепиано или цифровое пианино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для психолого-медико-педагогических консультаций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Сидение напольное для детей раннего возраста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(3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пеленальный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методик для исследования познавательной деятельности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альбом для исследования речи у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стимульного практического материала для исследования зрительного восприятия и наглядных форм мышления: пазлы "Доски Сегена", коробки с формами ("почтовые ящики"), матрешки, пирамидки и пр.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Нейропсихологический альбом для исследования корковых психических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для исследования эмоционально-волевой сферы и межличностных отношений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слуха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раннего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для организации диагностико-консультативной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системный блок, клавиатура, манипулятор "мышь", модем, звуковые колонки активные, принтер, источник бесперебойного питания, телефонно-микрофонная гарнитура, сетевой фильтр, многофункциональное устройство,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Диктофон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статистического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кабинетов невропатолога, психиатра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набором медикаментов для оказания экстренной медицинской помощи, ростомер, напольные весы, молоточек неврологический, шпатель, стерилизатор, сантиметр, неврологический фонарик, тонометр, кушетка смотровая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мебель для реабилитационных центров и кабинетов психолого-педагогической коррекции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центры и кабинеты психолого-педагогической коррекции оснащаются специальными техническими и компенсаторными средствами в соответствии с перечнем Оборудования для специальных дошкольных и школьных организаций образования для детей с нарушениями слуха, зрения 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Зал лечебной физкультуры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для детей с ограниченными возможностями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Велосипед-тандем для детей с нарушением зрения для передвижения в пространстве в паре со зрячим человеком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Вертикализатор наклонный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Вертикализатор-стойка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Горка для ходьбы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игровой комплект, в том числе: опоры, гимнастические палки, защитные шары, эстафетные палочки, скакалки, канаты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ребристая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балансировочная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вестибулярная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Звучащий мяч для детей с нарушением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 на всю стену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Имитатор ходьбы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для перевозки двоих детей для детей с нарушением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из 11-и цветных ступенек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полуфункциональные модули,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 игровой поролоновый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валик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 со следочками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стол с устройством для регулирования высоты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инвентарь (обруч, мячи различных диаметров и тактильной поверхности, мячи игровые, утяжелители, гантели, гимнастические палки пластмассовые, барьеры разной высоты для перешагивания)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с песком вес 0,5-1,0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Набивной мяч в комплекте три мяча диаметром 25, 50 и 75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Нейро-ортопедический реабилитационный комбинезон для детей с нарушением опорно-двигательного аппарата,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наклоняемая для тренажеров (для разработки пальцев и кистей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настенная для тренажеров (для разработки пальцев и кистей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двухъярусное для обучения ходьбе для детей с нарушением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Притчи (тренажеры по методу кондуктивной педагогики)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Рефлекторно-нагрузочное устройство для детей с нарушением опорно-двигательного аппарата,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Стендер-вертикализатор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кинезотерапии односекционный с электроприводом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валик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"Сгибание-разгибание" для разработки пальцев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разработки пальцев и кистей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ортопедический для ходьбы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реабилитационный механотерапевтический (рост 90 сантиметр -140 сантиметр)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реабилитационный механотерапевтический (рост от 140 сантиметр и выше)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Тренажер-ходунок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игровая (вестибулярный тренажер из поролона)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– многофункциональная терапевтическая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система для лежачего положения для подростков с нарушением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стойка (вертикализатор с задним наклоном)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стенка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кабинета психолога для работы с детьми с нарушениями эмоционально-волевой сферы и детьми с РАС (не менее 20 квадрат 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круглый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письменный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ромбовидный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эргономичный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малый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с контейнерами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ортопедический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передвижная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Фитбол (гимнастический мяч)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мячи, массажные мячи, роллеры, валики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реабилитационные наборы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Тактильно развивающие панели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сенсорные подушки, коврики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Шумоподавляющие наушники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Утяжеленное одеяло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Боди-сокс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Сенсорные качели,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ПЭКС-карточки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альбом для оценки развития познавательной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Светозвуковая панель "Световая лесенка"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Нейроскакалка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Аэробол для развития речевого дыхания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Нейромяч на резинке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Магнитная игра-пазл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Игра-тренажер для тренировки дыхания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Магнитный 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 разрезные картинки из 2,3,4,5 частей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Игрушки: куклы, матрешки, машины, коляски для кукол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Кинетический песок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Звуковые доски по лексическим 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Прыгунок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Напольное сидение для детей с НОДА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Табуретки разной высоты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разной величины и массы (баскетбольный, футбольный, сенсорный утяжеленный, детский)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Томатис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Набивной мяч в комплект входят три мяча диаметрами 25, 50 и 75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сенсорная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массажный коврик со следочками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звуковая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полифункциональные наборы,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11-и цветных ступенек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лабиринт (поролон)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 (деревянная)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Группа кратковременного пребывания (3-4 часа ежедневно)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Идентично с комплектацией групп специальных дошкольных организаций по видам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дошкольных организаций образования для детей с нарушениями слуха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учебный класс для организации фронтальной работы в группе (один на группу). Комплект из расчета наполняемости группы для неслышащих детей – 1 учитель - 6-8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количества групп в дошкольной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учебный класс для организации фронтальной работы в группе (один на группу). Комплект из расчета наполняемости группы для слабослышащих детей – 1 учитель - 10- 12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количества групп в дошкольной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 (одна на группу)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актового и спортивного залов, игровых комнат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 (одна на группу, зал, комнату)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дошкольных организаций образования для детей с нарушениями зрения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для изготовления тактильных диаграмм и рельефных рисунков, рельефной наглядности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бумага для распечатки изображений и преображения их в тактильные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по Брайлю с шумопоглащающим шкафом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печати рельефно-точечным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создания тактильной графики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устройства создания тактильной графики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подставка для детей со сходящимся косоглазием, миопией, афакией, глаукомой (на каждого ребенка)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фоновые плоскости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стационарное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Увеличивающее устройство для слабовидящих портативное по потребности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местного освещения на каждое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Наглядно-дидактический материал, отвечающий офтальмо-гигиеническим требованиям (на каждую группу)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Оснащение кабинета врача-офтальмолога (ортоптический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с осветителями для определения остроты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оптических стекол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Оправа пробная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Скиаскопическая линейка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зеркальный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электрический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Монобиноскоп или большой безрефлексный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зрительных функций для близи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коордиометрии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офтальмоскопии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Локализатор-корректор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Амблиотренер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Конвергенцтренер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Мускултренер глазной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Макулостимулятор (тренировка контрастной чувствительности)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с импульсной вспышкой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Матрешка, пирамидка, игра-вкладыш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конструктор из деталей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компьютерных программ для лечения амблиопии, не менее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с забрасыванием шариков, набрасыванием колец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Амблиокор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социально-бытовой и пространственной ориентировки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группы (рельефный план)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спальни (рельефный план)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план детского сада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Рельефный план территории детского сада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шумов: бытовых и природных (на группу)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часы в брайлевском исполнении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Фонотека звуков животных, шум улицы, транспорта, пение птиц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Муляжи овощей, фруктов, животных, птиц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передвижения по детскому саду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уличного движения с методическими указаниями для незрячих и слабовидящих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ориентации в пространстве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Ориентационная трость по размерам на каждого обучающегося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Браслет наручный навигационный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Лупа-строка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увеличители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дошкольных организаций образования для детей с нарушениями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на каждого обучающегося на учебный год в соответствии с учебной программой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пособие на каждого обучающегося на учебный год в соответствии с учебной программой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ортопедический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Стендер-вертикализатор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Напольное сидение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Адаптируемый столик-мольберт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Вертикализатор-стойка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Опорная рама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Зал лечебной физкультуры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Нейро-ортопедический реабилитационный комбинезон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Рефлекторно-нагрузочное устройство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реабилитационный механотерапевтический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Массажный валик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 со следочками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ортопедический для ходьбы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Вертикализатор наклонный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Тренажер-ходунки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Терапевтический валик, подушка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с песком вес 150-200 граммов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Наклонная скамейка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мягкий крупногабаритный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Следы (комплект)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Утяжелитель для рук и ног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Имитатор ходьбы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Коляска для перевозки двоих детей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двухъярусное для обучения ходьбе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стойка (вертикализатор с задним наклоном)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– многофункциональная терапевтическая система до 4-5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система для лежачего положения для подростков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Горка для ходьбы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 для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Детская площадка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Качели безопасные для 1 человека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Качели безопасные для 2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набор для улицы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Домик для детских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лабиринт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Лекотека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читательский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игрушек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источник бесперебойного питания, акустическая система, телефонно-микрофонная гарнитура, сетевой фильтр, многофункциональное устройство, клавиатура, манипулятор "мышь",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земного шара рельефный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игрушка в наборе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 для театрализованных игр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Сюжетно-ролевая игра в наборе (куклы, постельные и одежда для кукол, мебель и посуда)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коррекционной педагогике и специальной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слуха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обследования психофизического развития детей раннего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специальных организаций образования для детей с нарушениями слуха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учебный класс для организации фронтальной работы в группе (один на группу). Комплект из расчета наполняемости группы для неслышащих детей – 1 учитель - 6-8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количества групп в дошкольной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учебный класс для организации фронтальной работы в группе (один на группу). Комплект из расчета наполняемости группы для слабослышащих детей – 1 учитель - 10- 12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количества групп в дошкольной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 (одна на группу, зал, комнату)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актового и спортивного залов, игровых комнат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читательский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источник бесперебойного питания, акустическая система, телефонно-микрофонная гарнитура, сетевой фильтр, многофункциональное устройство, клавиатура, манипулятор "мышь",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земного шара рельефный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коррекционной педагогике и специальной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специальных организаций образования для детей с нарушениями зрения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Мультимедийный компьютерный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класс 1+10 (для незрячих, слабовидящих, а также с одновременной потерей зрения и слуха), состоящий из тифлокомпьютеров с вводом/выводом шрифтом Брайля, лицензионным программным обеспечением экранного доступа и синтезом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класс 1+10 (для слабовидящих), состоящий из ноутбуков с лицензионным программным обеспечением экранного доступа и синтезом речи для слабовидящих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по Брайлю с шумопоглащающим шкафом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изготовления тактильных диаграмм и рельефных рисунков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создания тактильной графики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печати рельефно-точечным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бумага, на которой распечатываемые изображения могут быть преобразованы в тактильные на каждый класс, группу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устройства создания тактильной графики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Лицензионная программа для осуществления двунаправленного перевода и печати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обучения азбуке Брайля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 для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Тифлофлешплеер, поддерживающий формат DAISY плеера, медиа-плеера, чтения книг, онлайн, FM-радио, часы, диктофон, для воспроизведения звукозаписи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стационарное и/или для удаленного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портативное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Учебная, методическая и художественная литература рельефно-точечным и укрупненным шрифтом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рабочий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Тифлокомпьютер с вводом/выводом шрифтом Брайля, лицензионным программным обеспечением экранного доступа и синтезом речи для незрячих, слабовидящих, а также с одновременной потерей зрения и слуха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лицензионным программным обеспечением экранного доступа и синтезом речи для слабовидящих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Лицензионная программа для осуществления двунаправленного перевода и печати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по Брайлю с шумопоглащающим шкафом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печати рельефно-точечным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 для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Тифлофлешплеер, поддерживающий формат DAISY плеера, медиа-плеера, чтения книг, онлайн, FM-радио, часы, диктофон, для воспроизведения звукозаписи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стационарное и/или для удаленного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портативное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Учебная, методическая и художественная литература рельефно-точечным и укрупненным шрифтом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читательский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Печатная машинка по Брайлю (на одного обучающегося средних классов)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лицензионным программным обеспечением экранного доступа и синтезом речи для слабовидящих (для каждого обучающегося старших классов)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 для незрячих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Тифлокомпьютер с вводом/выводом шрифтом Брайля, лицензионным программным обеспечением экранного доступа и синтезом речи для незрячих, слабовидящих, а также с одновременной потерей зрения и слуха (для каждого обучающегося старших классов)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изготовления тактильных диаграмм и рельефных рисунков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по Брайлю с шумопоглощающим шкафом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создания тактильной графики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устройства создания тактильной графики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распечатки изображений с преобразованием в тактильные на каждый класс, группу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стационарное и/или для удаленного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портативное на каждого обучающегося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Лупа-строка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увеличители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Тифлофлешплеер, поддерживающий формат DAISY плеера, медиа-плеера, чтения книг, онлайн, FM-радио, часы, диктофон, для воспроизведения звукозаписи, на каждого обучающегося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Обучающая система через прикосновение, звук и зрение на каждый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принадлежностей для письма шрифтом Брайля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Брайлевские школьные принадлежности для письма, черчения и рисования (на одного обучающегося)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с матовой поверхностью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письма рельефно-точечным шрифтом Брайля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усиленной разлиновкой в клетку для слабовидящих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усиленной разлиновкой в линейку для слабовидящих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печати рельефно-точечным шрифтом Брайля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подставка для детей со сходящимся косоглазием, миопией, афакией, глаукомой на каждого обучающегося по показаниям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средств для изучения брайлевского алфавита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Электронно-тактильный самоучитель шрифта Брайля на казахском, русском, английском и других языках на одного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Макет, муляж, скульптурное изображение, шарнирная модель для тактильного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букв и слогов, цифровая касса на каждого обучающегося начального звена с укрупненным шрифтом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пословиц, поговорок (в плоскопечатном варианте, по системе Брайля и укрупненным шрифтом)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Фонотека магнитофонных записей звуков животных, шум улицы, транспорта, пение птиц и другие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рабочая тетрадь и учебное пособие на каждый класс в соответствии с учебной программой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социальной-бытовой ориентировки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классной комнаты (рельефный план)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спальни (рельефный план)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план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Рельефный план школьной территории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план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план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шумов: бытовых и природных (на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со звуковым сопровождением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Наручные часы со звуковым сопровождением (на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 со звуковым сопровождением (на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часы в брайлевском исполнении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ориентации в пространстве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Ориентационная трость по размерам на каждого обучающегося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Браслет наручный навигационный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времени с указанием столетий, тысячелетий, двух эр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 гигиеническим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кухни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обеденный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для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Навесной шкаф для сушки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для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Домашняя 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электронные кухонные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моечная для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кастрюль разных размеров (эмалированная)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сковородок с деревянными или пластмассовыми ручками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столовой посуды (глубокие, плоские, для общих блюд, для салата, фруктов, конфет)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чайников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(чашки, пиала)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 приборы: ложки (столовые, десертные, чайные), вилки (для вторых блюд, рыбные)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разделочных досок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 для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кухонные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средств для ухода за посудой (мочалки, щетки, моющие средства).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Кулинарные книги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 с духовым шкафом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 над плитой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для вещей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принадлежности (нитки, ножницы, иголки);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комбайн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Мясорубка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Моющие средства для стирки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с USB-разъемом и подключением к интернету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с педалью, крышкой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Фонотека звуков животных, шум улицы, транспорта, пение птиц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Солнечной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передвижения по школе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уличного движения с методическими указаниями для незрячих и слабовидящих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техники безопасности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врача-офтальмолога (ортоптический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с осветителями для определения остроты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оптических стекол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Оправа пробная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Скиаскопическая линейка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зеркальный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Офтальмохромоскоп Водовозова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электрический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настольный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Монобиноскоп или большой безрефлексный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зрительных функций для близи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Тонометр для измерения внутриглазного давления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анализатор рефракции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коордиметрии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офтальмоскопии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Локализатор-корректор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для чтения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Конвергенцтренер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Мускултренер глазной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Макулотестерполяроидный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Макулостимулятор (тренировка контрастной чувствительности)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Призменный компенсатор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с импульсной вспышкой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призм для диплоптических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Аккомодотренер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Матрешка, пирамидка, игра-вкладыш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конструктор из деталей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с забрасыванием шариков, набрасыванием колец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Бивизиотренер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Амблиокор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оптическая система, изменяющая в необходимых пределах поле зрения, для детей, страдающих дефектом полей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специальных организаций образования для детей с нарушениями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Компьютерный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компьютерный класс 1+10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клавиатура (на каждого обучающегося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Манипулятор, джойстик и другое (на каждого обучающегося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и учебное пособие в соответствии с учебной программой (на каждого обучающегося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(на каждого ребенка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Напольное сидение (на каждого ребенка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Адаптируемый столик-мольберт (на каждого ребенка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Вертикализатор-стойка (на каждого ребенка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рама (на каждого ребенка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Зал лечебной физкультуры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Нейро-ортопедический реабилитационный комбинезон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Рефлекторно-нагрузочное устройство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реабилитационный механотерапевтический (рост 90-140 сантиметр)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реабилитационный механотерапевтический (рост от 140 сантиметр и выше)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валик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ортопедический для ходьбы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Тренажер-ходунки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валик, подушка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с песком вес 150-200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Наклонная скамейка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мягкий крупногабаритный (комплект)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Утяжелитель для рук и ног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ходьбы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Коляска для перевозки двоих детей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Приспособление двухъярусное для обучения ходьбе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стойка (вертикализатор с задним наклоном)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многофункциональная терапевтическая система для детей 4-5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система для лежачего положения для подростков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Вертикализатор наклонный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Горка для ходьбы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Имитатор ходьбы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панель для тренажеров (для разработки пальцев и кистей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Наклоняемая панель для тренажеров (для разработки пальцев и кистей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"Сгибание-разгибание" для разработки пальцев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для разработки пальцев и кистей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 для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читательский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панель/интерактивная доска с проектором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пробковая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клавиатура, манипулятор "мышь"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земного шара рельефный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коррекционной педагогике и специальной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оборудование и мебель для создания специальных условий для получения образования детям с ограниченными возможностями (по необходимости)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обеспечивающие вход/выход и перемещение внутри здания (с учетом перемещения на этажи), помещения, кабинета комнаты незрячим и слабовидящим детям, и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приспособления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46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Педагог использует вышеуказанные учебные и игровые ресурсы (материалы, рекомендуемые оборудование и мебель), самостоятельно определяет игровые, творческие, развивающие зоны для создания комфортной и безопасной предметно-пространственной развивающей среды согласно требованию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29031).</w:t>
      </w:r>
    </w:p>
    <w:bookmarkEnd w:id="1038"/>
    <w:bookmarkStart w:name="z546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зависимости класс-комплектов, количества учащихся, педагогов перечень оборудования и мебели сокращается или увеличивается организацией среднего образования.</w:t>
      </w:r>
    </w:p>
    <w:bookmarkEnd w:id="1039"/>
    <w:bookmarkStart w:name="z546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 предмету "Художественный труд" допускается объединение разделов в зоны.</w:t>
      </w:r>
    </w:p>
    <w:bookmarkEnd w:id="1040"/>
    <w:bookmarkStart w:name="z546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Малокомплектные школы оснащаются оборудованием и мебелью в соответствии с нормами оснащения оборудованием и мебелью организаций дошкольного, среднего образования пропорционально количеству учащихся. Допускается объединение отдельных предметных кабинетов.</w:t>
      </w:r>
    </w:p>
    <w:bookmarkEnd w:id="1041"/>
    <w:bookmarkStart w:name="z547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Организации образования могут оснащаться дополнительным оборудованием, в том числе инновационным предусмотренное государственным общеобязательным стандартом всех уровней образования, типовых учебных планов и программ дополнительного образования.</w:t>
      </w:r>
    </w:p>
    <w:bookmarkEnd w:id="10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