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7ede" w14:textId="2127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39. Зарегистрирован в Министерстве юстиции Республики Казахстан 26 февраля 2016 года № 13271.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обороны РК от 31.03.2020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31.03.2020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Мухтарова Т.С.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39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02.05.2024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(далее – Закон).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вакантных должностей педагогов и научных работников, предусмотренных штатами военных учебных заведений (далее – ВУЗ) осуществляется на основе конкурсного отбора.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наличия в ВУЗе вакантной должности соответствующий ВУЗ направляет в структурное подразделение Министерства обороны Республики Казахстан, курирующее вопросы военного образования (далее – структурное подразделение МО РК) информацию о наличии вакантной должности.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информации структурное подразделение МО РК в течение десяти рабочих дней вносит предложение в Департамент кадров Министерства обороны Республики Казахстан о назначении на вакантную должность военнослужащих, состоящих в кадровом резерве для продвижения по службе. В случае отсутствия таковых структурное подразделение МО РК направляет информацию в ВУЗы.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Кадровые органы ВУЗов доводят информацию до должностных лиц, в части их касающейся, и в течение пяти календарных дней представляют информацию о наличии кандидатов на занятие вакантной должности в структурное подразделение МО РК.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предварительного отбора, проводимого при обобщении информации, полученной от ВУЗов, структурное подразделение МО РК в течение десяти календарных дней направляет письмо в ВУЗ о необходимости проведения конкурсного отбора из числа представленных кандидатов.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ВУЗом издается приказ о проведении конкурсного отбора, которым утверждается состав комиссии по конкурсному отбору и график ее заседаний.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приказа о проведении конкурсного отбора и период сбора документов кандидатов ВУЗом, проводящим конкурсный отбор не позднее трех рабочих дней, направляется в структурное подразделение МО РК и ВУЗы, военнослужащие которых представлены в качестве кандидатов.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Конкурсный отбор осуществляется с соблюдением следующих условий: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всем кандидатам возможностей для участия в конкурсе;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добросовестной конкуренции среди участников конкурса;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контроля за соблюдением объективности проведения конкурсного отбора.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по отбору создается в следующем составе: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 - заместитель руководителя ВУЗа, по учебной работе или лицо его замещающее;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 - руководитель структурного подразделения ВУЗа;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– педагог или научный работник ВУЗа (имеющий ученую степень или ученое звание);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комиссии в составе не менее трех человек (из числа штатных преподавателей или научных сотрудников ВУЗа, руководитель кадрового органа, юрисконсульт).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Кандидаты подают в ВУЗ, проводящий конкурс, следующие документы: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в конкурсном отборе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дипломов о высшем образовании и приложение (транскрипт);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дипломов о присвоении академической и/или ученой степени и ученого звания (при их наличии);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сертификатов о переподготовке и повышении квалификации (при наличии);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научных, учебно-методических работ и изобретений (при их наличии);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патентов на изобретения, документов, подтверждающих значительные научные достижения, а также опыт подготовки педагогов и научных работников (при наличии);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служебную характеристику, данную начальником структурного подразделения.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также представляют документы, касающиеся их образования, опыта работы, профессионального уровня и репутации (рекомендательные письма, копии сертификатов о языковой подготовке, иных документов, подтверждающих профессиональный уровень участника, его выдающихся достижений в профессиональной сфере).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конкурсного отбора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Конкурсный отбор состоит из следующих этапов: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и документов кандидатов на замещение вакантных должностей педагогов и научных работников ВУЗов;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собеседования с кандидатами;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конкурсного отбора.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конкурсного отбора является оценка профессиональных и личностных качеств кандидатов с учетом квалификационных характеристик,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особенностей конкретного ВУЗа, на вакантную должность которого объявлен конкурс.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Участниками конкурсного отбора являются лица, подавшие необходимые документы до указанной в письме ВУЗа, проводящего конкурсный отбор, даты окончания приема документов.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Конкурсный отбор на замещение должностей педагогов и научных работников ВУЗов проводится на основе аналитического обобщения итогов деятельности претендентов в форме собеседования, при этом проверяются знания в соответствии с квалификационными характеристиками,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по каждой должности для определения уровня профессионализма.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конкурсного отбора, комиссия путем закрытого голосования большинством голосов принимает одно из следующих решений: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"рекомендуется";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рекомендуется".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Каждый член комиссии, присутствующий на заседании, голосует путем заполнения бюллетеня для закрытого голосования по конкурсному отбору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комиссии при проведении конкурсного отбора является действительным, если в голосовании участвовало не менее 2/3 ее членов. Все решения комиссии оформляются протоколом комиссии по конкурсному отбору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Прошедшим конкурсный отбор признается кандидат, получивший большинство голосов присутствующих членов комиссии. В случае равенства голосов, голос Председателя является решающим.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комиссии по конкурсному отбору носит рекомендательный характер.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Вопросы, не урегулированные настоящими Правилами, решаются комиссией по конкурсному отбору в соответствии с законодательством Республики Казахстан.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Кандидатом допускается ознакомления с документами и решениями комиссии по конкурсному отбору в части, их касающейся.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конкурсному отбору по инициативе кандидата подлежит обжалованию в судебном порядке.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проведения конкурсного отбора секретарь комиссии по конкурсному отбору в течении десяти календарных дней передает оригиналы документов (протоколы, бюллетени) в кадровый орган ВУЗа.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Кадровым органом ВУЗа протокол комиссии по конкурсному отбору направляется в структурное подразделение МО РК.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комиссии по конкурсному отбору, секретарь, принимающие участие в проведении конкурсного отбора, соблюдают строгую конфиденциальность в отношении информации конкурсного отбора и обеспечить полное отсутствие доступа посторонних лиц к документам конкурсного отбора.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конкурсном отборе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военного учебного заведения)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конкурсном отборе на замещение вакантной должности ______________________________________________________________ С условиями проведения конкурсного отбора ознакомлен. Подтверждаю подлинность представленных документов. _____________ ____________________________ подпись (воинское звание, Ф.И.О., (при его наличии) "____" ____________ 20___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Бюллетень для закрытого голосования по конкурсному отбору ___________________________________________________________ наименование должности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 (при его наличии) кандидата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какую должность проводится конкурсный отбор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/ не согласен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 по конкурсному отбору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конкурсной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воинское звание, инициал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года.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 наименование ВУЗа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воинское звание, Ф.И.О. (при его наличии) кандидата подавшему заявление на замещение вакантной должности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квалификационным характеристикам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учебных изданий, научных публикаций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презентации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голосования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степени магистра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предыдущей служебной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конкурсной комиссии ____________________________________________ Члены конкурсной комиссии ________________________________________________ Секретарь конкурсной комиссии ____________ ______________________ подпись воинское звание, Ф.И.О.(при его наличии)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