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15e8" w14:textId="6691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характеристик должностей педагогических работников и приравненных к ним лиц в военных учебных заведениях, подведомственных Министерству обороны Республики Казахстан, за исключением должностей гражданских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января 2016 года № 38. Зарегистрирован в Министерстве юстиции Республики Казахстан 26 февраля 2016 года № 13266. Утратил силу приказом Министра обороны Республики Казахстан от 13 октября 2017 года № 588.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13.10.2017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педагогических работников и приравненных к ним лиц в военных учебных заведениях, подведомственных Министерству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обороны Республики Казахстан, за исключением должностей гражданских служащих.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образования и науки Министерства обороны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интернет-ресурсе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генерал-майора Мухтарова Т.С.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38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характеристики должностей педагогических</w:t>
      </w:r>
      <w:r>
        <w:br/>
      </w:r>
      <w:r>
        <w:rPr>
          <w:rFonts w:ascii="Times New Roman"/>
          <w:b/>
          <w:i w:val="false"/>
          <w:color w:val="000000"/>
        </w:rPr>
        <w:t>работников и приравненных к ним лиц в военных учебных</w:t>
      </w:r>
      <w:r>
        <w:br/>
      </w:r>
      <w:r>
        <w:rPr>
          <w:rFonts w:ascii="Times New Roman"/>
          <w:b/>
          <w:i w:val="false"/>
          <w:color w:val="000000"/>
        </w:rPr>
        <w:t>заведениях, подведомственных Министерству обороны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за исключением должностей</w:t>
      </w:r>
      <w:r>
        <w:br/>
      </w:r>
      <w:r>
        <w:rPr>
          <w:rFonts w:ascii="Times New Roman"/>
          <w:b/>
          <w:i w:val="false"/>
          <w:color w:val="000000"/>
        </w:rPr>
        <w:t>гражданских служащих</w:t>
      </w:r>
      <w:r>
        <w:br/>
      </w:r>
      <w:r>
        <w:rPr>
          <w:rFonts w:ascii="Times New Roman"/>
          <w:b/>
          <w:i w:val="false"/>
          <w:color w:val="000000"/>
        </w:rPr>
        <w:t>1. Квалификационные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должностей педагогических работников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 начальника университета.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непосредственное управление университетом, руководствуясь в работе действующим законодательством Республики Казахстан, общевоинскими уставами Вооруженных Сил Республики Казахстан, других войск и воинских формирований (далее – общевоинские уставы) и Уставом университета и отвечает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учебно-воспитательного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научной и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подготовки выпускников университета;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и переподготовку кадров оперативно-тактического, оперативно-стратегического и стратегического уровней;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расстановку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боевую и мобилизационную готовность;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профессиональную подготовку постоянного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уставной внутренний порядок и дисциплину, состояние службы войск, воинское воспитание, морально-психологическое состояние личного состава и безопасность воинской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и сохранность Боевого знамени, вооружения, военной и другой техники, боеприпасов, горюче-смазочных материалов (далее – ГСМ) и других материальных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и сохранность учебно-материальной базы, военных объектов, зданий и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обеспечения, договорную и претензионно-исковую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социально-правовую защиту военнослужащих, членов их семей и гражданского персонала.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цели и направления развития университета. Несет ответственность за принимаемые решения, сохранность и эффективное использование материальных средств. Организует работу и эффективное взаимодействие всех структурных подразделений, направляет их деятельность на совершенствование образовательного и научного процессов. Обеспечивает качество и эффективность образовательной, научной и воспитательной деятельности с целью подготовки высококвалифицированных специалистов, уровень материально-технической базы организации с учетом последних достижений в области развития высшего образования. Обеспечивает выполнение университетом всех обязательств перед бюджетом, государственными внебюджетными фондами, поставщиками, заказчиками, кредиторами.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управление университетом на основе достижений в области использования новейших технологий, отечественного и зарубежного опыта в образовании, использования прогрессивных форм управления и организации труда, обоснованных норм расходования и рационального использования материальных и технических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подготовки специалистов организует связь с научными организациями Республики Казахстан, смежными образовательными учреждениями. Расширяет и поддерживает международное сотрудничество в области военного образования и науки.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рабочие учебные планы 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университета квалифицированными кадрами, проведению регулярного повышения квалификации профессорско-преподавательского состава и работников по категориям. Обеспечивает меры по использованию и развитию профессиональных знаний и обмена опытом, созданию благоприятных и безопасных условий труда, соблюдению требований охраны труда и техники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правильное сочетание экономических и административных методов руководства, применение принципов материальных и моральных стимулов повышения эффективности работы сотрудников военного учебного заведения, применение принципов материальной заинтересованности и ответственности каждого работника за порученное ему дело и результаты работы в целом, выплату заработной платы в установленные законом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принципов социального партнерства обеспечивает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сотрудников.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финансовой, экономической, хозяйственной деятельности университета в пределах своих полномочий, поручает ведение отдельных направлений деятельности военного учебного заведения другим должностным лицам – заместителям начальника, руководителям структурных подразделений, а также функциональных и административных подразделений. Разрабатывает структуру и штат. Осуществляет прием, перевод и увольнение гражданского персонала. Издает приказы и распоряжения в рамках предоставленных полномочий. Обеспечивает соблюдение законности в деятельности военного учебного заведения и осуществлении его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и привлечение инновационных технологий образования в целях поддержания и расширения сферы образовательной деятельности военного учебного заведения. Защищает имущественные интересы военного учебного заведения в суде, арбитраже. Действует без доверенности от имени военного учебного заведения и представляет интересы учреждения в органах государственной власти и управления. Несет персональную ответственность за организацию работы и создание условий по защите и соблюдению государственных секретов, а также за деятельность военного учебного заведения в целом. Представляет в соответствующие структурные подразделения Министерства обороны Республики Казахстан ежегодные отчеты о результатах деятельности военного учебного заведения по направлениям.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военной полиции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послевузовское образование, наличие ученой степени и воинского звания не ниже полковника, выслуга лет не менее пяти лет на руководящих должностях, наличие сертификата (свидетельства) о прохождении курсов повышения квалификации в области образования за последние три года.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Должностные обязанности заместителя начальника университета (по учебной работе).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за: своевременную разработку документов планирования, организацию и контроль образовательного процесса, учебно-методическую работу, организацию и проведение мероприятий по лицензированию, государственной аттестации, обобщение и распространение передового опыта учебной и методической работы, воспитание, воинскую, трудовую дисциплину и морально-психологическое состояние непосредственно подчиненных военнослужащих и гражданского персонала, сохранность материально-технических средств и другого имущества, совершенствование научно-технической базы университета.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непосредственное руководство своим направлением деятельности военного учебного заведения на основе действующих законов, нормативных правовых актов, устава и коллективного договора. Организует текущее и перспективное планирование деятельности соответствующих структурных подразделений. Несет ответственность за принимаемые решения, сохранность и эффективное использование государственного имущества. Организует работу и эффективное взаимодействие подчиненных структурных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вверенного направления деятельности обеспечивает выполнение военным учебным заведением всех обязательств перед бюджетом, государственными внебюджетными фондами, поставщиками, заказчиками, кредиторами; организует внедрение последних достижений в области использования новейшей техники и технологий, использования отечественного и зарубежного опыта в образовании, прогрессивных форм управления и организации труда, обоснованных норм расходования и рационального использования материальных и технических ресурсов. Принимает меры по обеспечению подчиненных подразделений квалифицированными кадрами, по проведению регулярного повышения квалификации педагогических работников. Обеспечивает меры по использованию и развитию профессиональных знаний и обмену опытом на учениях в соответствии с замыслом учения, а также созданию благоприятных и безопасных условий труда, соблюдению требований охраны труда и техники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доверенности представляет интересы военного учебного заведения в органах государственной власти и управления, решает вопросы финансовой, экономической, производственно-хозяйственной деятельности, в пределах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по изменению структуры и штата. Обеспечивает соблюдение законности в деятельности подчиненных подразделений и осуществлении их хозяйственно-экономических связей, укреплении договорной и финансовой дисциплины, социально-трудовых отношений.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и привлечение инновационных технологий в целях поддержания и расширения сферы военной образовательной деятельности военного учебного заведения. Несет персональную ответственность за организацию работы и создание условий по защите и соблюдению государственных секретов, а также за деятельность подчиненных подразделений. Готовит ежегодный отчет о результатах деятельности соответствующих структурных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военной полиции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послевузовское образование, наличие ученой степени и воинского звания не ниже полковника, выслуга лет не менее пяти лет на руководящих должностях в организациях военного образования или в органах управления военного образования, наличие сертификата (свидетельства) о прохождении курсов повышения квалификации в области образования за последние три года.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Должностные обязанности начальника кафедры университета: разрабатывает планирующие документы кафедры.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выполнение планов кафедры, организацию научной и учебно-методической работы кафедры, качество подготовки магистрантов и докторантов по дисциплинам кафедры, подготовку научно-педагогических кадров, научно-педагогический уровень профессорско-преподавательского состава кафедры, подбор и расстановку кадров, боевую и мобилизационную готовность кафедры, морально-психологическое состояние и воинскую дисциплину личного состава кафедры, совершенствование учебно-материальной базы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кафедры согласно плана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работы преподавателей кафедры. 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педагогической и научно-исследовательской работе кафедры. Изучает, обобщает и распространяет опыт работы преподавателей кафедры. Обеспечивает учебную и методическую помощь начинающим преподавателям кафедры.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повышение квалификации преподавателей кафедры.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учебно-методических комиссий по направлениям подготовки внутри военного учебного заведения и на межвузовском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по итогам деятельности кафедры.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</w:t>
      </w:r>
      <w:r>
        <w:rPr>
          <w:rFonts w:ascii="Times New Roman"/>
          <w:b w:val="false"/>
          <w:i w:val="false"/>
          <w:color w:val="000000"/>
          <w:sz w:val="28"/>
        </w:rPr>
        <w:t>образовании",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обороне и Вооруженных Силах Республики </w:t>
      </w:r>
      <w:r>
        <w:rPr>
          <w:rFonts w:ascii="Times New Roman"/>
          <w:b w:val="false"/>
          <w:i w:val="false"/>
          <w:color w:val="000000"/>
          <w:sz w:val="28"/>
        </w:rPr>
        <w:t>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военной полиции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послевузовское образование, наличие ученой степени и воинского звания не ниже полковника, выслуга лет не менее трех лет на руководящих должностях, наличие сертификата (свидетельства) о прохождении курсов повышения квалификации в области образования за последние три года.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 заместителя начальника кафедры университета.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планирующих документов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выполнение планов кафедры, научной и учебно-методической работы кафедры, индивидуальных планов работы преподавателей кафедры, качество подготовки магистрантов и докторантов по дисциплинам кафедры, подготовку научно-педагогических кадров, состояние боевой и мобилизационной готовности кафедры, воинской дисциплины личного состава кафедры и их морально-психологическое состояние, выполнение мероприятий по совершенствованию учебно-материальной базы кафедры.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педагогической и научно-исследовательской работе кафедры. Изучает, обобщает и распространяет опыт работы преподавателей кафедры. Обеспечивает учебную и методическую помощь начинающим преподавателям кафедры.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учебно-методических комиссий по направлениям подготовки внутри военного учебного заведения и на межвузовском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отчет по итогам деятельности кафедры.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военной полиции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послевузовское образование, наличие ученой степени и/или воинского звания не ниже полковника, выслуга лет не менее 2 лет на должностях педагогических работников университета и не менее 5 лет по специальности, наличие сертификата (свидетельства) о прохождении курсов повышения квалификации в области образования за последние три года.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обязанности профессора университета.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контроль учебно-методической работы по курируемым дисциплинам.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учебные занятия, руководит курсовыми и выпускными работами (проектами), научно-исследовательскими работами магистрантов и докторантов. Руководит научно-исследовательской деятельностью кафедры по отдельным направлениям. Руководит разработкой рабочих учебных программ по курируемым дисциплинам.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методическое обеспечение курируемых дисциплин.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рецензирование учебно-методических материалов, выпускных работ (проектов).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 принимает непосредственное участие в подготовке учебников, учебных и учебно-методических пособий, учебно-методических комплексов по курируемым дисциплинам, а также в подготовке их к изданию. Вносит предложения по совершенствованию научно-исследовательской и учебно-методической работы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семинарах, совещаниях и конференциях, в том числе международных.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повышении квалификации и переподготовке, оказывает преподавателям необходимую методическую помощь в овладении педагогическим мастерством и профессиональными навыками.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подготовкой научно-педагогических кадров на кафедре.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военной полиции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наличие послевузовского образования, наличие ученой степени и/или воинского звания не ниже полковника, выслуга лет не менее пяти лет научно-педагогической деятельности, наличие изданной монографии или учебника (учебного пособия), сертификата (свидетельства) о прохождении курсов повышения квалификации за последние три года.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Должностные обязанности доцента (Ассоциированного профессора) кафедры университета.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контроль учебно-методической работы по курируемым дисциплинам.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учебные занятия, руководит курсовыми и выпускными работами (проектами), научно-исследовательскими работами магистрантов и докторантов. Осуществляет научно-исследовательскую деятельность кафедры по отдельным направлениям. Осуществляет разработку рабочих учебных программ по курируемым дисциплинам.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методическое обеспечение курируемых дисциплин.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рецензирование учебно-методических материалов, выпускных работ (проектов).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 принимает непосредственное участие в подготовке учебников, учебных и учебно-методических пособий, учебно-методических комплексов по курируемым дисциплинам, а также в подготовке их к изданию. Вносит предложения по совершенствованию научно-исследовательской и учебно-методической работы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семинарах, совещаниях и конференциях, в том числе международных.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повышении квалификации и переподготовке, оказывает преподавателям необходимую методическую помощь в овладении педагогическим мастерством и профессиональными навыками.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подготовкой научно-педагогических кадров на кафедре.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военной полиции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наличие послевузовского образования, наличие ученой степени и/или воинского звания не ниже полковника, выслуга лет не менее трех лет научно-педагогической деятельности, наличие изданной монографии или учебника (учебного пособия), сертификата (свидетельства) о прохождении курсов повышения квалификации за последние три года.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 старшего преподавателя кафедры университета.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учебно-методическую работу по читаемым дисциплинам.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учебные занятия, руководит курсовыми и выпускными работами (проектами), научно-исследовательскими работами магистрантов и докторантов. Осуществляет научно-исследовательскую деятельность кафедры по отдельным направлениям. Осуществляет разработку рабочих учебных программ по читаемым дисциплинам.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методическое обеспечение читаемых дисциплин.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рецензирование учебно-методических материалов, выпускных работ (проектов).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учебников, учебных и учебно-методических пособий, учебно-методических комплексов по читаемым дисциплинам, а также в подготовке их к изданию. Вносит предложения по совершенствованию научно-исследовательской и учебно-методической работы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семинарах, совещаниях и конференциях, в том числе международных.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повышении квалификации и переподготовке, оказывает преподавателям необходимую методическую помощь в овладении педагогическим мастерством и профессиональными навыками.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военной полиции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наличие послевузовского образования, ученой степени и/или воинского звания не ниже подполковника, выслуга лет не менее пяти лет по специальности, сертификата (свидетельства) о прохождении курсов повышения квалификации в области образования за последний год.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обязанности преподавателя кафедры университета.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учебно-методическую работу по читаемым дисциплинам.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учебные занятия, руководит курсовыми работами (проектами), научно-исследовательскими работами магистрантов и докторантов. Осуществляет научно-исследовательскую деятельность кафедры по отдельным направлениям. Осуществляет разработку рабочих учебных программ по читаемым дисциплинам.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методическое обеспечение читаемых дисциплин.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учебников, учебных и учебно-методических пособий, учебно-методических комплексов по читаемым дисциплинам, а также в подготовке их к изданию. Вносит предложения по совершенствованию научно-исследовательской и учебно-методической работы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семинарах, совещаниях и конференциях, в том числе международных.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военной полиции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наличие послевузовского образования, воинского звания не ниже подполковника, выслуга лет не менее 5 лет по специальности.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Должностные обязанности начальника военного института.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непосредственное управление военным институтом, руководствуясь в работе действующим законодательством Республики Казахстан, общевоинскими уставами и Уставом военного института и отвечает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учебно-воспитательного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научной и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подготовки выпускников военного института;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и переподготовку кадров тактического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расстановку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боевую и мобилизационную готовность;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профессиональную подготовку постоянного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уставной внутренний порядок и дисциплину, состояние службы войск, воинское воспитание, морально-психологическое состояние личного состава и безопасность воинской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и сохранность Боевого знамени, вооружения, военной и другой техники, боеприпасов, ГСМ и других материальных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и сохранность учебно-материальной базы, военных объектов, зданий и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обеспечения, договорную и претензионно-исковую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социально-правовую защиту военнослужащих, членов их семей и гражданского персонала.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цели и направления развития военного института. Несет ответственность за принимаемые решения, сохранность и эффективное использование материальных средств. Организует работу и эффективное взаимодействие всех структурных подразделений, направляет их деятельность на совершенствование образовательного и научного процессов. Обеспечивает качество и эффективность образовательной, научной и воспитательной деятельности с целью подготовки высококвалифицированных специалистов, уровень материально-технической базы организации с учетом последних достижений в области развития высшего образования. Обеспечивает выполнение военным институтом всех обязательств перед бюджетом, государственными внебюджетными фондами, поставщиками, заказчиками, кредиторами.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управление военным институтом на основе достижений в области использования новейших технологий, отечественного и зарубежного опыта в образовании, использования прогрессивных форм управления и организации труда, обоснованных норм расходования и рационального использования материальных и технических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подготовки специалистов организует связь с научными организациями Республики Казахстан, смежными образовательными учреждениями. Расширяет и поддерживает международное сотрудничество в области военного образования и науки.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рабочие учебные планы 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военного института квалифицированными кадрами, проведению регулярного повышения квалификации профессорско-преподавательского состава и работников по категориям. Обеспечивает меры по использованию и развитию профессиональных знаний и обмена опытом, созданию благоприятных и безопасных условий труда, соблюдению требований охраны труда и техники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правильное сочетание экономических и административных методов руководства, применение принципов материальных и моральных стимулов повышения эффективности работы сотрудников военного учебного заведения, применение принципов материальной заинтересованности и ответственности каждого работника за порученное ему дело и результаты работы в целом, выплату заработной платы в установленные законом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принципов социального партнерства обеспечивает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сотрудников.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финансовой, экономической, хозяйственной деятельности военного института в пределах своих полномочий, поручает ведение отдельных направлений деятельности военного учебного заведения другим должностным лицам – заместителям начальника, руководителям структурных подразделений, а также функциональных и административных подразделений. Разрабатывает структуру и штат. Осуществляет прием, перевод и увольнение гражданского персонала. Издает приказы и распоряжения в рамках предоставленных полномочий. Обеспечивает соблюдение законности в деятельности военного учебного заведения и осуществлении его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и привлечение инновационных технологий образования в целях поддержания и расширения сферы образовательной деятельности военного учебного заведения. Защищает имущественные интересы военного учебного заведения в суде, арбитраже. Действует без доверенности от имени военного учебного заведения и представляет интересы учреждения в органах государственной власти и управления. Несет персональную ответственность за организацию работы и создание условий по защите и соблюдению государственных секретов, а также за деятельность военного учебного заведения в целом. Представляет в соответствующие структурные подразделения Министерства обороны Республики Казахстан ежегодные отчеты о результатах деятельности военного учебного заведения по направлениям.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послевузовское образование, наличие ученой степени и воинского звания не ниже полковника, выслуга лет не менее трех лет на руководящих должностях, наличие сертификата (свидетельства) о прохождении курсов повышения квалификации в области образования за последние три года.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 заместителя начальника военного института (по учебной и научной работе).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за: своевременную разработку документов планирования, организацию и контроль образовательного процесса, научно-исследовательской и редакционно-издательской работы, подготовку научных и научно-педагогических кадров, учебно-методическую работу, организацию и проведение мероприятий по лицензированию, государственной аттестации, обобщение и распространение передового опыта учебной и методической работы, воспитание, воинскую, трудовую дисциплину и морально-психологическое состояние непосредственно подчиненных военнослужащих и гражданского персонала, сохранность материально-технических средств и другого имущества, совершенствование научно-технической базы института, подготовку и участие в научных проектах государственных или негосударственных организаций Республики Казахстан, осуществляет и реализует научную деятельность в области строительства, подготовки и применения Вооруженных Сил, подготовки военных кадров, разработки и модернизации вооружения и военной техники (далее – ВВТ).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непосредственное руководство своим направлением деятельности военного учебного заведения на основе действующих законов, нормативных правовых актов, устава и коллективного договора. Организует текущее и перспективное планирование деятельности соответствующих структурных подразделений. Несет ответственность за принимаемые решения, сохранность и эффективное использование государственного имущества. Организует работу и эффективное взаимодействие подчиненных структурных подразделений.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вверенного направления деятельности обеспечивает выполнение военным учебным заведением всех обязательств перед бюджетом, государственными внебюджетными фондами, поставщиками, заказчиками, кредиторами; организует внедрение последних достижений в области использования новейшей техники и технологий, использования отечественного и зарубежного опыта в образовании, прогрессивных форм управления и организации труда, обоснованных норм расходования и рационального использования материальных и технических ресурсов. Принимает меры по обеспечению подчиненных подразделений квалифицированными кадрами, по проведению регулярного повышения квалификации педагогических работников. Обеспечивает меры по использованию и развитию профессиональных знаний и обмену опытом на учениях в соответствии с замыслом учения, а также созданию благоприятных и безопасных условий труда, соблюдению требований охраны труда и техники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правильное сочетание экономических и административных методов руководства, применение принципов материальных и моральных стимулов повышения эффективности работы сотрудников.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доверенности представляет интересы военного учебного заведения в органах государственной власти и управления, решает вопросы финансовой, экономической, производственно-хозяйственной деятельности в пределах своих полномочий. Вносит предложения по изменению структуры и штата. Обеспечивает соблюдение законности в деятельности подчиненных подразделений и осуществлении их хозяйственно-экономических связей, укреплении договорной и финансовой дисциплины, социально-трудовых отношений.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и привлечение инновационных технологий в целях поддержания и расширения сферы военной образовательной деятельности военного учебного заведения. Несет персональную ответственность за организацию работы и создание условий по защите и соблюдению государственных секретов, а также за деятельность подчиненных подразделений. Готовит ежегодный отчет о результатах деятельности соответствующих структурных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послевузовское образование, наличие ученой степени и воинского звания не ниже полковника, выслуга лет не менее трех лет на руководящих должностях в организациях военного образования или в органах управления военного образования, наличие сертификата (свидетельства) о прохождении курсов повышения квалификации в области образования за последние три года.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обязанности начальника кафедры военного института.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планирующие документы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 выполнение планов кафедры, организацию научной и учебно-методической работы кафедры, качество подготовки курсантов по дисциплинам кафедры, подготовку научно-педагогических кадров, научно-педагогический уровень профессорско-преподавательского состава кафедры, подбор и расстановку кадров, боевую и мобилизационную готовность кафедры, морально-психологическое состояние и воинскую дисциплину личного состава кафедры, совершенствование учебно-материальной базы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кафедры согласно плана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индивидуальные планы работы преподавателей кафедры. 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педагогической и научно-исследовательской работе кафедры. Изучает, обобщает и распространяет опыт работы преподавателей кафедры. Обеспечивает учебную и методическую помощь начинающим преподавателям кафедры.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 повышение квалификации преподавателей кафедры.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учебно-методических комиссий по направлениям подготовки внутри военного учебного заведения и на межвузовском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по итогам деятельности кафедры. Контролирует выполнение курсантами и работниками кафедры соблюдение требований охраны труда и техники безопасности, промышленной санитарии и противопожарной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послевузовское образование, наличие ученой степени и воинского звания не ниже полковника, выслуга лет не менее пяти лет по специальности, наличие сертификата (свидетельства) о прохождении курсов повышения квалификации в области образования за последние три года.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Должностные обязанности заместителя начальника кафедры военного института.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планирующих документов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выполнение планов кафедры, научной и учебно-методической работы кафедры, индивидуальных планов работы преподавателей кафедры, качество подготовки курсантов по дисциплинам кафедры, подготовку научно-педагогических кадров, состояние боевой и мобилизационной готовности кафедры, воинской дисциплины личного состава кафедры и их морально-психологическое состояние, выполнение мероприятий по совершенствованию учебно-материальной базы кафедры.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педагогической и научно-исследовательской работе кафедры. Изучает, обобщает и распространяет опыт работы преподавателей кафедры. Обеспечивает учебную и методическую помощь начинающим преподавателям кафедры.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учебно-методических комиссий по направлениям подготовки внутри военного учебного заведения и на межвузовском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отчет по итогам деятельности кафедры.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послевузовское образование, наличие ученой степени и/или воинского звания не ниже полковника, выслуга лет не менее трех лет на должностях педагогических работников и не менее пяти лет по специальности, наличие сертификата (свидетельства) о прохождении курсов повышения квалификации в области образования за последние три года.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 профессора кафедры военного института.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контроль учебно-методической работы по курируемым дисциплинам.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учебные занятия, руководит курсовыми и дипломными работами (проектами), научно-исследовательскими работами курсантов. Руководит научно-исследовательской деятельностью кафедры по отдельным направлениям. Руководит разработкой рабочих учебных программ по курируемым дисциплинам.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методическое обеспечение курируемых дисциплин.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рецензирование учебно-методических материалов, дипломных работ (проектов).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 принимает непосредственное участие в подготовке учебников, учебных и учебно-методических пособий, учебно-методических комплексов по курируемым дисциплинам, а также в подготовке их к изданию. Вносит предложения по совершенствованию научно-исследовательской и учебно-методической работы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семинарах, совещаниях и конференциях, в том числе международных.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повышении квалификации и переподготовке, оказывает преподавателям необходимую методическую помощь в овладении педагогическим мастерством и профессиональными навыками.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подготовкой научно-педагогических кадров на кафедре.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наличие ученой степени и/или воинского звания не ниже полковника, выслуга лет не менее пяти лет научно-педагогической деятельности, наличие изданной монографии или учебника (учебного пособия), сертификата (свидетельства) о прохождении курсов повышения квалификации за последние три года.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Должностные обязанности доцента (Ассоциированного профессора) кафедры военного института.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организацию и контроль учебно-методической работы по курируемым дисциплинам.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учебные занятия, руководит курсовыми и дипломными работами (проектами), научно-исследовательскими работами курсантов. Осуществляет научно-исследовательскую деятельность кафедры по отдельным направлениям. Осуществляет разработку рабочих учебных программ по курируемым дисциплинам.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методическое обеспечение курируемых дисциплин.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рецензирование учебно-методических материалов, дипломных работ (проектов).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и принимает непосредственное участие в подготовке учебников, учебных и учебно-методических пособий, учебно-методических комплексов по курируемым дисциплинам, а также в подготовке их к изданию. Вносит предложения по совершенствованию научно-исследовательской и учебно-методической работы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семинарах, совещаниях и конференциях, в том числе международных.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повышении квалификации и переподготовке, оказывает преподавателям необходимую методическую помощь в овладении педагогическим мастерством и профессиональными навыками.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подготовкой научно-педагогических кадров на кафедре.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квалификации: наличие ученой степени и/или воинского звания не ниже полковника, выслуга лет не менее трех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научно-педагогической деятельности, изданной монографии или учебника (учебного пособия), наличие сертификата (свидетельства) о прохождении курсов повышения квалификации за последние три года.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обязанности старшего преподавателя кафедры военного института.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учебно-методическую работу по читаемым дисциплинам.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учебные занятия, руководит курсовыми и дипломными работами (проектами), научно-исследовательскими работами курсантов. Осуществляет научно-исследовательскую деятельность кафедры по отдельным направлениям. Осуществляет разработку рабочих учебных программ по читаемым дисциплинам.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методическое обеспечение читаемых дисциплин.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рецензирование учебно-методических материалов, дипломных работ (проектов).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учебников, учебных и учебно-методических пособий, учебно-методических комплексов по читаемым дисциплинам, а также в подготовке их к изданию. Вносит предложения по совершенствованию научно-исследовательской и учебно-методической работы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семинарах, совещаниях и конференциях, в том числе международных.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повышении квалификации и переподготовке, оказывает преподавателям необходимую методическую помощь в овладении педагогическим мастерством и профессиональными навыками.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наличие высшего образования, воинского звания не ниже майора, выслуга лет не менее 3 лет по специальности, наличие сертификата (свидетельства) о прохождении курсов повышения квалификации за последний год.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обязанности преподавателя кафедры военного института.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учебно-методическую работу по читаемым дисциплинам.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учебные занятия, руководит курсовыми работами (проектами), научно-исследовательскими работами курсантов. Осуществляет научно-исследовательскую деятельность кафедры по отдельным направлениям. Осуществляет разработку рабочих учебных программ по читаемым дисциплинам.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методическое обеспечение читаемых дисциплин.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учебников, учебных и учебно-методических пособий, учебно-методических комплексов по читаемым дисциплинам, а также в подготовке их к изданию. Вносит предложения по совершенствованию научно-исследовательской и учебно-методической работы кафедры.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семинарах, совещаниях и конференциях, в том числе международных.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наличие высшего образования, воинского звания не ниже капитана, выслуга лет не менее 3 лет по специальности.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обязанности начальника Кадетского корпуса.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непосредственное управление Кадетским корпусом, руководствуясь в работе действующим законодательством Республики Казахстан, общевоинскими уставами и Уставом Кадетского корпуса и отвечает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учебно-воспитательного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подготовки выпускников Кадетского корпуса;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и переподготовку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расстановку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боевую и мобилизационную готовность;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профессиональную подготовку постоянного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уставной внутренний порядок и дисциплину, состояние службы войск, воинское воспитание, морально-психологическое состояние личного состава и безопасность воинской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и сохранность Боевого знамени, вооружения, военной и другой техники, боеприпасов, ГСМ и других материальных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и сохранность учебно-материальной базы, военных объектов, зданий и сооружений;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обеспечения, договорную и претензионно-исковую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социально-правовую защиту военнослужащих, членов их семей и гражданского персонала.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цели и направления развития Кадетского корпуса. Несет ответственность за принимаемые решения, сохранность и эффективное использование материальных средств. Организует работу и эффективное взаимодействие всех структурных подразделений, направляет их деятельность на совершенствование образовательного процесса. Обеспечивает качество и эффективность образовательной и воспитательной деятельности с целью подготовки высококвалифицированных специалистов, уровень материально-технической базы организации с учетом последних достижений в области развития технического и профессионального образования. Обеспечивает выполнение Кадетским корпусом всех обязательств перед бюджетом, государственными внебюджетными фондами, поставщиками, заказчиками, кредиторами.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управление Кадетским корпусом на основе достижений в области использования новейших технологий, отечественного и зарубежного опыта в образовании, использования прогрессивных форм управления и организации труда, обоснованных норм расходования и рационального использования материальных и технических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подготовки специалистов организует связь с научными организациями Республики Казахстан, смежными образовательными учреждениями. Расширяет и поддерживает международное сотрудничество в области военного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рабочие учебные планы 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 установленном порядке аттестацию педагогических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обеспечению Кадетского корпуса квалифицированными кадрами, проведению регулярного повышения квалификации преподавательского состава и работников по категориям. Обеспечивает меры по использованию и развитию профессиональных знаний и обмена опытом, созданию благоприятных и безопасных условий труда, соблюдению требований охраны труда и техники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правильное сочетание экономических и административных методов руководства, применение принципов материальных и моральных стимулов повышения эффективности работы сотрудников военного учебного заведения, применение принципов материальной заинтересованности и ответственности каждого работника за порученное ему дело и результаты работы в целом, выплату заработной платы в установленные законом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принципов социального партнерства обеспечивает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сотрудников.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финансовой, экономической, хозяйственной деятельности Кадетского корпуса в пределах своих полномочий, поручает ведение отдельных направлений деятельности военного учебного заведения другим должностным лицам – заместителям начальника, руководителям структурных подразделений, а также функциональных и административных подразделений. Разрабатывает структуру и штат. Осуществляет прием, перевод и увольнение гражданского персонала. Издает приказы и распоряжения в рамках предоставленных полномочий. Обеспечивает соблюдение законности в деятельности военного учебного заведения и осуществлении его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внедрение и привлечение инновационных технологий образования в целях поддержания и расширения сферы образовательной деятельности военного учебного заведения. Защищает имущественные интересы военного учебного заведения в суде, арбитраже. Действует без доверенности от имени военного учебного заведения и представляет интересы учреждения в органах государственной власти и управления. Несет персональную ответственность за организацию работы и создание условий по защите и соблюдению государственных секретов, а также за деятельность военного учебного заведения в целом. Представляет в соответствующие структурные подразделения Министерства обороны Республики Казахстан ежегодные отчеты о результатах деятельности военного учебного заведения по направлениям.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наличие высшего образования, воинского звания не ниже подполковника, выслуга лет не менее трех лет на руководящих должностях, наличие сертификата (свидетельства) о прохождении курсов повышения квалификации в области образования за последние три года.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Должностные обязанности заместителя начальника Кадетского корпуса по учебной работе - начальника учебного отдела (отделения).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за: своевременную разработку документов планирования, организацию и контроль образовательного процесса, редакционно-издательской работы, подготовку педагогических кадров, учебно-методическую работу, организацию и проведение мероприятий по лицензированию, государственной аттестации, обобщение и распространение передового опыта учебной и методической работы, воспитание, воинскую, трудовую дисциплину и морально-психологическое состояние непосредственно подчиненных военнослужащих и гражданского персонала, сохранность материально-технических средств и другого имущества, совершенствование учебно-материальной базы Кадетского корпуса, осуществляет и реализует деятельность в области строительства, подготовки и применения Вооруженных Сил, подготовки военных кадров, разработки и модернизации ВВТ.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непосредственное руководство своим направлением деятельности военного учебного заведения на основе действующих законов, нормативных правовых актов, устава и коллективного договора. Организует текущее и перспективное планирование деятельности соответствующих структурных подразделений. Несет ответственность за принимаемые решения, сохранность и эффективное использование государственного имущества. Организует работу и эффективное взаимодействие подчиненных структурных подразделений.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вверенного направления деятельности обеспечивает выполнение военным учебным заведением всех обязательств перед бюджетом, государственными внебюджетными фондами, поставщиками, заказчиками, кредиторами; организует внедрение последних достижений в области использования новейшей техники и технологий, использования отечественного и зарубежного опыта в образовании, прогрессивных форм управления и организации труда, обоснованных норм расходования и рационального использования материальных и технических ресурсов. Принимает меры по обеспечению подчиненных подразделений квалифицированными кадрами, по проведению регулярного повышения квалификации педагогических работников. Обеспечивает меры по использованию и развитию профессиональных знаний и обмену опытом на учениях в соответствии с замыслом учения, а также созданию благоприятных и безопасных условий труда, соблюдению требований охраны труда и техники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правильное сочетание экономических и административных методов руководства, применение принципов материальных и моральных стимулов повышения эффективности работы сотрудников.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доверенности решает вопросы финансовой, экономической, производственно-хозяйственной деятельности в пределах своих полномочий. Вносит предложения по изменению структуры и штата. Обеспечивает соблюдение законности в деятельности подчиненных подразделений и осуществлении их хозяйственно-экономических связей, укреплении договорной и финансовой дисциплины, социально-трудовых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и привлечение инновационных технологий в целях поддержания и расширения сферы военной образовательной деятельности военного учебного заведения. При наличии доверенности представляет интересы военного учебного заведения в органах государственной власти и управления. Несет персональную ответственность за организацию работы и создание условий по защите и соблюдению государственных секретов, а также за деятельность подчиненных подразделений. Готовит ежегодный отчет о результатах деятельности соответствующих структурных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наличие высшего образования, воинского звания не ниже майора, выслуга лет не менее трех лет на руководящих должностях в организациях военного образования или в органах управления военного образования, наличие сертификата (свидетельства) о прохождении курсов повышения квалификации в области образования за последние три года.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Должностные обязанности старшего преподавателя Кадетского корпуса.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учебно-методическую работу по читаемым дисциплинам.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учебные занятия, руководит курсовыми работами кадетов. Осуществляет разработку рабочих учебных программ по читаемым дисциплинам.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методическое обеспечение читаемых дисциплин.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рецензирование учебно-методических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учебников, учебных и учебно-методических пособий, учебно-методических комплексов по читаемым дисциплинам, а также в подготовке их к изданию. Вносит предложения по совершенствованию учебно-методической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семинарах, совещаниях и конференциях, в том числе международных.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повышении квалификации и переподготовке, оказывает преподавателям необходимую методическую помощь в овладении педагогическим мастерством и профессиональными навыками.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наличие высшего образования, воинского звания не ниже капитана, выслуга лет не менее трех лет по специальности, наличие сертификата (свидетельства) о прохождении курсов повышения квалификации в области образования за последний год.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Должностные обязанности преподавателя Кадетского корпуса.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учебно-методическую работу по читаемым дисциплинам.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учебные занятия, руководит учебной работой кадетов. Осуществляет разработку рабочих учебных программ по читаемым дисциплинам.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методическое обеспечение читаемых дисциплин.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учебников, учебных и учебно-методических пособий, учебно-методических комплексов по читаемым дисциплинам, а также в подготовке их к изданию. Вносит предложения по совершенствованию учебно-методической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семинарах, совещаниях и конференциях, в том числе международных.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наличие высшего образования, воинского звания не ниже капитана, выслуга лет не менее трех лет по специальности.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Должностные обязанности начальника школы.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организации общее среднего образования в соответствии с уставом школы и другими нормативными правовыми актами, и отвечает за мобилизационную готовность, качество набора в школе, профессиональную подготовку постоянного состава и подготовку переменного состава, патриотическое и воинское воспитание, дисциплину, морально-психологическое состояние личного состава и безопасность воинской службы, состояние и сохранность Боевого знамени, вооружения, военной и другой техники и других материальных средств, уставной внутренний порядок и состояние службы войск; качество подготовки обучающихся, развитие у них деловых, индивидуальных психологических качеств, уровня общеобразовательной, военной и физической подготовки, состояния здоровья, дисциплинированности и желания выпускников к последующей военно-профессиональной деятельности, направление их на дальнейшее обучение в военно-учебные заведения Министерства обороны.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педагогическими и методическими советами реализацию государственных общеобязательных стандартов образования. Утверждает план работы школы. Обеспечивает всеобщее обязательное обучение детей по закрепленному участку. Организует и совершенствует материально-техническую базу учебно-воспитательного процесса. Организует и совершенствует методическое обеспечение учебно-воспитательного процесса. Обеспечивает развитие современных информационных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деятельности учительских (педагогических) организаций, методических объединений. Формирует контингент воспитанников в соответствии с лицензией на право ведения образовательной деятельности, обеспечивает социальную защиту воспитанников. Защищает законные права и интересы (личные, имущественные, жилищные, трудовые и другие)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связей. Обеспечивает условия содержания и проживания воспитанников не ниже установленных норм. Создает необходимые условия безопасности жизни и здоровья воспитанников и работников организации образования во время учебно-воспитательного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отзывы начальников военно-учебных заведений о выпускниках школы и разрабатывает предложения по дальнейшему улучшению качества учебно-воспитательной работы в школе.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контроль по обеспечению питанием и медицинским обслуживанием учащихся в целях охраны и укрепления их здоровья. Распоряжается имуществом и средствами организации образования в пределах установленных законодательством РК, представляет ежегодный отчет о поступлении и расходовании финансовых и материальных средств учредителей.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учет, сохранность и пополнение учебно-материальной базы, отвечает за соблюдение требований внутреннего трудового распорядка, санитарно-гигиенического режима, охраны труда и техники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и расстановку педагогических кадров и вспомогательного персонала, утверждает структуру управления, штатное расписание и должностные инструкции работников, создает условия для повышения их профессионального мастерства. Руководит педагогическим советом. Участвует в подготовке аттестации работников. Представляет учителей и других работников организации образования, особо отличившихся в труде, к поощрениям и наградам, налагает взыскания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общественностью, координирует работу с родителями (лицами их заменяющими). Представляет организацию образования в государственных органах и организациях, обеспечивает подготовку и представление необходимой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наличие высшего образования, воинского звания не ниже подполковника, выслуга лет не менее трех лет на руководящих должностях, наличие сертификата (свидетельства) о прохождении курсов повышения квалификации в области образования за последние три года.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Должностные обязанности заместителя начальника школы – начальника учебного отдела.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перспективное прогнозирование и текущее планирование деятельности организации образования. Анализирует состояние учебно-воспитательного процесса и социально-психологического обеспечения. Координирует работу педагогов по выполнению государственных общеобязательных стандартов образования, общеобразовательных учебных планов и программ, а также разработку необходимой учебной, учебно-воспитательной, учебно-методической документации.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 Обеспечивает организацию учебно-воспитательного процесса, внедрение современных технологий в учебный процесс. Осуществляет работу по организации проведения текущего контроля и итоговой аттестации, промежуточного государственного контроля и тестирования обучающихся. Осуществляет контроль за учебной нагрузкой обучающихся, составляет расписание учебных занятий и других видов учебной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с целью совершенствования образовательного процесса, предметных методических объединений и экспериментальной работы организации образования, организует научно-методическое и социально-психологическое обеспечение учебно-воспитательного процесса. Анализирует и обобщает результаты опытно-экспериментальной работы. Обобщает и принимает меры по распространению наиболее результативного опыта педагогов. Участвует в подборе и расстановке педагогических кадров. Организует работу по повышению квалификации и проведению аттестации педагогических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 и библиотек учебно-методической и художественной литературой.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 медицинского обслуживания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качественное и своевременное составление установленной отчетной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наличие высшего образования, воинского звания не ниже майора, выслуга лет не менее трех лет в организациях военного образования или в органах управления военного образования, наличие сертификата (свидетельства) о прохождении курсов повышения квалификации в области образования за последние три года.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2.Квалификационные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должностей приравненных к педагогическим работникам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 начальника факультета университета.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направление развития факультета, руководит учебной, методической, научной и воспитательной работой на факультете. Возглавляет работу по созданию и реализации на практике учебных планов и программ. Организует и отвечает за боевую и мобилизационную готовность факультета, за ведение образовательного процесса по дисциплинам факультета и управление им, выполнение научного и учебно-методического обеспечения учебно-воспитательного процесса, подготовку научно-педагогических и научных кадров, а также состояние воинской, трудовой дисциплины и внутреннего порядка, состояние и развитие учебно-материальной базы факультета.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систему повышения качества подготовки специалистов на факультете.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административное руководство кафедрами, коллективом, магистрантами и докторантами факультета.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совместно с начальниками кафедр подбор кадров профессорско-преподавательского, научного и учебно-вспомогательного персонала. Представляет начальнику военного учебного заведения кандидатов на должности заместителей начальника факультета и распределяет между ними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учебно-методические межкафедральные совещания, семинары, научные и научно-методические совещания и конференции. Принимает участие в международной учебной и научной деятельности в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факультета. Готовит проекты планов работы факультета, руководит подготовкой заседаний факультета и председательствует на них. Организует повышение квалификации специалистов по направлению и профилям факультета. Осуществляет общее руководство подготовкой учебников, учебных и учебно-методических пособий по предметам кафедр, входящих в состав факультета.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своей работе перед ученым советом военного учебного заведения по основным вопросам учебно-методической, научно-исследовательской и воспитательной деятельности факультета.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осуществляет контроль над научно-методическим сотрудничеством кафедр и других подразделений факультета с учебными заведениями, предприятиями и организациями, войсковыми частями.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с однопрофильными учреждениями, организациями образования с целью совершенствования содержания, технологии и форм организации обучения магистрантов и докторантов.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внедряет инновационные технологии обучения, применение технических средств обучения. Проводит работу по укреплению и развитию материально-технической базы факультета.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на рассмотрение факультета вопросы, связанные с совершенствованием учебно-воспитательного процесса и повышением качества подготовки магистрантов и докторантов.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составлением расписания учебных занятий, экзаменов и осуществляет контроль над его исполнением.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 регулирует организацию учебного процесса, учебных практикумов и профессиональных практик.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контроль над самостоятельной работой магистрантов и докторантов, в том числе самостоятельной работой магистрантов и докторантов под руководством преподавателя.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материалы к отчислению магистрантов и докторантов.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научно-исследовательской работой  магистрантов и докторантов проводимой на факультете.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Поддерживает связь с выпускниками факультета, организует изучение качества подготовки специалистов, выпускаемых факультетом.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процессе обучения внедрение дифференцированной и индивидуальной подготовки, основанной на планах и программах различной длительности и интенсивности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послевузовское образование, наличие ученой степени и/или воинского звания не ниже полковника, выслуга лет не менее пяти лет на руководящих должностях в организациях военного образования и по специальности не менее пяти лет, наличие сертификата (свидетельства) о прохождении курсов повышения квалификации в области образования за последние три года.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Должностные обязанности заместителя начальника факультета университета.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разработке и совершенствованию учебно-методических документов факультета. Руководит текущей учебной, воспитательной и идеологической, научной, производственной работой и практикой магистрантов и докторантов. Обеспечивает контроль за составлением расписания учебных занятий, всех видов контроля успеваемости обучаемых. Организует и контролирует совершенствование профессиональной подготовки профессорско-преподавательского состава, внедрение инновационных технологий обучения, применение технических средств обучения. Контролирует выполнение учебной и учебно-методической нагрузки профессорско-преподавательским составом факультета, проведение всех видов учебных занятий, курсовых и выпускных работ (проектов), войсковых стажировок (практик).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перспективное планирование учебно-методической, научно-исследовательской работы, координирует их проведение по основным направлениям научной деятельности на факультете. Проводит научно-методические совещания, семинары и конференции. Координирует военно-научную работу магистрантов и докторантов на факультете. Представляет к публикации учебно-методические, научные разработки факультета. Организует и контролирует работу по поддержанию морально-психологического состояния и воинской дисциплины на факультете.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требований охраны труда, техники безопасности и создает условия безопасности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послевузовское образование, наличие   ученой степени и/или воинского звания не ниже полковника, выслуга лет на должностях педагогических работников не менее трех лет и по специальности не менее пяти лет, наличие сертификата (свидетельства) о прохождении курсов повышения квалификации в области образования за последние три года.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Должностные обязанности начальника факультета военного института.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направление развития факультета, руководит учебной, методической, научной и воспитательной работой на факультете. Возглавляет работу по созданию и реализации на практике учебных планов и программ. Организует и отвечает за боевую и мобилизационную готовность факультета, за ведение образовательного процесса по дисциплинам факультета и управление им, выполнение научного и учебно-методического обеспечения учебно-воспитательного процесса, подготовку научно-педагогических и научных кадров, а также состояние воинской, трудовой дисциплины и внутреннего порядка, состояние и развитие учебно-материальной базы факультета.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систему повышения качества подготовки специалистов на факультете.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административное руководство кафедрами, коллективом, курсантами факультета.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совместно с начальниками кафедр подбор кадров профессорско-преподавательского, научного и учебно-вспомогательного персонала. Представляет начальнику военного учебного заведения кандидатов на должности заместителей начальника факультета и распределяет между ними обязанности.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учебно-методические межкафедральные совещания, семинары, научные и научно-методические совещания и конференции. Принимает участие в международной учебной и научной деятельности в военном учебном заведений.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факультета. Готовит проекты планов работы факультета, руководит подготовкой заседаний факультета и председательствует на них. Организует повышение квалификации специалистов по направлению и профилям факультета. Осуществляет общее руководство подготовкой учебников, учебных и учебно-методических пособий по предметам кафедр, входящих в состав факультета.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своей работе перед ученым советом военного учебного заведения по основным вопросам учебно-методической,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научно-исследовательской и воспитательной деятельности факультета.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осуществляет контроль над научно-методическим сотрудничеством кафедр и других подразделений факультета с учебными заведениями, предприятиями и организациями, войсковыми частями.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с однопрофильными учреждениями, организациями образования с целью совершенствования содержания, технологии и форм организации обучения курсантов.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внедряет инновационные технологии обучения, применение технических средств обучения. Проводит работу по укреплению и развитию материально-технической базы факультета.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на рассмотрение факультета вопросы, связанные с совершенствованием учебно-воспитательного процесса и повышением качества подготовки курсантов.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профориентационную работу и прием на факультет.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составлением расписания учебных занятий, экзаменов и осуществляет контроль над его исполнением.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 регулирует организацию учебного процесса, учебных и профессиональных практик.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контроль над самостоятельной работой курсантов, в том числе самостоятельной работой курсантов под руководством преподавателя.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материалы к зачислению, отчислению и восстановлению курсантов.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представление на назначение стипендии курсантам факультета.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научно-исследовательской работой курсантов проводимой на факультете.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связь с выпускниками факультета, организует изучение качества подготовки специалистов, выпускаемых факультетом.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процессе обучения внедрение дифференцированной и индивидуальной подготовки, основанной на планах и программах различной длительности и интенсивности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военно-научных обществ подразделений, входящих в состав факультета.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послевузовское образование, наличие ученой степени и/или воинского звания не ниже полковника, выслуга лет не менее трех лет на руководящих должностях в организациях военного образования и по специальности не менее пяти лет, наличие сертификата (свидетельства) о прохождении курсов повышения квалификации в области образования за последние три года.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 заместителя начальника факультета военного института.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разработке и совершенствованию учебно-методических документов факультета. Руководит текущей учебной, воспитательной и идеологической, научной, производственной работой и практикой курсантов. Обеспечивает контроль за составлением расписания учебных занятий, всех видов контроля успеваемости обучаемых. Организует и контролирует совершенствование профессиональной подготовки профессорско-преподавательского состава, внедрение инновационных технологий обучения, применение технических средств обучения. Контролирует выполнение учебной и учебно-методической нагрузки профессорско-преподавательским составом факультета, проведение всех видов учебных занятий, курсовых и дипломных проектов, войсковых стажировок (практик).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перспективное планирование учебно-методической, научно-исследовательской работы, координирует их проведение по основным направлениям научной деятельности на факультете. Проводит научно-методические совещания, семинары и конференции. Координирует военно-научную работу курсантов на факультете. Представляет к публикации учебно-методические, научные разработки факультета. Организует и контролирует работу командиров подразделений курсантов, а также работу по поддержанию морально-психологического состояния и воинской дисциплины на факультете.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требований охраны труда, техники безопасности и создает условия безопасности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послевузовское образование, наличие ученой степени и/или воинского звания не ниже полковника, выслуга лет на должностях педагогических работников не менее трех лет, по специальности не менее пяти лет, наличие сертификата (свидетельства) о прохождении курсов повышения квалификации в области образования за последние три года.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обязанности начальника цикла Кадетского корпуса.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направление развития цикла, руководит учебной, методической и воспитательной работой цикла. Возглавляет работу по созданию и реализации на практике учебных планов и программ. Организует и отвечает за боевую и мобилизационную готовность цикла, за ведение образовательного процесса по дисциплинам цикла и управление им, выполнение учебно-методического обеспечения учебно-воспитательного процесса, подготовку педагогических кадров, а также состояние воинской, трудовой дисциплины и внутреннего порядка, состояние и развитие учебно-материальной базы цикла.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систему повышения качества подготовки специалистов цикла.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административное руководство коллективом.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совместно с преподавателями цикла подбор кадров преподавательского и учебно-вспомогательного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учебно-методические совещания, семинары и конференции. Принимает участие в международной деятельности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цикла. Готовит проекты планов работы цикла, руководит подготовкой заседаний цикла и председательствует на них. Организует повышение квалификации специалистов по направлению и профилям цикла. Осуществляет общее руководство подготовкой учебников, учебных и учебно-методических пособий по дисциплинам цикла.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о своей работе перед советом военного учебного заведения по основным вопросам учебно-методической и воспитательной деятельности цикла.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осуществляет контроль над методическим сотрудничеством преподавателей цикла с учебными заведениями, предприятиями и организациями, войсковыми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связь с однопрофильными учреждениями, организациями образования с целью совершенствования содержания, технологии и форм организации обучения кадетов.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внедряет инновационные технологии обучения, применение технических средств обучения. Проводит работу по укреплению и развитию материально-технической базы цикла.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на рассмотрение цикла вопросы, связанные с совершенствованием учебно-воспитательного процесса и повышением качества подготовки кадетов.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профориентационную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над исполнением расписания учебных занятий и экзаменов.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 регулирует организацию учебного процесса, учебных практикумов и профессиональных практик.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контроль над самостоятельной работой кадетов.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связь с выпускниками Кадетского корпуса, организует изучение качества подготовки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процессе обучения внедрение дифференцированной и индивидуальной подготовки, основанной на планах и программах различной длительности и интенсивности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национальной безопасности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органах военной полиции"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военном положении"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Указы Президента Республики Казахстан от 11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Военной доктрины Республики Казахстан" 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дальнейшему совершенствованию этических норм и правил поведения государственных служащих Республики Казахстан" и другие нормативные правовые акты, регламентирующие образовательную, научную, производственно-хозяйственную, финансово-экономическую деятельность военного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наличие высшего образования, воинского звания не ниже майора, выслуга лет не менее трех лет на педагогических должностях в организациях военного образования и по специальности не менее пяти лет, наличие сертификата (свидетельства) о прохождении курсов повышения квалификации в области образования за последние три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