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8b9ee" w14:textId="ea8b9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объектов информационно-коммуникационной инфраструктуры "электронного правительства", а также программных продуктов информационно-коммуникационной платформы "электронного правительства", закрепляемых за оператором информационно-коммуникационной инфраструктуры "электронного правительства"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инвестициям и развитию Республики Казахстан от 28 января 2016 года № 107. Зарегистрирован в Министерстве юстиции Республики Казахстан 26 февраля 2016 года № 13263.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цифрового развития, инноваций и аэрокосмической промышленности РК от 30.09.2024 </w:t>
      </w:r>
      <w:r>
        <w:rPr>
          <w:rFonts w:ascii="Times New Roman"/>
          <w:b w:val="false"/>
          <w:i w:val="false"/>
          <w:color w:val="ff0000"/>
          <w:sz w:val="28"/>
        </w:rPr>
        <w:t>№ 611/НҚ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08.01.2025).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информатизации"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136)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цифрового развития, инноваций и аэрокосмической промышленности Республики Казахстан, утвержденного постановлением Правительства Республики Казахстан от 12 июля 2019 года № 501,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цифрового развития, инноваций и аэрокосмической промышленности РК от 30.09.2024 </w:t>
      </w:r>
      <w:r>
        <w:rPr>
          <w:rFonts w:ascii="Times New Roman"/>
          <w:b w:val="false"/>
          <w:i w:val="false"/>
          <w:color w:val="000000"/>
          <w:sz w:val="28"/>
        </w:rPr>
        <w:t>№ 611/НҚ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08.01.2025).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объектов информационно-коммуникационной инфраструктуры "электронного правительства", а также программных продуктов информационно-коммуникационной платформы "электронного правительства", закрепляемых за оператором информационно-коммуникационной инфраструктуры "электронного правительства".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цифрового развития, инноваций и аэрокосмической промышленности РК от 30.09.2024 </w:t>
      </w:r>
      <w:r>
        <w:rPr>
          <w:rFonts w:ascii="Times New Roman"/>
          <w:b w:val="false"/>
          <w:i w:val="false"/>
          <w:color w:val="000000"/>
          <w:sz w:val="28"/>
        </w:rPr>
        <w:t>№ 611/НҚ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08.01.2025).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связи, информатизации и информации Министерства по инвестициям и развитию Республики Казахстан (Қазанғап Т.Б.)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печатном и электронном виде на официальное опубликование в периодические печатные издания и информационно-правовую систему "Әділет" в течение десяти календарных дней после его государственной регистрации в Министерстве юстиции Республики Казахстан, а также в Республиканский центр правовой информации в течение десяти календарных дней со дня получения зарегистрированного приказа для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пункта 2 настоящего приказа.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по инвестициям и развитию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Касымбек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 по инвестициям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2016 года № 107</w:t>
            </w:r>
          </w:p>
        </w:tc>
      </w:tr>
    </w:tbl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объектов информационно-коммуникационной инфраструктуры "электронного правительства", а также программных продуктов информационно-коммуникационной платформы "электронного правительства", закрепляемых за оператором информационно-коммуникационной инфраструктуры "электронного правительства"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цифрового развития, инноваций и аэрокосмической промышленности РК от 30.09.2024 </w:t>
      </w:r>
      <w:r>
        <w:rPr>
          <w:rFonts w:ascii="Times New Roman"/>
          <w:b w:val="false"/>
          <w:i w:val="false"/>
          <w:color w:val="ff0000"/>
          <w:sz w:val="28"/>
        </w:rPr>
        <w:t>№ 611/НҚ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08.01.2025).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Перечень - в редакции приказа Министра цифрового развития, инноваций и аэрокосмической промышленности РК от 21.10.2020 </w:t>
      </w:r>
      <w:r>
        <w:rPr>
          <w:rFonts w:ascii="Times New Roman"/>
          <w:b w:val="false"/>
          <w:i w:val="false"/>
          <w:color w:val="000000"/>
          <w:sz w:val="28"/>
        </w:rPr>
        <w:t>№ 396/НҚ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приказами Министра цифрового развития, инноваций и аэрокосмической промышленности Республики Казахстан от 17.06.2024 </w:t>
      </w:r>
      <w:r>
        <w:rPr>
          <w:rFonts w:ascii="Times New Roman"/>
          <w:b w:val="false"/>
          <w:i w:val="false"/>
          <w:color w:val="000000"/>
          <w:sz w:val="28"/>
        </w:rPr>
        <w:t>№ 346/НҚ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30.09.2024 </w:t>
      </w:r>
      <w:r>
        <w:rPr>
          <w:rFonts w:ascii="Times New Roman"/>
          <w:b w:val="false"/>
          <w:i w:val="false"/>
          <w:color w:val="000000"/>
          <w:sz w:val="28"/>
        </w:rPr>
        <w:t>№ 611/НҚ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08.01.2025).</w:t>
      </w:r>
    </w:p>
    <w:bookmarkStart w:name="z7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Информационные системы:</w:t>
      </w:r>
    </w:p>
    <w:bookmarkEnd w:id="6"/>
    <w:bookmarkStart w:name="z16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веб-портал "электронного правительства";</w:t>
      </w:r>
    </w:p>
    <w:bookmarkEnd w:id="7"/>
    <w:bookmarkStart w:name="z16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шлюз "электронного правительства";</w:t>
      </w:r>
    </w:p>
    <w:bookmarkEnd w:id="8"/>
    <w:bookmarkStart w:name="z16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информационная система "Государственная база данных "Физические лица";</w:t>
      </w:r>
    </w:p>
    <w:bookmarkEnd w:id="9"/>
    <w:bookmarkStart w:name="z16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информационная система "Государственная база данных "Юридические лица";</w:t>
      </w:r>
    </w:p>
    <w:bookmarkEnd w:id="10"/>
    <w:bookmarkStart w:name="z16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информационная система "Государственная база данных "Е-лицензирование";</w:t>
      </w:r>
    </w:p>
    <w:bookmarkEnd w:id="11"/>
    <w:bookmarkStart w:name="z16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информационная система "Платежный шлюз "электронного правительства";</w:t>
      </w:r>
    </w:p>
    <w:bookmarkEnd w:id="12"/>
    <w:bookmarkStart w:name="z16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информационная система "Адресный регистр";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8) исключен приказом Министра цифрового развития, инноваций и аэрокосмической промышленности РК от 30.09.2024 </w:t>
      </w:r>
      <w:r>
        <w:rPr>
          <w:rFonts w:ascii="Times New Roman"/>
          <w:b w:val="false"/>
          <w:i w:val="false"/>
          <w:color w:val="000000"/>
          <w:sz w:val="28"/>
        </w:rPr>
        <w:t>№ 611/НҚ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08.01.2025);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информационная система "Интегрированная информационная система центров обслуживания населения";</w:t>
      </w:r>
    </w:p>
    <w:bookmarkEnd w:id="14"/>
    <w:bookmarkStart w:name="z17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информационная система "Интернет-портал государственных органов Республики Казахстан";</w:t>
      </w:r>
    </w:p>
    <w:bookmarkEnd w:id="15"/>
    <w:bookmarkStart w:name="z17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единая система электронного документооборота государственных органов Республики Казахстан;</w:t>
      </w:r>
    </w:p>
    <w:bookmarkEnd w:id="16"/>
    <w:bookmarkStart w:name="z17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таможенная автоматизированная информационная система;</w:t>
      </w:r>
    </w:p>
    <w:bookmarkEnd w:id="17"/>
    <w:bookmarkStart w:name="z17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селективный контроль и управление рисками;</w:t>
      </w:r>
    </w:p>
    <w:bookmarkEnd w:id="18"/>
    <w:bookmarkStart w:name="z17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статистика, анализ, организация доступа к данным статистики внешней торговли;</w:t>
      </w:r>
    </w:p>
    <w:bookmarkEnd w:id="19"/>
    <w:bookmarkStart w:name="z17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контроль над производством и оборотом алкогольной продукции с использованием учетно-контрольных марок с голографическим защитным элементом;</w:t>
      </w:r>
    </w:p>
    <w:bookmarkEnd w:id="20"/>
    <w:bookmarkStart w:name="z17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контроль за производством и оборотом подакцизной продукции и отдельных видов нефтепродуктов (Акциз);</w:t>
      </w:r>
    </w:p>
    <w:bookmarkEnd w:id="21"/>
    <w:bookmarkStart w:name="z17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интегрированное хранилище данных;</w:t>
      </w:r>
    </w:p>
    <w:bookmarkEnd w:id="22"/>
    <w:bookmarkStart w:name="z17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комплекс электронного декларирования "Web-декларант";</w:t>
      </w:r>
    </w:p>
    <w:bookmarkEnd w:id="23"/>
    <w:bookmarkStart w:name="z18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интегрированная информационная система казначейства;</w:t>
      </w:r>
    </w:p>
    <w:bookmarkEnd w:id="24"/>
    <w:bookmarkStart w:name="z18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информационная система "ЗАГС";</w:t>
      </w:r>
    </w:p>
    <w:bookmarkEnd w:id="25"/>
    <w:bookmarkStart w:name="z18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информационная система "Регистр движимого имущества";</w:t>
      </w:r>
    </w:p>
    <w:bookmarkEnd w:id="26"/>
    <w:bookmarkStart w:name="z18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автоматизированная информационная система "Национальный институт интеллектуальной собственности";</w:t>
      </w:r>
    </w:p>
    <w:bookmarkEnd w:id="27"/>
    <w:bookmarkStart w:name="z18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информационная система электронного обучения "e-learning";</w:t>
      </w:r>
    </w:p>
    <w:bookmarkEnd w:id="28"/>
    <w:bookmarkStart w:name="z18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информационная система "Web-приложение Кабинет налогоплательщика";</w:t>
      </w:r>
    </w:p>
    <w:bookmarkEnd w:id="29"/>
    <w:bookmarkStart w:name="z18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информационная система "Система обработки налоговой отчетности";</w:t>
      </w:r>
    </w:p>
    <w:bookmarkEnd w:id="30"/>
    <w:bookmarkStart w:name="z18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информационная система "Промышленная платформа интеграции информационных систем налогового администрирования";</w:t>
      </w:r>
    </w:p>
    <w:bookmarkEnd w:id="31"/>
    <w:bookmarkStart w:name="z18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информационная система "Интегрированная налоговая информационная система";</w:t>
      </w:r>
    </w:p>
    <w:bookmarkEnd w:id="32"/>
    <w:bookmarkStart w:name="z18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информационная система "Единое хранилище данных";</w:t>
      </w:r>
    </w:p>
    <w:bookmarkEnd w:id="33"/>
    <w:bookmarkStart w:name="z19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информационная система "Централизованный унифицированный лицевой счет";</w:t>
      </w:r>
    </w:p>
    <w:bookmarkEnd w:id="34"/>
    <w:bookmarkStart w:name="z19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информационная система "Web-портал КГД МФ РК";</w:t>
      </w:r>
    </w:p>
    <w:bookmarkEnd w:id="35"/>
    <w:bookmarkStart w:name="z19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информационная система "Реестр налогоплательщиков и объектов налогообложения";</w:t>
      </w:r>
    </w:p>
    <w:bookmarkEnd w:id="36"/>
    <w:bookmarkStart w:name="z19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информационная система "Электронные счет фактуры";</w:t>
      </w:r>
    </w:p>
    <w:bookmarkEnd w:id="37"/>
    <w:bookmarkStart w:name="z19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информационная система "Центр оперативного управления";</w:t>
      </w:r>
    </w:p>
    <w:bookmarkEnd w:id="38"/>
    <w:bookmarkStart w:name="z19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информационная система "Интегрированный таможенный тариф";</w:t>
      </w:r>
    </w:p>
    <w:bookmarkEnd w:id="39"/>
    <w:bookmarkStart w:name="z19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информационная система "Мобильный офис Правительства Республики Казахстан";</w:t>
      </w:r>
    </w:p>
    <w:bookmarkEnd w:id="40"/>
    <w:bookmarkStart w:name="z19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информационная система "Эталонный контрольный банк нормативных правовых актов Республики Казахстан в электронном виде";</w:t>
      </w:r>
    </w:p>
    <w:bookmarkEnd w:id="41"/>
    <w:bookmarkStart w:name="z19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автоматизированная информационная система "Государственный земельный кадастр";</w:t>
      </w:r>
    </w:p>
    <w:bookmarkEnd w:id="42"/>
    <w:bookmarkStart w:name="z19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информационная система "Мобильное правительство";</w:t>
      </w:r>
    </w:p>
    <w:bookmarkEnd w:id="43"/>
    <w:bookmarkStart w:name="z20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интегрированная информационная система "Единая государственная система управления недропользованием Республики Казахстан";</w:t>
      </w:r>
    </w:p>
    <w:bookmarkEnd w:id="44"/>
    <w:bookmarkStart w:name="z20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программное обеспечение "Платформа "ASHYQ" (программа для электронно-вычислительной машины);</w:t>
      </w:r>
    </w:p>
    <w:bookmarkEnd w:id="45"/>
    <w:bookmarkStart w:name="z20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информационная система "Е-обращение";</w:t>
      </w:r>
    </w:p>
    <w:bookmarkEnd w:id="46"/>
    <w:bookmarkStart w:name="z20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информационная система "Единый электронный архив документов";</w:t>
      </w:r>
    </w:p>
    <w:bookmarkEnd w:id="47"/>
    <w:bookmarkStart w:name="z20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интегрированная информационная система управление персоналом "Е-қызмет".";</w:t>
      </w:r>
    </w:p>
    <w:bookmarkEnd w:id="48"/>
    <w:bookmarkStart w:name="z20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единая информационная система юридической помощи "Е-заң көмегі";</w:t>
      </w:r>
    </w:p>
    <w:bookmarkEnd w:id="49"/>
    <w:bookmarkStart w:name="z20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информационная система "Единая нотариальная информационная система";</w:t>
      </w:r>
    </w:p>
    <w:bookmarkEnd w:id="50"/>
    <w:bookmarkStart w:name="z20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информационная система "Контроль, учет и выдача учетно-контрольных марок и другой печатной продукции Республиканского государственного предприятия "Банкнотная фабрика Национального Банка Республики Казахстан";</w:t>
      </w:r>
    </w:p>
    <w:bookmarkEnd w:id="51"/>
    <w:bookmarkStart w:name="z20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информационная система технического регулирования "Е-КТРМ".</w:t>
      </w:r>
    </w:p>
    <w:bookmarkEnd w:id="52"/>
    <w:bookmarkStart w:name="z20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информационная система "Единый государственный кадастр недвижимости".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цифрового развития, инноваций и аэрокосмической промышленности РК от 13.03.2024 </w:t>
      </w:r>
      <w:r>
        <w:rPr>
          <w:rFonts w:ascii="Times New Roman"/>
          <w:b w:val="false"/>
          <w:i w:val="false"/>
          <w:color w:val="000000"/>
          <w:sz w:val="28"/>
        </w:rPr>
        <w:t>№ 141/НҚ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Аппаратно-программные комплексы:</w:t>
      </w:r>
    </w:p>
    <w:bookmarkEnd w:id="54"/>
    <w:bookmarkStart w:name="z1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аппаратно-программный комплекс Министерства юстиции Республики Казахстан;";</w:t>
      </w:r>
    </w:p>
    <w:bookmarkEnd w:id="55"/>
    <w:bookmarkStart w:name="z1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объекты информационно-коммуникационной инфраструктуры "электронного правительства" Министерства финансов Республики Казахстан: серверное и сетевое оборудование, не относящееся к информационным системам, рабочие станции и их периферийное оборудование, операционные системы.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Министра цифрового развития, инноваций и аэрокосмической промышленности Республики Казахстан от 15.06.2021 </w:t>
      </w:r>
      <w:r>
        <w:rPr>
          <w:rFonts w:ascii="Times New Roman"/>
          <w:b w:val="false"/>
          <w:i w:val="false"/>
          <w:color w:val="000000"/>
          <w:sz w:val="28"/>
        </w:rPr>
        <w:t>№ 212/НҚ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