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bd45" w14:textId="eb7b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наполнения интернет-ресурсов государственных органов и требования к их содержанию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по инвестициям и развитию Республики Казахстан от 28 января 2016 года № 116. Зарегистрирован в Министерстве юстиции Республики Казахстан 26 февраля 2016 года № 13262. Утратил силу приказом Министра цифрового развития, инноваций и аэрокосмической промышленности Республики Казахстан от 2 апреля 2021 года № 114/НҚ.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цифрового развития, инноваций и аэрокосмической промышленности РК от 02.04.2021 № 114/НҚ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информационного наполнения интернет-ресурсов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содержанию интернет-ресурсов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89 "Об утверждении Перечня электронных информационных ресурсов о государственных органах и Правил их размещения на интернет-ресурсах государственных органов" (зарегистрированный в Реестре государственной регистрации нормативных правовых актов за № 10395, опубликованный 14 марта 2015 года в газете "Казахстанская правда" № 49 (27925).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2016 года № 116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наполнения интернет-ресурсов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наполнения интернет-ресурсов государственных органов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информационного наполнения интернет-ресурса государственного органа (далее – интернет-ресурс).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с ограниченным доступом – информация, отнесенная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секретам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семейной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врачебной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банковской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охраняемым законом тайнам, а также служебная информация с пометкой "Для служебного пользования"; 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блог-платформа первых руководителей государственных органов – компонент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правительства", обеспечивающий возможность направления гражданами запросов и получения ответов на них от первых руководителей государственных органов;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динамическая информация – информация, отражающая текущую деятельность государственного органа, имеющая временный характер (перспективное развитие, актуальные события, приоритетные направления);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статическая информация – информация, отражающая внутреннюю деятельность государственного органа, имеющая постоянный (справочный) характер (нормативные правовые акты, структура, положение государственного органа, информация по освоению бюджета).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интернет-ресурса государственного органа и состав размещаемых электронных информационных ресурсов предусматривают наличие подлежащих для размещения электронных информационных ресурсов согласно структуре интернет-ресурса государственного органа и составу, размещаемых электронных информационных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иной информации, имеющей отношение к деятельности государственного органа, за исключением информации с ограниченным доступом.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интернет-ресурса местных исполнительных органов областей, города республиканского значения, столицы и состав размещаемых электронных информационных ресурсов предусматривают наличие подлежащих для размещения электронных информационных ресурсов согласно структуре интернет-ресурса местного исполнительного органа и составу размещаемых электронных информационных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иной информации, имеющей отношение к деятельности государственного органа, за исключением информации с ограниченным доступом.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интернет-ресурса государственного органа и состав размещаемых электронных информационных ресурсов на мобильной версии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размещении электронных информационных ресурсов на интернет-ресурсах структурных или территориальных подразделений центрального исполнительного органа не дублируется содержание основного интернет-ресурса центрального исполнительного органа.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районов, города районного значения областей, города республиканского значения, столицы имеют свои интернет-ресурсы в поддоменной зоне местных исполнительных органов областей, города республиканского значения, столицы.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интернет-ресурса местных исполнительных органов и состав размещаемых электронных информационных ресурсов на мобильной версии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областей, города республиканского значения, столицы имеют блог акима на блог-платформе первых руководителей государственных органов (blogs.egov.kz) для предоставления гражданам возможности подавать обращения руководителю с размещением ответа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Информационные источники интернет-ресурса государственного органа составляют материалы, разработанные и представленные соответствующими структурными подразделениями.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Электронные информационные ресурсы, размещаемые на интернет-ресурсах государственных органов, подразделяются на содержащие динамическую и статическую информацию.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Статическая информация на интернет-ресурсах государственных органов обновляется по мере необходимости.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Динамическая информация, кроме новостных сообщений, обновляется по мере поступления новой информации, но не позднее трех рабочих дней.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Новостные сообщения размещаются ежедневно. При размещении новостных сообщений обеспечивается соответствие тематики новостных сообщений сфере деятельности государственного органа. Новостные сообщения формируются из коротких и максимально четких предложений, отражающих суть. В новостном тексте обеспечивается содержание информации о дате, месте события, содержании, результатах.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Интернет-ресурс подлежит регистрации в доменной зоне казахстанского сегмента сети Интернет, предназначенной для государственных органов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обеспечивает право на доменное имя. Интернет-ресурс государственного органа является идентичным в доменных зонах gov.kz и мем.қаз.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Доменное имя интернет-ресурса содержит короткие запоминающиеся имена, ассоциирующиеся с конкретным государственным органом, простые в написании и произношении, либо принятое сокращенное наименование государственного органа.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доменной зоне gov.kz имя формируется по наименованию или сокращенному наименованию государственного органа на английском языке, в доменной зоне мем.қаз – на государственном.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интернет-ресурса государственного органа и состав</w:t>
      </w:r>
      <w:r>
        <w:br/>
      </w:r>
      <w:r>
        <w:rPr>
          <w:rFonts w:ascii="Times New Roman"/>
          <w:b/>
          <w:i w:val="false"/>
          <w:color w:val="000000"/>
        </w:rPr>
        <w:t>размещаемых электронных информационных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802"/>
        <w:gridCol w:w="8570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Адрес электронной 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 Перечень законов, нормативных актов, определяющих 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Структура центрального аппарата в виде графической схемы, отображающей организационную иерархию государственного органа, с указанием Ф.И.О. (при его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территориальных подразделений с указанием Ф.И.О. (при его наличии) руководителей, номеров телефонов, адресов электронной почты, ссылок на интернет-ресурсы (при их наличии)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 (либо ссылка на официальный Интернет-ресурс);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Персональный блог (веб-дневник) руководителей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Нормотворческая деятельность 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принятые государственным органом (представляются в машиночитаемом виде, применяются для государственных органов по обоснованиям);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Тексты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функционала обсуждения законопроектов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Стратегический план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Стратегического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программы, программы развития территорий), исполнителем которых является государственный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 (в пределах компетенции), отраслевых программ, программ развития территорий (представляются в машиночитаемом виде, применяются для государственных органов по обоснованиям);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 (представляются в машиночитаемом виде, применяются для государственных органов по обоснованиям);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Аналитические доклады и обзоры информационного характера о деятельности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об участии государственного органа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государственный орган; перечни и тексты международных договоров и соглашений, заключенных (подписанных) руководителем государственного органа)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государственного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 (за исключением Национального Банка Республики Казахстан)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конкурсов, тендеров 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работы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контрольно-надзорных функциях государственного органа (при наличии) с указанием перечня осуществляемых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осуществления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Шаблоны заявительных документов, принимаемых органом к рассмотрению в соответствии с законами и иными нормативными правовыми актами с возможностью их скачивания или распечатки;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График проведения проверок государственным органом (при их наличии) (представляются в машиночитаемом виде, применяются для государственных органов по обоснованиям);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результатах проверок;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мерах государственной поддержки бизнеса (сведения о деятельности созданного при государственном органе Экспертного совета по вопросам предпринимательства, о принятых нормативных актах в поддержку предпринимательства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реализации программы "Дорожная карта бизнеса 2020" (в пределах компетенции) (представляются в машиночитаемом виде, применяются для государственных органов по обоснованиям)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утвержденных стандартов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регламентов государственных услуг;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 (при его наличии) лиц, уполномоченных консультировать по вопросам замещения вакантных должностей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Нормативные правовые акты,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Анонсы предстоящих официальных событий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Тексты официальных заявлений и выступлений первых руководителей государственного органа и другие материалы информационного характера, напрямую касающихся всех без исключения сфер деятельности государственного органа, его подведомственных и/или территориальных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Перечни информационных систем общего пользования, банков данных, реестров, регистров, находящихся в ведении государственного органа. Краткая информация о назначении информационных систем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Полезные ссылки (правительственные интернет-ресурсы, веб-портал "электронного правительства", база данных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на главной странице рубрики, информирующей пользователей о последних обновлениях на интернет-ресурсе в части изменений в законодательстве, в оказании государственных услуг и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Методическая и консультационная поддержка (в пределах компетенции государственного органа)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органа в рамках Концепции по переходу Республики Казахстан к "зеленой экономике"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государственного органа по реализации мер по переходу Республики Казахстан к "зеленой экономике" (в пределах компетенции) (представляются в машиночитаемом виде, применяются для государственных органов по обоснованиям)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интернет-ресурса местного исполнительного органа и</w:t>
      </w:r>
      <w:r>
        <w:br/>
      </w:r>
      <w:r>
        <w:rPr>
          <w:rFonts w:ascii="Times New Roman"/>
          <w:b/>
          <w:i w:val="false"/>
          <w:color w:val="000000"/>
        </w:rPr>
        <w:t>состав размещаемых электронных информационных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924"/>
        <w:gridCol w:w="8462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законов, нормативных актов, определяющих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Структура центрального аппарата в виде графической схемы, отображающей организационную иерархию государственного органа, с указанием Ф.И.О. (при его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Перечень структурных подразделений государственного органа и его подведомственных организаций с указанием Ф.И.О. (при его наличии) руководителей, номеров телефонов, адресов электронной почты, ссылок на интернет-ресурсы (при их наличии)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Персональный блог (веб-дневник) руководителей местных исполнительных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Нормотворческая деятельность 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изданные 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Планы и показатели деятельности государственного органа (Программа развития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Программы развития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программ, отраслевых программ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Отчеты Акима о деятельности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местного исполнительного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бюджета, в том числе об использовании бюджетных средствах, выделенных на социально значимые проекты (школы, больницы, детские сады и т.д.) (представляются в машиночитаемом виде)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решений;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реализации программы "Дорожная карта бизнеса 2020" (в пределах компетенции)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(представляются в машиночитаемом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утвержденных стандартов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регламентов электронных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Номера телефонов, адреса электронной почты и Ф.И.О. (при его наличии) лиц, уполномоченных консультировать по вопросам замещения вакантных должностей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Ссылки на НПА, регламентирующие порядок приема граждан и рассмотрения их обращений в государственном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Перечни информационных систем общего пользования, банков данных, реестров, регистров, находящихся в ведении местного исполнительного органа. Краткая информация о назначении информационных систем,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Полезные ссылки (правительственные интернет-ресурсы, веб-портал "электронного правительства", база данных законодательства)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 о регионе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Социально-экономический паспорт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Промышленность региона. Текущая информация о состоянии промышленности, с указанием перечня и контактных данных промышленных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Сельское хозяйство и ветеринария. Текущая информация о состоянии отрасли, с указанием перечня и контактных данных специализированных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Инфраструктура (транспорт, связь, жилищное строительство и ЖКХ).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Здравоохранение (сеть учреждений, медицинское обслуживание, санитарно-эпидемиологический надзор);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Образование (сеть учреждений, льготы для сельского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Культура, религия, спорт и туризм.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Инвестиционные возможности региона (предложения для инвесторов с  информацией о проектах, нуждающихся в инвестировании; информация о поддержке инвесторов)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участников ВОВ, инвалидов,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местного исполнительного органа в рамках Концепции по переходу Республики Казахстан к "зеленой экономике"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местного исполнительного органа по реализации мер по переходу Республики Казахстан к "зеленой экономике" (в пределах компетенции)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интернет-ресурсов государственных органов и состав</w:t>
      </w:r>
      <w:r>
        <w:br/>
      </w:r>
      <w:r>
        <w:rPr>
          <w:rFonts w:ascii="Times New Roman"/>
          <w:b/>
          <w:i w:val="false"/>
          <w:color w:val="000000"/>
        </w:rPr>
        <w:t>размещаемых электронных информационных ресурсов на</w:t>
      </w:r>
      <w:r>
        <w:br/>
      </w:r>
      <w:r>
        <w:rPr>
          <w:rFonts w:ascii="Times New Roman"/>
          <w:b/>
          <w:i w:val="false"/>
          <w:color w:val="000000"/>
        </w:rPr>
        <w:t>мобильной версии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245"/>
        <w:gridCol w:w="10633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руководителей центрального аппарата (Ф.И.О. (при его наличии) руководителей, номеров телефонов и адресов электронной почты);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территориальных подразделений с указанием Ф.И.О. (при его наличии) руководителей, номеров телефонов, адресов электронной почты, ссылок на интернет-ресурсы (при их наличии) 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раздела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государственных услуг, оказываемый государственным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Памятка о получении государственной услуги содержащей следующую информацию: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(при возможности получении услуги через портал egov, размещение ссылки на портал egov, в том числе на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Сведения о вакантных должностях в государственном органе;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Квалификационные требования к кандидатам на вакантную должность;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 (при его наличии) лиц, уполномоченных консультировать по вопросам замещения вакантных должностей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График приема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Порядок обжалования решений, принятых по результатам рассмотрения обращений с указанием контактных данных ответственных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Актуальная лента новостей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созданием архива новостей)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интернет-ресурсов местных исполнительных органов и</w:t>
      </w:r>
      <w:r>
        <w:br/>
      </w:r>
      <w:r>
        <w:rPr>
          <w:rFonts w:ascii="Times New Roman"/>
          <w:b/>
          <w:i w:val="false"/>
          <w:color w:val="000000"/>
        </w:rPr>
        <w:t>состав размещаемых электронных информационных ресурсов на</w:t>
      </w:r>
      <w:r>
        <w:br/>
      </w:r>
      <w:r>
        <w:rPr>
          <w:rFonts w:ascii="Times New Roman"/>
          <w:b/>
          <w:i w:val="false"/>
          <w:color w:val="000000"/>
        </w:rPr>
        <w:t>мобильной версии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257"/>
        <w:gridCol w:w="1061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данные руководителей центрального аппарата (Ф.И.О. (при его наличии) руководителей, номеров телефонов и адресов электронной почты);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структурных подразделений государственного органа и его подведомственных организаций с указанием Ф.И.О. (при его наличии) руководителей, номеров телефонов, адресов электронной почты, ссылок на интернет-ресурсы (при их наличии)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государственных услуг, оказываемый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Памятка о получении государственной услуги содержащей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(при возможности получении услуги через портал egov, размещение ссылки на портал egov, в том числе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 (при его наличии) лиц, уполномоченных консультировать по вопросам замещения вакантных должностей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Актуальная лента новостей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созданием архива новостей).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(меры государственной поддержки,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 вакансиях).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2016 года № 116 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интернет-ресурсов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 интернет-ресурсов государственных органов (далее – Требования)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требования к содержанию интернет-ресурсов государственных органов (далее – интернет-ресурс).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веб-контент – текстовое, нетекстовое или медиа содержание электронного информационного ресурса;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графическая "шапка" – графический файл, на котором размещают название интернет-ресурса или компании, с размещением изображений (части фотографий, логотип, рисунки); 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мобильная версия интернет-ресурса – отдельная версия интернет-ресурса ЦГО и МИО, имеющего тоже доменное имя, что и интернет-ресурс ЦГО и МИО, разработанная специально для мобильных устройств (смартфонов, планшетов), со специальным дизайном, оптимизацией контента и пользовательского интерфейса, предназначенного для просмотра в мобильных браузерах (Safari, Google chrome,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Internet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Explorer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Edge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килобайт – единица измерения информации;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с ограниченным доступом –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"Для служебного пользования";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скринридер – "читатель экрана", программа, озвучивающая тексты;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тег – элемент языка HTML, изменяющий отображение текста на веб-странице интернет-ресурса;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флэш-заставки – это короткий анимационный фильм объемом не более 300 килобайт;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dpi – разрешение отображения для печати офсетным способом;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Html (Hyper Text Markup Language – "язык гипертекстовой разметки") – стандартный язык разметки документов в сети Интернет;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on-line – активное состояние подключения к сети Интернет;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pixel (px) – наименьший логический элемент двумерного цифрового изображения в растровой графике;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SMIL – язык разметки для создания интерактивных мультимедийных презентаций;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Web Content Accessibility Guidelines (далее - WCAG.2.0) – руководство по обеспечению доступности веб-контента, который описывает современные положения и принципы создания доступного веб-контента для максимально большего количества разных пользователей, в том числе для людей с ограниченными возможностями.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оптимальной организации интернет-ресурсов государственных органов является ориентация на удобство пользователя.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удобству использования интернет-ресурса государственного органа представлены в приложении к настоящим Требованиям.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Главные страницы интернет-ресурсов содержат графическую часть, навигационное меню, контентную область, карту сайта.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единой структуры интернет-ресурсов определяется единым подходом к структуре страниц интернет-ресурсов государственных органов.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Графическая часть представляется в виде изображений относящихся к данному контенту, с которым она публикуется, и нести смысловую нагрузку.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Информация, размещаемая на интернет-ресурсе, соответствует текущему моменту времени. 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мобильной версии интернет-ресурса реализуется ссылка на основную версию интернет-ресурса.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доступа пользователям без прохождения процедуры аутентификации на интернет-ресурс и все содержащиеся в нем электронные информационные ресурсы.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Электронные информационные ресурсы представляются в гипертекстовом формате, обеспечивающем возможность поиска и копирования фрагментов текста средствами веб-обозревателя.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и иные акты, проекты актов, судебные постановления,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представлены на интернет-ресурсе в виде файлов в формате, обеспечивающем возможность их сохранения на технических средствах пользователей.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Нормативные правовые акты дополнительно размещаются на интернет-ресурсе в графическом формате в виде сканированного изображения их оригиналов.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Нормативные правовые акты на интернет-ресурсе представляются с указанием их формы, заголовка, места и даты принятия, регистрационного номера, подписи лица или лиц уполномоченных подписывать нормативные правовые акты, даты и номера государственной регистрации и обновляются своевременно.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размещении на странице интернет-ресурса используются перекрестные ссылки между содержательными разделами и нормативной правовой базой.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Глубина предоставляемых архивных данных составляет не менее трех лет.</w:t>
      </w:r>
    </w:p>
    <w:bookmarkEnd w:id="59"/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указании фамилий, имен, отчеств (при его наличии) руководителя государственного органа, заместителей руководителя государственного органа, руководителей структурных подразделений, территориальных органов, зарубежных представительств, подведомственных организаций, руководителей и членов консультативных и совещательных органов, иных сотрудников государственного органа, ответственных за тот или иной участок работы, необходимо указывать их полные фамилии, имена, отчества (при его наличии).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номеров телефонов, факсов государственного органа указывается код города (области, района).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указании почтового адреса на интернет-ресурсе указывается почтовый индекс.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размещении информации обеспечивается возможность определить дату и время размещения информации, а также дату и время последнего изменения.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дизайне главной страницы интернет-ресурса не допускается перегруженность по объему графических элементов и необходимо обеспечение: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скорости загрузки веб-страниц;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минимального использования графики и средств анимации в оформлении графической части интернет-ресурса. </w:t>
      </w:r>
    </w:p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умолчанию открывается версия интернет-ресурса на государственном языке. При изменении языка интернет-ресурса открывается та же самая просматриваемая страница.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Графическая часть содержит графическую "шапку", баннерные ссылки и некрупные тематические изображения. Графическая "шапка" занимает не более одной четвертой части экранного окна и содержит изображение Государственного Герба Республики Казахстан, размер которого не превышает более 100х100 px.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размещении логотипа государственного органа (при его наличии) размеры логотипа не превышают размер Государственного Герба.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графической "шапке" содержится указание на принадлежность интернет-ресурса государственному органу.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Баннерные ссылки размещаются одного размера и имеют постоянный или временный характер. 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Навигационное меню интернет-ресурса обеспечивает быстрый переход к основным разделам интернет-ресурса, доступ к любой странице интернет-ресурса требует не более трех переходов. Навигационные элементы располагаются в одном и том же месте на всех страницах интернет-ресурса. Пользователю предоставляется наглядная информация о структуре интернет-ресурса и местонахождении отображаемой страницы в этой структуре. Одинаковые элементы навигации имеют единый стиль.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Контентная область главной страницы интернет-ресурса содержит: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новости в формате: дата, заголовок, краткое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краткую контактную информацию – почтовый адрес, телефон и электронный адрес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поиска – предназначено для выполнения полнотекстового поиска по интернет-ресурсу;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выбора языка – казахский, русский, английский;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счетчики посещения интернет-ресурса.</w:t>
      </w:r>
    </w:p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Ссылка на главную страницу является доступной с любой страницы интернет-ресурса.</w:t>
      </w:r>
    </w:p>
    <w:bookmarkEnd w:id="72"/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Заголовки и подписи на страницах описывают содержание (назначение) данной страницы, наименование текущего раздела и отображаемого документа. 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Шаблон интернет-ресурса оптимизируется для ускоренной загрузки изображений с разрешением не более 72 dpi.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Предельный объем одной стандартной загружаемой страницы интернет-ресурса в среднем – не более 170 килобайт. Предельный объем графических изображений – не более 30 килобайт. Предельный объем флэш-заставки – не более 300 килобайт.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размещении информационных материалов необходимо соблюдение выполнения норм доступности для людей с ограниченными возможностями с учетом WCAG.2.0.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Доступность интернет-ресурса для слабовидящих и незрячих людей обеспечивается путем создания альтернативной версии интернет-ресурса для слабовидящих и незрячих людей. Для перехода на данную версию интернет-ресурса необходимо разместить на главной странице текстовую гиперссылку. В случае отсутствия альтернативной версии интернет-ресурса для слабовидящих и незрячих людей необходимо на интернет-ресурсе государственного органа обеспечить выполнение требований WCAG 2.0.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полноценного доступа слабовидящих и незрячих людей к интернет-ресурсу вся основная информация на нем представляется в виде текста.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применения на интернет-ресурсе графических кодов для защиты информации от спама необходимо для незрячих пользователей представить альтернативный звуковой код.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на интернет-ресурсе электронных форм, предназначенных для заполнения в режиме on-line, в случае неправильного ввода информации пользователем необходимо предусмотреть автоматическое сообщение о допущенной ошибке в текстовой форме.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Графические файлы сопровождаются текстом, поясняющим изображение, при размещении графической информации на страницах интернет-ресурса необходимо использовать тег альтернативной подписи, для интерпретации всеми пользователями. </w:t>
      </w:r>
    </w:p>
    <w:bookmarkEnd w:id="81"/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размещении на интернет-ресурсе флэш-заставки необходимо предусмотреть возможность перехода на страницу, где данные объекты отсутствуют.</w:t>
      </w:r>
    </w:p>
    <w:bookmarkEnd w:id="82"/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интернет-ресурсе не используются фоновые изображения, которые могут затруднить его восприятие или исказить информацию.</w:t>
      </w:r>
    </w:p>
    <w:bookmarkEnd w:id="83"/>
    <w:bookmarkStart w:name="z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Коэффициент контрастности изображения и фона, а также текста и фона – не менее 4,5:1, для повышения читабельности интернет-ресурса государственного органа для людей с нарушениями зрения.</w:t>
      </w:r>
    </w:p>
    <w:bookmarkEnd w:id="84"/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размещении на странице интернет-ресурса государственного органа предоставляется возможность увеличения размера шрифта без потери веб-контента или функциональности интернет-ресурса государственного органа (исключая титры и изображения текста), не прибегая к горизонтальной прокрутке.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размещении информации на интернет-ресурсе предоставляются соответствующие синхронизированные титры для аудио, видеоконтента с использованием SMIL.</w:t>
      </w:r>
    </w:p>
    <w:bookmarkEnd w:id="86"/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размещении информации на интернет-ресурсе предусмотреть текстовые описания видео-контента, для считывания скринридером.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странице интернет-ресурса используются навигационные цепочки, содержащие путь следования по разделам от главной страницы интернет-ресурса до текущей открытой страницы.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размещении на странице интернет-ресурса большого объема текстовой информации используются внутренние ссылки на различные разделы страницы. В каждом разделе страницы имеется ссылка "Вернуться в начало", позволяющая пользователю вернуться к началу страницы.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интернет-ресурсе обеспечивается наличие механизма остановки, паузы, или выключения звука для веб-контента, проигрывающегося автоматически более трех секунд.</w:t>
      </w:r>
    </w:p>
    <w:bookmarkEnd w:id="90"/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Страницы интернет-ресурса конструируются таким образом, чтобы мерцание экрана не осуществлялось с частотой выше 2 Гц и ниже 55 Гц. Д.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движущихся, мерцающих, прокручивающихся, автоматически обновляющихся элементов предоставляется пользователям механизм, позволяющий поставить на паузу, остановить, скрыть или изменить частоту обновления автоматически обновляемой информации; остановить или скрыть движение/мерцание/прокрутку элементов.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интернет-ресурсе обеспечивается полное функционирование горячих клавиш.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удобству использования интернет-ресурса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482"/>
        <w:gridCol w:w="11568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</w:t>
            </w:r>
          </w:p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поисковых системах google, yandex, mail.ru  по полному и принятому сокращению наименования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</w:t>
            </w:r>
          </w:p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Корректное отображение информации и структуры интернет-ресурса для браузеров Firefox, Internet Explorer, Google Chrome, Opera, Safari, а также браузеров основных мобильных платформ Android, Windows Phone, iOS;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на каждой странице интернет-ресурса основного навигационного меню, ссылки на главную страницу, карты сайта, формы поиска;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навигационных цепочек, отображающих местонахождение пользователя в иерархической структуре интернет-ресурса;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наличие карты сайта;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результатов поиска на отдельной странице (при этом поисковый запрос должен оставаться в строке поиска);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представлен в форматах rtf, txt, HTML,XML; формат архивированных файлов – zip;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информации, размещенной на интернет-ресурсе, без установки специального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информации, размещенной на интернет-ресурсе, без 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тексте нормативных правовых актов внутренних ссылок (якорей) на различные разделы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указание даты и времени размещения информации, а также даты и времени последнего изменения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доступность гипертекстовых ссылок: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наличие в графической "шапке" указания на принадлежность интернет-ресурса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обеспечение прямого доступа на главную страницу интернет-ресурса (отсутствие заставки)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людей с ограниченными возможностями</w:t>
            </w:r>
          </w:p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альтернативного текста для нетекстового и медиа веб-контента, несущего смысловую нагрузку;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механизма остановки, паузы, или выключения звука для веб-контента, проигрывающегося автоматически более трех секунд;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механизма по остановке автоматически движущегося, мигающего, прокручивающегося веб-контента, содержащего вспышки более чем три раза в секунду;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возможности управления всей функциональностью веб-контента с помощью клавиатуры с одновременным выделением активного компонента интерфейса;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текстового сообщения об ошибке, выявленной при вводе информации пользователем (при заполнении форм);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возможность изменения размера шрифта до 200 %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</w:t>
            </w:r>
          </w:p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формы обратной связи для отправки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RSS-канала для передачи: анонсов и новостей, объявлений о проведении конкурсов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раздела часто задаваемых вопросов (FAQ), сформированного на основе анализа вопросов, поступивших на интернет-ресурс государственного органа от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версии на английском языке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