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49bbc" w14:textId="f149b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теле-, радиоканалов свободного доступа, распространяемых национальным оператором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23 февраля 2016 года № 213. Зарегистрирован в Министерстве юстиции Республики Казахстан 26 февраля 2016 года № 13261. Утратил силу приказом Министра информации и общественного развития Республики Казахстан от 17 июня 2019 года № 172 (вводится в действие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Министра информации и общественного развития РК от 17.06.2019 </w:t>
      </w:r>
      <w:r>
        <w:rPr>
          <w:rFonts w:ascii="Times New Roman"/>
          <w:b w:val="false"/>
          <w:i w:val="false"/>
          <w:color w:val="ff0000"/>
          <w:sz w:val="28"/>
        </w:rPr>
        <w:t>№ 172</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В соответствии с подпунктом 12-2)</w:t>
      </w:r>
      <w:r>
        <w:rPr>
          <w:rFonts w:ascii="Times New Roman"/>
          <w:b w:val="false"/>
          <w:i w:val="false"/>
          <w:color w:val="000000"/>
          <w:sz w:val="28"/>
        </w:rPr>
        <w:t xml:space="preserve"> пункта 1</w:t>
      </w:r>
      <w:r>
        <w:rPr>
          <w:rFonts w:ascii="Times New Roman"/>
          <w:b w:val="false"/>
          <w:i w:val="false"/>
          <w:color w:val="000000"/>
          <w:sz w:val="28"/>
        </w:rPr>
        <w:t xml:space="preserve"> статьи 7 Закона Республики Казахстан от 18 января 2012 года "О телерадиовещании"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теле-, радиоканалов свободного доступа, распространяемых национальным оператором.</w:t>
      </w:r>
    </w:p>
    <w:bookmarkEnd w:id="1"/>
    <w:bookmarkStart w:name="z3" w:id="2"/>
    <w:p>
      <w:pPr>
        <w:spacing w:after="0"/>
        <w:ind w:left="0"/>
        <w:jc w:val="both"/>
      </w:pPr>
      <w:r>
        <w:rPr>
          <w:rFonts w:ascii="Times New Roman"/>
          <w:b w:val="false"/>
          <w:i w:val="false"/>
          <w:color w:val="000000"/>
          <w:sz w:val="28"/>
        </w:rPr>
        <w:t>
      2. Комитету связи, информатизации и информации Министерства по инвестициям и развитию Республики Казахстан (Қазанғап Т.Б.)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направление копии настоящего приказа в печатном и электронном виде на официальное опубликование в периодические печатные издания и информационно-правовую систему "Әділет" в течение десяти календарных дней после его государственной регистрации в Министерстве юстиции Республики Казахстан,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пункта 2 настоящего приказа.</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w:t>
      </w:r>
    </w:p>
    <w:bookmarkEnd w:id="3"/>
    <w:p>
      <w:pPr>
        <w:spacing w:after="0"/>
        <w:ind w:left="0"/>
        <w:jc w:val="both"/>
      </w:pPr>
      <w:r>
        <w:rPr>
          <w:rFonts w:ascii="Times New Roman"/>
          <w:b w:val="false"/>
          <w:i w:val="false"/>
          <w:color w:val="000000"/>
          <w:sz w:val="28"/>
        </w:rPr>
        <w:t>
      курирующего вице-министра по инвестициям и развитию Республики Казахстан.</w:t>
      </w:r>
    </w:p>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инвестициям и развитию</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Исекешев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февраля 2016 года № 213</w:t>
            </w:r>
          </w:p>
        </w:tc>
      </w:tr>
    </w:tbl>
    <w:bookmarkStart w:name="z7" w:id="5"/>
    <w:p>
      <w:pPr>
        <w:spacing w:after="0"/>
        <w:ind w:left="0"/>
        <w:jc w:val="left"/>
      </w:pPr>
      <w:r>
        <w:rPr>
          <w:rFonts w:ascii="Times New Roman"/>
          <w:b/>
          <w:i w:val="false"/>
          <w:color w:val="000000"/>
        </w:rPr>
        <w:t xml:space="preserve"> Перечень</w:t>
      </w:r>
      <w:r>
        <w:br/>
      </w:r>
      <w:r>
        <w:rPr>
          <w:rFonts w:ascii="Times New Roman"/>
          <w:b/>
          <w:i w:val="false"/>
          <w:color w:val="000000"/>
        </w:rPr>
        <w:t>теле-, радиоканалов свободного доступа,</w:t>
      </w:r>
      <w:r>
        <w:br/>
      </w:r>
      <w:r>
        <w:rPr>
          <w:rFonts w:ascii="Times New Roman"/>
          <w:b/>
          <w:i w:val="false"/>
          <w:color w:val="000000"/>
        </w:rPr>
        <w:t>распространяемых национальным оператором</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730"/>
        <w:gridCol w:w="1630"/>
        <w:gridCol w:w="936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теле-, радиоканалов свободного доступа, распространяемых национальным оператором</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территориальная единица, на которой осуществляется вещание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Теле -, радиоканалы, распространяемые посредством цифрового эфирного телерадиовещания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9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Кокшетау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KZ"</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Мәдениет"</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"Kazsport"</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"НТК"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канал"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"СТВ"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ТВ"</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"Muzlife"</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"Gakku TV"</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"Казахстан-Кокшетау"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телевидение"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"ТВ-29"</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"MUZZONE"</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"ТДК-42</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"Казахстан" </w:t>
            </w:r>
          </w:p>
        </w:tc>
        <w:tc>
          <w:tcPr>
            <w:tcW w:w="9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Жаркаинский район</w:t>
            </w:r>
          </w:p>
          <w:p>
            <w:pPr>
              <w:spacing w:after="20"/>
              <w:ind w:left="20"/>
              <w:jc w:val="both"/>
            </w:pPr>
            <w:r>
              <w:rPr>
                <w:rFonts w:ascii="Times New Roman"/>
                <w:b w:val="false"/>
                <w:i w:val="false"/>
                <w:color w:val="000000"/>
                <w:sz w:val="20"/>
              </w:rPr>
              <w:t>
г. Державинск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және Мәдениет"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"Балапан"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"Kazsport"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KZ"</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"НТК"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канал"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"Казахстан-Кокшетау"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"Сарыарка ТВ</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9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Аккольский район, г.Акколь, с.Урюпинка, Аршалинский район, п.Аршалы, Астраханский район, с.Астраханка, с.Петровка, Атбасарский район, г.Атбасар, Бурабайский район, с.Зеленый Бор, с.Кызылагаш, с.Николаевка, с.Урумкай, г. Щучинская, г. Щучинск Буландынский район, с.Журавлевка, с.Капитоновка, г.Макинск, с.Никольское, с.Новобратское, а.Токтамыс, Егиндыкольский район, с.Егиндыколь, Енбекшильдерский район, с.Заозерное, г.Степняк, Ерейментауский район, г.Ерейментау, с.Селетинское, с.Новомарковка, Есильский район, с.Ейское, г.Есиль, с.Заречное, Жаксынский район, с.Жаксы, с.Киима, с.Лозовое, с.Перекатное, Зерендинский район, с.Викторовка, с.Жылымды, с.Зеренда, с.Караозек, Сандыктауский район, с.Каменка, с.Балкашино, с.Богородка, Коргалжинский район, с.Коргалжын, г. Степногорск, п.Бестобе, г.Степногорск, п.Шантобе, Целиноградский район, с.Жалгызкудук, Шортандинский район, п.Жолымбет, с.Петровка, п.Шортанды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KZ"</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Мәдениет"</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"Kazsport"</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"НТК"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канал"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"СТВ"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"Казахстан-Кокшетау"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9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Актобе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KZ"</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Мәдениет"</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"Kazsport"</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"НТК"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канал"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"СТВ"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ТВ"</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"Muzlife"</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"Gakku TV"</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"Казахстан-Актобе"</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телевидение"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"ТВ-29"</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"MUZZONE"</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"ТДК-42"</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9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Алгинский район, а.Акай, с.Болгарка, с.Карагандысай, с.Карахобда, с.Самбай, Алгинская Г. А., г.Алга, Байганинский район, с.Жаркамыс, с.Карауылкелды, Айтекебийский район, с.Аккум, с.Актасты, с.Байжанкол, а.Айке, с.Жамбыл, с.Комсомольское, с.Карабутак, с.Сарат, с.Талдык, с.Теренсай, с.Толыбай, с.Тымабулак, с.Ушкатты, с.Кумкудук, Каргалинский район, а.Акжайык, а.Ащылысай, с.Бадамша, а.Бозтобе, с.Велиховка, с.Алимбет, с.Карабутак,</w:t>
            </w:r>
          </w:p>
          <w:p>
            <w:pPr>
              <w:spacing w:after="20"/>
              <w:ind w:left="20"/>
              <w:jc w:val="both"/>
            </w:pPr>
            <w:r>
              <w:rPr>
                <w:rFonts w:ascii="Times New Roman"/>
                <w:b w:val="false"/>
                <w:i w:val="false"/>
                <w:color w:val="000000"/>
                <w:sz w:val="20"/>
              </w:rPr>
              <w:t>
с.Кос-Истек, Хобдинский район, с.Акраб, с.Бегалы с.Булак, а.Жанаталап, с.Караганда, а.Кобда, а.Кызылжар, с.Ортак, а.Отек, с.Сарбулак, с.Талдысай, Мартукский район, а.Аккайын, а.Байнассай, с.Дмитриевка, с.Яйсан, а.Жанажол, с.Хазретовка, а.Кызылжар, с.Мартук, с.Полтавка, а.Шанды, Мугалджарский район, с.Аккемер, с.Аксу, а.Булакты, г.Эмба, с.Енбек, с.Жагабулак, с.Мугалджар, с.Талдысай, г.Кандыагаш, Уилский район, с.Акжар, с.Аккемер, с.Кемер, с.Коптогай, с.Караой, с.Уил, г. Темирская, г.Темир, Темирский район, с.Аксай, с.Алтыкарасу, с.Кенкияк, с.Копа, с.Шибулак, п.Шубаркудук, с.Шыгырлы, г. Хромтау, г.Хромтау, Хромтауский район, с.Табантал, с.Тамды, г.Шалкар, Шалкарский район, с.Акеспе, с.Бегимбет, с.Биршогыр, с.Бозой, с.Канбакты, Иргизский район, с.Иргиз, с.Нура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KZ"</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Мәдениет"</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"Kazsport"</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"НТК"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канал"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"СТВ"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"Казахстан-Актобе"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9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Коксуский район</w:t>
            </w:r>
          </w:p>
          <w:p>
            <w:pPr>
              <w:spacing w:after="20"/>
              <w:ind w:left="20"/>
              <w:jc w:val="both"/>
            </w:pPr>
            <w:r>
              <w:rPr>
                <w:rFonts w:ascii="Times New Roman"/>
                <w:b w:val="false"/>
                <w:i w:val="false"/>
                <w:color w:val="000000"/>
                <w:sz w:val="20"/>
              </w:rPr>
              <w:t xml:space="preserve">
с.Актекше </w:t>
            </w:r>
          </w:p>
          <w:p>
            <w:pPr>
              <w:spacing w:after="20"/>
              <w:ind w:left="20"/>
              <w:jc w:val="both"/>
            </w:pPr>
            <w:r>
              <w:rPr>
                <w:rFonts w:ascii="Times New Roman"/>
                <w:b w:val="false"/>
                <w:i w:val="false"/>
                <w:color w:val="000000"/>
                <w:sz w:val="20"/>
              </w:rPr>
              <w:t>
(гора Большой Шаган)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KZ"</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Мәдениет"</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"Kazsport"</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"НТК"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канал"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"СТВ"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ТВ"</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"Muzlife"</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"Gakku TV"</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"Жетысу"</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телевидение"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"ТВ-29"</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"MUZZONE"</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"ТДК-42"</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9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Аксуский район, с.Ащыбулак, с.Капал, с.Копалы, с.Кызылагаш, с.Сагакурес, с.Суыксай, Алакольский район, с.Архарлы, п.Достык, с.Ашим, с.Жумахан Балапанов, с.Кокжар, с.Лепсинск, с.Сапак, с.Токжайлау, с.Ушбулак, с.Чимбулак, г.Ушарал, Балхашский район, с.Баканас, с.Балатопар, с.Желторангы, с.Куйган, г.Есик, Енбекшиказахский район, с.Алмалы, с.Жанашар, с.Таутургень, с.Толкын, с.Нурлы, Ескельдинский район, с.Акын Сара, с.Екпенди, с.Жалгызагаш, а.Сырымбет, Жамбыльский район, с.Аксенгир, с.Актерек, с.Ащису, с.Бериктас, с.Дегерес, с.Жанакурылыс, с.Кокдала, с.Карабастау, с.Кастек, с.Кызылсок, с.Самсы, с.Суранши батыр, п.Улькен, с.Умбеталы Карибаева, с.Унгуртас, с.Ынтымак, Илийский район, с.Акши, Кербулакский район, с.Басши, с.Косагаш, Ферма 1 Шилису, Коксуский район, п.Балпык, Карасайский район, с.Алма-Арасан, Каратальский район , с.Алмалы, с.Кайнар,, г.Жаркент, Панфиловксий район, с.Баскунши, с.Коныролен, с.Хоргос, с.Сарытобе, с.Лесновка, Райымбекский район, с.Алгабас, с.Жайдакбулак, с.Жаланаш, с.Жалаулы, с.Какпак, с.Карабулак, с.Курмети, уч.Кызылуш, с.Сарыбастау, с.Саты, с.Сумбе, с.Тасашы(г-ра.Шольадыр), п.Туюк, с.Узынбулак, с.Шыбышы, Саркандский район, с.Аманбоктер, с.Екиаша, с.Каргалы, п.Лепсы, с.им.М.Тулебаева, г.Сарканд, с.Тополевка, с.Шатырбай, Талгарский район, с.Рыскулово, с.Талдыбулак, г.Текели, г.Текели (2 кордон)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KZ"</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Мәдениет"</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"Kazsport"</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"НТК"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канал"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"СТВ"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9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г.Атырау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KZ"</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Мәдениет"</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"Kazsport"</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"НТК"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канал"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"СТВ"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ТВ"</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"Muzlife"</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"Gakku TV"</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"Казахстан-Атырау"</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телевидение"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"ТВ-29"</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"MUZZONE"</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"ТДК-42"</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9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г.Кульсары, Индерский район, п.Индерборский, с.Коктогай, Исатайский район, с.Аккистау, с.Зинеден, Курмангазинский район, с.Асан, с.Балкудук, с.Батырбек, с.Ганюшкино, с.Жалгызапан, с.Сафоновка, Кзылкогинский район, с.Караколь, с.Миялы, с.Мукур, с.Сагиз, Макатский район, п.Макат, Махамбетский район, с.Махамбет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KZ"</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Мәдениет"</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"Kazsport"</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"НТК"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канал"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"СТВ"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"Казахстан-Атырау"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9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Усть-Каменогорск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KZ"</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Мәдениет"</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"Kazsport"</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"НТК"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канал"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"СТВ"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ТВ"</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"Muzlife"</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"Gakku TV"</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"Казахстан-Оскемен"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телевидение"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"ТВ-29"</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"MUZZONE"</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"ТДК-42"</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9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г.Семей</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KZ"</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Мәдениет"</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"Kazsport"</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"НТК"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канал"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"Казахстан-Оскемен"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"ТВК-6"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9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г.Зыряновск, Зыряновский район, с.Богатырево, с.Бородино, п.Зубовка, Дом отдыха "Голубой залив", с.Кремнюха, с.Никольск, п.Октябрьский, п.Прибрежный, г.Серебрянск, с.Средигорное, с.Чиркаин, с.Путинцево, Катон Карагайский район, с.Солдатово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KZ"</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Мәдениет"</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"Kazsport"</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"НТК"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канал"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"Казахстан-Оскемен"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"Алва"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9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Абайский район, с.Архат, с.Журекадыр, с.Кокбай, с.Карааул, с.Каскабулак, с.Сарыжал, с.Токтамыс, г.Аягоз, Аягозский район, с.Ай, с.Айгыз, п.Актогай, с.Акший, с.Баршатас, с.Сарыарка, с.Тарбагатай, с.Тарлаулы, с.Оркен, Бескарагайский район, с.Бескарагай, с.Бозтал, с.Канонерка, с.Коянбай, с.Семеновка, с.Сосновка, Бородулихинский район, с.Алексеевка, с.Бородулиха, с.Буркотово, с.Вознесеновка, п.Жезкент, с.Ивановка, с.Коростели, с.Hовая Шульба, Глубоковский район, с.Березовка, с.Быструха, с.Веселовка, п.Верхнеберезовка, с.Зимовье, с.Каменный Карьер, п.Карагужиха, с.Секисовка, с.Тарханка, с.Черемшанка, Жарминский район, а.Аршалы, с.Белтерек, а.Былкылдак, п.Ауэзов, с.Жайма, п.Жарма, п.Жангизтобе, с.Жарык, с.Киши Карасу, с.Капанбулак, а.Каратобе, а.Кентарлау, с.Конырбиик, с.Кызылагаш, с.Малай, а.Салкынтобе, с.8 Марта, с.Сулусары, г.Шар, г.Зайсан, Зайсанский район, с.Шиликты, Зыряновский район, с.Баяновск, с.Березовка, с.Быково, с.Ермаковка, с.Северное, с.Феклистовка, Кокпектинский район, с.Бигаш, с.Кокпекты, с.Малороссийка, с.Мариногорка, с.Миролюбовка, с.Hовостройка, с.Палатцы, с.Пантелеймоновка, с.Подгорное, с.Раздольное, с.Самарское, а.Тассай, а.Укиликыз, г.Курчатов, Курчумский район, а.Акбулак, а.Акжайлау, с.Буран, с.Бурабай, с.Курчум, с.Курчумкистауы, а.Кайнарлы, с.Караой, с.Каратогай, с.Койтас, а.Маралды, с.Теректы, а.Тоскаин, с.Урунхайка, а.Ушбулак, Катон-Карагайский район, с.Аккайнар, с.Аксу, с.Аршаты, с.Барлык, а.Белкарагай, с.Берель, с.Бесюй, с.Енбек, с.Жазаба, с.Коробиха, с.Коктерек, с.Кабырга, с.Hовополяковка, с.Урыль, с.Топкаин, с.Бутаково, с.Поперечное, г.Риддер, с.Тишинский, г. Семей с.Абралы, с.Алгабас, с.Знаменка, с.Кайнар, п.Чаган, п.Шульбинск, Тарбагатайский район, с.Акжар, с.Байтогас, с.Жанаауыл, с.Жанаталап, с.Киндикты, с.Кокжыра, а.Кабанбай, с.Кызылкесик, с.Уштобе, Урджарский район, с.Акшокы, с.Алтыншокы, с.Амангельды, с.Бахты, с.Барлыкарасан, с.Батпакты, с.Благодатное, с.Бугубай, с.Кабанбай, а.Карабуйрат, с.Каракол, с.Кызылбулак, с.Лайбулак, с.Маканчи, с.Hекрасовка, с.Hовоандреевка, с.Сегизбай, с.Таскескен, с.Урджар, Уланский район, п.Асубулак, а.Баяш Утепов, а.Бозанбай, с.Верхние Таинты, а.Изгутты Айтыков, с.Каменка, п.Огневка, с.Привольное, с.Таргын, г.Шемонаиха, Шемонаихинский район, с.Выдриха, с.Верх-Уба, с.Кандыковка, с.Кенюхово, с.Кенюхово, п.Первомайский, с.Рулиха,с.Убинка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KZ"</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Мәдениет"</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"Kazsport"</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"СТВ"</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"Казахстан-Оскемен"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9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Уральск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KZ"</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Мәдениет"</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"Kazsport"</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"НТК"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канал"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"СТВ"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ТВ"</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"Muzlife"</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"Gakku TV"</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"Казахстан-Орал"</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телевидение"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"ТВ-29"</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"MUZZONE"</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"ТДК-42"</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9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Акжаикский район, с.Базартобе, с.Карауылтобе, с.Тайпак, Ұштөбе а., с.Чапаев, Бокейординский район, с.Бисен, с.Борли, с.Коктерек, с.Сайхин, с.Саралжын, с.Хан Ордасы, г.Аксай, Жангалинский район, с.Жанаказан, с.Жангала, с.Пятимар, Жанибекский район, с.Жаксыбай, с.Жанибек, с.Онеге, с.Таловка, с.Тау, Зеленовский район, с.Егиндибулак, с.Красноармейское, с.Переметное, с.Погодаево, с.Чесноково, с.Чинарево, Шалғай а., с.Янайкино, Казталовский район, с.Болашак, с.Жалпактал, с.Казталовка, с.Кошанколь, с.Hурсай, Каратобинский район, с.Егендыколь, с.Каратобе, с.Косколь, с.Ушана, Сырымский район, с.Жымпиты, с.Коныр, Таскалинский район, с.Амангельды, с.Достык, Жігер а., с.Мерей, а.Мереке, с.Оян, с.Таскала, с.Чижа 2, с.Долинное, с.Ерсары, с.Покатиловка, с.Тонкерис, с.Аккудык, с.Аксуат, с.Алмазное, с.Белогорка, с.Жанакуш, с.Лубенка, с.Полтавка, с.Тасмола, с.Шынгырлау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KZ"</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Мәдениет"</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"Kazsport"</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"НТК"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канал"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"СТВ"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"Казахстан-Орал"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9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Тараз</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KZ"</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Мәдениет"</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"Kazsport"</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"НТК"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канал"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"СТВ"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ТВ"</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"Muzlife"</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"Gakku TV"</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"Казахстан-Тараз"</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телевидение"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"ТВ-29"</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"MUZZONE"</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"77ТВ"</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"ТДК-42"</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9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Жуалинский район, а.Актасты, а.Абдыкадыр, с.Кольтоган, с.Куренбель, с.Кошкарата, с.Кызтоган, а.им.Рысбека батыра, с.Терсащибулак, ст.Шакпак, Кордайский район, с.Алга, с.Кенен, а.Керу, а.Кайнар, а.им.Карасай батыра, а.Кордай, с.Масанчи, рзд.Бель, с.Улкенсулутор, Мойынкумский район, п.Аксуек, ст.Бурубайтал, а.Кушаман, п.Мирный, а.Мойынкум, с.Сарыозек, с.Уланбель, Сарысуский район, с.Актогай, с.Буденное, с.Ашира Буркитбаева, с.Жайлауколь, г.Жанатас, а.Узакбай Сыздыкбаева, Таласский район, с.Акколь, а.Есей би, а.Кошек батыра, с.Караой, г.Каратау, а.Каскабулак, с.Ойык, Турар Рыскулова район, с.Кайынды, а.Кулан, Шуский район, ст.Шокпар, г.Шу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KZ"</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Мәдениет"</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"Kazsport"</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"НТК"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канал"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"СТВ"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"Казахстан-Тараз"</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9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KZ"</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Мәдениет"</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"Kazsport"</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"НТК"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канал"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"СТВ"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ТВ"</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"Muzlife"</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"Gakku TV"</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"Казахстан-Караганды"</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"MUZZONE"</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телевидение"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Карагандинский"</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"ТВ-29"</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канал-Караганда"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"ТДК-42"</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9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Жезказган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KZ"</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Мәдениет"</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"Kazsport"</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"НТК"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канал"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"Казахстан-Караганды"</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9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Актогайский район, с.Актогай, г.Балхаш, п.Саяк, Жанааркинский район, с.Атасу, с.Ералиево, г.Каражал, Каркаралинский район, с.Аппаз, с.Бесоба, с.Егиндыбулак, с.Жарлы, с.Коктас, п.Карагайлы, Hуринский район, а.Каримынбаев, а.Кантай, Осакаровский район п.Молодежный, п.Осакаровка, с.Пионерское, с.Сункар, г.Приозерск, Улытауский район, п.Карсакпай, с.Улытау с.Жезды, с.Тогускен, с.Жыланды, Шетский район, п.Агадырь, п.Акжал, с.Аксу-Аюлы, с.Карамурун, с.Кошкарбай, п.Мойынты, п.С.Сейфуллин, с.Талды, Бухар-Жырауский район, с.Шешенкара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KZ"</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Мәдениет"</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"Kazsport"</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"НТК"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канал"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"СТВ"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"Казахстан-Караганды"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9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Костанай</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KZ"</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Мәдениет"</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"Kazsport"</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"НТК"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канал"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"СТВ"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ТВ"</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"Muzlife"</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"Gakku TV"</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"Казахстан-Костанай"</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"Алау ТВ"</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телевидение"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"ТВ-29"</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"MUZZONE"</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"ТДК-42"</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9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Лисаковск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KZ"</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Мәдениет"</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"Kazsport"</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"НТК"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канал"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"Казахстан-Костанай"</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"Акцент"</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9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Алтынсаринский район, с.Докучаевка, с.Лермонтово, с.Силантьевка , с.Амангельды, г.Аркалык, Денисовский район, с.Георгиевка, с.Денисовка, с.Аятское, Аулиекольский район, с.Дангербай, с.Диевка, с.Аулиеколь, с.Коктал, с.им.Кабидолла, Тургумбаева, п.Кушмурун, с.Hовонежинка, с.Тимофеевка, Джангельдинский район, с.Акшиганак, с.Милысай, с.Шили, с.Шубалан, с.Акколь, Житикаринский район, с.Аккарга, с.Волгоградское, г.Житикара, Камыстинский район, с.Адаевка, с.Алтынсарино, с.Аралколь, с.Дружба, с.Камысты, с.Уркаш, с.Пушкино, Карабалыкский район, п.Карабалык, с.Приречное, Карасуский район, с.Карасу, с.Майское, с.Hовоселовка, с.Октябрьское, Костанайский район, с.Владимировка, с.Воскресеновка, Мендыкаринский район, с.Боровской, с.Введенка, с.Коктерек, с.Каскат, с.Узынагаш, Hаурзумский район, с.Буревестник, с.Караменды, с.Раздольное, п.Качар, г.Рудный, Сарыкольский район, с.Комсомольское, п.Сарыколь, Тарановский район, с.Тарановское, Узункольский район, с.Пресногорьковка, с.Троебратский, с.Узунколь, Федоровский район, с.Белояровка, с.Вишневое, с.Кенарал, с.Федоровка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KZ"</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Мәдениет"</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"Kazsport"</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"НТК"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канал"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"СТВ"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"Казахстан-Костанай"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9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Кызылорда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KZ"</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Мәдениет"</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"Kazsport"</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"НТК"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канал"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"СТВ"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ТВ"</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"Muzlife"</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"Gakku TV"</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"Казахстан-Кызылорда"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"Когам ТВ"</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телевидение"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"ТВ-29"</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"MUZZONE"</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"ТДК-42"</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9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Казалинский район, п.Айтеке би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KZ"</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Мәдениет"</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"Kazsport"</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"НТК"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канал"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"Казахстан-Кызылорда"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 ТВ"</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9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Аральский район, с.Абай, с.Акбасты, ст.Бекбауыл, с.Еримбетжага, с.Жанакурылыс, ст.Камыстыбас, с.Карашалан, с.Куланды, с.Кызылжар, с.Саксаульский, с.Тастубек, г.Аральск, Жалагашский район, с.Аккум, с.Жалагаш, с.Макпалколь, Жанакорганский район, с.Бесарык, с.Бирлик, с.Кандоз, с.Косуйенки, с.Шалкия, Кармакшинский район, с.Актобе, с.Жосалы, с.Куандария, с.Турмаганбет, Казалинский район, с.Бекарыстан би, с.Тасарык, Сырдарьинский район, с.Айдарлы, Чиилийский район, с.Шиели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KZ"</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Мәдениет"</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"Kazsport"</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"НТК"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канал"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 Кызылорда"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"Когам ТВ"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9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Актау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KZ"</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Мәдениет"</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"Kazsport"</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"НТК"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канал"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"СТВ"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ТВ"</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"Muzlife"</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"Gakku TV"</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"Казахстан-Актау"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телевидение"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"ТВ-29"</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"MUZZONE"</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"ТДК-42"</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9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Жанаозен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KZ"</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Мәдениет"</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"Kazsport"</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"НТК"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канал"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"СТВ"</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"Казахстан-Актау"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9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Бейнеуский район, с.Акжигит, с.Бейнеу, с.Боранкуль, Каракиянский район, п.Жетыбай, с.Курык, с.Сенек, Мангистауский район, с.Жармыш, с.Жынгылды, с.Кызан. с.Онды, с.Сайотес, с.Тущыкудук, с.Уштаган, с.Шайыр, с.Шетпе, Тупкараганский район, п.Каражанбас, с.Кызылозен, с.Таушык, г.Форт-Шевченко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KZ"</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Мәдениет"</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"Kazsport"</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"НТК"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канал"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"СТВ"</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"Казахстан-Актау"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9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Павлодар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KZ"</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Мәдениет"</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"Kazsport"</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"НТК"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канал"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"СТВ"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ТВ"</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"Muzlife"</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"Gakku TV"</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"Казахстан-Павлодар"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телевидение"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"ТВ-29"</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 7"</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"Ирбис ТВ"</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"MUZZONE"</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"ТДК-42"</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9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Актогайский район, с.Жолболды, с.Ивановка,, Баянаульский район, с.Баянаул, с.Тендик, с.Акколь, г.Экибастуз, с.Тай, Иртышский район, с.Голубовка, с.Ленино, с.Майконыр, с.Северное, Железинский район, с.Алаколь, с.Михайловка, с.Озерное, Качирский район, с.Жанакурлыс, с.Октябрьское, Лебяжинский район, а.Акку, с.Шоктал, Майский район, с.Майское, Успенский район, с.Коныр Озек, с.Лозовое, с.Успенка, Щербактинский район, с.Алексеевка, с.Арбигень, с.Жанааул, с.Орловка, с.Чигириновка, с.Шалдай</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KZ"</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Мәдениет"</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"Kazsport"</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"НТК"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канал"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"СТВ"</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"Казахстан-Павлодар"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9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Петропавловск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KZ"</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Мәдениет"</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"Kazsport"</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"НТК"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канал"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"СТВ"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ТВ"</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"Muzlife"</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"Gakku TV"</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"Казахстан-Петропавл"</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телевидение"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"ТВ-29"</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"Муниципальный телерадиоканал"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Северный"</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"MUZZONE"</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"ТДК-42"</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9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Айыртауский район, а.Агынтай батыра, с.Арыкбалык, с.Имантау, с.Константиновка, с.Лавровка, с.Лобаново, с.Hикольско-Бурлукское, с.Саумалколь, с.Сырымбет, Акжарский район, с.Горьковское, с.Киевское, с.Ленинградское, с.Уялы, Аккайынский район, с.Киялы, им.Габита Мусрепова район, с.Кырымбет, с.Рузаевка, с.Тахтаброд, с.Чистополье, Есильский район, с.Заградовка, с.Hиколаевка, Жамбылский район, с.Благовещенка, с.Пресновка, с.Светлое, с.Украинское,, г.Булаево, Магжана Жумабаева район, с.Узунколь, Мамлютский район, с.Михайловка, Тайыншинский район, с.Рощинское, с.Чкалово, г.Тайынша, Тимирязевский район, а.Есиль, с.Тимирязево, Уалихановский район, с.Кишкенеколь, с.Кайрат, с.Каратерек, с.Кулыколь, Шал акына район, с.Афанасьевка, а.Мерген, с.Hовопокровка, с.Сухорабовка, а.Узынжар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KZ"</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Мәдениет"</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"Kazsport"</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"НТК"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канал"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"Казахстан-Петропавл"</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"Муниципальный телерадиоканал"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9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KZ"</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Мәдениет"</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"Kazsport"</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"НТК"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канал"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"СТВ"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ТВ"</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"Muzlife"</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"Gakku TV"</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"Казахстан-Шымкент"</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телевидение"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"ТВ-29"</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"MUZZONE"</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"Айгак ТВ"</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"ELNUR TV"</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ТВ"</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"NAR TV"</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 ТВ"</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"TVK"</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"ТДК-42"</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9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Арыс Отрарский район с.Шаульдер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KZ"</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Мәдениет"</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"Kazsport"</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"НТК"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канал"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"Казахстан-Шымкент"</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толкындары"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9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г.Кентау</w:t>
            </w:r>
          </w:p>
          <w:p>
            <w:pPr>
              <w:spacing w:after="20"/>
              <w:ind w:left="20"/>
              <w:jc w:val="both"/>
            </w:pPr>
            <w:r>
              <w:rPr>
                <w:rFonts w:ascii="Times New Roman"/>
                <w:b w:val="false"/>
                <w:i w:val="false"/>
                <w:color w:val="000000"/>
                <w:sz w:val="20"/>
              </w:rPr>
              <w:t>
г.Туркестан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KZ"</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Мәдениет"</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"Kazsport"</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"НТК"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канал"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"Казахстан-Шымкент"</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"Туран-Туркестан"</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9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Сайрамский район</w:t>
            </w:r>
          </w:p>
          <w:p>
            <w:pPr>
              <w:spacing w:after="20"/>
              <w:ind w:left="20"/>
              <w:jc w:val="both"/>
            </w:pPr>
            <w:r>
              <w:rPr>
                <w:rFonts w:ascii="Times New Roman"/>
                <w:b w:val="false"/>
                <w:i w:val="false"/>
                <w:color w:val="000000"/>
                <w:sz w:val="20"/>
              </w:rPr>
              <w:t>
с.Манкент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KZ"</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Мәдениет"</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"Kazsport"</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"НТК"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канал"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"Казахстан-Шымкент"</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"ELNUR TV"</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9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Сарыагаш</w:t>
            </w:r>
          </w:p>
          <w:p>
            <w:pPr>
              <w:spacing w:after="20"/>
              <w:ind w:left="20"/>
              <w:jc w:val="both"/>
            </w:pPr>
            <w:r>
              <w:rPr>
                <w:rFonts w:ascii="Times New Roman"/>
                <w:b w:val="false"/>
                <w:i w:val="false"/>
                <w:color w:val="000000"/>
                <w:sz w:val="20"/>
              </w:rPr>
              <w:t xml:space="preserve">
с. Абай </w:t>
            </w:r>
          </w:p>
          <w:p>
            <w:pPr>
              <w:spacing w:after="20"/>
              <w:ind w:left="20"/>
              <w:jc w:val="both"/>
            </w:pPr>
            <w:r>
              <w:rPr>
                <w:rFonts w:ascii="Times New Roman"/>
                <w:b w:val="false"/>
                <w:i w:val="false"/>
                <w:color w:val="000000"/>
                <w:sz w:val="20"/>
              </w:rPr>
              <w:t>
с. Дербисек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KZ"</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Мәдениет"</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"Kazsport"</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"НТК"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канал"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"Казахстан-Шымкент"</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"Сәт"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9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Мактааральский район</w:t>
            </w:r>
          </w:p>
          <w:p>
            <w:pPr>
              <w:spacing w:after="20"/>
              <w:ind w:left="20"/>
              <w:jc w:val="both"/>
            </w:pPr>
            <w:r>
              <w:rPr>
                <w:rFonts w:ascii="Times New Roman"/>
                <w:b w:val="false"/>
                <w:i w:val="false"/>
                <w:color w:val="000000"/>
                <w:sz w:val="20"/>
              </w:rPr>
              <w:t>
г.Жетысай</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KZ"</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Мәдениет"</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"Kazsport"</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"НТК"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канал"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"Казахстан-Шымкент"</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"САНҰР" Қоғамдық телерадиокомпаниясы"</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9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Шардаринский район</w:t>
            </w:r>
          </w:p>
          <w:p>
            <w:pPr>
              <w:spacing w:after="20"/>
              <w:ind w:left="20"/>
              <w:jc w:val="both"/>
            </w:pPr>
            <w:r>
              <w:rPr>
                <w:rFonts w:ascii="Times New Roman"/>
                <w:b w:val="false"/>
                <w:i w:val="false"/>
                <w:color w:val="000000"/>
                <w:sz w:val="20"/>
              </w:rPr>
              <w:t>
г.Шардара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KZ"</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Мәдениет"</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"Kazsport"</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"НТК"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канал"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"Казахстан-Шымкент"</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TV"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9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Арысь, с.Монтайтас, Байдибека района, с.Агибет, с.Акбулак, с.Бестогай, с.Байдибеката, с.Боралдай, с.Жанаталап, с.Жарыкбас, с.Жузумдик, с.Жыланды, с.Кенес, с.Кенестобе, с.Кенсай, с.Каратас, с.Шакпак, с.Чаян, г. Кентау, с.Ачисай, с.Баялдыр, с.Кантаги, Казыгуртский район, с.Аккум, с.Бакабулак, с.Енбекши, с.Жанабазар, с.Жанаталап, с.Женис, с.Казыгурт, с.Карабау, с.Каржан, с.Косагаш, с.Кызылата, с.Тесиктобе, с.Турбат, с.Ызабулак, Ордабасынский район, с.Бугунь, Отрарский район, с.Дарбаза, с.Коксарай, Сайрамский район, с.Кожакорган, Сарыагашский район, с.Абай, с.Бозай, с.Дербисек, с.Алимтау, с.Жанатиршилик, с.Жилга, с.Карла Маркса, а.Кызыласу, с.Кызыласкер, с.Ченгельды, с.Шымырбай, Сузакский район, с.Аксумбе, с.Бабаата, а.Женис, с.Каракур, с.Козмолдак, с.Кумкент, п.Кыземшек, с.Тасты, с.Чулаккурга, Толебийский район, с.Балдыберек, с.Жанажол, с.Жанауйым, с.Конесарык, г. Туркестан, с.Ибата, Тюлькубасский район, с.Абай, с.Даубаба, с.Жиынбая, с.Жыланды, п.Састобе, с.им.Турара Рыскулова, Шардаринский район, с.Достык, с.Коксу, с.Узыната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KZ"</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Мәдениет"</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"Kazsport"</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"НТК"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канал"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"СТВ"</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"Казахстан-Шымкент"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9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KZ"</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Мәдениет"</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"Kazsport"</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"НТК"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канал"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"СТВ"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ТВ"</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"Muzlife"</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"Gakku TV"</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"Жетысу"</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телевидение"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"ТВ-29"</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"MUZZONE"</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"ТДК-42"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9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KZ"</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Мәдениет"</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"Kazsport"</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"НТК"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канал"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"СТВ"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ТВ"</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"Muzlife"</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"Gakku TV"</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телевидение"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"ТВ-29"</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"MUZZONE"</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"ТДК-42"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Теле -, радиоканалы, распространяемые посредством цифрового спутникового телерадиовещания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9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KZ"</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Мәдениет"</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"Kazsport"</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"НТК"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канал"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"СТВ"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 ТВ"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"Muzlife"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"Gakku TV"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Арна"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"MUZZONE"</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"Алау-ТВ"</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"ТДК-42"</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"Жетысу"</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Областные филиалы телеканала "Казахстан":</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Казахстан-Кокшетау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Казахстан-Актобе</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Казахстан-Атырау</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Казахстан-Орал</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Казахстан-Тараз</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Казахстан-Оскемен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Казахстан-Караганды</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Казахстан-Костанай</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Казахстан-Кызылорда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Казахстан-Актау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Казахстан-Петропавл</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Казахстан-Шымкент</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Казахстан-Павлодар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радиосы"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 "Астана"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 "Classic"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 "ORDA FM"</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p>
    <w:p>
      <w:pPr>
        <w:spacing w:after="0"/>
        <w:ind w:left="0"/>
        <w:jc w:val="both"/>
      </w:pPr>
      <w:r>
        <w:rPr>
          <w:rFonts w:ascii="Times New Roman"/>
          <w:b w:val="false"/>
          <w:i w:val="false"/>
          <w:color w:val="000000"/>
          <w:sz w:val="28"/>
        </w:rPr>
        <w:t xml:space="preserve">
      г. – город; </w:t>
      </w:r>
    </w:p>
    <w:p>
      <w:pPr>
        <w:spacing w:after="0"/>
        <w:ind w:left="0"/>
        <w:jc w:val="both"/>
      </w:pPr>
      <w:r>
        <w:rPr>
          <w:rFonts w:ascii="Times New Roman"/>
          <w:b w:val="false"/>
          <w:i w:val="false"/>
          <w:color w:val="000000"/>
          <w:sz w:val="28"/>
        </w:rPr>
        <w:t>
      с. – село;</w:t>
      </w:r>
    </w:p>
    <w:p>
      <w:pPr>
        <w:spacing w:after="0"/>
        <w:ind w:left="0"/>
        <w:jc w:val="both"/>
      </w:pPr>
      <w:r>
        <w:rPr>
          <w:rFonts w:ascii="Times New Roman"/>
          <w:b w:val="false"/>
          <w:i w:val="false"/>
          <w:color w:val="000000"/>
          <w:sz w:val="28"/>
        </w:rPr>
        <w:t>
      а. – ауыл;</w:t>
      </w:r>
    </w:p>
    <w:p>
      <w:pPr>
        <w:spacing w:after="0"/>
        <w:ind w:left="0"/>
        <w:jc w:val="both"/>
      </w:pPr>
      <w:r>
        <w:rPr>
          <w:rFonts w:ascii="Times New Roman"/>
          <w:b w:val="false"/>
          <w:i w:val="false"/>
          <w:color w:val="000000"/>
          <w:sz w:val="28"/>
        </w:rPr>
        <w:t>
      п. – поселок.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