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7165" w14:textId="7ff7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21 января 2016 года № 58. Зарегистрирован в Министерстве юстиции Республики Казахстан 25 февраля 2016 года № 13255. Утратил силу приказом Министра образования и науки Республики Казахстан от 19 июня 2020 года № 254..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образования и науки РК от 19.06.2020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01.03.2016.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(зарегистрированный в Реестре государственной регистрации нормативных правовых актов под № 10981, опубликованный в Информационно-правовой системе "Әділет" от 18 мая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Ж.А.)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курирующего вице-министра образования и науки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марта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января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Ж. Касымбек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 №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2015 года № 172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очередь детей дошкольного возраста</w:t>
      </w:r>
      <w:r>
        <w:br/>
      </w:r>
      <w:r>
        <w:rPr>
          <w:rFonts w:ascii="Times New Roman"/>
          <w:b/>
          <w:i w:val="false"/>
          <w:color w:val="000000"/>
        </w:rPr>
        <w:t>(до 7 лет) для направления в детские дошкольные организации"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очередь детей дошкольного возраста (до 7 лет) для направления в детские дошкольные организации" (далее – государственная услуга).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- Министерство).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 и Алматы, районов (городов областного значения), акимами районов в городе, городов районного значения, поселков, сел, сельских округов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веб-портал "электронного правительства": www.egov.kz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портал).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к услугодателю, в Государственную корпорацию, на портал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сдачи пакета документов услугодателю или в Государственную корпорацию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 услугодателя или в Государственной корпорации – 15 минут.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 и (или) бумажная.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оказания государственной услуги являются уведомление о постановке на очередь с указанием номера очередности (в произвольной форме), либо при наличии места - выдача направления в дошкольную организацию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результат оказания государственной услуги и (или) уведомление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(полностью автоматизированная) и (или) бумажная.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бесплатно (далее - услугополучатель).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на получение первоочередного места имеют: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дети, законные представители которых являются инвалидами;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дети, оставшиеся без попечения родителей;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дети-сироты;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дети из многодетных семей;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дети военнослужащих, в том числе тех, которые погибли, умерли или пропали без вести во время прохождения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 сотрудников специальных государственных органов, в том числе тех, которые погибли, умерли или пропали без вести во время прохождения службы.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8.30, 9.00 до 18.00, 18.30 часов с перерывом на обед с 13.00 до 14.00,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с 09.00 часов до 17.30 часов с перерывом на обед с 13.00 часов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с понедельника по субботу включительно в соответствии с установленным графиком работы с 9.00 до 20.00 часов, без перерыва на обед, за исключением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портала: круглосуточно, за исключением технических перерывов, связанных с проведением ремонтных работ.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 (либо уполномоченного представителя услугополучателя по доверенности):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 или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свидетельство о рождении ребенка (требуется для идентификации личности);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услугополучателя (одного из родителей или законных представителей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право на получение первоочередного места в дошкольную организацию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 ребенка, сведения, подтверждающие право на получение первоочередного места в дошкольную организацию,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или работник Государственной корпорации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акимат поселка, села, сельского округа услугополучатель предоставляет оригиналы (требуется для идентификации личности) и копии документов, указанные в пункте 9 настоящего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портал: запрос в форме электронного документа, удостоверенного ЭЦП услугополучателя.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 ребенка, сведения, подтверждающие право на получение первоочередного места в дошкольную организацию, услугополучатель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предоставления услугополучателем неполного пакета документов согласно пункту 9 настоящего стандарта государственной услуги, работник Государственной корпорации отказывает в приеме документов 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лиц,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корпорации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 жалоба подается в письменном виде на имя руководителя услугодателя по адресам, указанным в пункте 14 настоящего стандарта государственной услуги.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Государственной корпорации по адресам, указанным в пункте 14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Государственной корпорации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 и через Государственную корпорацию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Министерства: www.edu.gov.kz;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www.con.gov.kz;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портале: www.egov.kz.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по вопросам оказания государственной услуги, а также единого контакт-центра по вопросам оказания государственных услуг.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Министерства www.edu.gov.kz в разделе "Государственные услуги". Единый контакт-центр по вопросам оказания государственных услуг: 8-800-080-7777, 1414.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очередь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 возраста (до 7 лет)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направления в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Форма выходного документа, выданного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электронном виде посредством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информационной системы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0" cy="795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Форма выходного документа, выданного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бумажном виде акимом поселка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села, сельского округа</w:t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№_______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(наименование дошкольной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(адрес дошкольной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(контактные телефоны)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ребенка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адрес_______________________________________________________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(подпись, печать, Ф.И.О             (дата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(при его наличии)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 Родителям необходимо прибыть в дошкольную организацию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зарегистрировать направление в течение 5-и рабочих дней.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очередь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 возраста (до 7 лет)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направления в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Руководителю Управления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города республиканского значения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столицы, отдела образования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Акиму поселка, села,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(Ф.И.О.(при его наличии) и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проживающего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тел._________________________________</w:t>
      </w:r>
    </w:p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поставить на очередь в дошкольную организацию моего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ребенка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года рождения и ИИН.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 многодетные семьи и семьи военнослужащих,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специальных государственных органов при обращении в Государственную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корпорацию или на портале электронного правительства предоставляют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подтверждающие документы на право получения первоочередного места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дошкольную организацию в управление образования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республиканского значения и столицы, отдел образования района (города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областного значения) по месту проживания в течение в 5-и рабочих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очередь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 возраста (до 7 лет)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направления в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(адрес услугополучателя)</w:t>
      </w:r>
    </w:p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15 апреля 2013 года "О государственных услугах",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 филиала некоммерческого акционерного общества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корпорация "Правительство для граждан" (указать адрес) отказывает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приеме документов на оказание государственной услуги 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услуги в соответствии со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услуги) ввиду представления Вами неполного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….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 (при его наличии) _______________ подпись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 (при его наличии) ___________________ подпись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 20____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