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21681" w14:textId="3421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открытых данных, размещаемых на интернет-портале открытых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110. Зарегистрирован в Министерстве юстиции Республики Казахстан 25 февраля 2016 года № 13254.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связи, информатизации и информации Министерства по инвестициям и развитию Республики Казахстан (Қазанғап Т.Б.)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индустрии и инфраструктурного развития РК от 27.11.2019 </w:t>
      </w:r>
      <w:r>
        <w:rPr>
          <w:rFonts w:ascii="Times New Roman"/>
          <w:b w:val="false"/>
          <w:i w:val="false"/>
          <w:color w:val="ff0000"/>
          <w:sz w:val="28"/>
        </w:rPr>
        <w:t>№ 881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791"/>
        <w:gridCol w:w="262"/>
        <w:gridCol w:w="992"/>
        <w:gridCol w:w="6122"/>
        <w:gridCol w:w="65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контрактов на недропользование по твердым полезным ископаемым, лечебным грязям, подземным водам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отчетных встреч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информационного обеспечения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авиационных происшествиях и инцидентов с гражданскими (экспериментальными) воздушными судами Республики Казахстан, а также с гражданскими воздушными судами иностранных государств, произошедшие на территории Республики Казахстан, а также с воздушными судами Республики Казахстан за ее пределами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расследованию авиационных происшествий и инцидентов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активами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нормотворческой деятельности Департамента развития строительной отрасли и жилищно-коммунального хозяйства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строительной отрасли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автомобильных дорог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 (количество пассажиров, объем перевезенного груза, авиатранзит)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аттестованных юридических лиц на право проведения работ в области промышленной безопасности (аттестованное юридическое лицо и адрес, вид деятельности, отрасль, дата выдачи, срок действия, дата выдачи)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гарантийных обязательств (сертификатов конечного пользователя)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импорт и (или) экспорт отдельных видов товаров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эксплуатации горных и химических производств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экспорт и импорт продукции, подлежащей экспортному контролю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переработку продукции вне территории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постоянное применение взрывчатых веществ и изделий на их основе (субъект, наименование продукции, нормативный документ на продукцию, идентификационный №, номер и дата)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 (наименование и характеристика технологий, технический устройств, материалов, применяемых на опасных производственных объектах, опасных технических устройств; производитель, особые условия, дата выдачи)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производство взрывных работ (субъект, место производства ВР, дата выдачи, срок действия разрешения)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реэкспорт продукции, подлежащей экспортному контролю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транзит продукции, подлежащей экспортному контролю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зарегистрированной химической продукции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энергоемкости валового регионального продукта Республики Казахстан по областям, городам Нур-Султан, Алматы, Шымкент.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 (владелец декларации, разработчик декларации, экспертная организация, шрифт и дата выдачи декларации)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документов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в машиностроении и производстве строительных материалов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 (субъект, наименование проекта, дата согласования)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 и деревообрабатывающей промышленности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годовых планах закупок недропользователей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учебных заведениях для повышения квалификации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опубликованных закупок по товарам, работам и услугам в недропользовании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товаров, работ и услуг по недропользованию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ЕАЭС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количестве иностранных судов работающих в Казахстанском секторе Каспийского моря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межобластным автобусным сообщениям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 – надзорной деятельности в сфере железнодорожного, водного и автомобильного транспортов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 (автомобиль, водный, железнодорожный) - количество пассажиров, объем перевезенного груза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РК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по делам строительства,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экспертных организаций в сфере архитектурной, градостроительной и строительной деятельности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лицензий в сфере архитектурной, градостроительной и строительной деятельности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опасных участках автодорог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тепловых электрических станциях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превышения предельно-допустимых концентраций химических веществ в почве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водохранилищах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морях, озҰрах, прудах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использовании воды на нужды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забору и категории качества поверхностей воды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сельскохозяйственных угодьях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объеме выбросов в атмосферу от стационарных источников в разрезе областей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транспортно-логистических центрах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сельскохозяйственных культурах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