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e9f" w14:textId="916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января 2016 года № 38. Зарегистрирован в Министерстве юстиции Республики Казахстан 25 февраля 2016 года № 13232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«Об утверждении Правил допуска автомобильных перевозчиков к осуществлению международных автомобильных перевозок грузов» (зарегистрированный в Реестре государственной регистрации нормативных правовых актов № 7204, опубликованный 12 октября 2011 года № 148 (2138) в газете «Юридическая газета»)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допуска к осуществлению международных автомобильных перевозок грузов – документ, дающий право автомобильным перевозчикам Республики Казахстан осуществлять международные автомобильные перевозки грузов (далее - Допуск);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карточки допуска на автотранспортное средство – документ, разрешающий использование автотранспортного средства в международных автомобильных перевозках грузов (далее – карточки допуска).»;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Допуск и карточка допуска выдаются территориальными органами Комитета транспорта Министерства по инвестициям и развитию Республики Казахстан по формам, согласно приложениям 1 и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Допуска (дубликата Допуска) и карточки допуска отечественный перевозчик обращается: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«Правительство для граждан»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веб-портал «электронного правительства» www.egov.kz, www.elincense.kz.»;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Допуска (дубликата Допуска) и (или) карточки допуска на автотранспортное средство отечественные перевозчики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Допуска и (или) карточки допуска по форме,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аренды автотранспортных средств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периодической проверке (инспекции) тахографа;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государственной пошлины за выдачу Допуска или его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заявление на получение Допуска (дубликата Допуска) и (или) карточки допуска рассматривается в течение трех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информационно–правовую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января 2016 года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2016 года № 38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перевозчиков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осуществлению международных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грузов  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 Республики Казахстан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 ДОПУСКА</w:t>
      </w:r>
      <w:r>
        <w:br/>
      </w:r>
      <w:r>
        <w:rPr>
          <w:rFonts w:ascii="Times New Roman"/>
          <w:b/>
          <w:i w:val="false"/>
          <w:color w:val="000000"/>
        </w:rPr>
        <w:t>
к осуществлению международных автомобильных перевозок грузов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 от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Удостоверения_______________________________________________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(организационно-правовая форма 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или наименование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Находящийся по адресу________________________________________________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(для юридического лица -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для индивидуального предпринимателя –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Удостоверение подтверждает допуск его владельца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перевозок грузов автомобильным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наличии)______________________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 руководителя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органа)           (при наличии))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2016 года № 38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перевозчиков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осуществлению международных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грузов  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контроля))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нового Удостоверения допуска и (или) карточки допуска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новое Удостоверение допуска и (или) карточки допуска к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автомобильных перевозок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следующие автотранспортные средства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изменением фамилии, имени, отчества, наименования, местонахождения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наименования, местонахождения и реорганизацией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утерей, повреждением (порчей) Допуска и (или) карточки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заменой государственного регистрационного номерного знака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приобретением или арендой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73"/>
        <w:gridCol w:w="4873"/>
        <w:gridCol w:w="34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Автотранспортного средства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государственной регистрации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юридического лица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«____»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(при наличии)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государственного органа)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