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320765" w14:textId="a32076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Об утверждении Перечня товаров, в отношении которых применяются вывозные таможенные пошлины, размера ставок и срока их действия и Правил расчета размера ставок вывозных таможенных пошлин на сырую нефть и нефтепродукты</w:t>
      </w:r>
    </w:p>
    <w:p>
      <w:pPr>
        <w:spacing w:after="0"/>
        <w:ind w:left="0"/>
        <w:jc w:val="both"/>
      </w:pPr>
      <w:r>
        <w:rPr>
          <w:rFonts w:ascii="Times New Roman"/>
          <w:b w:val="false"/>
          <w:i w:val="false"/>
          <w:color w:val="000000"/>
          <w:sz w:val="28"/>
        </w:rPr>
        <w:t>Приказ Министра национальной экономики Республики Казахстан от 17 февраля 2016 года № 81. Зарегистрирован в Министерстве юстиции Республики Казахстан 24 февраля 2016 года № 13217.</w:t>
      </w:r>
    </w:p>
    <w:p>
      <w:pPr>
        <w:spacing w:after="0"/>
        <w:ind w:left="0"/>
        <w:jc w:val="both"/>
      </w:pPr>
      <w:r>
        <w:rPr>
          <w:rFonts w:ascii="Times New Roman"/>
          <w:b w:val="false"/>
          <w:i w:val="false"/>
          <w:color w:val="ff0000"/>
          <w:sz w:val="28"/>
        </w:rPr>
        <w:t xml:space="preserve">
      Сноска. Заголовок - в редакции приказа и.о. Министра торговли и интеграции РК от 14.08.2023 </w:t>
      </w:r>
      <w:r>
        <w:rPr>
          <w:rFonts w:ascii="Times New Roman"/>
          <w:b w:val="false"/>
          <w:i w:val="false"/>
          <w:color w:val="ff0000"/>
          <w:sz w:val="28"/>
        </w:rPr>
        <w:t>№ 311-НҚ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w:t>
      </w:r>
    </w:p>
    <w:bookmarkStart w:name="z1" w:id="0"/>
    <w:p>
      <w:pPr>
        <w:spacing w:after="0"/>
        <w:ind w:left="0"/>
        <w:jc w:val="both"/>
      </w:pPr>
      <w:r>
        <w:rPr>
          <w:rFonts w:ascii="Times New Roman"/>
          <w:b w:val="false"/>
          <w:i w:val="false"/>
          <w:color w:val="000000"/>
          <w:sz w:val="28"/>
        </w:rPr>
        <w:t xml:space="preserve">
      В соответствии с подпунктом 2-1)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от 12 апреля 2004 года "О регулировании торговой деятельности" </w:t>
      </w:r>
      <w:r>
        <w:rPr>
          <w:rFonts w:ascii="Times New Roman"/>
          <w:b/>
          <w:i w:val="false"/>
          <w:color w:val="000000"/>
          <w:sz w:val="28"/>
        </w:rPr>
        <w:t>ПРИКАЗЫВАЮ:</w:t>
      </w:r>
    </w:p>
    <w:bookmarkEnd w:id="0"/>
    <w:bookmarkStart w:name="z2" w:id="1"/>
    <w:p>
      <w:pPr>
        <w:spacing w:after="0"/>
        <w:ind w:left="0"/>
        <w:jc w:val="both"/>
      </w:pPr>
      <w:r>
        <w:rPr>
          <w:rFonts w:ascii="Times New Roman"/>
          <w:b w:val="false"/>
          <w:i w:val="false"/>
          <w:color w:val="000000"/>
          <w:sz w:val="28"/>
        </w:rPr>
        <w:t xml:space="preserve">
      1. Утвердить Перечень товаров, в отношении которых применяются вывозные таможенные пошлины, размер ставок и срок их действия согласно </w:t>
      </w:r>
      <w:r>
        <w:rPr>
          <w:rFonts w:ascii="Times New Roman"/>
          <w:b w:val="false"/>
          <w:i w:val="false"/>
          <w:color w:val="000000"/>
          <w:sz w:val="28"/>
        </w:rPr>
        <w:t>приложению 1</w:t>
      </w:r>
      <w:r>
        <w:rPr>
          <w:rFonts w:ascii="Times New Roman"/>
          <w:b w:val="false"/>
          <w:i w:val="false"/>
          <w:color w:val="000000"/>
          <w:sz w:val="28"/>
        </w:rPr>
        <w:t xml:space="preserve"> к настоящему приказу.</w:t>
      </w:r>
    </w:p>
    <w:bookmarkEnd w:id="1"/>
    <w:bookmarkStart w:name="z3" w:id="2"/>
    <w:p>
      <w:pPr>
        <w:spacing w:after="0"/>
        <w:ind w:left="0"/>
        <w:jc w:val="both"/>
      </w:pPr>
      <w:r>
        <w:rPr>
          <w:rFonts w:ascii="Times New Roman"/>
          <w:b w:val="false"/>
          <w:i w:val="false"/>
          <w:color w:val="000000"/>
          <w:sz w:val="28"/>
        </w:rPr>
        <w:t xml:space="preserve">
      2. Утвердить Правила расчета размера ставок вывозных таможенных пошлин на сырую нефть и нефтепродукты согласно </w:t>
      </w:r>
      <w:r>
        <w:rPr>
          <w:rFonts w:ascii="Times New Roman"/>
          <w:b w:val="false"/>
          <w:i w:val="false"/>
          <w:color w:val="000000"/>
          <w:sz w:val="28"/>
        </w:rPr>
        <w:t>приложению 2</w:t>
      </w:r>
      <w:r>
        <w:rPr>
          <w:rFonts w:ascii="Times New Roman"/>
          <w:b w:val="false"/>
          <w:i w:val="false"/>
          <w:color w:val="000000"/>
          <w:sz w:val="28"/>
        </w:rPr>
        <w:t xml:space="preserve"> к настоящему приказу.</w:t>
      </w:r>
    </w:p>
    <w:bookmarkEnd w:id="2"/>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Сноска. Пункт 2 - в редакции приказа и.о. Министра торговли и интеграции РК от 14.08.2023 </w:t>
      </w:r>
      <w:r>
        <w:rPr>
          <w:rFonts w:ascii="Times New Roman"/>
          <w:b w:val="false"/>
          <w:i w:val="false"/>
          <w:color w:val="000000"/>
          <w:sz w:val="28"/>
        </w:rPr>
        <w:t>№ 311-НҚ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w:t>
      </w:r>
      <w:r>
        <w:br/>
      </w:r>
      <w:r>
        <w:rPr>
          <w:rFonts w:ascii="Times New Roman"/>
          <w:b w:val="false"/>
          <w:i w:val="false"/>
          <w:color w:val="000000"/>
          <w:sz w:val="28"/>
        </w:rPr>
        <w:t>
</w:t>
      </w:r>
    </w:p>
    <w:bookmarkStart w:name="z4" w:id="3"/>
    <w:p>
      <w:pPr>
        <w:spacing w:after="0"/>
        <w:ind w:left="0"/>
        <w:jc w:val="both"/>
      </w:pPr>
      <w:r>
        <w:rPr>
          <w:rFonts w:ascii="Times New Roman"/>
          <w:b w:val="false"/>
          <w:i w:val="false"/>
          <w:color w:val="000000"/>
          <w:sz w:val="28"/>
        </w:rPr>
        <w:t xml:space="preserve">
      3. Признать утратившими силу некоторые приказы Министра национальной экономики Республики Казахстан согласно </w:t>
      </w:r>
      <w:r>
        <w:rPr>
          <w:rFonts w:ascii="Times New Roman"/>
          <w:b w:val="false"/>
          <w:i w:val="false"/>
          <w:color w:val="000000"/>
          <w:sz w:val="28"/>
        </w:rPr>
        <w:t>приложению 3</w:t>
      </w:r>
      <w:r>
        <w:rPr>
          <w:rFonts w:ascii="Times New Roman"/>
          <w:b w:val="false"/>
          <w:i w:val="false"/>
          <w:color w:val="000000"/>
          <w:sz w:val="28"/>
        </w:rPr>
        <w:t xml:space="preserve"> к настоящему приказу.</w:t>
      </w:r>
    </w:p>
    <w:bookmarkEnd w:id="3"/>
    <w:bookmarkStart w:name="z5" w:id="4"/>
    <w:p>
      <w:pPr>
        <w:spacing w:after="0"/>
        <w:ind w:left="0"/>
        <w:jc w:val="both"/>
      </w:pPr>
      <w:r>
        <w:rPr>
          <w:rFonts w:ascii="Times New Roman"/>
          <w:b w:val="false"/>
          <w:i w:val="false"/>
          <w:color w:val="000000"/>
          <w:sz w:val="28"/>
        </w:rPr>
        <w:t>
      4. Департаменту развития внешнеторговой деятельности Министерства национальной экономики Республики Казахстан обеспечить в установленном законодательством порядке:</w:t>
      </w:r>
    </w:p>
    <w:bookmarkEnd w:id="4"/>
    <w:bookmarkStart w:name="z224" w:id="5"/>
    <w:p>
      <w:pPr>
        <w:spacing w:after="0"/>
        <w:ind w:left="0"/>
        <w:jc w:val="both"/>
      </w:pPr>
      <w:r>
        <w:rPr>
          <w:rFonts w:ascii="Times New Roman"/>
          <w:b w:val="false"/>
          <w:i w:val="false"/>
          <w:color w:val="000000"/>
          <w:sz w:val="28"/>
        </w:rPr>
        <w:t>
      1) государственную регистрацию настоящего приказа в Министерстве юстиции Республики Казахстан;</w:t>
      </w:r>
    </w:p>
    <w:bookmarkEnd w:id="5"/>
    <w:bookmarkStart w:name="z225" w:id="6"/>
    <w:p>
      <w:pPr>
        <w:spacing w:after="0"/>
        <w:ind w:left="0"/>
        <w:jc w:val="both"/>
      </w:pPr>
      <w:r>
        <w:rPr>
          <w:rFonts w:ascii="Times New Roman"/>
          <w:b w:val="false"/>
          <w:i w:val="false"/>
          <w:color w:val="000000"/>
          <w:sz w:val="28"/>
        </w:rPr>
        <w:t>
      2) в течение десяти календарных дней после государственной регистрации настоящего приказа в Министерстве юстиции Республики Казахстан направление его копии в печатном и электронном виде на официальное опубликование в периодических печатных изданиях и информационно-правовой системе "Әділет", а также в Республиканский центр правовой информации для внесения в эталонный контрольный банк нормативных правовых актов Республики Казахстан;</w:t>
      </w:r>
    </w:p>
    <w:bookmarkEnd w:id="6"/>
    <w:bookmarkStart w:name="z226" w:id="7"/>
    <w:p>
      <w:pPr>
        <w:spacing w:after="0"/>
        <w:ind w:left="0"/>
        <w:jc w:val="both"/>
      </w:pPr>
      <w:r>
        <w:rPr>
          <w:rFonts w:ascii="Times New Roman"/>
          <w:b w:val="false"/>
          <w:i w:val="false"/>
          <w:color w:val="000000"/>
          <w:sz w:val="28"/>
        </w:rPr>
        <w:t>
      3) размещение настоящего приказа на интернет-ресурсе Министерства национальной экономики Республики Казахстан и на интранет-портале государственных органов;</w:t>
      </w:r>
    </w:p>
    <w:bookmarkEnd w:id="7"/>
    <w:bookmarkStart w:name="z227" w:id="8"/>
    <w:p>
      <w:pPr>
        <w:spacing w:after="0"/>
        <w:ind w:left="0"/>
        <w:jc w:val="both"/>
      </w:pPr>
      <w:r>
        <w:rPr>
          <w:rFonts w:ascii="Times New Roman"/>
          <w:b w:val="false"/>
          <w:i w:val="false"/>
          <w:color w:val="000000"/>
          <w:sz w:val="28"/>
        </w:rPr>
        <w:t>
      4) в течение десяти рабочих дней после государственной регистрации настоящего приказа в Министерстве юстиции Республики Казахстан представление в Юридический департамент Министерства национальной экономики Республики Казахстан сведений об исполнении мероприятий, предусмотренных подпунктами 1), 2) и 3) пункта 2 настоящего приказа.</w:t>
      </w:r>
    </w:p>
    <w:bookmarkEnd w:id="8"/>
    <w:bookmarkStart w:name="z6" w:id="9"/>
    <w:p>
      <w:pPr>
        <w:spacing w:after="0"/>
        <w:ind w:left="0"/>
        <w:jc w:val="both"/>
      </w:pPr>
      <w:r>
        <w:rPr>
          <w:rFonts w:ascii="Times New Roman"/>
          <w:b w:val="false"/>
          <w:i w:val="false"/>
          <w:color w:val="000000"/>
          <w:sz w:val="28"/>
        </w:rPr>
        <w:t>
      5. Контроль за исполнением настоящего приказа возложить на курирующего вице-министра национальной экономики Республики Казахстан.</w:t>
      </w:r>
    </w:p>
    <w:bookmarkEnd w:id="9"/>
    <w:bookmarkStart w:name="z7" w:id="10"/>
    <w:p>
      <w:pPr>
        <w:spacing w:after="0"/>
        <w:ind w:left="0"/>
        <w:jc w:val="both"/>
      </w:pPr>
      <w:r>
        <w:rPr>
          <w:rFonts w:ascii="Times New Roman"/>
          <w:b w:val="false"/>
          <w:i w:val="false"/>
          <w:color w:val="000000"/>
          <w:sz w:val="28"/>
        </w:rPr>
        <w:t>
      6. Настоящий приказ вводится в действие со дня его первого официального опубликования и распространяется на отношения, возникшие с 1 февраля 2016 года.</w:t>
      </w:r>
    </w:p>
    <w:bookmarkEnd w:id="10"/>
    <w:tbl>
      <w:tblPr>
        <w:tblW w:w="0" w:type="auto"/>
        <w:tblCellSpacing w:w="0" w:type="auto"/>
        <w:tblBorders>
          <w:top w:val="none"/>
          <w:left w:val="none"/>
          <w:bottom w:val="none"/>
          <w:right w:val="none"/>
          <w:insideH w:val="none"/>
          <w:insideV w:val="none"/>
        </w:tblBorders>
        <w:tblLayout w:type="fixed"/>
      </w:tblPr>
      <w:tblGrid>
        <w:gridCol w:w="6150"/>
        <w:gridCol w:w="6150"/>
      </w:tblGrid>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Министр</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национальной экономики</w:t>
            </w:r>
          </w:p>
        </w:tc>
        <w:tc>
          <w:tcPr>
            <w:tcW w:w="6150" w:type="dxa"/>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Республики Казахстан</w:t>
            </w:r>
          </w:p>
        </w:tc>
        <w:tc>
          <w:tcPr>
            <w:tcW w:w="6150" w:type="dxa"/>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 Досаев</w:t>
            </w:r>
          </w:p>
        </w:tc>
      </w:tr>
    </w:tbl>
    <w:p>
      <w:pPr>
        <w:spacing w:after="0"/>
        <w:ind w:left="0"/>
        <w:jc w:val="both"/>
      </w:pPr>
      <w:r>
        <w:rPr>
          <w:rFonts w:ascii="Times New Roman"/>
          <w:b w:val="false"/>
          <w:i w:val="false"/>
          <w:color w:val="000000"/>
          <w:sz w:val="28"/>
        </w:rPr>
        <w:t xml:space="preserve">
      "СОГЛАСОВАН"   </w:t>
      </w:r>
    </w:p>
    <w:bookmarkStart w:name="z228" w:id="11"/>
    <w:p>
      <w:pPr>
        <w:spacing w:after="0"/>
        <w:ind w:left="0"/>
        <w:jc w:val="both"/>
      </w:pPr>
      <w:r>
        <w:rPr>
          <w:rFonts w:ascii="Times New Roman"/>
          <w:b w:val="false"/>
          <w:i w:val="false"/>
          <w:color w:val="000000"/>
          <w:sz w:val="28"/>
        </w:rPr>
        <w:t xml:space="preserve">
      Министр финансов   </w:t>
      </w:r>
    </w:p>
    <w:bookmarkEnd w:id="11"/>
    <w:bookmarkStart w:name="z229" w:id="12"/>
    <w:p>
      <w:pPr>
        <w:spacing w:after="0"/>
        <w:ind w:left="0"/>
        <w:jc w:val="both"/>
      </w:pPr>
      <w:r>
        <w:rPr>
          <w:rFonts w:ascii="Times New Roman"/>
          <w:b w:val="false"/>
          <w:i w:val="false"/>
          <w:color w:val="000000"/>
          <w:sz w:val="28"/>
        </w:rPr>
        <w:t xml:space="preserve">
      Республики Казахстан   </w:t>
      </w:r>
    </w:p>
    <w:bookmarkEnd w:id="12"/>
    <w:bookmarkStart w:name="z230" w:id="13"/>
    <w:p>
      <w:pPr>
        <w:spacing w:after="0"/>
        <w:ind w:left="0"/>
        <w:jc w:val="both"/>
      </w:pPr>
      <w:r>
        <w:rPr>
          <w:rFonts w:ascii="Times New Roman"/>
          <w:b w:val="false"/>
          <w:i w:val="false"/>
          <w:color w:val="000000"/>
          <w:sz w:val="28"/>
        </w:rPr>
        <w:t xml:space="preserve">
      ___________Б. Султанов   </w:t>
      </w:r>
    </w:p>
    <w:bookmarkEnd w:id="13"/>
    <w:bookmarkStart w:name="z231" w:id="14"/>
    <w:p>
      <w:pPr>
        <w:spacing w:after="0"/>
        <w:ind w:left="0"/>
        <w:jc w:val="both"/>
      </w:pPr>
      <w:r>
        <w:rPr>
          <w:rFonts w:ascii="Times New Roman"/>
          <w:b w:val="false"/>
          <w:i w:val="false"/>
          <w:color w:val="000000"/>
          <w:sz w:val="28"/>
        </w:rPr>
        <w:t>
      17 февраля 2016 год</w:t>
      </w:r>
    </w:p>
    <w:bookmarkEnd w:id="14"/>
    <w:p>
      <w:pPr>
        <w:spacing w:after="0"/>
        <w:ind w:left="0"/>
        <w:jc w:val="both"/>
      </w:pPr>
      <w:r>
        <w:rPr>
          <w:rFonts w:ascii="Times New Roman"/>
          <w:b w:val="false"/>
          <w:i w:val="false"/>
          <w:color w:val="000000"/>
          <w:sz w:val="28"/>
        </w:rPr>
        <w:t xml:space="preserve">
      "СОГЛАСОВАН"   </w:t>
      </w:r>
    </w:p>
    <w:bookmarkStart w:name="z232" w:id="15"/>
    <w:p>
      <w:pPr>
        <w:spacing w:after="0"/>
        <w:ind w:left="0"/>
        <w:jc w:val="both"/>
      </w:pPr>
      <w:r>
        <w:rPr>
          <w:rFonts w:ascii="Times New Roman"/>
          <w:b w:val="false"/>
          <w:i w:val="false"/>
          <w:color w:val="000000"/>
          <w:sz w:val="28"/>
        </w:rPr>
        <w:t xml:space="preserve">
      Министр энергетики   </w:t>
      </w:r>
    </w:p>
    <w:bookmarkEnd w:id="15"/>
    <w:bookmarkStart w:name="z233" w:id="16"/>
    <w:p>
      <w:pPr>
        <w:spacing w:after="0"/>
        <w:ind w:left="0"/>
        <w:jc w:val="both"/>
      </w:pPr>
      <w:r>
        <w:rPr>
          <w:rFonts w:ascii="Times New Roman"/>
          <w:b w:val="false"/>
          <w:i w:val="false"/>
          <w:color w:val="000000"/>
          <w:sz w:val="28"/>
        </w:rPr>
        <w:t xml:space="preserve">
      Республики Казахстан   </w:t>
      </w:r>
    </w:p>
    <w:bookmarkEnd w:id="16"/>
    <w:bookmarkStart w:name="z234" w:id="17"/>
    <w:p>
      <w:pPr>
        <w:spacing w:after="0"/>
        <w:ind w:left="0"/>
        <w:jc w:val="both"/>
      </w:pPr>
      <w:r>
        <w:rPr>
          <w:rFonts w:ascii="Times New Roman"/>
          <w:b w:val="false"/>
          <w:i w:val="false"/>
          <w:color w:val="000000"/>
          <w:sz w:val="28"/>
        </w:rPr>
        <w:t xml:space="preserve">
      ___________В. Школьник   </w:t>
      </w:r>
    </w:p>
    <w:bookmarkEnd w:id="17"/>
    <w:bookmarkStart w:name="z235" w:id="18"/>
    <w:p>
      <w:pPr>
        <w:spacing w:after="0"/>
        <w:ind w:left="0"/>
        <w:jc w:val="both"/>
      </w:pPr>
      <w:r>
        <w:rPr>
          <w:rFonts w:ascii="Times New Roman"/>
          <w:b w:val="false"/>
          <w:i w:val="false"/>
          <w:color w:val="000000"/>
          <w:sz w:val="28"/>
        </w:rPr>
        <w:t>
      17 февраля 2016 год</w:t>
      </w:r>
    </w:p>
    <w:bookmarkEnd w:id="18"/>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2016 года № 81</w:t>
            </w:r>
          </w:p>
        </w:tc>
      </w:tr>
    </w:tbl>
    <w:bookmarkStart w:name="z17" w:id="19"/>
    <w:p>
      <w:pPr>
        <w:spacing w:after="0"/>
        <w:ind w:left="0"/>
        <w:jc w:val="left"/>
      </w:pPr>
      <w:r>
        <w:rPr>
          <w:rFonts w:ascii="Times New Roman"/>
          <w:b/>
          <w:i w:val="false"/>
          <w:color w:val="000000"/>
        </w:rPr>
        <w:t xml:space="preserve"> Перечень товаров, в отношении которых применяются вывозные таможенные пошлины, размер ставок и срок их действия</w:t>
      </w:r>
    </w:p>
    <w:bookmarkEnd w:id="19"/>
    <w:p>
      <w:pPr>
        <w:spacing w:after="0"/>
        <w:ind w:left="0"/>
        <w:jc w:val="both"/>
      </w:pPr>
      <w:r>
        <w:rPr>
          <w:rFonts w:ascii="Times New Roman"/>
          <w:b w:val="false"/>
          <w:i w:val="false"/>
          <w:color w:val="ff0000"/>
          <w:sz w:val="28"/>
        </w:rPr>
        <w:t xml:space="preserve">
      Сноска. Перечень - в редакции приказа и.о. Министра торговли и интеграции РК от 14.08.2023 </w:t>
      </w:r>
      <w:r>
        <w:rPr>
          <w:rFonts w:ascii="Times New Roman"/>
          <w:b w:val="false"/>
          <w:i w:val="false"/>
          <w:color w:val="ff0000"/>
          <w:sz w:val="28"/>
        </w:rPr>
        <w:t>№ 311-НҚ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 с изменениями, внесенными приказами и.о. Министра торговли и интеграции РК от 21.08.2024 </w:t>
      </w:r>
      <w:r>
        <w:rPr>
          <w:rFonts w:ascii="Times New Roman"/>
          <w:b w:val="false"/>
          <w:i w:val="false"/>
          <w:color w:val="ff0000"/>
          <w:sz w:val="28"/>
        </w:rPr>
        <w:t>№ 310-НҚ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 от 07.02.2025 </w:t>
      </w:r>
      <w:r>
        <w:rPr>
          <w:rFonts w:ascii="Times New Roman"/>
          <w:b w:val="false"/>
          <w:i w:val="false"/>
          <w:color w:val="ff0000"/>
          <w:sz w:val="28"/>
        </w:rPr>
        <w:t>№ 47-НҚ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 от 11.06.2025 </w:t>
      </w:r>
      <w:r>
        <w:rPr>
          <w:rFonts w:ascii="Times New Roman"/>
          <w:b w:val="false"/>
          <w:i w:val="false"/>
          <w:color w:val="ff0000"/>
          <w:sz w:val="28"/>
        </w:rPr>
        <w:t>№ 183-НҚ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w:t>
      </w:r>
    </w:p>
    <w:bookmarkStart w:name="z213" w:id="20"/>
    <w:p>
      <w:pPr>
        <w:spacing w:after="0"/>
        <w:ind w:left="0"/>
        <w:jc w:val="both"/>
      </w:pPr>
      <w:r>
        <w:rPr>
          <w:rFonts w:ascii="Times New Roman"/>
          <w:b w:val="false"/>
          <w:i w:val="false"/>
          <w:color w:val="000000"/>
          <w:sz w:val="28"/>
        </w:rPr>
        <w:t>
      Раздел 1. Отдельные виды товаров, в отношении которых применяются вывозные таможенные пошлины, размер ставок и срок их действия</w:t>
      </w:r>
    </w:p>
    <w:bookmarkEnd w:id="20"/>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 п/п</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r>
              <w:rPr>
                <w:rFonts w:ascii="Times New Roman"/>
                <w:b w:val="false"/>
                <w:i w:val="false"/>
                <w:color w:val="000000"/>
                <w:vertAlign w:val="superscript"/>
              </w:rPr>
              <w:t>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таможенной пошлины в отношении вывоза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таможенной пошлины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территории Республики Казахстан</w:t>
            </w:r>
            <w:r>
              <w:rPr>
                <w:rFonts w:ascii="Times New Roman"/>
                <w:b w:val="false"/>
                <w:i w:val="false"/>
                <w:color w:val="000000"/>
                <w:vertAlign w:val="superscript"/>
              </w:rPr>
              <w:t>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крупного рогатого скота (включая буйволов) или животных семейства лошадиных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2028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2028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Необработанные шкуры овец или шкурки ягнят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шерстным покровом или без шерстного покрова, двоенные или недвоенные, кроме исключенных примечанием 1 (в)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2028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2028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необработанные шкуры (парные или соленые, сушеные, золеные, пикелеванные или консервированные другим способом, но не дубленые, не выделанные под пергамент или не подвергнутые дальнейшей обработке), с волосяным покровом или без волосяного покрова, двоенные или недвоенные, кроме исключенных примечанием 1 (б) или 1 (в) к данной группе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2028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2028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Шерсть, не подвергнутая кардо- или гребнечесанию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2028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2028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Волос животных, тонкий или грубый, не подвергнутый кардо- или гребнечесанию</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2028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2028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шерсти или тонкого или грубого волоса животных, включая прядильные отходы, но исключая расщипанное сырье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2028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2028 года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5104 00 000 0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Расщипанное сырье из шерсти или тонкого или грубого волоса животных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До 31 мая 2028 года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50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1 июня 2028 года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7204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черных металлов; слитки черных металлов для переплавки (шихтовые слитки)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5 %, но не менее 5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7302 за исключением 7302 10 220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Изделия из черных металлов, используемые для железнодорожных или трамвайных путей: рельсы, контррельсы и зубчатые рельсы, переводные рельсы, крестовины глухого пересечения, переводные штанги и прочие поперечные соединения, шпалы, стыковые накладки и подкладки, клинья, опорные плиты, крюковые рельсовые болты, подушки и растяжки, станины, поперечины и прочие детали, предназначенные для соединения или крепления рельсов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 но не менее 15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7404 00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медные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84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7601 20 200 1 7601 20 800 1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алюминиевые сплавы для производства авиационных двигателей</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7601 20 200 9</w:t>
            </w:r>
            <w:r>
              <w:rPr>
                <w:rFonts w:ascii="Times New Roman"/>
                <w:b w:val="false"/>
                <w:i w:val="false"/>
                <w:color w:val="000000"/>
                <w:vertAlign w:val="superscript"/>
              </w:rPr>
              <w:t>3</w:t>
            </w:r>
          </w:p>
          <w:p>
            <w:pPr>
              <w:spacing w:after="20"/>
              <w:ind w:left="20"/>
              <w:jc w:val="both"/>
            </w:pPr>
            <w:r>
              <w:rPr>
                <w:rFonts w:ascii="Times New Roman"/>
                <w:b w:val="false"/>
                <w:i w:val="false"/>
                <w:color w:val="000000"/>
                <w:sz w:val="20"/>
              </w:rPr>
              <w:t>
7601 20 800 9</w:t>
            </w:r>
            <w:r>
              <w:rPr>
                <w:rFonts w:ascii="Times New Roman"/>
                <w:b w:val="false"/>
                <w:i w:val="false"/>
                <w:color w:val="000000"/>
                <w:vertAlign w:val="superscript"/>
              </w:rPr>
              <w:t>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Первичные алюминиевые сплавы, прочие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7601 20 800 2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Вторичные алюминиевые сплавы в слитках или в жидком состоянии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7602 00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алюминиевые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10 %, но не менее 76 евро за 1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7802 00 000 0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свинцовые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7902 00 000 0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Отходы и лом цинковые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8101-811300, за исключением 8101 97 000 0, 8102 97 000 0, 8103 20 000 0, 8103 30 000 0,</w:t>
            </w:r>
          </w:p>
          <w:p>
            <w:pPr>
              <w:spacing w:after="20"/>
              <w:ind w:left="20"/>
              <w:jc w:val="both"/>
            </w:pPr>
            <w:r>
              <w:rPr>
                <w:rFonts w:ascii="Times New Roman"/>
                <w:b w:val="false"/>
                <w:i w:val="false"/>
                <w:color w:val="000000"/>
                <w:sz w:val="20"/>
              </w:rPr>
              <w:t>
8103 99 000 0,</w:t>
            </w:r>
          </w:p>
          <w:p>
            <w:pPr>
              <w:spacing w:after="20"/>
              <w:ind w:left="20"/>
              <w:jc w:val="both"/>
            </w:pPr>
            <w:r>
              <w:rPr>
                <w:rFonts w:ascii="Times New Roman"/>
                <w:b w:val="false"/>
                <w:i w:val="false"/>
                <w:color w:val="000000"/>
                <w:sz w:val="20"/>
              </w:rPr>
              <w:t>
8104 11 000 0, 8104 20 000 0, 8106 10 000 0, 8106 90 000 0, 8108 20 000 1, 8108 20 000 3, 8108 20 000 6,</w:t>
            </w:r>
          </w:p>
          <w:p>
            <w:pPr>
              <w:spacing w:after="20"/>
              <w:ind w:left="20"/>
              <w:jc w:val="both"/>
            </w:pPr>
            <w:r>
              <w:rPr>
                <w:rFonts w:ascii="Times New Roman"/>
                <w:b w:val="false"/>
                <w:i w:val="false"/>
                <w:color w:val="000000"/>
                <w:sz w:val="20"/>
              </w:rPr>
              <w:t>
8108 30 000 0, 8110 10 000 0, 8110 20 000 0, 8111 00 110 0, 8112 12 000 0, 8112 13 000 0, 8112 21 900 0, 8112 22 000 0, 8112 41 000 9,</w:t>
            </w:r>
          </w:p>
          <w:p>
            <w:pPr>
              <w:spacing w:after="20"/>
              <w:ind w:left="20"/>
              <w:jc w:val="both"/>
            </w:pPr>
            <w:r>
              <w:rPr>
                <w:rFonts w:ascii="Times New Roman"/>
                <w:b w:val="false"/>
                <w:i w:val="false"/>
                <w:color w:val="000000"/>
                <w:sz w:val="20"/>
              </w:rPr>
              <w:t>
8112 69 000 1, 8112 92 410 0, 8112 92 810 0,</w:t>
            </w:r>
          </w:p>
          <w:p>
            <w:pPr>
              <w:spacing w:after="20"/>
              <w:ind w:left="20"/>
              <w:jc w:val="both"/>
            </w:pPr>
            <w:r>
              <w:rPr>
                <w:rFonts w:ascii="Times New Roman"/>
                <w:b w:val="false"/>
                <w:i w:val="false"/>
                <w:color w:val="000000"/>
                <w:sz w:val="20"/>
              </w:rPr>
              <w:t>
8112 99 400 0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недрагоценные металлы; металлокерамика; изделия из них</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8112 51 000 0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Необработанный таллий; порошки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8201-8215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Инструменты, приспособления, ножевые изделия, ложки и вилки из недрагоценных металлов, их части из недрагоценных металлов</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8607 19 100 1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Оси в собранном или разобранном виде; колеса и их части бывшие в употреблении</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1206 00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Семена подсолнечника, дробленые или недробленые</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 но не менее 100 евро за тонну</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bl>
    <w:bookmarkStart w:name="z214" w:id="21"/>
    <w:p>
      <w:pPr>
        <w:spacing w:after="0"/>
        <w:ind w:left="0"/>
        <w:jc w:val="both"/>
      </w:pPr>
      <w:r>
        <w:rPr>
          <w:rFonts w:ascii="Times New Roman"/>
          <w:b w:val="false"/>
          <w:i w:val="false"/>
          <w:color w:val="000000"/>
          <w:sz w:val="28"/>
        </w:rPr>
        <w:t>
      Примечание:</w:t>
      </w:r>
    </w:p>
    <w:bookmarkEnd w:id="21"/>
    <w:bookmarkStart w:name="z215" w:id="22"/>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1</w:t>
      </w:r>
      <w:r>
        <w:rPr>
          <w:rFonts w:ascii="Times New Roman"/>
          <w:b w:val="false"/>
          <w:i w:val="false"/>
          <w:color w:val="000000"/>
          <w:sz w:val="28"/>
        </w:rPr>
        <w:t xml:space="preserve"> Для целей применения ставок вывозных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Наименования товаров приведены для удобства пользования. Исключением являются случаи, предусмотренные в сносках &lt;3&gt; и &lt;4&gt;.</w:t>
      </w:r>
    </w:p>
    <w:bookmarkEnd w:id="22"/>
    <w:bookmarkStart w:name="z216" w:id="23"/>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2</w:t>
      </w:r>
      <w:r>
        <w:rPr>
          <w:rFonts w:ascii="Times New Roman"/>
          <w:b w:val="false"/>
          <w:i w:val="false"/>
          <w:color w:val="000000"/>
          <w:sz w:val="28"/>
        </w:rPr>
        <w:t xml:space="preserve"> За исключением стран, с которыми у Республики Казахстан заключены двухсторонние и многосторонние соглашения, предусматривающие освобождение от уплаты вывозных таможенных пошлин.</w:t>
      </w:r>
    </w:p>
    <w:bookmarkEnd w:id="23"/>
    <w:bookmarkStart w:name="z217" w:id="24"/>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3</w:t>
      </w:r>
      <w:r>
        <w:rPr>
          <w:rFonts w:ascii="Times New Roman"/>
          <w:b w:val="false"/>
          <w:i w:val="false"/>
          <w:color w:val="000000"/>
          <w:sz w:val="28"/>
        </w:rPr>
        <w:t xml:space="preserve"> За исключением вторичных алюминиевых сплавов, которые освобождаются от уплаты вывозных таможенных пошлин.</w:t>
      </w:r>
    </w:p>
    <w:bookmarkEnd w:id="24"/>
    <w:bookmarkStart w:name="z218" w:id="25"/>
    <w:p>
      <w:pPr>
        <w:spacing w:after="0"/>
        <w:ind w:left="0"/>
        <w:jc w:val="both"/>
      </w:pPr>
      <w:r>
        <w:rPr>
          <w:rFonts w:ascii="Times New Roman"/>
          <w:b w:val="false"/>
          <w:i w:val="false"/>
          <w:color w:val="000000"/>
          <w:sz w:val="28"/>
        </w:rPr>
        <w:t xml:space="preserve">
      </w:t>
      </w:r>
      <w:r>
        <w:rPr>
          <w:rFonts w:ascii="Times New Roman"/>
          <w:b w:val="false"/>
          <w:i w:val="false"/>
          <w:color w:val="000000"/>
          <w:vertAlign w:val="superscript"/>
        </w:rPr>
        <w:t>4</w:t>
      </w:r>
      <w:r>
        <w:rPr>
          <w:rFonts w:ascii="Times New Roman"/>
          <w:b w:val="false"/>
          <w:i w:val="false"/>
          <w:color w:val="000000"/>
          <w:sz w:val="28"/>
        </w:rPr>
        <w:t xml:space="preserve"> За исключением вторичных алюминиевых сплавов, алюмобериллиевой лигатуры, а также лигатуры алюминий-скандий, которые освобождаются от уплаты вывозных таможенных пошлин.</w:t>
      </w:r>
    </w:p>
    <w:bookmarkEnd w:id="25"/>
    <w:bookmarkStart w:name="z219" w:id="26"/>
    <w:p>
      <w:pPr>
        <w:spacing w:after="0"/>
        <w:ind w:left="0"/>
        <w:jc w:val="both"/>
      </w:pPr>
      <w:r>
        <w:rPr>
          <w:rFonts w:ascii="Times New Roman"/>
          <w:b w:val="false"/>
          <w:i w:val="false"/>
          <w:color w:val="000000"/>
          <w:sz w:val="28"/>
        </w:rPr>
        <w:t>
      Раздел 2. Нефть сырая и товары, выработанные из нефти, в отношении которых применяются вывозные таможенные пошлины, размер ставок и срок их действия</w:t>
      </w:r>
    </w:p>
    <w:bookmarkEnd w:id="26"/>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050"/>
        <w:gridCol w:w="2050"/>
        <w:gridCol w:w="2050"/>
        <w:gridCol w:w="2050"/>
        <w:gridCol w:w="2050"/>
        <w:gridCol w:w="2050"/>
      </w:tblGrid>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p>
            <w:pPr>
              <w:spacing w:after="20"/>
              <w:ind w:left="20"/>
              <w:jc w:val="both"/>
            </w:pPr>
            <w:r>
              <w:rPr>
                <w:rFonts w:ascii="Times New Roman"/>
                <w:b w:val="false"/>
                <w:i w:val="false"/>
                <w:color w:val="000000"/>
                <w:sz w:val="20"/>
              </w:rPr>
              <w:t>п/п</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Наименование товара*</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Ставка таможенной пошлины в отношении вывоза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Срок действия таможенной пошлины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 территории Республики Казахстан**</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в страны – участницы Договора о зоне свободной торговли ***</w:t>
            </w: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2709 00 900 9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Нефть сырая</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Правилами расчета размера ставок вывозных таможенных пошлин на сырую нефть и нефтепродукты, утвержденными </w:t>
            </w:r>
            <w:r>
              <w:rPr>
                <w:rFonts w:ascii="Times New Roman"/>
                <w:b w:val="false"/>
                <w:i w:val="false"/>
                <w:color w:val="000000"/>
                <w:sz w:val="20"/>
              </w:rPr>
              <w:t>приказом</w:t>
            </w:r>
            <w:r>
              <w:rPr>
                <w:rFonts w:ascii="Times New Roman"/>
                <w:b w:val="false"/>
                <w:i w:val="false"/>
                <w:color w:val="000000"/>
                <w:sz w:val="20"/>
              </w:rPr>
              <w:t xml:space="preserve"> Министра национальной экономики Республики Казахстан от 17 февраля 2016 года № 81 (зарегистрирован в Реестре государственной регистрации нормативных правовых актов под № 13217) (далее – Правила)</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2710 12</w:t>
            </w:r>
          </w:p>
          <w:p>
            <w:pPr>
              <w:spacing w:after="20"/>
              <w:ind w:left="20"/>
              <w:jc w:val="both"/>
            </w:pPr>
            <w:r>
              <w:rPr>
                <w:rFonts w:ascii="Times New Roman"/>
                <w:b w:val="false"/>
                <w:i w:val="false"/>
                <w:color w:val="000000"/>
                <w:sz w:val="20"/>
              </w:rPr>
              <w:t>
за исключением:</w:t>
            </w:r>
          </w:p>
          <w:p>
            <w:pPr>
              <w:spacing w:after="20"/>
              <w:ind w:left="20"/>
              <w:jc w:val="both"/>
            </w:pPr>
            <w:r>
              <w:rPr>
                <w:rFonts w:ascii="Times New Roman"/>
                <w:b w:val="false"/>
                <w:i w:val="false"/>
                <w:color w:val="000000"/>
                <w:sz w:val="20"/>
              </w:rPr>
              <w:t>
2710 12 110 1,</w:t>
            </w:r>
          </w:p>
          <w:p>
            <w:pPr>
              <w:spacing w:after="20"/>
              <w:ind w:left="20"/>
              <w:jc w:val="both"/>
            </w:pPr>
            <w:r>
              <w:rPr>
                <w:rFonts w:ascii="Times New Roman"/>
                <w:b w:val="false"/>
                <w:i w:val="false"/>
                <w:color w:val="000000"/>
                <w:sz w:val="20"/>
              </w:rPr>
              <w:t>
2710 12 150 1,</w:t>
            </w:r>
          </w:p>
          <w:p>
            <w:pPr>
              <w:spacing w:after="20"/>
              <w:ind w:left="20"/>
              <w:jc w:val="both"/>
            </w:pPr>
            <w:r>
              <w:rPr>
                <w:rFonts w:ascii="Times New Roman"/>
                <w:b w:val="false"/>
                <w:i w:val="false"/>
                <w:color w:val="000000"/>
                <w:sz w:val="20"/>
              </w:rPr>
              <w:t>
2710 12 900 2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Легкие дистилляты и продукты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2710 19 110 0,</w:t>
            </w:r>
          </w:p>
          <w:p>
            <w:pPr>
              <w:spacing w:after="20"/>
              <w:ind w:left="20"/>
              <w:jc w:val="both"/>
            </w:pPr>
            <w:r>
              <w:rPr>
                <w:rFonts w:ascii="Times New Roman"/>
                <w:b w:val="false"/>
                <w:i w:val="false"/>
                <w:color w:val="000000"/>
                <w:sz w:val="20"/>
              </w:rPr>
              <w:t>
2710 19 150 0,</w:t>
            </w:r>
          </w:p>
          <w:p>
            <w:pPr>
              <w:spacing w:after="20"/>
              <w:ind w:left="20"/>
              <w:jc w:val="both"/>
            </w:pPr>
            <w:r>
              <w:rPr>
                <w:rFonts w:ascii="Times New Roman"/>
                <w:b w:val="false"/>
                <w:i w:val="false"/>
                <w:color w:val="000000"/>
                <w:sz w:val="20"/>
              </w:rPr>
              <w:t>
2710 19 210 0,</w:t>
            </w:r>
          </w:p>
          <w:p>
            <w:pPr>
              <w:spacing w:after="20"/>
              <w:ind w:left="20"/>
              <w:jc w:val="both"/>
            </w:pPr>
            <w:r>
              <w:rPr>
                <w:rFonts w:ascii="Times New Roman"/>
                <w:b w:val="false"/>
                <w:i w:val="false"/>
                <w:color w:val="000000"/>
                <w:sz w:val="20"/>
              </w:rPr>
              <w:t>
2710 19 250 0,</w:t>
            </w:r>
          </w:p>
          <w:p>
            <w:pPr>
              <w:spacing w:after="20"/>
              <w:ind w:left="20"/>
              <w:jc w:val="both"/>
            </w:pPr>
            <w:r>
              <w:rPr>
                <w:rFonts w:ascii="Times New Roman"/>
                <w:b w:val="false"/>
                <w:i w:val="false"/>
                <w:color w:val="000000"/>
                <w:sz w:val="20"/>
              </w:rPr>
              <w:t>
2710 19 290 0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Средние дистилляты</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2710 19 42,</w:t>
            </w:r>
          </w:p>
          <w:p>
            <w:pPr>
              <w:spacing w:after="20"/>
              <w:ind w:left="20"/>
              <w:jc w:val="both"/>
            </w:pPr>
            <w:r>
              <w:rPr>
                <w:rFonts w:ascii="Times New Roman"/>
                <w:b w:val="false"/>
                <w:i w:val="false"/>
                <w:color w:val="000000"/>
                <w:sz w:val="20"/>
              </w:rPr>
              <w:t>
2710 19 460 0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2707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Масла и другие продукты высокотемпературной перегонки каменноугольной смолы; аналогичные продукты, в которых масса ароматических составных частей превышает массу неароматических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2710 20 110 0,</w:t>
            </w:r>
          </w:p>
          <w:p>
            <w:pPr>
              <w:spacing w:after="20"/>
              <w:ind w:left="20"/>
              <w:jc w:val="both"/>
            </w:pPr>
            <w:r>
              <w:rPr>
                <w:rFonts w:ascii="Times New Roman"/>
                <w:b w:val="false"/>
                <w:i w:val="false"/>
                <w:color w:val="000000"/>
                <w:sz w:val="20"/>
              </w:rPr>
              <w:t>
2710 20 150 0,</w:t>
            </w:r>
          </w:p>
          <w:p>
            <w:pPr>
              <w:spacing w:after="20"/>
              <w:ind w:left="20"/>
              <w:jc w:val="both"/>
            </w:pPr>
            <w:r>
              <w:rPr>
                <w:rFonts w:ascii="Times New Roman"/>
                <w:b w:val="false"/>
                <w:i w:val="false"/>
                <w:color w:val="000000"/>
                <w:sz w:val="20"/>
              </w:rPr>
              <w:t>
2710 20 900 0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 для прочих целей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16 октября по 14 февраля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w:t>
            </w:r>
          </w:p>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200 евро</w:t>
            </w:r>
          </w:p>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15 февраля по 15 октября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2710 19 310 0,</w:t>
            </w:r>
          </w:p>
          <w:p>
            <w:pPr>
              <w:spacing w:after="20"/>
              <w:ind w:left="20"/>
              <w:jc w:val="both"/>
            </w:pPr>
            <w:r>
              <w:rPr>
                <w:rFonts w:ascii="Times New Roman"/>
                <w:b w:val="false"/>
                <w:i w:val="false"/>
                <w:color w:val="000000"/>
                <w:sz w:val="20"/>
              </w:rPr>
              <w:t>
2710 19 350 0,</w:t>
            </w:r>
          </w:p>
          <w:p>
            <w:pPr>
              <w:spacing w:after="20"/>
              <w:ind w:left="20"/>
              <w:jc w:val="both"/>
            </w:pPr>
            <w:r>
              <w:rPr>
                <w:rFonts w:ascii="Times New Roman"/>
                <w:b w:val="false"/>
                <w:i w:val="false"/>
                <w:color w:val="000000"/>
                <w:sz w:val="20"/>
              </w:rPr>
              <w:t>
2710 19 480 0,</w:t>
            </w:r>
          </w:p>
          <w:p>
            <w:pPr>
              <w:spacing w:after="20"/>
              <w:ind w:left="20"/>
              <w:jc w:val="both"/>
            </w:pPr>
            <w:r>
              <w:rPr>
                <w:rFonts w:ascii="Times New Roman"/>
                <w:b w:val="false"/>
                <w:i w:val="false"/>
                <w:color w:val="000000"/>
                <w:sz w:val="20"/>
              </w:rPr>
              <w:t>
2710 20 190 0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газойли</w:t>
            </w:r>
          </w:p>
        </w:tc>
        <w:tc>
          <w:tcPr>
            <w:tcW w:w="0" w:type="auto"/>
            <w:gridSpan w:val="2"/>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 соответствии с Правилами </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2710 19 510 1,</w:t>
            </w:r>
          </w:p>
          <w:p>
            <w:pPr>
              <w:spacing w:after="20"/>
              <w:ind w:left="20"/>
              <w:jc w:val="both"/>
            </w:pPr>
            <w:r>
              <w:rPr>
                <w:rFonts w:ascii="Times New Roman"/>
                <w:b w:val="false"/>
                <w:i w:val="false"/>
                <w:color w:val="000000"/>
                <w:sz w:val="20"/>
              </w:rPr>
              <w:t xml:space="preserve">
2710 19 510 9 – </w:t>
            </w:r>
          </w:p>
          <w:p>
            <w:pPr>
              <w:spacing w:after="20"/>
              <w:ind w:left="20"/>
              <w:jc w:val="both"/>
            </w:pPr>
            <w:r>
              <w:rPr>
                <w:rFonts w:ascii="Times New Roman"/>
                <w:b w:val="false"/>
                <w:i w:val="false"/>
                <w:color w:val="000000"/>
                <w:sz w:val="20"/>
              </w:rPr>
              <w:t>
2710 19 550 9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топлива жидкие</w:t>
            </w:r>
          </w:p>
        </w:tc>
        <w:tc>
          <w:tcPr>
            <w:tcW w:w="0" w:type="auto"/>
            <w:gridSpan w:val="2"/>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2710 19 620 1,</w:t>
            </w:r>
          </w:p>
          <w:p>
            <w:pPr>
              <w:spacing w:after="20"/>
              <w:ind w:left="20"/>
              <w:jc w:val="both"/>
            </w:pPr>
            <w:r>
              <w:rPr>
                <w:rFonts w:ascii="Times New Roman"/>
                <w:b w:val="false"/>
                <w:i w:val="false"/>
                <w:color w:val="000000"/>
                <w:sz w:val="20"/>
              </w:rPr>
              <w:t>
2710 19 640 1,</w:t>
            </w:r>
          </w:p>
          <w:p>
            <w:pPr>
              <w:spacing w:after="20"/>
              <w:ind w:left="20"/>
              <w:jc w:val="both"/>
            </w:pPr>
            <w:r>
              <w:rPr>
                <w:rFonts w:ascii="Times New Roman"/>
                <w:b w:val="false"/>
                <w:i w:val="false"/>
                <w:color w:val="000000"/>
                <w:sz w:val="20"/>
              </w:rPr>
              <w:t>
2710 19 660 1,</w:t>
            </w:r>
          </w:p>
          <w:p>
            <w:pPr>
              <w:spacing w:after="20"/>
              <w:ind w:left="20"/>
              <w:jc w:val="both"/>
            </w:pPr>
            <w:r>
              <w:rPr>
                <w:rFonts w:ascii="Times New Roman"/>
                <w:b w:val="false"/>
                <w:i w:val="false"/>
                <w:color w:val="000000"/>
                <w:sz w:val="20"/>
              </w:rPr>
              <w:t>
2710 19 680 1,</w:t>
            </w:r>
          </w:p>
          <w:p>
            <w:pPr>
              <w:spacing w:after="20"/>
              <w:ind w:left="20"/>
              <w:jc w:val="both"/>
            </w:pPr>
            <w:r>
              <w:rPr>
                <w:rFonts w:ascii="Times New Roman"/>
                <w:b w:val="false"/>
                <w:i w:val="false"/>
                <w:color w:val="000000"/>
                <w:sz w:val="20"/>
              </w:rPr>
              <w:t>
2710 20 310 1,</w:t>
            </w:r>
          </w:p>
          <w:p>
            <w:pPr>
              <w:spacing w:after="20"/>
              <w:ind w:left="20"/>
              <w:jc w:val="both"/>
            </w:pPr>
            <w:r>
              <w:rPr>
                <w:rFonts w:ascii="Times New Roman"/>
                <w:b w:val="false"/>
                <w:i w:val="false"/>
                <w:color w:val="000000"/>
                <w:sz w:val="20"/>
              </w:rPr>
              <w:t>
2710 20 350 1,</w:t>
            </w:r>
          </w:p>
          <w:p>
            <w:pPr>
              <w:spacing w:after="20"/>
              <w:ind w:left="20"/>
              <w:jc w:val="both"/>
            </w:pPr>
            <w:r>
              <w:rPr>
                <w:rFonts w:ascii="Times New Roman"/>
                <w:b w:val="false"/>
                <w:i w:val="false"/>
                <w:color w:val="000000"/>
                <w:sz w:val="20"/>
              </w:rPr>
              <w:t>
2710 20 370 1,</w:t>
            </w:r>
          </w:p>
          <w:p>
            <w:pPr>
              <w:spacing w:after="20"/>
              <w:ind w:left="20"/>
              <w:jc w:val="both"/>
            </w:pPr>
            <w:r>
              <w:rPr>
                <w:rFonts w:ascii="Times New Roman"/>
                <w:b w:val="false"/>
                <w:i w:val="false"/>
                <w:color w:val="000000"/>
                <w:sz w:val="20"/>
              </w:rPr>
              <w:t>
2710 20 390 1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Мазуты</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2710 19 620 9,</w:t>
            </w:r>
          </w:p>
          <w:p>
            <w:pPr>
              <w:spacing w:after="20"/>
              <w:ind w:left="20"/>
              <w:jc w:val="both"/>
            </w:pPr>
            <w:r>
              <w:rPr>
                <w:rFonts w:ascii="Times New Roman"/>
                <w:b w:val="false"/>
                <w:i w:val="false"/>
                <w:color w:val="000000"/>
                <w:sz w:val="20"/>
              </w:rPr>
              <w:t>
2710 19 640 9,</w:t>
            </w:r>
          </w:p>
          <w:p>
            <w:pPr>
              <w:spacing w:after="20"/>
              <w:ind w:left="20"/>
              <w:jc w:val="both"/>
            </w:pPr>
            <w:r>
              <w:rPr>
                <w:rFonts w:ascii="Times New Roman"/>
                <w:b w:val="false"/>
                <w:i w:val="false"/>
                <w:color w:val="000000"/>
                <w:sz w:val="20"/>
              </w:rPr>
              <w:t>
2710 19 660 9,</w:t>
            </w:r>
          </w:p>
          <w:p>
            <w:pPr>
              <w:spacing w:after="20"/>
              <w:ind w:left="20"/>
              <w:jc w:val="both"/>
            </w:pPr>
            <w:r>
              <w:rPr>
                <w:rFonts w:ascii="Times New Roman"/>
                <w:b w:val="false"/>
                <w:i w:val="false"/>
                <w:color w:val="000000"/>
                <w:sz w:val="20"/>
              </w:rPr>
              <w:t>
2710 19 680 9,</w:t>
            </w:r>
          </w:p>
          <w:p>
            <w:pPr>
              <w:spacing w:after="20"/>
              <w:ind w:left="20"/>
              <w:jc w:val="both"/>
            </w:pPr>
            <w:r>
              <w:rPr>
                <w:rFonts w:ascii="Times New Roman"/>
                <w:b w:val="false"/>
                <w:i w:val="false"/>
                <w:color w:val="000000"/>
                <w:sz w:val="20"/>
              </w:rPr>
              <w:t>
2710 20 310 9,</w:t>
            </w:r>
          </w:p>
          <w:p>
            <w:pPr>
              <w:spacing w:after="20"/>
              <w:ind w:left="20"/>
              <w:jc w:val="both"/>
            </w:pPr>
            <w:r>
              <w:rPr>
                <w:rFonts w:ascii="Times New Roman"/>
                <w:b w:val="false"/>
                <w:i w:val="false"/>
                <w:color w:val="000000"/>
                <w:sz w:val="20"/>
              </w:rPr>
              <w:t>
2710 20 350 9,</w:t>
            </w:r>
          </w:p>
          <w:p>
            <w:pPr>
              <w:spacing w:after="20"/>
              <w:ind w:left="20"/>
              <w:jc w:val="both"/>
            </w:pPr>
            <w:r>
              <w:rPr>
                <w:rFonts w:ascii="Times New Roman"/>
                <w:b w:val="false"/>
                <w:i w:val="false"/>
                <w:color w:val="000000"/>
                <w:sz w:val="20"/>
              </w:rPr>
              <w:t>
2710 20 370 9,</w:t>
            </w:r>
          </w:p>
          <w:p>
            <w:pPr>
              <w:spacing w:after="20"/>
              <w:ind w:left="20"/>
              <w:jc w:val="both"/>
            </w:pPr>
            <w:r>
              <w:rPr>
                <w:rFonts w:ascii="Times New Roman"/>
                <w:b w:val="false"/>
                <w:i w:val="false"/>
                <w:color w:val="000000"/>
                <w:sz w:val="20"/>
              </w:rPr>
              <w:t>
2710 20 390 9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Тяжелые дистилляты: топлива жидкие: для прочих целей</w:t>
            </w:r>
          </w:p>
        </w:tc>
        <w:tc>
          <w:tcPr>
            <w:tcW w:w="0" w:type="auto"/>
            <w:gridSpan w:val="2"/>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2710 19 710 0,</w:t>
            </w:r>
          </w:p>
          <w:p>
            <w:pPr>
              <w:spacing w:after="20"/>
              <w:ind w:left="20"/>
              <w:jc w:val="both"/>
            </w:pPr>
            <w:r>
              <w:rPr>
                <w:rFonts w:ascii="Times New Roman"/>
                <w:b w:val="false"/>
                <w:i w:val="false"/>
                <w:color w:val="000000"/>
                <w:sz w:val="20"/>
              </w:rPr>
              <w:t>
2710 19 750 0,</w:t>
            </w:r>
          </w:p>
          <w:p>
            <w:pPr>
              <w:spacing w:after="20"/>
              <w:ind w:left="20"/>
              <w:jc w:val="both"/>
            </w:pPr>
            <w:r>
              <w:rPr>
                <w:rFonts w:ascii="Times New Roman"/>
                <w:b w:val="false"/>
                <w:i w:val="false"/>
                <w:color w:val="000000"/>
                <w:sz w:val="20"/>
              </w:rPr>
              <w:t>
2710 19 820 0, 2710 19 840 0,</w:t>
            </w:r>
          </w:p>
          <w:p>
            <w:pPr>
              <w:spacing w:after="20"/>
              <w:ind w:left="20"/>
              <w:jc w:val="both"/>
            </w:pPr>
            <w:r>
              <w:rPr>
                <w:rFonts w:ascii="Times New Roman"/>
                <w:b w:val="false"/>
                <w:i w:val="false"/>
                <w:color w:val="000000"/>
                <w:sz w:val="20"/>
              </w:rPr>
              <w:t>
2710 19 860 0,</w:t>
            </w:r>
          </w:p>
          <w:p>
            <w:pPr>
              <w:spacing w:after="20"/>
              <w:ind w:left="20"/>
              <w:jc w:val="both"/>
            </w:pPr>
            <w:r>
              <w:rPr>
                <w:rFonts w:ascii="Times New Roman"/>
                <w:b w:val="false"/>
                <w:i w:val="false"/>
                <w:color w:val="000000"/>
                <w:sz w:val="20"/>
              </w:rPr>
              <w:t>
2710 19 880 0,</w:t>
            </w:r>
          </w:p>
          <w:p>
            <w:pPr>
              <w:spacing w:after="20"/>
              <w:ind w:left="20"/>
              <w:jc w:val="both"/>
            </w:pPr>
            <w:r>
              <w:rPr>
                <w:rFonts w:ascii="Times New Roman"/>
                <w:b w:val="false"/>
                <w:i w:val="false"/>
                <w:color w:val="000000"/>
                <w:sz w:val="20"/>
              </w:rPr>
              <w:t>
2710 19 920 0,</w:t>
            </w:r>
          </w:p>
          <w:p>
            <w:pPr>
              <w:spacing w:after="20"/>
              <w:ind w:left="20"/>
              <w:jc w:val="both"/>
            </w:pPr>
            <w:r>
              <w:rPr>
                <w:rFonts w:ascii="Times New Roman"/>
                <w:b w:val="false"/>
                <w:i w:val="false"/>
                <w:color w:val="000000"/>
                <w:sz w:val="20"/>
              </w:rPr>
              <w:t>
2710 19 940 0,</w:t>
            </w:r>
          </w:p>
          <w:p>
            <w:pPr>
              <w:spacing w:after="20"/>
              <w:ind w:left="20"/>
              <w:jc w:val="both"/>
            </w:pPr>
            <w:r>
              <w:rPr>
                <w:rFonts w:ascii="Times New Roman"/>
                <w:b w:val="false"/>
                <w:i w:val="false"/>
                <w:color w:val="000000"/>
                <w:sz w:val="20"/>
              </w:rPr>
              <w:t>
2710 19 980 0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Масла смазочные: прочие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2710 91 000 0,</w:t>
            </w:r>
          </w:p>
          <w:p>
            <w:pPr>
              <w:spacing w:after="20"/>
              <w:ind w:left="20"/>
              <w:jc w:val="both"/>
            </w:pPr>
            <w:r>
              <w:rPr>
                <w:rFonts w:ascii="Times New Roman"/>
                <w:b w:val="false"/>
                <w:i w:val="false"/>
                <w:color w:val="000000"/>
                <w:sz w:val="20"/>
              </w:rPr>
              <w:t>
2710 99 000 0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Отработанные нефтепродукты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Вазелин нефтяной; парафин, воск нефтяной микрокристаллический, гач парафиновый, озокерит, воск буроугольный, воск торфяной, прочие минеральные воски и аналогичные продукты, полученные в результате синтеза или других процессов, окрашенные или неокрашенные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2713 20 000 0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нефтяной</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 июня по 30 сентября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 октября по 31 мая включительно</w:t>
            </w:r>
          </w:p>
        </w:tc>
      </w:tr>
      <w:tr>
        <w:trPr>
          <w:trHeight w:val="30" w:hRule="atLeast"/>
        </w:trPr>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2713 90 100 0,</w:t>
            </w:r>
          </w:p>
          <w:p>
            <w:pPr>
              <w:spacing w:after="20"/>
              <w:ind w:left="20"/>
              <w:jc w:val="both"/>
            </w:pPr>
            <w:r>
              <w:rPr>
                <w:rFonts w:ascii="Times New Roman"/>
                <w:b w:val="false"/>
                <w:i w:val="false"/>
                <w:color w:val="000000"/>
                <w:sz w:val="20"/>
              </w:rPr>
              <w:t>
2713 90 900 0</w:t>
            </w:r>
          </w:p>
        </w:tc>
        <w:tc>
          <w:tcPr>
            <w:tcW w:w="205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Прочие остатки от переработки нефти или нефтепродуктов, полученных из битуминозных пород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16 апреля по 14 октября включительно</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w:t>
            </w:r>
          </w:p>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евро</w:t>
            </w:r>
          </w:p>
          <w:p>
            <w:pPr>
              <w:spacing w:after="20"/>
              <w:ind w:left="20"/>
              <w:jc w:val="both"/>
            </w:pPr>
            <w:r>
              <w:rPr>
                <w:rFonts w:ascii="Times New Roman"/>
                <w:b w:val="false"/>
                <w:i w:val="false"/>
                <w:color w:val="000000"/>
                <w:sz w:val="20"/>
              </w:rPr>
              <w:t>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ежегодно</w:t>
            </w:r>
          </w:p>
          <w:p>
            <w:pPr>
              <w:spacing w:after="20"/>
              <w:ind w:left="20"/>
              <w:jc w:val="both"/>
            </w:pPr>
            <w:r>
              <w:rPr>
                <w:rFonts w:ascii="Times New Roman"/>
                <w:b w:val="false"/>
                <w:i w:val="false"/>
                <w:color w:val="000000"/>
                <w:sz w:val="20"/>
              </w:rPr>
              <w:t>
с 15 октября по 15 апреля включительно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2714</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Битум и асфальт, природные; сланцы битуминозные или нефтеносные и песчинки битуминозные; асфальтиты и асфальтовые породы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2715 00 000 0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Смеси битумные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2901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ациклические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2902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Углеводороды циклические</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3403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Материалы смазочные (включая смазочно-охлаждающие эмульсии для режущих инструментов, средства для облегчения вывинчивания болтов или гаек, средства для удаления ржавчины или антикоррозионнные средства и препараты для облегчения выемки изделий из форм, изготовленные на основе смазок) и средства, используемые для масляной или жировой обработки текстильных материалов, кожи, меха или прочих материалов, кроме средств, содержащих в качестве основных компонентов 70 мас.% или более нефти или нефтепродуктов, полученных из битуминозных пород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3811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Антидетонаторы, антиоксиданты, ингибиторы смолообразования, регуляторы вязкости, антикоррозионные вещества и присадки готовые прочие к нефтепродуктам (включая бензин) или другим жидкостям, используемым в тех же целях, что и нефтепродукты</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3814 00 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Растворители и разбавители сложные органические, в другом месте не поименованные или не включенные; готовые составы для удаления красок или лаков</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r>
        <w:trPr>
          <w:trHeight w:val="30" w:hRule="atLeast"/>
        </w:trPr>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3826 00 </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Биодизель и его смеси, не содержащие или содержащие менее 70 мас. % нефти или нефтепродуктов, полученных из битуминозных пород</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60 долларов за 1 тонну</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0</w:t>
            </w:r>
          </w:p>
        </w:tc>
        <w:tc>
          <w:tcPr>
            <w:tcW w:w="20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постоянно</w:t>
            </w:r>
          </w:p>
        </w:tc>
      </w:tr>
    </w:tbl>
    <w:bookmarkStart w:name="z220" w:id="27"/>
    <w:p>
      <w:pPr>
        <w:spacing w:after="0"/>
        <w:ind w:left="0"/>
        <w:jc w:val="both"/>
      </w:pPr>
      <w:r>
        <w:rPr>
          <w:rFonts w:ascii="Times New Roman"/>
          <w:b w:val="false"/>
          <w:i w:val="false"/>
          <w:color w:val="000000"/>
          <w:sz w:val="28"/>
        </w:rPr>
        <w:t>
      Примечание:</w:t>
      </w:r>
    </w:p>
    <w:bookmarkEnd w:id="27"/>
    <w:bookmarkStart w:name="z221" w:id="28"/>
    <w:p>
      <w:pPr>
        <w:spacing w:after="0"/>
        <w:ind w:left="0"/>
        <w:jc w:val="both"/>
      </w:pPr>
      <w:r>
        <w:rPr>
          <w:rFonts w:ascii="Times New Roman"/>
          <w:b w:val="false"/>
          <w:i w:val="false"/>
          <w:color w:val="000000"/>
          <w:sz w:val="28"/>
        </w:rPr>
        <w:t>
      * Для целей применения ставок вывозных таможенных пошлин товары определяются исключительно кодами Товарной номенклатуры внешнеэкономической деятельности Евразийского экономического союза. Наименования товаров приведены для удобства пользования.</w:t>
      </w:r>
    </w:p>
    <w:bookmarkEnd w:id="28"/>
    <w:bookmarkStart w:name="z222" w:id="29"/>
    <w:p>
      <w:pPr>
        <w:spacing w:after="0"/>
        <w:ind w:left="0"/>
        <w:jc w:val="both"/>
      </w:pPr>
      <w:r>
        <w:rPr>
          <w:rFonts w:ascii="Times New Roman"/>
          <w:b w:val="false"/>
          <w:i w:val="false"/>
          <w:color w:val="000000"/>
          <w:sz w:val="28"/>
        </w:rPr>
        <w:t>
      ** За исключением стран, с которыми у Республики Казахстан заключены двухсторонние и многосторонние соглашения, предусматривающие освобождение от уплаты вывозных таможенных пошлин в отношении сырой нефти и товаров, выработанных из нефти.</w:t>
      </w:r>
    </w:p>
    <w:bookmarkEnd w:id="29"/>
    <w:bookmarkStart w:name="z223" w:id="30"/>
    <w:p>
      <w:pPr>
        <w:spacing w:after="0"/>
        <w:ind w:left="0"/>
        <w:jc w:val="both"/>
      </w:pPr>
      <w:r>
        <w:rPr>
          <w:rFonts w:ascii="Times New Roman"/>
          <w:b w:val="false"/>
          <w:i w:val="false"/>
          <w:color w:val="000000"/>
          <w:sz w:val="28"/>
        </w:rPr>
        <w:t xml:space="preserve">
      *** Страны, для которых вступили в силу </w:t>
      </w:r>
      <w:r>
        <w:rPr>
          <w:rFonts w:ascii="Times New Roman"/>
          <w:b w:val="false"/>
          <w:i w:val="false"/>
          <w:color w:val="000000"/>
          <w:sz w:val="28"/>
        </w:rPr>
        <w:t>Договор</w:t>
      </w:r>
      <w:r>
        <w:rPr>
          <w:rFonts w:ascii="Times New Roman"/>
          <w:b w:val="false"/>
          <w:i w:val="false"/>
          <w:color w:val="000000"/>
          <w:sz w:val="28"/>
        </w:rPr>
        <w:t xml:space="preserve"> о зоне свободной торговли, совершенный в Санкт-Петербурге 18 октября 2011 года, и </w:t>
      </w:r>
      <w:r>
        <w:rPr>
          <w:rFonts w:ascii="Times New Roman"/>
          <w:b w:val="false"/>
          <w:i w:val="false"/>
          <w:color w:val="000000"/>
          <w:sz w:val="28"/>
        </w:rPr>
        <w:t>Протокол</w:t>
      </w:r>
      <w:r>
        <w:rPr>
          <w:rFonts w:ascii="Times New Roman"/>
          <w:b w:val="false"/>
          <w:i w:val="false"/>
          <w:color w:val="000000"/>
          <w:sz w:val="28"/>
        </w:rPr>
        <w:t xml:space="preserve"> о применении Договора о зоне свободной торговли от 18 октября 2011 года между его Сторонами и Республикой Узбекистан, совершенный в Минске 31 мая 2013 года.</w:t>
      </w:r>
    </w:p>
    <w:bookmarkEnd w:id="30"/>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приказу Министра</w:t>
            </w:r>
            <w:r>
              <w:br/>
            </w:r>
            <w:r>
              <w:rPr>
                <w:rFonts w:ascii="Times New Roman"/>
                <w:b w:val="false"/>
                <w:i w:val="false"/>
                <w:color w:val="000000"/>
                <w:sz w:val="20"/>
              </w:rPr>
              <w:t>национальной экономики</w:t>
            </w:r>
            <w:r>
              <w:br/>
            </w:r>
            <w:r>
              <w:rPr>
                <w:rFonts w:ascii="Times New Roman"/>
                <w:b w:val="false"/>
                <w:i w:val="false"/>
                <w:color w:val="000000"/>
                <w:sz w:val="20"/>
              </w:rPr>
              <w:t>Республики Казахстан</w:t>
            </w:r>
            <w:r>
              <w:br/>
            </w:r>
            <w:r>
              <w:rPr>
                <w:rFonts w:ascii="Times New Roman"/>
                <w:b w:val="false"/>
                <w:i w:val="false"/>
                <w:color w:val="000000"/>
                <w:sz w:val="20"/>
              </w:rPr>
              <w:t>от 17 февраля 2016 года № 81</w:t>
            </w:r>
          </w:p>
        </w:tc>
      </w:tr>
    </w:tbl>
    <w:bookmarkStart w:name="z13" w:id="31"/>
    <w:p>
      <w:pPr>
        <w:spacing w:after="0"/>
        <w:ind w:left="0"/>
        <w:jc w:val="left"/>
      </w:pPr>
      <w:r>
        <w:rPr>
          <w:rFonts w:ascii="Times New Roman"/>
          <w:b/>
          <w:i w:val="false"/>
          <w:color w:val="000000"/>
        </w:rPr>
        <w:t xml:space="preserve"> Правила расчета размера ставок вывозных таможенных пошлин на сырую нефть и нефтепродукты</w:t>
      </w:r>
    </w:p>
    <w:bookmarkEnd w:id="31"/>
    <w:p>
      <w:pPr>
        <w:spacing w:after="0"/>
        <w:ind w:left="0"/>
        <w:jc w:val="both"/>
      </w:pPr>
      <w:r>
        <w:rPr>
          <w:rFonts w:ascii="Times New Roman"/>
          <w:b w:val="false"/>
          <w:i w:val="false"/>
          <w:color w:val="ff0000"/>
          <w:sz w:val="28"/>
        </w:rPr>
        <w:t xml:space="preserve">
      Сноска. Правила - в редакции приказа и.о. Министра торговли и интеграции РК от 14.08.2023 </w:t>
      </w:r>
      <w:r>
        <w:rPr>
          <w:rFonts w:ascii="Times New Roman"/>
          <w:b w:val="false"/>
          <w:i w:val="false"/>
          <w:color w:val="ff0000"/>
          <w:sz w:val="28"/>
        </w:rPr>
        <w:t>№ 311-НҚ</w:t>
      </w:r>
      <w:r>
        <w:rPr>
          <w:rFonts w:ascii="Times New Roman"/>
          <w:b w:val="false"/>
          <w:i w:val="false"/>
          <w:color w:val="ff0000"/>
          <w:sz w:val="28"/>
        </w:rPr>
        <w:t xml:space="preserve"> (вводится в действие по истечении десяти календарных дней после дня его первого официально опубликования).</w:t>
      </w:r>
    </w:p>
    <w:bookmarkStart w:name="z236" w:id="32"/>
    <w:p>
      <w:pPr>
        <w:spacing w:after="0"/>
        <w:ind w:left="0"/>
        <w:jc w:val="left"/>
      </w:pPr>
      <w:r>
        <w:rPr>
          <w:rFonts w:ascii="Times New Roman"/>
          <w:b/>
          <w:i w:val="false"/>
          <w:color w:val="000000"/>
        </w:rPr>
        <w:t xml:space="preserve"> Глава 1. Общие положения</w:t>
      </w:r>
    </w:p>
    <w:bookmarkEnd w:id="32"/>
    <w:bookmarkStart w:name="z237" w:id="33"/>
    <w:p>
      <w:pPr>
        <w:spacing w:after="0"/>
        <w:ind w:left="0"/>
        <w:jc w:val="both"/>
      </w:pPr>
      <w:r>
        <w:rPr>
          <w:rFonts w:ascii="Times New Roman"/>
          <w:b w:val="false"/>
          <w:i w:val="false"/>
          <w:color w:val="000000"/>
          <w:sz w:val="28"/>
        </w:rPr>
        <w:t xml:space="preserve">
      1. Настоящие Правила расчета размера ставок вывозных таможенных пошлин на сырую нефть и нефтепродукты (далее – Правила), разработаны в соответствии с подпунктом 2-1) </w:t>
      </w:r>
      <w:r>
        <w:rPr>
          <w:rFonts w:ascii="Times New Roman"/>
          <w:b w:val="false"/>
          <w:i w:val="false"/>
          <w:color w:val="000000"/>
          <w:sz w:val="28"/>
        </w:rPr>
        <w:t>статьи 7</w:t>
      </w:r>
      <w:r>
        <w:rPr>
          <w:rFonts w:ascii="Times New Roman"/>
          <w:b w:val="false"/>
          <w:i w:val="false"/>
          <w:color w:val="000000"/>
          <w:sz w:val="28"/>
        </w:rPr>
        <w:t xml:space="preserve"> Закона Республики Казахстан "О регулировании торговой деятельности" и определяют порядок расчета размера ставок вывозных таможенных пошлин в отношении сырой нефти и нефтепродуктов.</w:t>
      </w:r>
    </w:p>
    <w:bookmarkEnd w:id="33"/>
    <w:bookmarkStart w:name="z238" w:id="34"/>
    <w:p>
      <w:pPr>
        <w:spacing w:after="0"/>
        <w:ind w:left="0"/>
        <w:jc w:val="both"/>
      </w:pPr>
      <w:r>
        <w:rPr>
          <w:rFonts w:ascii="Times New Roman"/>
          <w:b w:val="false"/>
          <w:i w:val="false"/>
          <w:color w:val="000000"/>
          <w:sz w:val="28"/>
        </w:rPr>
        <w:t>
      2. В настоящих Правилах используются следующие определения и понятия:</w:t>
      </w:r>
    </w:p>
    <w:bookmarkEnd w:id="34"/>
    <w:bookmarkStart w:name="z239" w:id="35"/>
    <w:p>
      <w:pPr>
        <w:spacing w:after="0"/>
        <w:ind w:left="0"/>
        <w:jc w:val="both"/>
      </w:pPr>
      <w:r>
        <w:rPr>
          <w:rFonts w:ascii="Times New Roman"/>
          <w:b w:val="false"/>
          <w:i w:val="false"/>
          <w:color w:val="000000"/>
          <w:sz w:val="28"/>
        </w:rPr>
        <w:t>
      1) предшествующий период – период времени, начиная с 20 числа за два месяца до текущего месяца по 20 число месяца, предшествующего текущему месяцу;</w:t>
      </w:r>
    </w:p>
    <w:bookmarkEnd w:id="35"/>
    <w:bookmarkStart w:name="z240" w:id="36"/>
    <w:p>
      <w:pPr>
        <w:spacing w:after="0"/>
        <w:ind w:left="0"/>
        <w:jc w:val="both"/>
      </w:pPr>
      <w:r>
        <w:rPr>
          <w:rFonts w:ascii="Times New Roman"/>
          <w:b w:val="false"/>
          <w:i w:val="false"/>
          <w:color w:val="000000"/>
          <w:sz w:val="28"/>
        </w:rPr>
        <w:t>
      2) текущий месяц – календарный месяц применения вывозных таможенных пошлин;</w:t>
      </w:r>
    </w:p>
    <w:bookmarkEnd w:id="36"/>
    <w:bookmarkStart w:name="z241" w:id="37"/>
    <w:p>
      <w:pPr>
        <w:spacing w:after="0"/>
        <w:ind w:left="0"/>
        <w:jc w:val="both"/>
      </w:pPr>
      <w:r>
        <w:rPr>
          <w:rFonts w:ascii="Times New Roman"/>
          <w:b w:val="false"/>
          <w:i w:val="false"/>
          <w:color w:val="000000"/>
          <w:sz w:val="28"/>
        </w:rPr>
        <w:t xml:space="preserve">
      3) нефтепродукты – товары, выработанные из нефти, указанные в </w:t>
      </w:r>
      <w:r>
        <w:rPr>
          <w:rFonts w:ascii="Times New Roman"/>
          <w:b w:val="false"/>
          <w:i w:val="false"/>
          <w:color w:val="000000"/>
          <w:sz w:val="28"/>
        </w:rPr>
        <w:t>приложении 1</w:t>
      </w:r>
      <w:r>
        <w:rPr>
          <w:rFonts w:ascii="Times New Roman"/>
          <w:b w:val="false"/>
          <w:i w:val="false"/>
          <w:color w:val="000000"/>
          <w:sz w:val="28"/>
        </w:rPr>
        <w:t xml:space="preserve"> к настоящим Правилам;</w:t>
      </w:r>
    </w:p>
    <w:bookmarkEnd w:id="37"/>
    <w:bookmarkStart w:name="z242" w:id="38"/>
    <w:p>
      <w:pPr>
        <w:spacing w:after="0"/>
        <w:ind w:left="0"/>
        <w:jc w:val="both"/>
      </w:pPr>
      <w:r>
        <w:rPr>
          <w:rFonts w:ascii="Times New Roman"/>
          <w:b w:val="false"/>
          <w:i w:val="false"/>
          <w:color w:val="000000"/>
          <w:sz w:val="28"/>
        </w:rPr>
        <w:t>
      4) сырая нефть – сырая нефть, классифицируемая кодом Товарной номенклатуры внешнеэкономической деятельности Евразийского экономического союза (далее – ТН ВЭД ЕАЭС) 2709 00 900 9.</w:t>
      </w:r>
    </w:p>
    <w:bookmarkEnd w:id="38"/>
    <w:bookmarkStart w:name="z243" w:id="39"/>
    <w:p>
      <w:pPr>
        <w:spacing w:after="0"/>
        <w:ind w:left="0"/>
        <w:jc w:val="left"/>
      </w:pPr>
      <w:r>
        <w:rPr>
          <w:rFonts w:ascii="Times New Roman"/>
          <w:b/>
          <w:i w:val="false"/>
          <w:color w:val="000000"/>
        </w:rPr>
        <w:t xml:space="preserve"> Глава 2. Порядок расчета размера ставок вывозных таможенных пошлин на сырую нефть и нефтепродукты</w:t>
      </w:r>
    </w:p>
    <w:bookmarkEnd w:id="39"/>
    <w:bookmarkStart w:name="z244" w:id="40"/>
    <w:p>
      <w:pPr>
        <w:spacing w:after="0"/>
        <w:ind w:left="0"/>
        <w:jc w:val="both"/>
      </w:pPr>
      <w:r>
        <w:rPr>
          <w:rFonts w:ascii="Times New Roman"/>
          <w:b w:val="false"/>
          <w:i w:val="false"/>
          <w:color w:val="000000"/>
          <w:sz w:val="28"/>
        </w:rPr>
        <w:t>
      3. Размеры ставок вывозных таможенных пошлин на сырую нефть и нефтепродукты рассчитываются следующим образом:</w:t>
      </w:r>
    </w:p>
    <w:bookmarkEnd w:id="40"/>
    <w:bookmarkStart w:name="z245" w:id="41"/>
    <w:p>
      <w:pPr>
        <w:spacing w:after="0"/>
        <w:ind w:left="0"/>
        <w:jc w:val="both"/>
      </w:pPr>
      <w:r>
        <w:rPr>
          <w:rFonts w:ascii="Times New Roman"/>
          <w:b w:val="false"/>
          <w:i w:val="false"/>
          <w:color w:val="000000"/>
          <w:sz w:val="28"/>
        </w:rPr>
        <w:t>
      1) при значении средней рыночной цены сырой нефти до 25 долларов Соединенных Штатов Америки (далее – США) за баррель – размер ставки вывозной таможенной пошлины равен 0;</w:t>
      </w:r>
    </w:p>
    <w:bookmarkEnd w:id="41"/>
    <w:bookmarkStart w:name="z246" w:id="42"/>
    <w:p>
      <w:pPr>
        <w:spacing w:after="0"/>
        <w:ind w:left="0"/>
        <w:jc w:val="both"/>
      </w:pPr>
      <w:r>
        <w:rPr>
          <w:rFonts w:ascii="Times New Roman"/>
          <w:b w:val="false"/>
          <w:i w:val="false"/>
          <w:color w:val="000000"/>
          <w:sz w:val="28"/>
        </w:rPr>
        <w:t>
      2) при значении средней рыночной цены сырой нефти от 25 до 105 долларов США за баррель – размер ставки вывозной таможенной пошлины рассчитывается по следующей формуле:</w:t>
      </w:r>
    </w:p>
    <w:bookmarkEnd w:id="42"/>
    <w:bookmarkStart w:name="z247" w:id="43"/>
    <w:p>
      <w:pPr>
        <w:spacing w:after="0"/>
        <w:ind w:left="0"/>
        <w:jc w:val="both"/>
      </w:pPr>
      <w:r>
        <w:rPr>
          <w:rFonts w:ascii="Times New Roman"/>
          <w:b w:val="false"/>
          <w:i w:val="false"/>
          <w:color w:val="000000"/>
          <w:sz w:val="28"/>
        </w:rPr>
        <w:t>
      ВТП=Ср*К,</w:t>
      </w:r>
    </w:p>
    <w:bookmarkEnd w:id="43"/>
    <w:bookmarkStart w:name="z248" w:id="44"/>
    <w:p>
      <w:pPr>
        <w:spacing w:after="0"/>
        <w:ind w:left="0"/>
        <w:jc w:val="both"/>
      </w:pPr>
      <w:r>
        <w:rPr>
          <w:rFonts w:ascii="Times New Roman"/>
          <w:b w:val="false"/>
          <w:i w:val="false"/>
          <w:color w:val="000000"/>
          <w:sz w:val="28"/>
        </w:rPr>
        <w:t>
      где:</w:t>
      </w:r>
    </w:p>
    <w:bookmarkEnd w:id="44"/>
    <w:bookmarkStart w:name="z249" w:id="45"/>
    <w:p>
      <w:pPr>
        <w:spacing w:after="0"/>
        <w:ind w:left="0"/>
        <w:jc w:val="both"/>
      </w:pPr>
      <w:r>
        <w:rPr>
          <w:rFonts w:ascii="Times New Roman"/>
          <w:b w:val="false"/>
          <w:i w:val="false"/>
          <w:color w:val="000000"/>
          <w:sz w:val="28"/>
        </w:rPr>
        <w:t>
      ВТП – размер ставки вывозной таможенной пошлины на сырую нефть и нефтепродукты, в долларах США за тонну;</w:t>
      </w:r>
    </w:p>
    <w:bookmarkEnd w:id="45"/>
    <w:bookmarkStart w:name="z250" w:id="46"/>
    <w:p>
      <w:pPr>
        <w:spacing w:after="0"/>
        <w:ind w:left="0"/>
        <w:jc w:val="both"/>
      </w:pPr>
      <w:r>
        <w:rPr>
          <w:rFonts w:ascii="Times New Roman"/>
          <w:b w:val="false"/>
          <w:i w:val="false"/>
          <w:color w:val="000000"/>
          <w:sz w:val="28"/>
        </w:rPr>
        <w:t>
      Ср – средняя рыночная цена сырой нефти за предшествующий период;</w:t>
      </w:r>
    </w:p>
    <w:bookmarkEnd w:id="46"/>
    <w:bookmarkStart w:name="z251" w:id="47"/>
    <w:p>
      <w:pPr>
        <w:spacing w:after="0"/>
        <w:ind w:left="0"/>
        <w:jc w:val="both"/>
      </w:pPr>
      <w:r>
        <w:rPr>
          <w:rFonts w:ascii="Times New Roman"/>
          <w:b w:val="false"/>
          <w:i w:val="false"/>
          <w:color w:val="000000"/>
          <w:sz w:val="28"/>
        </w:rPr>
        <w:t>
      К – поправочный коэффициент 1.</w:t>
      </w:r>
    </w:p>
    <w:bookmarkEnd w:id="47"/>
    <w:bookmarkStart w:name="z252" w:id="48"/>
    <w:p>
      <w:pPr>
        <w:spacing w:after="0"/>
        <w:ind w:left="0"/>
        <w:jc w:val="both"/>
      </w:pPr>
      <w:r>
        <w:rPr>
          <w:rFonts w:ascii="Times New Roman"/>
          <w:b w:val="false"/>
          <w:i w:val="false"/>
          <w:color w:val="000000"/>
          <w:sz w:val="28"/>
        </w:rPr>
        <w:t xml:space="preserve">
      3) при значении средней рыночной цены сырой нефти свыше 105 долларов США за баррель применяется одна из ставок вывозных таможенных пошлин, указанных в </w:t>
      </w:r>
      <w:r>
        <w:rPr>
          <w:rFonts w:ascii="Times New Roman"/>
          <w:b w:val="false"/>
          <w:i w:val="false"/>
          <w:color w:val="000000"/>
          <w:sz w:val="28"/>
        </w:rPr>
        <w:t>приложении 2</w:t>
      </w:r>
      <w:r>
        <w:rPr>
          <w:rFonts w:ascii="Times New Roman"/>
          <w:b w:val="false"/>
          <w:i w:val="false"/>
          <w:color w:val="000000"/>
          <w:sz w:val="28"/>
        </w:rPr>
        <w:t xml:space="preserve"> к настоящим Правилам, соответствующая средней рыночной цене на сырую нефть за предшествующий период, определенной на текущий месяц.</w:t>
      </w:r>
    </w:p>
    <w:bookmarkEnd w:id="48"/>
    <w:bookmarkStart w:name="z253" w:id="49"/>
    <w:p>
      <w:pPr>
        <w:spacing w:after="0"/>
        <w:ind w:left="0"/>
        <w:jc w:val="both"/>
      </w:pPr>
      <w:r>
        <w:rPr>
          <w:rFonts w:ascii="Times New Roman"/>
          <w:b w:val="false"/>
          <w:i w:val="false"/>
          <w:color w:val="000000"/>
          <w:sz w:val="28"/>
        </w:rPr>
        <w:t xml:space="preserve">
      4. Ставки вывозных таможенных пошлин применяются в отношении вывоза сырой нефти и нефтепродуктов за пределы Республики Казахстан в течение текущего месяца в долларах США за тонну, за исключением случаев, предусмотренных </w:t>
      </w:r>
      <w:r>
        <w:rPr>
          <w:rFonts w:ascii="Times New Roman"/>
          <w:b w:val="false"/>
          <w:i w:val="false"/>
          <w:color w:val="000000"/>
          <w:sz w:val="28"/>
        </w:rPr>
        <w:t>пунктом 7</w:t>
      </w:r>
      <w:r>
        <w:rPr>
          <w:rFonts w:ascii="Times New Roman"/>
          <w:b w:val="false"/>
          <w:i w:val="false"/>
          <w:color w:val="000000"/>
          <w:sz w:val="28"/>
        </w:rPr>
        <w:t xml:space="preserve"> настоящих Правил.</w:t>
      </w:r>
    </w:p>
    <w:bookmarkEnd w:id="49"/>
    <w:bookmarkStart w:name="z254" w:id="50"/>
    <w:p>
      <w:pPr>
        <w:spacing w:after="0"/>
        <w:ind w:left="0"/>
        <w:jc w:val="both"/>
      </w:pPr>
      <w:r>
        <w:rPr>
          <w:rFonts w:ascii="Times New Roman"/>
          <w:b w:val="false"/>
          <w:i w:val="false"/>
          <w:color w:val="000000"/>
          <w:sz w:val="28"/>
        </w:rPr>
        <w:t>
      5. Уполномоченный орган в сфере таможенного дела (далее – уполномоченный орган):</w:t>
      </w:r>
    </w:p>
    <w:bookmarkEnd w:id="50"/>
    <w:bookmarkStart w:name="z255" w:id="51"/>
    <w:p>
      <w:pPr>
        <w:spacing w:after="0"/>
        <w:ind w:left="0"/>
        <w:jc w:val="both"/>
      </w:pPr>
      <w:r>
        <w:rPr>
          <w:rFonts w:ascii="Times New Roman"/>
          <w:b w:val="false"/>
          <w:i w:val="false"/>
          <w:color w:val="000000"/>
          <w:sz w:val="28"/>
        </w:rPr>
        <w:t>
      1) ежемесячно осуществляет расчет средней рыночной цены сырой нефти за предшествующий период следующим образом:</w:t>
      </w:r>
    </w:p>
    <w:bookmarkEnd w:id="51"/>
    <w:bookmarkStart w:name="z256" w:id="52"/>
    <w:p>
      <w:pPr>
        <w:spacing w:after="0"/>
        <w:ind w:left="0"/>
        <w:jc w:val="both"/>
      </w:pPr>
      <w:r>
        <w:rPr>
          <w:rFonts w:ascii="Times New Roman"/>
          <w:b w:val="false"/>
          <w:i w:val="false"/>
          <w:color w:val="000000"/>
          <w:sz w:val="28"/>
        </w:rPr>
        <w:t>
      а) рассчитывается среднее значение цен сырой нефти марки KEBCO и BRENT, сложившихся на мировых рынках нефтяного сырья за день на бирже, по следующей формуле:</w:t>
      </w:r>
    </w:p>
    <w:bookmarkEnd w:id="52"/>
    <w:bookmarkStart w:name="z257" w:id="53"/>
    <w:p>
      <w:pPr>
        <w:spacing w:after="0"/>
        <w:ind w:left="0"/>
        <w:jc w:val="both"/>
      </w:pPr>
      <w:r>
        <w:rPr>
          <w:rFonts w:ascii="Times New Roman"/>
          <w:b w:val="false"/>
          <w:i w:val="false"/>
          <w:color w:val="000000"/>
          <w:sz w:val="28"/>
        </w:rPr>
        <w:t>
      Срк,б за день=[ (Скmin+Скmax)/2 + (Сбmin+Сбmax)/2 ] /2,</w:t>
      </w:r>
    </w:p>
    <w:bookmarkEnd w:id="53"/>
    <w:bookmarkStart w:name="z258" w:id="54"/>
    <w:p>
      <w:pPr>
        <w:spacing w:after="0"/>
        <w:ind w:left="0"/>
        <w:jc w:val="both"/>
      </w:pPr>
      <w:r>
        <w:rPr>
          <w:rFonts w:ascii="Times New Roman"/>
          <w:b w:val="false"/>
          <w:i w:val="false"/>
          <w:color w:val="000000"/>
          <w:sz w:val="28"/>
        </w:rPr>
        <w:t>
      где:</w:t>
      </w:r>
    </w:p>
    <w:bookmarkEnd w:id="54"/>
    <w:bookmarkStart w:name="z259" w:id="55"/>
    <w:p>
      <w:pPr>
        <w:spacing w:after="0"/>
        <w:ind w:left="0"/>
        <w:jc w:val="both"/>
      </w:pPr>
      <w:r>
        <w:rPr>
          <w:rFonts w:ascii="Times New Roman"/>
          <w:b w:val="false"/>
          <w:i w:val="false"/>
          <w:color w:val="000000"/>
          <w:sz w:val="28"/>
        </w:rPr>
        <w:t>
      Срк,б за день – среднее значение цен сырой нефти марки KEBCO и BRENT за день на бирже;</w:t>
      </w:r>
    </w:p>
    <w:bookmarkEnd w:id="55"/>
    <w:bookmarkStart w:name="z260" w:id="56"/>
    <w:p>
      <w:pPr>
        <w:spacing w:after="0"/>
        <w:ind w:left="0"/>
        <w:jc w:val="both"/>
      </w:pPr>
      <w:r>
        <w:rPr>
          <w:rFonts w:ascii="Times New Roman"/>
          <w:b w:val="false"/>
          <w:i w:val="false"/>
          <w:color w:val="000000"/>
          <w:sz w:val="28"/>
        </w:rPr>
        <w:t>
      Скmin – минимальная рыночная цена KEBCO за день на бирже;</w:t>
      </w:r>
    </w:p>
    <w:bookmarkEnd w:id="56"/>
    <w:bookmarkStart w:name="z261" w:id="57"/>
    <w:p>
      <w:pPr>
        <w:spacing w:after="0"/>
        <w:ind w:left="0"/>
        <w:jc w:val="both"/>
      </w:pPr>
      <w:r>
        <w:rPr>
          <w:rFonts w:ascii="Times New Roman"/>
          <w:b w:val="false"/>
          <w:i w:val="false"/>
          <w:color w:val="000000"/>
          <w:sz w:val="28"/>
        </w:rPr>
        <w:t>
      Скmax – максимальная рыночная цена KEBCO за день на бирже;</w:t>
      </w:r>
    </w:p>
    <w:bookmarkEnd w:id="57"/>
    <w:bookmarkStart w:name="z262" w:id="58"/>
    <w:p>
      <w:pPr>
        <w:spacing w:after="0"/>
        <w:ind w:left="0"/>
        <w:jc w:val="both"/>
      </w:pPr>
      <w:r>
        <w:rPr>
          <w:rFonts w:ascii="Times New Roman"/>
          <w:b w:val="false"/>
          <w:i w:val="false"/>
          <w:color w:val="000000"/>
          <w:sz w:val="28"/>
        </w:rPr>
        <w:t>
      Сбmin – минимальная рыночная цена BRENT за день на бирже;</w:t>
      </w:r>
    </w:p>
    <w:bookmarkEnd w:id="58"/>
    <w:bookmarkStart w:name="z263" w:id="59"/>
    <w:p>
      <w:pPr>
        <w:spacing w:after="0"/>
        <w:ind w:left="0"/>
        <w:jc w:val="both"/>
      </w:pPr>
      <w:r>
        <w:rPr>
          <w:rFonts w:ascii="Times New Roman"/>
          <w:b w:val="false"/>
          <w:i w:val="false"/>
          <w:color w:val="000000"/>
          <w:sz w:val="28"/>
        </w:rPr>
        <w:t>
      Сбmax – максимальная рыночная цена BRENT за день на бирже;</w:t>
      </w:r>
    </w:p>
    <w:bookmarkEnd w:id="59"/>
    <w:bookmarkStart w:name="z264" w:id="60"/>
    <w:p>
      <w:pPr>
        <w:spacing w:after="0"/>
        <w:ind w:left="0"/>
        <w:jc w:val="both"/>
      </w:pPr>
      <w:r>
        <w:rPr>
          <w:rFonts w:ascii="Times New Roman"/>
          <w:b w:val="false"/>
          <w:i w:val="false"/>
          <w:color w:val="000000"/>
          <w:sz w:val="28"/>
        </w:rPr>
        <w:t>
      б) рассчитывается средняя рыночная цена сырой нефти за предшествующий период по следующей формуле:</w:t>
      </w:r>
    </w:p>
    <w:bookmarkEnd w:id="60"/>
    <w:bookmarkStart w:name="z265" w:id="61"/>
    <w:p>
      <w:pPr>
        <w:spacing w:after="0"/>
        <w:ind w:left="0"/>
        <w:jc w:val="both"/>
      </w:pPr>
      <w:r>
        <w:rPr>
          <w:rFonts w:ascii="Times New Roman"/>
          <w:b w:val="false"/>
          <w:i w:val="false"/>
          <w:color w:val="000000"/>
          <w:sz w:val="28"/>
        </w:rPr>
        <w:t>
      Ср= ƩCрnк,б/n,</w:t>
      </w:r>
    </w:p>
    <w:bookmarkEnd w:id="61"/>
    <w:bookmarkStart w:name="z266" w:id="62"/>
    <w:p>
      <w:pPr>
        <w:spacing w:after="0"/>
        <w:ind w:left="0"/>
        <w:jc w:val="both"/>
      </w:pPr>
      <w:r>
        <w:rPr>
          <w:rFonts w:ascii="Times New Roman"/>
          <w:b w:val="false"/>
          <w:i w:val="false"/>
          <w:color w:val="000000"/>
          <w:sz w:val="28"/>
        </w:rPr>
        <w:t>
      где:</w:t>
      </w:r>
    </w:p>
    <w:bookmarkEnd w:id="62"/>
    <w:bookmarkStart w:name="z267" w:id="63"/>
    <w:p>
      <w:pPr>
        <w:spacing w:after="0"/>
        <w:ind w:left="0"/>
        <w:jc w:val="both"/>
      </w:pPr>
      <w:r>
        <w:rPr>
          <w:rFonts w:ascii="Times New Roman"/>
          <w:b w:val="false"/>
          <w:i w:val="false"/>
          <w:color w:val="000000"/>
          <w:sz w:val="28"/>
        </w:rPr>
        <w:t>
      Ср – средняя рыночная цена сырой нефти за предшествующий период;</w:t>
      </w:r>
    </w:p>
    <w:bookmarkEnd w:id="63"/>
    <w:bookmarkStart w:name="z268" w:id="64"/>
    <w:p>
      <w:pPr>
        <w:spacing w:after="0"/>
        <w:ind w:left="0"/>
        <w:jc w:val="both"/>
      </w:pPr>
      <w:r>
        <w:rPr>
          <w:rFonts w:ascii="Times New Roman"/>
          <w:b w:val="false"/>
          <w:i w:val="false"/>
          <w:color w:val="000000"/>
          <w:sz w:val="28"/>
        </w:rPr>
        <w:t>
      ƩCрnк,б – сумма средних значений цен сырой нефти марки KEBCO и BRENT в дни публикации таких котировок в течение предшествующего периода;</w:t>
      </w:r>
    </w:p>
    <w:bookmarkEnd w:id="64"/>
    <w:bookmarkStart w:name="z269" w:id="65"/>
    <w:p>
      <w:pPr>
        <w:spacing w:after="0"/>
        <w:ind w:left="0"/>
        <w:jc w:val="both"/>
      </w:pPr>
      <w:r>
        <w:rPr>
          <w:rFonts w:ascii="Times New Roman"/>
          <w:b w:val="false"/>
          <w:i w:val="false"/>
          <w:color w:val="000000"/>
          <w:sz w:val="28"/>
        </w:rPr>
        <w:t>
      n – количество дней публикации таких котировок в течение предшествующего периода.</w:t>
      </w:r>
    </w:p>
    <w:bookmarkEnd w:id="65"/>
    <w:bookmarkStart w:name="z270" w:id="66"/>
    <w:p>
      <w:pPr>
        <w:spacing w:after="0"/>
        <w:ind w:left="0"/>
        <w:jc w:val="both"/>
      </w:pPr>
      <w:r>
        <w:rPr>
          <w:rFonts w:ascii="Times New Roman"/>
          <w:b w:val="false"/>
          <w:i w:val="false"/>
          <w:color w:val="000000"/>
          <w:sz w:val="28"/>
        </w:rPr>
        <w:t>
      2) не позднее 28 числа месяца, предшествующего месяцу применения вывозных таможенных пошлин, размещает на своем официальном интернет-ресурсе информацию о средней рыночной цене сырой нефти за предшествующий период.</w:t>
      </w:r>
    </w:p>
    <w:bookmarkEnd w:id="66"/>
    <w:bookmarkStart w:name="z271" w:id="67"/>
    <w:p>
      <w:pPr>
        <w:spacing w:after="0"/>
        <w:ind w:left="0"/>
        <w:jc w:val="both"/>
      </w:pPr>
      <w:r>
        <w:rPr>
          <w:rFonts w:ascii="Times New Roman"/>
          <w:b w:val="false"/>
          <w:i w:val="false"/>
          <w:color w:val="000000"/>
          <w:sz w:val="28"/>
        </w:rPr>
        <w:t xml:space="preserve">
      6. Результаты расчетов, произведенных по формулам, указанным в </w:t>
      </w:r>
      <w:r>
        <w:rPr>
          <w:rFonts w:ascii="Times New Roman"/>
          <w:b w:val="false"/>
          <w:i w:val="false"/>
          <w:color w:val="000000"/>
          <w:sz w:val="28"/>
        </w:rPr>
        <w:t>пункте 5</w:t>
      </w:r>
      <w:r>
        <w:rPr>
          <w:rFonts w:ascii="Times New Roman"/>
          <w:b w:val="false"/>
          <w:i w:val="false"/>
          <w:color w:val="000000"/>
          <w:sz w:val="28"/>
        </w:rPr>
        <w:t xml:space="preserve"> настоящих Правил, математически округляются до целого числа.</w:t>
      </w:r>
    </w:p>
    <w:bookmarkEnd w:id="67"/>
    <w:bookmarkStart w:name="z272" w:id="68"/>
    <w:p>
      <w:pPr>
        <w:spacing w:after="0"/>
        <w:ind w:left="0"/>
        <w:jc w:val="both"/>
      </w:pPr>
      <w:r>
        <w:rPr>
          <w:rFonts w:ascii="Times New Roman"/>
          <w:b w:val="false"/>
          <w:i w:val="false"/>
          <w:color w:val="000000"/>
          <w:sz w:val="28"/>
        </w:rPr>
        <w:t>
      7. Вывоз сырой нефти и нефтепродуктов с территории Республики Казахстан не облагается вывозными таможенными пошлинами в случаях:</w:t>
      </w:r>
    </w:p>
    <w:bookmarkEnd w:id="68"/>
    <w:bookmarkStart w:name="z273" w:id="69"/>
    <w:p>
      <w:pPr>
        <w:spacing w:after="0"/>
        <w:ind w:left="0"/>
        <w:jc w:val="both"/>
      </w:pPr>
      <w:r>
        <w:rPr>
          <w:rFonts w:ascii="Times New Roman"/>
          <w:b w:val="false"/>
          <w:i w:val="false"/>
          <w:color w:val="000000"/>
          <w:sz w:val="28"/>
        </w:rPr>
        <w:t>
      1) вывоза в страны, с которыми у Республики Казахстан заключены двухсторонние или многосторонние договоры, предусматривающие освобождение вывоза сырой нефти и нефтепродуктов от уплаты вывозных таможенных пошлин;</w:t>
      </w:r>
    </w:p>
    <w:bookmarkEnd w:id="69"/>
    <w:bookmarkStart w:name="z274" w:id="70"/>
    <w:p>
      <w:pPr>
        <w:spacing w:after="0"/>
        <w:ind w:left="0"/>
        <w:jc w:val="both"/>
      </w:pPr>
      <w:r>
        <w:rPr>
          <w:rFonts w:ascii="Times New Roman"/>
          <w:b w:val="false"/>
          <w:i w:val="false"/>
          <w:color w:val="000000"/>
          <w:sz w:val="28"/>
        </w:rPr>
        <w:t>
      2) вывоза недропользователями сырой нефти, добытой ими по соглашениям (контрактам) о разделе продукции, заключенным с Правительством Республики Казахстан или компетентным органом до 1 января 2009 года и прошедшим обязательную налоговую экспертизу, в которых предусмотрено освобождение вывоза сырой нефти от уплаты вывозных таможенных пошлин;</w:t>
      </w:r>
    </w:p>
    <w:bookmarkEnd w:id="70"/>
    <w:bookmarkStart w:name="z275" w:id="71"/>
    <w:p>
      <w:pPr>
        <w:spacing w:after="0"/>
        <w:ind w:left="0"/>
        <w:jc w:val="both"/>
      </w:pPr>
      <w:r>
        <w:rPr>
          <w:rFonts w:ascii="Times New Roman"/>
          <w:b w:val="false"/>
          <w:i w:val="false"/>
          <w:color w:val="000000"/>
          <w:sz w:val="28"/>
        </w:rPr>
        <w:t>
      3) вывоза недропользователями сырой нефти, добытой ими по контрактам на недропользование, не являющимся соглашениями (контрактами) о разделе продукции, в которых предусмотрено освобождение сырой нефти от уплаты вывозных таможенных пошлин за исключением сырой нефти, вывозимой недропользователями, осуществляющими уплату роялти;</w:t>
      </w:r>
    </w:p>
    <w:bookmarkEnd w:id="71"/>
    <w:bookmarkStart w:name="z276" w:id="72"/>
    <w:p>
      <w:pPr>
        <w:spacing w:after="0"/>
        <w:ind w:left="0"/>
        <w:jc w:val="both"/>
      </w:pPr>
      <w:r>
        <w:rPr>
          <w:rFonts w:ascii="Times New Roman"/>
          <w:b w:val="false"/>
          <w:i w:val="false"/>
          <w:color w:val="000000"/>
          <w:sz w:val="28"/>
        </w:rPr>
        <w:t>
      4) вывоза сырой нефти, добытой в рамках контрактов на недропользование по морским месторождениям, полностью расположенным в казахстанском секторе Каспийского моря, за исключением контрактов на разведку и добычу или добычу углеводородов по сложным проектам:</w:t>
      </w:r>
    </w:p>
    <w:bookmarkEnd w:id="72"/>
    <w:bookmarkStart w:name="z277" w:id="73"/>
    <w:p>
      <w:pPr>
        <w:spacing w:after="0"/>
        <w:ind w:left="0"/>
        <w:jc w:val="both"/>
      </w:pPr>
      <w:r>
        <w:rPr>
          <w:rFonts w:ascii="Times New Roman"/>
          <w:b w:val="false"/>
          <w:i w:val="false"/>
          <w:color w:val="000000"/>
          <w:sz w:val="28"/>
        </w:rPr>
        <w:t>
      с 1 января 2027 года по 31 декабря 2031 года включительно при средней рыночной цене сырой нефти ниже 95 долларов за баррель;</w:t>
      </w:r>
    </w:p>
    <w:bookmarkEnd w:id="73"/>
    <w:bookmarkStart w:name="z278" w:id="74"/>
    <w:p>
      <w:pPr>
        <w:spacing w:after="0"/>
        <w:ind w:left="0"/>
        <w:jc w:val="both"/>
      </w:pPr>
      <w:r>
        <w:rPr>
          <w:rFonts w:ascii="Times New Roman"/>
          <w:b w:val="false"/>
          <w:i w:val="false"/>
          <w:color w:val="000000"/>
          <w:sz w:val="28"/>
        </w:rPr>
        <w:t>
      с 1 января 2032 года по 31 декабря 2036 года включительно при средней рыночной цене сырой нефти ниже 100 долларов за баррель;</w:t>
      </w:r>
    </w:p>
    <w:bookmarkEnd w:id="74"/>
    <w:bookmarkStart w:name="z279" w:id="75"/>
    <w:p>
      <w:pPr>
        <w:spacing w:after="0"/>
        <w:ind w:left="0"/>
        <w:jc w:val="both"/>
      </w:pPr>
      <w:r>
        <w:rPr>
          <w:rFonts w:ascii="Times New Roman"/>
          <w:b w:val="false"/>
          <w:i w:val="false"/>
          <w:color w:val="000000"/>
          <w:sz w:val="28"/>
        </w:rPr>
        <w:t>
      с 1 января 2037 года по 31 декабря 2041 года включительно при средней рыночной цене сырой нефти ниже 105 долларов за баррель;</w:t>
      </w:r>
    </w:p>
    <w:bookmarkEnd w:id="75"/>
    <w:bookmarkStart w:name="z280" w:id="76"/>
    <w:p>
      <w:pPr>
        <w:spacing w:after="0"/>
        <w:ind w:left="0"/>
        <w:jc w:val="both"/>
      </w:pPr>
      <w:r>
        <w:rPr>
          <w:rFonts w:ascii="Times New Roman"/>
          <w:b w:val="false"/>
          <w:i w:val="false"/>
          <w:color w:val="000000"/>
          <w:sz w:val="28"/>
        </w:rPr>
        <w:t>
      с 1 января 2042 года при средней рыночной цене сырой нефти ниже 110 долларов за баррель.</w:t>
      </w:r>
    </w:p>
    <w:bookmarkEnd w:id="76"/>
    <w:bookmarkStart w:name="z281" w:id="77"/>
    <w:p>
      <w:pPr>
        <w:spacing w:after="0"/>
        <w:ind w:left="0"/>
        <w:jc w:val="both"/>
      </w:pPr>
      <w:r>
        <w:rPr>
          <w:rFonts w:ascii="Times New Roman"/>
          <w:b w:val="false"/>
          <w:i w:val="false"/>
          <w:color w:val="000000"/>
          <w:sz w:val="28"/>
        </w:rPr>
        <w:t xml:space="preserve">
      Объем вывозимой сырой нефти, добытой в рамках контрактов на недропользование по морским месторождениям, полностью расположенным в казахстанском секторе Каспийского моря, а также наименования таких морских месторождений, определяются графиком поставки нефти, ежемесячно направляемым уполномоченным органом в области углеводородов в уполномоченный орган в соответствии с Правилами формирования графика поставки нефти, утвержденными </w:t>
      </w:r>
      <w:r>
        <w:rPr>
          <w:rFonts w:ascii="Times New Roman"/>
          <w:b w:val="false"/>
          <w:i w:val="false"/>
          <w:color w:val="000000"/>
          <w:sz w:val="28"/>
        </w:rPr>
        <w:t>приказом</w:t>
      </w:r>
      <w:r>
        <w:rPr>
          <w:rFonts w:ascii="Times New Roman"/>
          <w:b w:val="false"/>
          <w:i w:val="false"/>
          <w:color w:val="000000"/>
          <w:sz w:val="28"/>
        </w:rPr>
        <w:t xml:space="preserve"> Министра энергетики Республики Казахстан от 17 мая 2018 года № 191 (зарегистрирован в Реестре государственной регистрации нормативных правовых актов под № 17072) (далее – Правила формирования графика поставки нефти).</w:t>
      </w:r>
    </w:p>
    <w:bookmarkEnd w:id="77"/>
    <w:bookmarkStart w:name="z282" w:id="78"/>
    <w:p>
      <w:pPr>
        <w:spacing w:after="0"/>
        <w:ind w:left="0"/>
        <w:jc w:val="both"/>
      </w:pPr>
      <w:r>
        <w:rPr>
          <w:rFonts w:ascii="Times New Roman"/>
          <w:b w:val="false"/>
          <w:i w:val="false"/>
          <w:color w:val="000000"/>
          <w:sz w:val="28"/>
        </w:rPr>
        <w:t>
      5) вывоза недропользователями сырой нефти, добытой ими по контрактам на разведку и добычу или добычу углеводородов по сложным проектам, заключенным в соответствии с законодательством Республики Казахстан о недрах и недропользовании.</w:t>
      </w:r>
    </w:p>
    <w:bookmarkEnd w:id="78"/>
    <w:bookmarkStart w:name="z283" w:id="79"/>
    <w:p>
      <w:pPr>
        <w:spacing w:after="0"/>
        <w:ind w:left="0"/>
        <w:jc w:val="both"/>
      </w:pPr>
      <w:r>
        <w:rPr>
          <w:rFonts w:ascii="Times New Roman"/>
          <w:b w:val="false"/>
          <w:i w:val="false"/>
          <w:color w:val="000000"/>
          <w:sz w:val="28"/>
        </w:rPr>
        <w:t>
      Положения настоящего подпункта применяются, начиная с периода, на который приходится начало вывоза углеводородов, добытых в рамках соответствующего контракта на недропользование, в течение:</w:t>
      </w:r>
    </w:p>
    <w:bookmarkEnd w:id="79"/>
    <w:bookmarkStart w:name="z284" w:id="80"/>
    <w:p>
      <w:pPr>
        <w:spacing w:after="0"/>
        <w:ind w:left="0"/>
        <w:jc w:val="both"/>
      </w:pPr>
      <w:r>
        <w:rPr>
          <w:rFonts w:ascii="Times New Roman"/>
          <w:b w:val="false"/>
          <w:i w:val="false"/>
          <w:color w:val="000000"/>
          <w:sz w:val="28"/>
        </w:rPr>
        <w:t>
      двадцати календарных лет – по контракту на разведку и добычу или добычу углеводородов по сложным морским проектам и газовым проектам на суше;</w:t>
      </w:r>
    </w:p>
    <w:bookmarkEnd w:id="80"/>
    <w:bookmarkStart w:name="z285" w:id="81"/>
    <w:p>
      <w:pPr>
        <w:spacing w:after="0"/>
        <w:ind w:left="0"/>
        <w:jc w:val="both"/>
      </w:pPr>
      <w:r>
        <w:rPr>
          <w:rFonts w:ascii="Times New Roman"/>
          <w:b w:val="false"/>
          <w:i w:val="false"/>
          <w:color w:val="000000"/>
          <w:sz w:val="28"/>
        </w:rPr>
        <w:t>
      десяти календарных лет – по контракту на разведку и добычу или добычу углеводородов по сложным проектам на суше.</w:t>
      </w:r>
    </w:p>
    <w:bookmarkEnd w:id="81"/>
    <w:bookmarkStart w:name="z286" w:id="82"/>
    <w:p>
      <w:pPr>
        <w:spacing w:after="0"/>
        <w:ind w:left="0"/>
        <w:jc w:val="both"/>
      </w:pPr>
      <w:r>
        <w:rPr>
          <w:rFonts w:ascii="Times New Roman"/>
          <w:b w:val="false"/>
          <w:i w:val="false"/>
          <w:color w:val="000000"/>
          <w:sz w:val="28"/>
        </w:rPr>
        <w:t>
      Объем вывозимой сырой нефти, добытой в рамках контрактов на разведку и добычу или добычу углеводородов по сложным проектам, а также наименования таких месторождений, определяются графиком поставки нефти, ежемесячно направляемым уполномоченным органом в области углеводородов в уполномоченный орган в соответствии с Правилами формирования графика поставки нефти.</w:t>
      </w:r>
    </w:p>
    <w:bookmarkEnd w:id="82"/>
    <w:bookmarkStart w:name="z287" w:id="83"/>
    <w:p>
      <w:pPr>
        <w:spacing w:after="0"/>
        <w:ind w:left="0"/>
        <w:jc w:val="both"/>
      </w:pPr>
      <w:r>
        <w:rPr>
          <w:rFonts w:ascii="Times New Roman"/>
          <w:b w:val="false"/>
          <w:i w:val="false"/>
          <w:color w:val="000000"/>
          <w:sz w:val="28"/>
        </w:rPr>
        <w:t>
      _____________________________</w:t>
      </w:r>
    </w:p>
    <w:bookmarkEnd w:id="83"/>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1</w:t>
            </w:r>
            <w:r>
              <w:br/>
            </w:r>
            <w:r>
              <w:rPr>
                <w:rFonts w:ascii="Times New Roman"/>
                <w:b w:val="false"/>
                <w:i w:val="false"/>
                <w:color w:val="000000"/>
                <w:sz w:val="20"/>
              </w:rPr>
              <w:t>к Правилам расчета размера</w:t>
            </w:r>
            <w:r>
              <w:br/>
            </w:r>
            <w:r>
              <w:rPr>
                <w:rFonts w:ascii="Times New Roman"/>
                <w:b w:val="false"/>
                <w:i w:val="false"/>
                <w:color w:val="000000"/>
                <w:sz w:val="20"/>
              </w:rPr>
              <w:t>ставок вывозных таможенных</w:t>
            </w:r>
            <w:r>
              <w:br/>
            </w:r>
            <w:r>
              <w:rPr>
                <w:rFonts w:ascii="Times New Roman"/>
                <w:b w:val="false"/>
                <w:i w:val="false"/>
                <w:color w:val="000000"/>
                <w:sz w:val="20"/>
              </w:rPr>
              <w:t>пошлин на сырую нефть и</w:t>
            </w:r>
            <w:r>
              <w:br/>
            </w:r>
            <w:r>
              <w:rPr>
                <w:rFonts w:ascii="Times New Roman"/>
                <w:b w:val="false"/>
                <w:i w:val="false"/>
                <w:color w:val="000000"/>
                <w:sz w:val="20"/>
              </w:rPr>
              <w:t>нефтепродукты</w:t>
            </w:r>
          </w:p>
        </w:tc>
      </w:tr>
    </w:tbl>
    <w:bookmarkStart w:name="z289" w:id="84"/>
    <w:p>
      <w:pPr>
        <w:spacing w:after="0"/>
        <w:ind w:left="0"/>
        <w:jc w:val="left"/>
      </w:pPr>
      <w:r>
        <w:rPr>
          <w:rFonts w:ascii="Times New Roman"/>
          <w:b/>
          <w:i w:val="false"/>
          <w:color w:val="000000"/>
        </w:rPr>
        <w:t xml:space="preserve"> Товары, выработанные из сырой нефти</w:t>
      </w:r>
    </w:p>
    <w:bookmarkEnd w:id="84"/>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6150"/>
        <w:gridCol w:w="6150"/>
      </w:tblGrid>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Нефтепродукты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Код товарной номенклатуры внешнеэкономической деятельности Евразийского экономического союза</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Светлые нефтепродукты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2710 12, </w:t>
            </w:r>
          </w:p>
          <w:p>
            <w:pPr>
              <w:spacing w:after="20"/>
              <w:ind w:left="20"/>
              <w:jc w:val="both"/>
            </w:pPr>
            <w:r>
              <w:rPr>
                <w:rFonts w:ascii="Times New Roman"/>
                <w:b w:val="false"/>
                <w:i w:val="false"/>
                <w:color w:val="000000"/>
                <w:sz w:val="20"/>
              </w:rPr>
              <w:t xml:space="preserve">
2710 19 110 0 – 2710 19 290 0, </w:t>
            </w:r>
          </w:p>
          <w:p>
            <w:pPr>
              <w:spacing w:after="20"/>
              <w:ind w:left="20"/>
              <w:jc w:val="both"/>
            </w:pPr>
            <w:r>
              <w:rPr>
                <w:rFonts w:ascii="Times New Roman"/>
                <w:b w:val="false"/>
                <w:i w:val="false"/>
                <w:color w:val="000000"/>
                <w:sz w:val="20"/>
              </w:rPr>
              <w:t xml:space="preserve">
2710 19 42, </w:t>
            </w:r>
          </w:p>
          <w:p>
            <w:pPr>
              <w:spacing w:after="20"/>
              <w:ind w:left="20"/>
              <w:jc w:val="both"/>
            </w:pPr>
            <w:r>
              <w:rPr>
                <w:rFonts w:ascii="Times New Roman"/>
                <w:b w:val="false"/>
                <w:i w:val="false"/>
                <w:color w:val="000000"/>
                <w:sz w:val="20"/>
              </w:rPr>
              <w:t>
2710 19 460 0</w:t>
            </w:r>
          </w:p>
        </w:tc>
      </w:tr>
      <w:tr>
        <w:trPr>
          <w:trHeight w:val="30" w:hRule="atLeast"/>
        </w:trPr>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Темные нефтепродукты</w:t>
            </w:r>
          </w:p>
        </w:tc>
        <w:tc>
          <w:tcPr>
            <w:tcW w:w="615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2710 19 310 0, </w:t>
            </w:r>
          </w:p>
          <w:p>
            <w:pPr>
              <w:spacing w:after="20"/>
              <w:ind w:left="20"/>
              <w:jc w:val="both"/>
            </w:pPr>
            <w:r>
              <w:rPr>
                <w:rFonts w:ascii="Times New Roman"/>
                <w:b w:val="false"/>
                <w:i w:val="false"/>
                <w:color w:val="000000"/>
                <w:sz w:val="20"/>
              </w:rPr>
              <w:t xml:space="preserve">
2710 19 350 0, </w:t>
            </w:r>
          </w:p>
          <w:p>
            <w:pPr>
              <w:spacing w:after="20"/>
              <w:ind w:left="20"/>
              <w:jc w:val="both"/>
            </w:pPr>
            <w:r>
              <w:rPr>
                <w:rFonts w:ascii="Times New Roman"/>
                <w:b w:val="false"/>
                <w:i w:val="false"/>
                <w:color w:val="000000"/>
                <w:sz w:val="20"/>
              </w:rPr>
              <w:t xml:space="preserve">
2710 19 480 0, </w:t>
            </w:r>
          </w:p>
          <w:p>
            <w:pPr>
              <w:spacing w:after="20"/>
              <w:ind w:left="20"/>
              <w:jc w:val="both"/>
            </w:pPr>
            <w:r>
              <w:rPr>
                <w:rFonts w:ascii="Times New Roman"/>
                <w:b w:val="false"/>
                <w:i w:val="false"/>
                <w:color w:val="000000"/>
                <w:sz w:val="20"/>
              </w:rPr>
              <w:t xml:space="preserve">
2710 20 190 0, </w:t>
            </w:r>
          </w:p>
          <w:p>
            <w:pPr>
              <w:spacing w:after="20"/>
              <w:ind w:left="20"/>
              <w:jc w:val="both"/>
            </w:pPr>
            <w:r>
              <w:rPr>
                <w:rFonts w:ascii="Times New Roman"/>
                <w:b w:val="false"/>
                <w:i w:val="false"/>
                <w:color w:val="000000"/>
                <w:sz w:val="20"/>
              </w:rPr>
              <w:t xml:space="preserve">
2710 19 510 1, </w:t>
            </w:r>
          </w:p>
          <w:p>
            <w:pPr>
              <w:spacing w:after="20"/>
              <w:ind w:left="20"/>
              <w:jc w:val="both"/>
            </w:pPr>
            <w:r>
              <w:rPr>
                <w:rFonts w:ascii="Times New Roman"/>
                <w:b w:val="false"/>
                <w:i w:val="false"/>
                <w:color w:val="000000"/>
                <w:sz w:val="20"/>
              </w:rPr>
              <w:t>
2710 19 510 9 – 2710 19 550 9</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2</w:t>
            </w:r>
            <w:r>
              <w:br/>
            </w:r>
            <w:r>
              <w:rPr>
                <w:rFonts w:ascii="Times New Roman"/>
                <w:b w:val="false"/>
                <w:i w:val="false"/>
                <w:color w:val="000000"/>
                <w:sz w:val="20"/>
              </w:rPr>
              <w:t>к Правилам расчета размера</w:t>
            </w:r>
            <w:r>
              <w:br/>
            </w:r>
            <w:r>
              <w:rPr>
                <w:rFonts w:ascii="Times New Roman"/>
                <w:b w:val="false"/>
                <w:i w:val="false"/>
                <w:color w:val="000000"/>
                <w:sz w:val="20"/>
              </w:rPr>
              <w:t>ставок вывозных таможенных</w:t>
            </w:r>
            <w:r>
              <w:br/>
            </w:r>
            <w:r>
              <w:rPr>
                <w:rFonts w:ascii="Times New Roman"/>
                <w:b w:val="false"/>
                <w:i w:val="false"/>
                <w:color w:val="000000"/>
                <w:sz w:val="20"/>
              </w:rPr>
              <w:t>пошлин на сырую нефть и</w:t>
            </w:r>
            <w:r>
              <w:br/>
            </w:r>
            <w:r>
              <w:rPr>
                <w:rFonts w:ascii="Times New Roman"/>
                <w:b w:val="false"/>
                <w:i w:val="false"/>
                <w:color w:val="000000"/>
                <w:sz w:val="20"/>
              </w:rPr>
              <w:t>нефтепродукты</w:t>
            </w:r>
          </w:p>
        </w:tc>
      </w:tr>
    </w:tbl>
    <w:bookmarkStart w:name="z291" w:id="85"/>
    <w:p>
      <w:pPr>
        <w:spacing w:after="0"/>
        <w:ind w:left="0"/>
        <w:jc w:val="left"/>
      </w:pPr>
      <w:r>
        <w:rPr>
          <w:rFonts w:ascii="Times New Roman"/>
          <w:b/>
          <w:i w:val="false"/>
          <w:color w:val="000000"/>
        </w:rPr>
        <w:t xml:space="preserve"> Ставки вывозных таможенных пошлин на сырую нефть и нефтепродукты </w:t>
      </w:r>
    </w:p>
    <w:bookmarkEnd w:id="85"/>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Средняя рыночная цена сырой нефти за предшествующий период, долларов Соединенных Штатов Америки (далее – США) за баррель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Ставка вывозной таможенной пошлины на сырую нефть и нефтепродукты, долларов США за 1 тонну</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105 до 115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115 до 125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125 до 135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135 до 145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160</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145 до 155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155 до 165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165 до 175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206</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со 175 до 185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от 185 и выше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236</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Приложение 3</w:t>
            </w:r>
            <w:r>
              <w:br/>
            </w:r>
            <w:r>
              <w:rPr>
                <w:rFonts w:ascii="Times New Roman"/>
                <w:b w:val="false"/>
                <w:i w:val="false"/>
                <w:color w:val="000000"/>
                <w:sz w:val="20"/>
              </w:rPr>
              <w:t>к приказу Министра национальной</w:t>
            </w:r>
            <w:r>
              <w:br/>
            </w:r>
            <w:r>
              <w:rPr>
                <w:rFonts w:ascii="Times New Roman"/>
                <w:b w:val="false"/>
                <w:i w:val="false"/>
                <w:color w:val="000000"/>
                <w:sz w:val="20"/>
              </w:rPr>
              <w:t>экономики Республики Казахстан</w:t>
            </w:r>
            <w:r>
              <w:br/>
            </w:r>
            <w:r>
              <w:rPr>
                <w:rFonts w:ascii="Times New Roman"/>
                <w:b w:val="false"/>
                <w:i w:val="false"/>
                <w:color w:val="000000"/>
                <w:sz w:val="20"/>
              </w:rPr>
              <w:t>от 17 февраля 2016 года № 81</w:t>
            </w:r>
          </w:p>
        </w:tc>
      </w:tr>
    </w:tbl>
    <w:bookmarkStart w:name="z36" w:id="86"/>
    <w:p>
      <w:pPr>
        <w:spacing w:after="0"/>
        <w:ind w:left="0"/>
        <w:jc w:val="left"/>
      </w:pPr>
      <w:r>
        <w:rPr>
          <w:rFonts w:ascii="Times New Roman"/>
          <w:b/>
          <w:i w:val="false"/>
          <w:color w:val="000000"/>
        </w:rPr>
        <w:t xml:space="preserve"> Перечень</w:t>
      </w:r>
      <w:r>
        <w:br/>
      </w:r>
      <w:r>
        <w:rPr>
          <w:rFonts w:ascii="Times New Roman"/>
          <w:b/>
          <w:i w:val="false"/>
          <w:color w:val="000000"/>
        </w:rPr>
        <w:t>утративших силу некоторых приказов Министра национальной</w:t>
      </w:r>
      <w:r>
        <w:br/>
      </w:r>
      <w:r>
        <w:rPr>
          <w:rFonts w:ascii="Times New Roman"/>
          <w:b/>
          <w:i w:val="false"/>
          <w:color w:val="000000"/>
        </w:rPr>
        <w:t>экономики Республики Казахстан</w:t>
      </w:r>
    </w:p>
    <w:bookmarkEnd w:id="86"/>
    <w:bookmarkStart w:name="z37" w:id="87"/>
    <w:p>
      <w:pPr>
        <w:spacing w:after="0"/>
        <w:ind w:left="0"/>
        <w:jc w:val="both"/>
      </w:pPr>
      <w:r>
        <w:rPr>
          <w:rFonts w:ascii="Times New Roman"/>
          <w:b w:val="false"/>
          <w:i w:val="false"/>
          <w:color w:val="000000"/>
          <w:sz w:val="28"/>
        </w:rPr>
        <w:t xml:space="preserve">
      1.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27 мая 2015 года № 405 "Об утверждении Перечня товаров, в отношении которых применяются вывозные таможенные пошлины, размер ставок и срок их действия" (зарегистрирован в Реестре государственной регистрации нормативных правовых актов за № 11473, опубликован в информационно-правовой системе "Әділет" 8 июля 2015 года);</w:t>
      </w:r>
    </w:p>
    <w:bookmarkEnd w:id="87"/>
    <w:bookmarkStart w:name="z38" w:id="88"/>
    <w:p>
      <w:pPr>
        <w:spacing w:after="0"/>
        <w:ind w:left="0"/>
        <w:jc w:val="both"/>
      </w:pPr>
      <w:r>
        <w:rPr>
          <w:rFonts w:ascii="Times New Roman"/>
          <w:b w:val="false"/>
          <w:i w:val="false"/>
          <w:color w:val="000000"/>
          <w:sz w:val="28"/>
        </w:rPr>
        <w:t xml:space="preserve">
      2.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8 декабря 2015 года № 755 "О внесении изменений и дополнения в приказ Министра национальной экономики Республики Казахстан от 27 мая 2015 года № 405 "Об утверждении Перечня товаров, в отношении которых применяются вывозные таможенные пошлины, размер ставок и срок их действия" (зарегистрирован в Реестре государственной регистрации нормативных правовых актов за № 12388, опубликован в информационно-правовой системе "Әділет" 21 декабря 2015 года);</w:t>
      </w:r>
    </w:p>
    <w:bookmarkEnd w:id="88"/>
    <w:bookmarkStart w:name="z39" w:id="89"/>
    <w:p>
      <w:pPr>
        <w:spacing w:after="0"/>
        <w:ind w:left="0"/>
        <w:jc w:val="both"/>
      </w:pPr>
      <w:r>
        <w:rPr>
          <w:rFonts w:ascii="Times New Roman"/>
          <w:b w:val="false"/>
          <w:i w:val="false"/>
          <w:color w:val="000000"/>
          <w:sz w:val="28"/>
        </w:rPr>
        <w:t xml:space="preserve">
      3. </w:t>
      </w:r>
      <w:r>
        <w:rPr>
          <w:rFonts w:ascii="Times New Roman"/>
          <w:b w:val="false"/>
          <w:i w:val="false"/>
          <w:color w:val="000000"/>
          <w:sz w:val="28"/>
        </w:rPr>
        <w:t>Приказ</w:t>
      </w:r>
      <w:r>
        <w:rPr>
          <w:rFonts w:ascii="Times New Roman"/>
          <w:b w:val="false"/>
          <w:i w:val="false"/>
          <w:color w:val="000000"/>
          <w:sz w:val="28"/>
        </w:rPr>
        <w:t xml:space="preserve"> Министра национальной экономики Республики Казахстан от 21 января 2016 года № 18 "О внесении изменения в приказ Министра национальной экономики Республики Казахстан от 27 мая 2015 года № 405 "Об утверждении Перечня товаров, в отношении которых применяются вывозные таможенные пошлины, размер ставок и срок их действия" (зарегистрирован в Реестре государственной регистрации нормативных правовых актов за № 12895, опубликован в информационно-правовой системе "Әділет" 29 января 2016 года).</w:t>
      </w:r>
    </w:p>
    <w:bookmarkEnd w:id="8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