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11c0" w14:textId="65e1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26 января 2016 года № 28. Зарегистрирован в Министерстве юстиции Республики Казахстан 24 февраля 2016 года № 13214. Утратил силу приказом Заместителя Премьер-Министра - Министра национальной экономики Республики Казахстан от 23 декабря 2025 года № 133.</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23.12.2025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25" w:id="1"/>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(зарегистрированный в Реестре государственной регистрации нормативных правовых актов за № 9938, опубликованный в информационно-правовой системе "Әділет" 19 декабря 2014 года) следующие изменения:</w:t>
      </w:r>
    </w:p>
    <w:bookmarkEnd w:id="1"/>
    <w:bookmarkStart w:name="z2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(далее – Правила), утвержденных указанным приказом:</w:t>
      </w:r>
    </w:p>
    <w:bookmarkEnd w:id="2"/>
    <w:bookmarkStart w:name="z50" w:id="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xml:space="preserve">
      "При этом, дополнительные заключения отраслевых экспертиз предоставляются соответствующими отраслевыми центральными государственными органами за подписью первого руководителя </w:t>
      </w:r>
    </w:p>
    <w:p>
      <w:pPr>
        <w:spacing w:after="0"/>
        <w:ind w:left="0"/>
        <w:jc w:val="both"/>
      </w:pPr>
      <w:r>
        <w:rPr>
          <w:rFonts w:ascii="Times New Roman"/>
          <w:b w:val="false"/>
          <w:i w:val="false"/>
          <w:color w:val="000000"/>
          <w:sz w:val="28"/>
        </w:rPr>
        <w:t xml:space="preserve">
      либо лица его замещающего, либо лицом, уполномоченным </w:t>
      </w:r>
    </w:p>
    <w:p>
      <w:pPr>
        <w:spacing w:after="0"/>
        <w:ind w:left="0"/>
        <w:jc w:val="both"/>
      </w:pPr>
      <w:r>
        <w:rPr>
          <w:rFonts w:ascii="Times New Roman"/>
          <w:b w:val="false"/>
          <w:i w:val="false"/>
          <w:color w:val="000000"/>
          <w:sz w:val="28"/>
        </w:rPr>
        <w:t xml:space="preserve">
      отдельно по каждому ГИП первым руководителем </w:t>
      </w:r>
    </w:p>
    <w:p>
      <w:pPr>
        <w:spacing w:after="0"/>
        <w:ind w:left="0"/>
        <w:jc w:val="both"/>
      </w:pPr>
      <w:r>
        <w:rPr>
          <w:rFonts w:ascii="Times New Roman"/>
          <w:b w:val="false"/>
          <w:i w:val="false"/>
          <w:color w:val="000000"/>
          <w:sz w:val="28"/>
        </w:rPr>
        <w:t xml:space="preserve">
      государственного органа – АБП, только в части оценки влияния </w:t>
      </w:r>
    </w:p>
    <w:p>
      <w:pPr>
        <w:spacing w:after="0"/>
        <w:ind w:left="0"/>
        <w:jc w:val="both"/>
      </w:pPr>
      <w:r>
        <w:rPr>
          <w:rFonts w:ascii="Times New Roman"/>
          <w:b w:val="false"/>
          <w:i w:val="false"/>
          <w:color w:val="000000"/>
          <w:sz w:val="28"/>
        </w:rPr>
        <w:t>
      реализации ГИП на курирующую отрасль и соответствия приоритетам отрасли.";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 Инвестиционное предложение ГИП, в том числе документы, указанные в пункте 6 настоящих Правил, полистно парафируются руководителем структурного подразделения АБП, ответственного за разработку инвестиционного предложения и оформляется в установленном законодательством Республики Казахстан порядке для официальных документов.</w:t>
      </w:r>
    </w:p>
    <w:p>
      <w:pPr>
        <w:spacing w:after="0"/>
        <w:ind w:left="0"/>
        <w:jc w:val="both"/>
      </w:pPr>
      <w:r>
        <w:rPr>
          <w:rFonts w:ascii="Times New Roman"/>
          <w:b w:val="false"/>
          <w:i w:val="false"/>
          <w:color w:val="000000"/>
          <w:sz w:val="28"/>
        </w:rPr>
        <w:t xml:space="preserve">
      Документы, указанные в подпунктах 1) и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подписываются первым руководителем государственного органа – АБП либо лицом его замещающим, либо лицом, уполномоченным отдельно по каждому ГИП первым руководителем государственного органа – АБП.</w:t>
      </w:r>
    </w:p>
    <w:p>
      <w:pPr>
        <w:spacing w:after="0"/>
        <w:ind w:left="0"/>
        <w:jc w:val="both"/>
      </w:pPr>
      <w:r>
        <w:rPr>
          <w:rFonts w:ascii="Times New Roman"/>
          <w:b w:val="false"/>
          <w:i w:val="false"/>
          <w:color w:val="000000"/>
          <w:sz w:val="28"/>
        </w:rPr>
        <w:t xml:space="preserve">
      По инвестиционному предложению ГИП, по которому планируется осуществление бюджетных инвестиций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документы,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информационного листа, заключения отраслевой экспертизы, представляемых за подписью первого руководителя государственного органа – АБП либо лица его замещающего, либо лица, уполномоченного отдельно по каждому ГИП первым руководителем государственного органа – АБП.";</w:t>
      </w:r>
    </w:p>
    <w:bookmarkStart w:name="z51" w:id="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55</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центральными государственными органами за подписью первого руководителя либо лица его замещающего, либо лицом, уполномоченным отдельно по каждому БИП первым руководителем государственного органа – АБП, только в части оценки влияния реализации БИП на курирующую отрасль и соответствия приоритетам отрасли.";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"57. Заключение отраслевой экспертизы подписывается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 и оформляется в установленном законодательством Республики Казахстан порядке для официальных документов.";</w:t>
      </w:r>
    </w:p>
    <w:bookmarkStart w:name="z28" w:id="5"/>
    <w:p>
      <w:pPr>
        <w:spacing w:after="0"/>
        <w:ind w:left="0"/>
        <w:jc w:val="both"/>
      </w:pPr>
      <w:r>
        <w:rPr>
          <w:rFonts w:ascii="Times New Roman"/>
          <w:b w:val="false"/>
          <w:i w:val="false"/>
          <w:color w:val="000000"/>
          <w:sz w:val="28"/>
        </w:rPr>
        <w:t xml:space="preserve">
      подпункты 1), 2) и 3) </w:t>
      </w:r>
      <w:r>
        <w:rPr>
          <w:rFonts w:ascii="Times New Roman"/>
          <w:b w:val="false"/>
          <w:i w:val="false"/>
          <w:color w:val="000000"/>
          <w:sz w:val="28"/>
        </w:rPr>
        <w:t>пункта 78</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"1) письмо-заявку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предполагаемых изменению технических решений и дополнительных расходов, с приложением соответствующей сравнительной таблицы, подписанной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w:t>
      </w:r>
    </w:p>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p>
      <w:pPr>
        <w:spacing w:after="0"/>
        <w:ind w:left="0"/>
        <w:jc w:val="both"/>
      </w:pPr>
      <w:r>
        <w:rPr>
          <w:rFonts w:ascii="Times New Roman"/>
          <w:b w:val="false"/>
          <w:i w:val="false"/>
          <w:color w:val="000000"/>
          <w:sz w:val="28"/>
        </w:rPr>
        <w:t>
      3) дополнительное заключение отраслевой экспертизы соответствующего уполномоченного государственного органа в зависимости от специфики проекта, представляемого в форме официального письма, подписанного первым руководителем либо лицом его замещающим, либо лицом, уполномоченным отдельно по каждому БИП первым руководителем государственного органа – АБП и подтверждающего обоснованность и достоверность предполагаемых параметров изменения технических решений и предусмотрение дополнительных расходов;";</w:t>
      </w:r>
    </w:p>
    <w:bookmarkStart w:name="z29" w:id="6"/>
    <w:p>
      <w:pPr>
        <w:spacing w:after="0"/>
        <w:ind w:left="0"/>
        <w:jc w:val="both"/>
      </w:pPr>
      <w:r>
        <w:rPr>
          <w:rFonts w:ascii="Times New Roman"/>
          <w:b w:val="false"/>
          <w:i w:val="false"/>
          <w:color w:val="000000"/>
          <w:sz w:val="28"/>
        </w:rPr>
        <w:t xml:space="preserve">
      подпункты 1) и 2) части четвертой </w:t>
      </w:r>
      <w:r>
        <w:rPr>
          <w:rFonts w:ascii="Times New Roman"/>
          <w:b w:val="false"/>
          <w:i w:val="false"/>
          <w:color w:val="000000"/>
          <w:sz w:val="28"/>
        </w:rPr>
        <w:t>пункта 114</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xml:space="preserve">
      "1) письмо-заявку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предполагаемых изменению технических решений и дополнительных расходов, с приложением сравнительной таблицы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Start w:name="z30" w:id="7"/>
    <w:p>
      <w:pPr>
        <w:spacing w:after="0"/>
        <w:ind w:left="0"/>
        <w:jc w:val="both"/>
      </w:pPr>
      <w:r>
        <w:rPr>
          <w:rFonts w:ascii="Times New Roman"/>
          <w:b w:val="false"/>
          <w:i w:val="false"/>
          <w:color w:val="000000"/>
          <w:sz w:val="28"/>
        </w:rPr>
        <w:t xml:space="preserve">
      подпункт 7) части четвертой </w:t>
      </w:r>
      <w:r>
        <w:rPr>
          <w:rFonts w:ascii="Times New Roman"/>
          <w:b w:val="false"/>
          <w:i w:val="false"/>
          <w:color w:val="000000"/>
          <w:sz w:val="28"/>
        </w:rPr>
        <w:t>пункта 114</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"7) пояснительная записка, содержащая информацию о достижении либо не достижении показателей, указанных в утвержденном ТЭО БИП, в том числе при полном освоении выделенных бюджетных средств, с указанием причин не достижения,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w:t>
      </w:r>
    </w:p>
    <w:bookmarkStart w:name="z31" w:id="8"/>
    <w:p>
      <w:pPr>
        <w:spacing w:after="0"/>
        <w:ind w:left="0"/>
        <w:jc w:val="both"/>
      </w:pPr>
      <w:r>
        <w:rPr>
          <w:rFonts w:ascii="Times New Roman"/>
          <w:b w:val="false"/>
          <w:i w:val="false"/>
          <w:color w:val="000000"/>
          <w:sz w:val="28"/>
        </w:rPr>
        <w:t xml:space="preserve">
      подпункты 1), 2) и 3) части четвертой </w:t>
      </w:r>
      <w:r>
        <w:rPr>
          <w:rFonts w:ascii="Times New Roman"/>
          <w:b w:val="false"/>
          <w:i w:val="false"/>
          <w:color w:val="000000"/>
          <w:sz w:val="28"/>
        </w:rPr>
        <w:t>пункта 115</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"1) письмо-заявку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предполагаемой суммы удорожания;</w:t>
      </w:r>
    </w:p>
    <w:p>
      <w:pPr>
        <w:spacing w:after="0"/>
        <w:ind w:left="0"/>
        <w:jc w:val="both"/>
      </w:pPr>
      <w:r>
        <w:rPr>
          <w:rFonts w:ascii="Times New Roman"/>
          <w:b w:val="false"/>
          <w:i w:val="false"/>
          <w:color w:val="000000"/>
          <w:sz w:val="28"/>
        </w:rPr>
        <w:t>
      2) пояснительную записку, подписанную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 в которой содержится следующая информация:</w:t>
      </w:r>
    </w:p>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БИП;</w:t>
      </w:r>
    </w:p>
    <w:p>
      <w:pPr>
        <w:spacing w:after="0"/>
        <w:ind w:left="0"/>
        <w:jc w:val="both"/>
      </w:pPr>
      <w:r>
        <w:rPr>
          <w:rFonts w:ascii="Times New Roman"/>
          <w:b w:val="false"/>
          <w:i w:val="false"/>
          <w:color w:val="000000"/>
          <w:sz w:val="28"/>
        </w:rPr>
        <w:t>
      информация о заключенных договорах, в рамках реализации БИП, начиная с разработки ПСД, с указанием суммы экономии в результате проведения государственных закупок (в случае, если имеется экономия);</w:t>
      </w:r>
    </w:p>
    <w:p>
      <w:pPr>
        <w:spacing w:after="0"/>
        <w:ind w:left="0"/>
        <w:jc w:val="both"/>
      </w:pPr>
      <w:r>
        <w:rPr>
          <w:rFonts w:ascii="Times New Roman"/>
          <w:b w:val="false"/>
          <w:i w:val="false"/>
          <w:color w:val="000000"/>
          <w:sz w:val="28"/>
        </w:rPr>
        <w:t>
      финансирование проекта из бюджета за каждый год, начиная с начала разработки ПСД. Данная информация сопровождается планом и фактом за каждый год с указанием причин неосвоения, в случае наличия таковых;</w:t>
      </w:r>
    </w:p>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p>
      <w:pPr>
        <w:spacing w:after="0"/>
        <w:ind w:left="0"/>
        <w:jc w:val="both"/>
      </w:pPr>
      <w:r>
        <w:rPr>
          <w:rFonts w:ascii="Times New Roman"/>
          <w:b w:val="false"/>
          <w:i w:val="false"/>
          <w:color w:val="000000"/>
          <w:sz w:val="28"/>
        </w:rPr>
        <w:t>
      сведение о состоянии незавершенного строительства, в том числе о его стоимостной оценки, актов выполненных работ, подтвержденных независимым техническим аудитом;</w:t>
      </w:r>
    </w:p>
    <w:p>
      <w:pPr>
        <w:spacing w:after="0"/>
        <w:ind w:left="0"/>
        <w:jc w:val="both"/>
      </w:pPr>
      <w:r>
        <w:rPr>
          <w:rFonts w:ascii="Times New Roman"/>
          <w:b w:val="false"/>
          <w:i w:val="false"/>
          <w:color w:val="000000"/>
          <w:sz w:val="28"/>
        </w:rPr>
        <w:t>
      информацию о достижении либо не достижении показателей, указанных в утвержденном ПСД, в том числе при полном освоении выделенных бюджетных средств, с указанием причин не достижения;</w:t>
      </w:r>
    </w:p>
    <w:p>
      <w:pPr>
        <w:spacing w:after="0"/>
        <w:ind w:left="0"/>
        <w:jc w:val="both"/>
      </w:pPr>
      <w:r>
        <w:rPr>
          <w:rFonts w:ascii="Times New Roman"/>
          <w:b w:val="false"/>
          <w:i w:val="false"/>
          <w:color w:val="000000"/>
          <w:sz w:val="28"/>
        </w:rPr>
        <w:t>
      3) заключение отраслевой экспертизы соответствующего уполномоченного государственного органа в зависимости от специфики БИП, представляемое в форме официального письма,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заверенной печатью, и подтверждающее обоснованность и достоверность увеличения сметной стоимости проекта с приложением разъяснений АБП;";</w:t>
      </w:r>
    </w:p>
    <w:bookmarkStart w:name="z32" w:id="9"/>
    <w:p>
      <w:pPr>
        <w:spacing w:after="0"/>
        <w:ind w:left="0"/>
        <w:jc w:val="both"/>
      </w:pPr>
      <w:r>
        <w:rPr>
          <w:rFonts w:ascii="Times New Roman"/>
          <w:b w:val="false"/>
          <w:i w:val="false"/>
          <w:color w:val="000000"/>
          <w:sz w:val="28"/>
        </w:rPr>
        <w:t xml:space="preserve">
      подпункт 7) части четвертой </w:t>
      </w:r>
      <w:r>
        <w:rPr>
          <w:rFonts w:ascii="Times New Roman"/>
          <w:b w:val="false"/>
          <w:i w:val="false"/>
          <w:color w:val="000000"/>
          <w:sz w:val="28"/>
        </w:rPr>
        <w:t>пункта 115</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xml:space="preserve">
      "7) сравнительную таблицу и перечень документации по проектам, предполагающим увеличение сметной стоимости, которые представляют в электронный портал, а также на бумажном и электронном носителях в центральный или местный уполномоченный орган по государственному планированию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и заверяется печатью;";</w:t>
      </w:r>
    </w:p>
    <w:bookmarkStart w:name="z33" w:id="10"/>
    <w:p>
      <w:pPr>
        <w:spacing w:after="0"/>
        <w:ind w:left="0"/>
        <w:jc w:val="both"/>
      </w:pPr>
      <w:r>
        <w:rPr>
          <w:rFonts w:ascii="Times New Roman"/>
          <w:b w:val="false"/>
          <w:i w:val="false"/>
          <w:color w:val="000000"/>
          <w:sz w:val="28"/>
        </w:rPr>
        <w:t xml:space="preserve">
      подпункты 1), 2) и 3) части десятой </w:t>
      </w:r>
      <w:r>
        <w:rPr>
          <w:rFonts w:ascii="Times New Roman"/>
          <w:b w:val="false"/>
          <w:i w:val="false"/>
          <w:color w:val="000000"/>
          <w:sz w:val="28"/>
        </w:rPr>
        <w:t>пункта 115</w:t>
      </w:r>
      <w:r>
        <w:rPr>
          <w:rFonts w:ascii="Times New Roman"/>
          <w:b w:val="false"/>
          <w:i w:val="false"/>
          <w:color w:val="000000"/>
          <w:sz w:val="28"/>
        </w:rPr>
        <w:t xml:space="preserve"> изложить в следующей редакции:</w:t>
      </w:r>
    </w:p>
    <w:bookmarkEnd w:id="10"/>
    <w:p>
      <w:pPr>
        <w:spacing w:after="0"/>
        <w:ind w:left="0"/>
        <w:jc w:val="both"/>
      </w:pPr>
      <w:r>
        <w:rPr>
          <w:rFonts w:ascii="Times New Roman"/>
          <w:b w:val="false"/>
          <w:i w:val="false"/>
          <w:color w:val="000000"/>
          <w:sz w:val="28"/>
        </w:rPr>
        <w:t>
      "1) письмо-заявку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суммы удорожания;</w:t>
      </w:r>
    </w:p>
    <w:p>
      <w:pPr>
        <w:spacing w:after="0"/>
        <w:ind w:left="0"/>
        <w:jc w:val="both"/>
      </w:pPr>
      <w:r>
        <w:rPr>
          <w:rFonts w:ascii="Times New Roman"/>
          <w:b w:val="false"/>
          <w:i w:val="false"/>
          <w:color w:val="000000"/>
          <w:sz w:val="28"/>
        </w:rPr>
        <w:t>
      2) пояснительную записку, подписанную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 в которой содержится следующая информация:</w:t>
      </w:r>
    </w:p>
    <w:p>
      <w:pPr>
        <w:spacing w:after="0"/>
        <w:ind w:left="0"/>
        <w:jc w:val="both"/>
      </w:pPr>
      <w:r>
        <w:rPr>
          <w:rFonts w:ascii="Times New Roman"/>
          <w:b w:val="false"/>
          <w:i w:val="false"/>
          <w:color w:val="000000"/>
          <w:sz w:val="28"/>
        </w:rPr>
        <w:t>
      обоснование дополнительных бюджетных расходов, которые потребуются для завершения реализации БИП;</w:t>
      </w:r>
    </w:p>
    <w:p>
      <w:pPr>
        <w:spacing w:after="0"/>
        <w:ind w:left="0"/>
        <w:jc w:val="both"/>
      </w:pPr>
      <w:r>
        <w:rPr>
          <w:rFonts w:ascii="Times New Roman"/>
          <w:b w:val="false"/>
          <w:i w:val="false"/>
          <w:color w:val="000000"/>
          <w:sz w:val="28"/>
        </w:rPr>
        <w:t>
      информация о заключенных договорах, в рамках реализации БИП, начиная с разработки ПСД, с указанием суммы экономии в результате проведения государственных закупок (в случае, если имеется экономия);</w:t>
      </w:r>
    </w:p>
    <w:p>
      <w:pPr>
        <w:spacing w:after="0"/>
        <w:ind w:left="0"/>
        <w:jc w:val="both"/>
      </w:pPr>
      <w:r>
        <w:rPr>
          <w:rFonts w:ascii="Times New Roman"/>
          <w:b w:val="false"/>
          <w:i w:val="false"/>
          <w:color w:val="000000"/>
          <w:sz w:val="28"/>
        </w:rPr>
        <w:t>
      финансирование проекта из бюджета за каждый год, начиная с начала разработки ПСД. Данная информация сопровождается планом и фактом за каждый год с указанием причин неосвоения, в случае наличия таковых;</w:t>
      </w:r>
    </w:p>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p>
      <w:pPr>
        <w:spacing w:after="0"/>
        <w:ind w:left="0"/>
        <w:jc w:val="both"/>
      </w:pPr>
      <w:r>
        <w:rPr>
          <w:rFonts w:ascii="Times New Roman"/>
          <w:b w:val="false"/>
          <w:i w:val="false"/>
          <w:color w:val="000000"/>
          <w:sz w:val="28"/>
        </w:rPr>
        <w:t>
      сведение о состоянии незавершенного строительства, в том числе о его стоимостной оценки, актов выполненных работ, подтвержденных независимым техническим аудитом;</w:t>
      </w:r>
    </w:p>
    <w:p>
      <w:pPr>
        <w:spacing w:after="0"/>
        <w:ind w:left="0"/>
        <w:jc w:val="both"/>
      </w:pPr>
      <w:r>
        <w:rPr>
          <w:rFonts w:ascii="Times New Roman"/>
          <w:b w:val="false"/>
          <w:i w:val="false"/>
          <w:color w:val="000000"/>
          <w:sz w:val="28"/>
        </w:rPr>
        <w:t>
      информацию о достижении либо не достижении показателей, указанных в утвержденном ПСД, в том числе при полном освоении выделенных бюджетных средств, с указанием причин не достижения;</w:t>
      </w:r>
    </w:p>
    <w:p>
      <w:pPr>
        <w:spacing w:after="0"/>
        <w:ind w:left="0"/>
        <w:jc w:val="both"/>
      </w:pPr>
      <w:r>
        <w:rPr>
          <w:rFonts w:ascii="Times New Roman"/>
          <w:b w:val="false"/>
          <w:i w:val="false"/>
          <w:color w:val="000000"/>
          <w:sz w:val="28"/>
        </w:rPr>
        <w:t>
      3) заключение отраслевой экспертизы соответствующего уполномоченного государственного органа в зависимости от специфики БИП, представляемое в форме официального письма,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заверенной печатью, и подтверждающее обоснованность и достоверность увеличения сметной стоимости проекта с приложением разъяснений АБП;";</w:t>
      </w:r>
    </w:p>
    <w:bookmarkStart w:name="z34" w:id="11"/>
    <w:p>
      <w:pPr>
        <w:spacing w:after="0"/>
        <w:ind w:left="0"/>
        <w:jc w:val="both"/>
      </w:pPr>
      <w:r>
        <w:rPr>
          <w:rFonts w:ascii="Times New Roman"/>
          <w:b w:val="false"/>
          <w:i w:val="false"/>
          <w:color w:val="000000"/>
          <w:sz w:val="28"/>
        </w:rPr>
        <w:t xml:space="preserve">
      подпункт 7) части десятой </w:t>
      </w:r>
      <w:r>
        <w:rPr>
          <w:rFonts w:ascii="Times New Roman"/>
          <w:b w:val="false"/>
          <w:i w:val="false"/>
          <w:color w:val="000000"/>
          <w:sz w:val="28"/>
        </w:rPr>
        <w:t>пункта 115</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xml:space="preserve">
      "7) сравнительную таблицу и перечень документации по проектам, предполагающим увеличение сметной стоимости, которые представляют в электронный портал, а также на бумажном и электронном носителях в центральный или местный уполномоченный орган по государственному планированию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и заверяется печатью;";</w:t>
      </w:r>
    </w:p>
    <w:bookmarkStart w:name="z35" w:id="12"/>
    <w:p>
      <w:pPr>
        <w:spacing w:after="0"/>
        <w:ind w:left="0"/>
        <w:jc w:val="both"/>
      </w:pPr>
      <w:r>
        <w:rPr>
          <w:rFonts w:ascii="Times New Roman"/>
          <w:b w:val="false"/>
          <w:i w:val="false"/>
          <w:color w:val="000000"/>
          <w:sz w:val="28"/>
        </w:rPr>
        <w:t xml:space="preserve">
      подпункт 1) части первой </w:t>
      </w:r>
      <w:r>
        <w:rPr>
          <w:rFonts w:ascii="Times New Roman"/>
          <w:b w:val="false"/>
          <w:i w:val="false"/>
          <w:color w:val="000000"/>
          <w:sz w:val="28"/>
        </w:rPr>
        <w:t>пункта 138</w:t>
      </w:r>
      <w:r>
        <w:rPr>
          <w:rFonts w:ascii="Times New Roman"/>
          <w:b w:val="false"/>
          <w:i w:val="false"/>
          <w:color w:val="000000"/>
          <w:sz w:val="28"/>
        </w:rPr>
        <w:t xml:space="preserve"> изложить в следующей редакции:</w:t>
      </w:r>
    </w:p>
    <w:bookmarkEnd w:id="12"/>
    <w:p>
      <w:pPr>
        <w:spacing w:after="0"/>
        <w:ind w:left="0"/>
        <w:jc w:val="both"/>
      </w:pPr>
      <w:r>
        <w:rPr>
          <w:rFonts w:ascii="Times New Roman"/>
          <w:b w:val="false"/>
          <w:i w:val="false"/>
          <w:color w:val="000000"/>
          <w:sz w:val="28"/>
        </w:rPr>
        <w:t>
      "1) к Разделу "Ретроспектива":</w:t>
      </w:r>
    </w:p>
    <w:p>
      <w:pPr>
        <w:spacing w:after="0"/>
        <w:ind w:left="0"/>
        <w:jc w:val="both"/>
      </w:pPr>
      <w:r>
        <w:rPr>
          <w:rFonts w:ascii="Times New Roman"/>
          <w:b w:val="false"/>
          <w:i w:val="false"/>
          <w:color w:val="000000"/>
          <w:sz w:val="28"/>
        </w:rPr>
        <w:t>
      финансовая отчетность участников (отдельная и консолидированная) с печатью и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и главного бухгалтера за последние три года, предшествующие внесению ФЭО Инвестиций в центральный или местный уполномоченный орган по государственному планированию, а также пояснительные записки к финансовой отчетности;</w:t>
      </w:r>
    </w:p>
    <w:p>
      <w:pPr>
        <w:spacing w:after="0"/>
        <w:ind w:left="0"/>
        <w:jc w:val="both"/>
      </w:pPr>
      <w:r>
        <w:rPr>
          <w:rFonts w:ascii="Times New Roman"/>
          <w:b w:val="false"/>
          <w:i w:val="false"/>
          <w:color w:val="000000"/>
          <w:sz w:val="28"/>
        </w:rPr>
        <w:t>
      для участников,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При этом участник может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w:t>
      </w:r>
    </w:p>
    <w:p>
      <w:pPr>
        <w:spacing w:after="0"/>
        <w:ind w:left="0"/>
        <w:jc w:val="both"/>
      </w:pPr>
      <w:r>
        <w:rPr>
          <w:rFonts w:ascii="Times New Roman"/>
          <w:b w:val="false"/>
          <w:i w:val="false"/>
          <w:color w:val="000000"/>
          <w:sz w:val="28"/>
        </w:rPr>
        <w:t>
      Финансовая отчетность представляется в соответствии с требованиями действующего законодательства, в том числе с приложением информации о финансовых участиях в других организациях, с приложением детальной расшифровкой статей баланса, занимающих 10 % и более в валюте баланса;";</w:t>
      </w:r>
    </w:p>
    <w:bookmarkStart w:name="z36" w:id="13"/>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144</w:t>
      </w:r>
      <w:r>
        <w:rPr>
          <w:rFonts w:ascii="Times New Roman"/>
          <w:b w:val="false"/>
          <w:i w:val="false"/>
          <w:color w:val="000000"/>
          <w:sz w:val="28"/>
        </w:rPr>
        <w:t xml:space="preserve"> изложить в следующей редакции:</w:t>
      </w:r>
    </w:p>
    <w:bookmarkEnd w:id="13"/>
    <w:p>
      <w:pPr>
        <w:spacing w:after="0"/>
        <w:ind w:left="0"/>
        <w:jc w:val="both"/>
      </w:pPr>
      <w:r>
        <w:rPr>
          <w:rFonts w:ascii="Times New Roman"/>
          <w:b w:val="false"/>
          <w:i w:val="false"/>
          <w:color w:val="000000"/>
          <w:sz w:val="28"/>
        </w:rPr>
        <w:t xml:space="preserve">
      "144. Оригинал ФЭО Инвестиций, а также дополнительные материалы, оговоренные в </w:t>
      </w:r>
      <w:r>
        <w:rPr>
          <w:rFonts w:ascii="Times New Roman"/>
          <w:b w:val="false"/>
          <w:i w:val="false"/>
          <w:color w:val="000000"/>
          <w:sz w:val="28"/>
        </w:rPr>
        <w:t>пунктах 138</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и </w:t>
      </w:r>
      <w:r>
        <w:rPr>
          <w:rFonts w:ascii="Times New Roman"/>
          <w:b w:val="false"/>
          <w:i w:val="false"/>
          <w:color w:val="000000"/>
          <w:sz w:val="28"/>
        </w:rPr>
        <w:t>163</w:t>
      </w:r>
      <w:r>
        <w:rPr>
          <w:rFonts w:ascii="Times New Roman"/>
          <w:b w:val="false"/>
          <w:i w:val="false"/>
          <w:color w:val="000000"/>
          <w:sz w:val="28"/>
        </w:rPr>
        <w:t xml:space="preserve"> настоящих Правил, представляются АБП отдельным сопроводительным письмом на титульном бланке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w:t>
      </w:r>
    </w:p>
    <w:p>
      <w:pPr>
        <w:spacing w:after="0"/>
        <w:ind w:left="0"/>
        <w:jc w:val="both"/>
      </w:pPr>
      <w:r>
        <w:rPr>
          <w:rFonts w:ascii="Times New Roman"/>
          <w:b w:val="false"/>
          <w:i w:val="false"/>
          <w:color w:val="000000"/>
          <w:sz w:val="28"/>
        </w:rPr>
        <w:t xml:space="preserve">
      По бюджетным инвестициям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оригинал ФЭО, а также документы, указанные в </w:t>
      </w:r>
      <w:r>
        <w:rPr>
          <w:rFonts w:ascii="Times New Roman"/>
          <w:b w:val="false"/>
          <w:i w:val="false"/>
          <w:color w:val="000000"/>
          <w:sz w:val="28"/>
        </w:rPr>
        <w:t>пунктах 138</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и </w:t>
      </w:r>
      <w:r>
        <w:rPr>
          <w:rFonts w:ascii="Times New Roman"/>
          <w:b w:val="false"/>
          <w:i w:val="false"/>
          <w:color w:val="000000"/>
          <w:sz w:val="28"/>
        </w:rPr>
        <w:t>163</w:t>
      </w:r>
      <w:r>
        <w:rPr>
          <w:rFonts w:ascii="Times New Roman"/>
          <w:b w:val="false"/>
          <w:i w:val="false"/>
          <w:color w:val="000000"/>
          <w:sz w:val="28"/>
        </w:rPr>
        <w:t xml:space="preserve"> настоящих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заключения отраслевой экспертизы, представляемой за подписью первого руководителя государственного органа – АБП либо лица его замещающего, либо лица, уполномоченного по каждым Инвестициям первым руководителем государственного органа – АБП.";</w:t>
      </w:r>
    </w:p>
    <w:bookmarkStart w:name="z37" w:id="14"/>
    <w:p>
      <w:pPr>
        <w:spacing w:after="0"/>
        <w:ind w:left="0"/>
        <w:jc w:val="both"/>
      </w:pPr>
      <w:r>
        <w:rPr>
          <w:rFonts w:ascii="Times New Roman"/>
          <w:b w:val="false"/>
          <w:i w:val="false"/>
          <w:color w:val="000000"/>
          <w:sz w:val="28"/>
        </w:rPr>
        <w:t xml:space="preserve">
      абзац первый части шестой </w:t>
      </w:r>
      <w:r>
        <w:rPr>
          <w:rFonts w:ascii="Times New Roman"/>
          <w:b w:val="false"/>
          <w:i w:val="false"/>
          <w:color w:val="000000"/>
          <w:sz w:val="28"/>
        </w:rPr>
        <w:t>пункта 151</w:t>
      </w:r>
      <w:r>
        <w:rPr>
          <w:rFonts w:ascii="Times New Roman"/>
          <w:b w:val="false"/>
          <w:i w:val="false"/>
          <w:color w:val="000000"/>
          <w:sz w:val="28"/>
        </w:rPr>
        <w:t xml:space="preserve"> изложить в следующей редакции:</w:t>
      </w:r>
    </w:p>
    <w:bookmarkEnd w:id="14"/>
    <w:p>
      <w:pPr>
        <w:spacing w:after="0"/>
        <w:ind w:left="0"/>
        <w:jc w:val="both"/>
      </w:pPr>
      <w:r>
        <w:rPr>
          <w:rFonts w:ascii="Times New Roman"/>
          <w:b w:val="false"/>
          <w:i w:val="false"/>
          <w:color w:val="000000"/>
          <w:sz w:val="28"/>
        </w:rPr>
        <w:t>
      "Для вынесения на рассмотрение соответствующей бюджетной комиссии вопроса целесообразности корректировки ФЭО Инвестиций АБП представляют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Start w:name="z38" w:id="15"/>
    <w:p>
      <w:pPr>
        <w:spacing w:after="0"/>
        <w:ind w:left="0"/>
        <w:jc w:val="both"/>
      </w:pPr>
      <w:r>
        <w:rPr>
          <w:rFonts w:ascii="Times New Roman"/>
          <w:b w:val="false"/>
          <w:i w:val="false"/>
          <w:color w:val="000000"/>
          <w:sz w:val="28"/>
        </w:rPr>
        <w:t xml:space="preserve">
      абзац первый части десятой </w:t>
      </w:r>
      <w:r>
        <w:rPr>
          <w:rFonts w:ascii="Times New Roman"/>
          <w:b w:val="false"/>
          <w:i w:val="false"/>
          <w:color w:val="000000"/>
          <w:sz w:val="28"/>
        </w:rPr>
        <w:t>пункта 151</w:t>
      </w:r>
      <w:r>
        <w:rPr>
          <w:rFonts w:ascii="Times New Roman"/>
          <w:b w:val="false"/>
          <w:i w:val="false"/>
          <w:color w:val="000000"/>
          <w:sz w:val="28"/>
        </w:rPr>
        <w:t xml:space="preserve"> изложить в следующей редакции:</w:t>
      </w:r>
    </w:p>
    <w:bookmarkEnd w:id="15"/>
    <w:p>
      <w:pPr>
        <w:spacing w:after="0"/>
        <w:ind w:left="0"/>
        <w:jc w:val="both"/>
      </w:pPr>
      <w:r>
        <w:rPr>
          <w:rFonts w:ascii="Times New Roman"/>
          <w:b w:val="false"/>
          <w:i w:val="false"/>
          <w:color w:val="000000"/>
          <w:sz w:val="28"/>
        </w:rPr>
        <w:t>
      "На втором этапе рассмотрение скорректированного ФЭО Инвестиций осуществляется центральным или местным уполномоченным органом по государственному планированию на основе представляемых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следующих документов:";</w:t>
      </w:r>
    </w:p>
    <w:bookmarkStart w:name="z39" w:id="16"/>
    <w:p>
      <w:pPr>
        <w:spacing w:after="0"/>
        <w:ind w:left="0"/>
        <w:jc w:val="both"/>
      </w:pPr>
      <w:r>
        <w:rPr>
          <w:rFonts w:ascii="Times New Roman"/>
          <w:b w:val="false"/>
          <w:i w:val="false"/>
          <w:color w:val="000000"/>
          <w:sz w:val="28"/>
        </w:rPr>
        <w:t xml:space="preserve">
      абзац первый части одиннадцатой </w:t>
      </w:r>
      <w:r>
        <w:rPr>
          <w:rFonts w:ascii="Times New Roman"/>
          <w:b w:val="false"/>
          <w:i w:val="false"/>
          <w:color w:val="000000"/>
          <w:sz w:val="28"/>
        </w:rPr>
        <w:t>пункта 151</w:t>
      </w:r>
      <w:r>
        <w:rPr>
          <w:rFonts w:ascii="Times New Roman"/>
          <w:b w:val="false"/>
          <w:i w:val="false"/>
          <w:color w:val="000000"/>
          <w:sz w:val="28"/>
        </w:rPr>
        <w:t xml:space="preserve"> изложить в следующей редакции:</w:t>
      </w:r>
    </w:p>
    <w:bookmarkEnd w:id="16"/>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выносят вопрос целесообразности финансирования по скорректированному ФЭО Инвестиций на рассмотрение соответствующих бюджетных комиссий на основе представляемых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следующих документов:";</w:t>
      </w:r>
    </w:p>
    <w:bookmarkStart w:name="z40" w:id="17"/>
    <w:p>
      <w:pPr>
        <w:spacing w:after="0"/>
        <w:ind w:left="0"/>
        <w:jc w:val="both"/>
      </w:pPr>
      <w:r>
        <w:rPr>
          <w:rFonts w:ascii="Times New Roman"/>
          <w:b w:val="false"/>
          <w:i w:val="false"/>
          <w:color w:val="000000"/>
          <w:sz w:val="28"/>
        </w:rPr>
        <w:t xml:space="preserve">
      часть двенадцатую </w:t>
      </w:r>
      <w:r>
        <w:rPr>
          <w:rFonts w:ascii="Times New Roman"/>
          <w:b w:val="false"/>
          <w:i w:val="false"/>
          <w:color w:val="000000"/>
          <w:sz w:val="28"/>
        </w:rPr>
        <w:t>пункта 151</w:t>
      </w:r>
      <w:r>
        <w:rPr>
          <w:rFonts w:ascii="Times New Roman"/>
          <w:b w:val="false"/>
          <w:i w:val="false"/>
          <w:color w:val="000000"/>
          <w:sz w:val="28"/>
        </w:rPr>
        <w:t xml:space="preserve"> изложить в следующей редакции:</w:t>
      </w:r>
    </w:p>
    <w:bookmarkEnd w:id="17"/>
    <w:p>
      <w:pPr>
        <w:spacing w:after="0"/>
        <w:ind w:left="0"/>
        <w:jc w:val="both"/>
      </w:pPr>
      <w:r>
        <w:rPr>
          <w:rFonts w:ascii="Times New Roman"/>
          <w:b w:val="false"/>
          <w:i w:val="false"/>
          <w:color w:val="000000"/>
          <w:sz w:val="28"/>
        </w:rPr>
        <w:t>
      "По бюджетным инвестициям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оригинал скорректированного ФЭО, а также документы, указанные в настоящем пункте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заключения отраслевой экспертизы, представляемой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w:t>
      </w:r>
    </w:p>
    <w:bookmarkStart w:name="z41" w:id="18"/>
    <w:p>
      <w:pPr>
        <w:spacing w:after="0"/>
        <w:ind w:left="0"/>
        <w:jc w:val="both"/>
      </w:pPr>
      <w:r>
        <w:rPr>
          <w:rFonts w:ascii="Times New Roman"/>
          <w:b w:val="false"/>
          <w:i w:val="false"/>
          <w:color w:val="000000"/>
          <w:sz w:val="28"/>
        </w:rPr>
        <w:t xml:space="preserve">
      абзац шестнадцатый части четвертой </w:t>
      </w:r>
      <w:r>
        <w:rPr>
          <w:rFonts w:ascii="Times New Roman"/>
          <w:b w:val="false"/>
          <w:i w:val="false"/>
          <w:color w:val="000000"/>
          <w:sz w:val="28"/>
        </w:rPr>
        <w:t>пункта 182-6</w:t>
      </w:r>
      <w:r>
        <w:rPr>
          <w:rFonts w:ascii="Times New Roman"/>
          <w:b w:val="false"/>
          <w:i w:val="false"/>
          <w:color w:val="000000"/>
          <w:sz w:val="28"/>
        </w:rPr>
        <w:t xml:space="preserve"> изложить в следующей редакции:</w:t>
      </w:r>
    </w:p>
    <w:bookmarkEnd w:id="18"/>
    <w:p>
      <w:pPr>
        <w:spacing w:after="0"/>
        <w:ind w:left="0"/>
        <w:jc w:val="both"/>
      </w:pPr>
      <w:r>
        <w:rPr>
          <w:rFonts w:ascii="Times New Roman"/>
          <w:b w:val="false"/>
          <w:i w:val="false"/>
          <w:color w:val="000000"/>
          <w:sz w:val="28"/>
        </w:rPr>
        <w:t>
        "финансовая отчетность участников финансовой схемы (отдельная и консолидированная) с печатью и за подписью первого руководителя государственного органа – АБП либо лица его замещающего либо лица, уполномоченного отдельно по каждому бюджетному кредиту первым руководителем государственного органа – АБП и главного бухгалтера за последние три года, предшествующие внесению ФЭО бюджетного кредита в центральный или местный уполномоченный орган по государственному планированию, а также пояснительные записки к финансовой отчетности;";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 16</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18-1</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w:t>
      </w:r>
      <w:r>
        <w:rPr>
          <w:rFonts w:ascii="Times New Roman"/>
          <w:b w:val="false"/>
          <w:i w:val="false"/>
          <w:color w:val="000000"/>
          <w:sz w:val="28"/>
        </w:rPr>
        <w:t xml:space="preserve">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к Правилам изложить в редакции согласно приложениям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к настоящему приказу.</w:t>
      </w:r>
    </w:p>
    <w:bookmarkStart w:name="z47" w:id="19"/>
    <w:p>
      <w:pPr>
        <w:spacing w:after="0"/>
        <w:ind w:left="0"/>
        <w:jc w:val="both"/>
      </w:pPr>
      <w:r>
        <w:rPr>
          <w:rFonts w:ascii="Times New Roman"/>
          <w:b w:val="false"/>
          <w:i w:val="false"/>
          <w:color w:val="000000"/>
          <w:sz w:val="28"/>
        </w:rPr>
        <w:t>
      2. Департаменту бюджетных инвестиций и развития государственно-частного партнерства Министерства национальной экономики Республики Казахстан обеспечить:</w:t>
      </w:r>
    </w:p>
    <w:bookmarkEnd w:id="1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пункта 2 настоящего приказа.</w:t>
      </w:r>
    </w:p>
    <w:bookmarkStart w:name="z48" w:id="20"/>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20"/>
    <w:bookmarkStart w:name="z49" w:id="2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экономики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Б.Султанов   </w:t>
      </w:r>
    </w:p>
    <w:p>
      <w:pPr>
        <w:spacing w:after="0"/>
        <w:ind w:left="0"/>
        <w:jc w:val="both"/>
      </w:pPr>
      <w:r>
        <w:rPr>
          <w:rFonts w:ascii="Times New Roman"/>
          <w:b w:val="false"/>
          <w:i w:val="false"/>
          <w:color w:val="000000"/>
          <w:sz w:val="28"/>
        </w:rPr>
        <w:t>
      "__" ________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2016 года № 28</w:t>
            </w:r>
            <w:r>
              <w:br/>
            </w: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w:t>
            </w:r>
            <w:r>
              <w:br/>
            </w:r>
            <w:r>
              <w:rPr>
                <w:rFonts w:ascii="Times New Roman"/>
                <w:b w:val="false"/>
                <w:i w:val="false"/>
                <w:color w:val="000000"/>
                <w:sz w:val="20"/>
              </w:rPr>
              <w:t>и оценки реализации бюджетных инвестиций</w:t>
            </w:r>
          </w:p>
        </w:tc>
      </w:tr>
    </w:tbl>
    <w:p>
      <w:pPr>
        <w:spacing w:after="0"/>
        <w:ind w:left="0"/>
        <w:jc w:val="left"/>
      </w:pPr>
      <w:r>
        <w:rPr>
          <w:rFonts w:ascii="Times New Roman"/>
          <w:b/>
          <w:i w:val="false"/>
          <w:color w:val="000000"/>
        </w:rPr>
        <w:t xml:space="preserve"> Форма "Информационный лист инвестиционного предложения"</w:t>
      </w:r>
    </w:p>
    <w:p>
      <w:pPr>
        <w:spacing w:after="0"/>
        <w:ind w:left="0"/>
        <w:jc w:val="both"/>
      </w:pPr>
      <w:r>
        <w:rPr>
          <w:rFonts w:ascii="Times New Roman"/>
          <w:b w:val="false"/>
          <w:i w:val="false"/>
          <w:color w:val="000000"/>
          <w:sz w:val="28"/>
        </w:rPr>
        <w:t>
      1. Данные по администратору бюджетной программы и предлагаемому</w:t>
      </w:r>
    </w:p>
    <w:p>
      <w:pPr>
        <w:spacing w:after="0"/>
        <w:ind w:left="0"/>
        <w:jc w:val="both"/>
      </w:pPr>
      <w:r>
        <w:rPr>
          <w:rFonts w:ascii="Times New Roman"/>
          <w:b w:val="false"/>
          <w:i w:val="false"/>
          <w:color w:val="000000"/>
          <w:sz w:val="28"/>
        </w:rPr>
        <w:t>
      к реализации ГИП</w:t>
      </w:r>
    </w:p>
    <w:p>
      <w:pPr>
        <w:spacing w:after="0"/>
        <w:ind w:left="0"/>
        <w:jc w:val="both"/>
      </w:pPr>
      <w:r>
        <w:rPr>
          <w:rFonts w:ascii="Times New Roman"/>
          <w:b w:val="false"/>
          <w:i w:val="false"/>
          <w:color w:val="000000"/>
          <w:sz w:val="28"/>
        </w:rPr>
        <w:t>
      Администратор бюджетной программы _____________________________</w:t>
      </w:r>
    </w:p>
    <w:p>
      <w:pPr>
        <w:spacing w:after="0"/>
        <w:ind w:left="0"/>
        <w:jc w:val="both"/>
      </w:pPr>
      <w:r>
        <w:rPr>
          <w:rFonts w:ascii="Times New Roman"/>
          <w:b w:val="false"/>
          <w:i w:val="false"/>
          <w:color w:val="000000"/>
          <w:sz w:val="28"/>
        </w:rPr>
        <w:t>
      Наименование ГИП ______________________________________________</w:t>
      </w:r>
    </w:p>
    <w:p>
      <w:pPr>
        <w:spacing w:after="0"/>
        <w:ind w:left="0"/>
        <w:jc w:val="both"/>
      </w:pPr>
      <w:r>
        <w:rPr>
          <w:rFonts w:ascii="Times New Roman"/>
          <w:b w:val="false"/>
          <w:i w:val="false"/>
          <w:color w:val="000000"/>
          <w:sz w:val="28"/>
        </w:rPr>
        <w:t>
      Наименование установленных государственных, правительственных</w:t>
      </w:r>
    </w:p>
    <w:p>
      <w:pPr>
        <w:spacing w:after="0"/>
        <w:ind w:left="0"/>
        <w:jc w:val="both"/>
      </w:pPr>
      <w:r>
        <w:rPr>
          <w:rFonts w:ascii="Times New Roman"/>
          <w:b w:val="false"/>
          <w:i w:val="false"/>
          <w:color w:val="000000"/>
          <w:sz w:val="28"/>
        </w:rPr>
        <w:t>
      программ и программы развития территорий Республики Казахстан, в</w:t>
      </w:r>
    </w:p>
    <w:p>
      <w:pPr>
        <w:spacing w:after="0"/>
        <w:ind w:left="0"/>
        <w:jc w:val="both"/>
      </w:pPr>
      <w:r>
        <w:rPr>
          <w:rFonts w:ascii="Times New Roman"/>
          <w:b w:val="false"/>
          <w:i w:val="false"/>
          <w:color w:val="000000"/>
          <w:sz w:val="28"/>
        </w:rPr>
        <w:t>
      составе которой предусмотрена реализация ГИП (ссылки на конкретные</w:t>
      </w:r>
    </w:p>
    <w:p>
      <w:pPr>
        <w:spacing w:after="0"/>
        <w:ind w:left="0"/>
        <w:jc w:val="both"/>
      </w:pPr>
      <w:r>
        <w:rPr>
          <w:rFonts w:ascii="Times New Roman"/>
          <w:b w:val="false"/>
          <w:i w:val="false"/>
          <w:color w:val="000000"/>
          <w:sz w:val="28"/>
        </w:rPr>
        <w:t>
      пункты).</w:t>
      </w:r>
    </w:p>
    <w:p>
      <w:pPr>
        <w:spacing w:after="0"/>
        <w:ind w:left="0"/>
        <w:jc w:val="both"/>
      </w:pPr>
      <w:r>
        <w:rPr>
          <w:rFonts w:ascii="Times New Roman"/>
          <w:b w:val="false"/>
          <w:i w:val="false"/>
          <w:color w:val="000000"/>
          <w:sz w:val="28"/>
        </w:rPr>
        <w:t>
      Наименование юридического лица получателя инвестиций (при</w:t>
      </w:r>
    </w:p>
    <w:p>
      <w:pPr>
        <w:spacing w:after="0"/>
        <w:ind w:left="0"/>
        <w:jc w:val="both"/>
      </w:pPr>
      <w:r>
        <w:rPr>
          <w:rFonts w:ascii="Times New Roman"/>
          <w:b w:val="false"/>
          <w:i w:val="false"/>
          <w:color w:val="000000"/>
          <w:sz w:val="28"/>
        </w:rPr>
        <w:t>
      наличии таковой)</w:t>
      </w:r>
    </w:p>
    <w:p>
      <w:pPr>
        <w:spacing w:after="0"/>
        <w:ind w:left="0"/>
        <w:jc w:val="both"/>
      </w:pPr>
      <w:r>
        <w:rPr>
          <w:rFonts w:ascii="Times New Roman"/>
          <w:b w:val="false"/>
          <w:i w:val="false"/>
          <w:color w:val="000000"/>
          <w:sz w:val="28"/>
        </w:rPr>
        <w:t>
      Период реализации ГИП (если неизвестны, указать</w:t>
      </w:r>
    </w:p>
    <w:p>
      <w:pPr>
        <w:spacing w:after="0"/>
        <w:ind w:left="0"/>
        <w:jc w:val="both"/>
      </w:pPr>
      <w:r>
        <w:rPr>
          <w:rFonts w:ascii="Times New Roman"/>
          <w:b w:val="false"/>
          <w:i w:val="false"/>
          <w:color w:val="000000"/>
          <w:sz w:val="28"/>
        </w:rPr>
        <w:t>
      приблизительно):</w:t>
      </w:r>
    </w:p>
    <w:p>
      <w:pPr>
        <w:spacing w:after="0"/>
        <w:ind w:left="0"/>
        <w:jc w:val="both"/>
      </w:pPr>
      <w:r>
        <w:rPr>
          <w:rFonts w:ascii="Times New Roman"/>
          <w:b w:val="false"/>
          <w:i w:val="false"/>
          <w:color w:val="000000"/>
          <w:sz w:val="28"/>
        </w:rPr>
        <w:t>
      Продолжительность реализации: ____________ месяцев</w:t>
      </w:r>
    </w:p>
    <w:p>
      <w:pPr>
        <w:spacing w:after="0"/>
        <w:ind w:left="0"/>
        <w:jc w:val="both"/>
      </w:pPr>
      <w:r>
        <w:rPr>
          <w:rFonts w:ascii="Times New Roman"/>
          <w:b w:val="false"/>
          <w:i w:val="false"/>
          <w:color w:val="000000"/>
          <w:sz w:val="28"/>
        </w:rPr>
        <w:t>
      Начало реализации ГИП: год: ________ месяц: ________</w:t>
      </w:r>
    </w:p>
    <w:p>
      <w:pPr>
        <w:spacing w:after="0"/>
        <w:ind w:left="0"/>
        <w:jc w:val="both"/>
      </w:pPr>
      <w:r>
        <w:rPr>
          <w:rFonts w:ascii="Times New Roman"/>
          <w:b w:val="false"/>
          <w:i w:val="false"/>
          <w:color w:val="000000"/>
          <w:sz w:val="28"/>
        </w:rPr>
        <w:t>
      Предполагаемое завершение реализации ГИП: год: ______ месяц: __</w:t>
      </w:r>
    </w:p>
    <w:p>
      <w:pPr>
        <w:spacing w:after="0"/>
        <w:ind w:left="0"/>
        <w:jc w:val="both"/>
      </w:pPr>
      <w:r>
        <w:rPr>
          <w:rFonts w:ascii="Times New Roman"/>
          <w:b w:val="false"/>
          <w:i w:val="false"/>
          <w:color w:val="000000"/>
          <w:sz w:val="28"/>
        </w:rPr>
        <w:t>
      Период эксплуатации (службы) ГИП</w:t>
      </w:r>
    </w:p>
    <w:p>
      <w:pPr>
        <w:spacing w:after="0"/>
        <w:ind w:left="0"/>
        <w:jc w:val="both"/>
      </w:pPr>
      <w:r>
        <w:rPr>
          <w:rFonts w:ascii="Times New Roman"/>
          <w:b w:val="false"/>
          <w:i w:val="false"/>
          <w:color w:val="000000"/>
          <w:sz w:val="28"/>
        </w:rPr>
        <w:t>
      Общая стоимость ГИП: ____ тысяч тенге, в том числе (заполняется</w:t>
      </w:r>
    </w:p>
    <w:p>
      <w:pPr>
        <w:spacing w:after="0"/>
        <w:ind w:left="0"/>
        <w:jc w:val="both"/>
      </w:pPr>
      <w:r>
        <w:rPr>
          <w:rFonts w:ascii="Times New Roman"/>
          <w:b w:val="false"/>
          <w:i w:val="false"/>
          <w:color w:val="000000"/>
          <w:sz w:val="28"/>
        </w:rPr>
        <w:t>
      в случае необходимости):</w:t>
      </w:r>
    </w:p>
    <w:p>
      <w:pPr>
        <w:spacing w:after="0"/>
        <w:ind w:left="0"/>
        <w:jc w:val="both"/>
      </w:pPr>
      <w:r>
        <w:rPr>
          <w:rFonts w:ascii="Times New Roman"/>
          <w:b w:val="false"/>
          <w:i w:val="false"/>
          <w:color w:val="000000"/>
          <w:sz w:val="28"/>
        </w:rPr>
        <w:t>
      стоимость разработки ТЭО: __________ тысяч тенге</w:t>
      </w:r>
    </w:p>
    <w:p>
      <w:pPr>
        <w:spacing w:after="0"/>
        <w:ind w:left="0"/>
        <w:jc w:val="both"/>
      </w:pPr>
      <w:r>
        <w:rPr>
          <w:rFonts w:ascii="Times New Roman"/>
          <w:b w:val="false"/>
          <w:i w:val="false"/>
          <w:color w:val="000000"/>
          <w:sz w:val="28"/>
        </w:rPr>
        <w:t>
      стоимость корректировки ТЭО: ___________ тысяч тенге</w:t>
      </w:r>
    </w:p>
    <w:p>
      <w:pPr>
        <w:spacing w:after="0"/>
        <w:ind w:left="0"/>
        <w:jc w:val="both"/>
      </w:pPr>
      <w:r>
        <w:rPr>
          <w:rFonts w:ascii="Times New Roman"/>
          <w:b w:val="false"/>
          <w:i w:val="false"/>
          <w:color w:val="000000"/>
          <w:sz w:val="28"/>
        </w:rPr>
        <w:t>
      Ежегодные затраты на содержание объекта, а также в</w:t>
      </w:r>
    </w:p>
    <w:p>
      <w:pPr>
        <w:spacing w:after="0"/>
        <w:ind w:left="0"/>
        <w:jc w:val="both"/>
      </w:pPr>
      <w:r>
        <w:rPr>
          <w:rFonts w:ascii="Times New Roman"/>
          <w:b w:val="false"/>
          <w:i w:val="false"/>
          <w:color w:val="000000"/>
          <w:sz w:val="28"/>
        </w:rPr>
        <w:t>
      постинвестиционный период (с указанием источника финансирования)</w:t>
      </w:r>
    </w:p>
    <w:p>
      <w:pPr>
        <w:spacing w:after="0"/>
        <w:ind w:left="0"/>
        <w:jc w:val="both"/>
      </w:pPr>
      <w:r>
        <w:rPr>
          <w:rFonts w:ascii="Times New Roman"/>
          <w:b w:val="false"/>
          <w:i w:val="false"/>
          <w:color w:val="000000"/>
          <w:sz w:val="28"/>
        </w:rPr>
        <w:t>
      Место реализации ГИП:</w:t>
      </w:r>
    </w:p>
    <w:p>
      <w:pPr>
        <w:spacing w:after="0"/>
        <w:ind w:left="0"/>
        <w:jc w:val="both"/>
      </w:pPr>
      <w:r>
        <w:rPr>
          <w:rFonts w:ascii="Times New Roman"/>
          <w:b w:val="false"/>
          <w:i w:val="false"/>
          <w:color w:val="000000"/>
          <w:sz w:val="28"/>
        </w:rPr>
        <w:t>
      (укажите место реализации ГИП, его основных компонентов и</w:t>
      </w:r>
    </w:p>
    <w:p>
      <w:pPr>
        <w:spacing w:after="0"/>
        <w:ind w:left="0"/>
        <w:jc w:val="both"/>
      </w:pPr>
      <w:r>
        <w:rPr>
          <w:rFonts w:ascii="Times New Roman"/>
          <w:b w:val="false"/>
          <w:i w:val="false"/>
          <w:color w:val="000000"/>
          <w:sz w:val="28"/>
        </w:rPr>
        <w:t>
      распределение затрат по ГИП по регионам)</w:t>
      </w:r>
    </w:p>
    <w:p>
      <w:pPr>
        <w:spacing w:after="0"/>
        <w:ind w:left="0"/>
        <w:jc w:val="both"/>
      </w:pPr>
      <w:r>
        <w:rPr>
          <w:rFonts w:ascii="Times New Roman"/>
          <w:b w:val="false"/>
          <w:i w:val="false"/>
          <w:color w:val="000000"/>
          <w:sz w:val="28"/>
        </w:rPr>
        <w:t>
      1) Населенный пункт (село, район, город, область, страна)</w:t>
      </w:r>
    </w:p>
    <w:p>
      <w:pPr>
        <w:spacing w:after="0"/>
        <w:ind w:left="0"/>
        <w:jc w:val="both"/>
      </w:pPr>
      <w:r>
        <w:rPr>
          <w:rFonts w:ascii="Times New Roman"/>
          <w:b w:val="false"/>
          <w:i w:val="false"/>
          <w:color w:val="000000"/>
          <w:sz w:val="28"/>
        </w:rPr>
        <w:t>
      2) Балансодержатель* (заполняется при необходимости)</w:t>
      </w:r>
    </w:p>
    <w:p>
      <w:pPr>
        <w:spacing w:after="0"/>
        <w:ind w:left="0"/>
        <w:jc w:val="both"/>
      </w:pPr>
      <w:r>
        <w:rPr>
          <w:rFonts w:ascii="Times New Roman"/>
          <w:b w:val="false"/>
          <w:i w:val="false"/>
          <w:color w:val="000000"/>
          <w:sz w:val="28"/>
        </w:rPr>
        <w:t>
      3) Наличие отведенной земли для ГИП* (заполняется при</w:t>
      </w:r>
    </w:p>
    <w:p>
      <w:pPr>
        <w:spacing w:after="0"/>
        <w:ind w:left="0"/>
        <w:jc w:val="both"/>
      </w:pPr>
      <w:r>
        <w:rPr>
          <w:rFonts w:ascii="Times New Roman"/>
          <w:b w:val="false"/>
          <w:i w:val="false"/>
          <w:color w:val="000000"/>
          <w:sz w:val="28"/>
        </w:rPr>
        <w:t>
      необходимости)</w:t>
      </w:r>
    </w:p>
    <w:p>
      <w:pPr>
        <w:spacing w:after="0"/>
        <w:ind w:left="0"/>
        <w:jc w:val="both"/>
      </w:pPr>
      <w:r>
        <w:rPr>
          <w:rFonts w:ascii="Times New Roman"/>
          <w:b w:val="false"/>
          <w:i w:val="false"/>
          <w:color w:val="000000"/>
          <w:sz w:val="28"/>
        </w:rPr>
        <w:t>
      да (указывается дата и номер решения, в соответствии с которым</w:t>
      </w:r>
    </w:p>
    <w:p>
      <w:pPr>
        <w:spacing w:after="0"/>
        <w:ind w:left="0"/>
        <w:jc w:val="both"/>
      </w:pPr>
      <w:r>
        <w:rPr>
          <w:rFonts w:ascii="Times New Roman"/>
          <w:b w:val="false"/>
          <w:i w:val="false"/>
          <w:color w:val="000000"/>
          <w:sz w:val="28"/>
        </w:rPr>
        <w:t>
      выделен земельный участок и недвижимое имущество, находящееся на</w:t>
      </w:r>
    </w:p>
    <w:p>
      <w:pPr>
        <w:spacing w:after="0"/>
        <w:ind w:left="0"/>
        <w:jc w:val="both"/>
      </w:pPr>
      <w:r>
        <w:rPr>
          <w:rFonts w:ascii="Times New Roman"/>
          <w:b w:val="false"/>
          <w:i w:val="false"/>
          <w:color w:val="000000"/>
          <w:sz w:val="28"/>
        </w:rPr>
        <w:t>
      нем);</w:t>
      </w:r>
    </w:p>
    <w:p>
      <w:pPr>
        <w:spacing w:after="0"/>
        <w:ind w:left="0"/>
        <w:jc w:val="both"/>
      </w:pPr>
      <w:r>
        <w:rPr>
          <w:rFonts w:ascii="Times New Roman"/>
          <w:b w:val="false"/>
          <w:i w:val="false"/>
          <w:color w:val="000000"/>
          <w:sz w:val="28"/>
        </w:rPr>
        <w:t>
      нет (указывается сумма, которая необходима для выкупа</w:t>
      </w:r>
    </w:p>
    <w:p>
      <w:pPr>
        <w:spacing w:after="0"/>
        <w:ind w:left="0"/>
        <w:jc w:val="both"/>
      </w:pPr>
      <w:r>
        <w:rPr>
          <w:rFonts w:ascii="Times New Roman"/>
          <w:b w:val="false"/>
          <w:i w:val="false"/>
          <w:color w:val="000000"/>
          <w:sz w:val="28"/>
        </w:rPr>
        <w:t>
      земельного участка).</w:t>
      </w:r>
    </w:p>
    <w:p>
      <w:pPr>
        <w:spacing w:after="0"/>
        <w:ind w:left="0"/>
        <w:jc w:val="both"/>
      </w:pPr>
      <w:r>
        <w:rPr>
          <w:rFonts w:ascii="Times New Roman"/>
          <w:b w:val="false"/>
          <w:i w:val="false"/>
          <w:color w:val="000000"/>
          <w:sz w:val="28"/>
        </w:rPr>
        <w:t>
      4) наличия инженерно-транспортной инфраструктуры</w:t>
      </w:r>
    </w:p>
    <w:p>
      <w:pPr>
        <w:spacing w:after="0"/>
        <w:ind w:left="0"/>
        <w:jc w:val="both"/>
      </w:pPr>
      <w:r>
        <w:rPr>
          <w:rFonts w:ascii="Times New Roman"/>
          <w:b w:val="false"/>
          <w:i w:val="false"/>
          <w:color w:val="000000"/>
          <w:sz w:val="28"/>
        </w:rPr>
        <w:t>
      (железнодорожными магистралями, автомобильными дорогами,</w:t>
      </w:r>
    </w:p>
    <w:p>
      <w:pPr>
        <w:spacing w:after="0"/>
        <w:ind w:left="0"/>
        <w:jc w:val="both"/>
      </w:pPr>
      <w:r>
        <w:rPr>
          <w:rFonts w:ascii="Times New Roman"/>
          <w:b w:val="false"/>
          <w:i w:val="false"/>
          <w:color w:val="000000"/>
          <w:sz w:val="28"/>
        </w:rPr>
        <w:t>
      трубопроводами, электро-, теплосетями, водопроводами, газопроводами и</w:t>
      </w:r>
    </w:p>
    <w:p>
      <w:pPr>
        <w:spacing w:after="0"/>
        <w:ind w:left="0"/>
        <w:jc w:val="both"/>
      </w:pPr>
      <w:r>
        <w:rPr>
          <w:rFonts w:ascii="Times New Roman"/>
          <w:b w:val="false"/>
          <w:i w:val="false"/>
          <w:color w:val="000000"/>
          <w:sz w:val="28"/>
        </w:rPr>
        <w:t>
      другой инфраструктурой)</w:t>
      </w:r>
    </w:p>
    <w:p>
      <w:pPr>
        <w:spacing w:after="0"/>
        <w:ind w:left="0"/>
        <w:jc w:val="both"/>
      </w:pPr>
      <w:r>
        <w:rPr>
          <w:rFonts w:ascii="Times New Roman"/>
          <w:b w:val="false"/>
          <w:i w:val="false"/>
          <w:color w:val="000000"/>
          <w:sz w:val="28"/>
        </w:rPr>
        <w:t>
      да (указывается какой именно)</w:t>
      </w:r>
    </w:p>
    <w:p>
      <w:pPr>
        <w:spacing w:after="0"/>
        <w:ind w:left="0"/>
        <w:jc w:val="both"/>
      </w:pPr>
      <w:r>
        <w:rPr>
          <w:rFonts w:ascii="Times New Roman"/>
          <w:b w:val="false"/>
          <w:i w:val="false"/>
          <w:color w:val="000000"/>
          <w:sz w:val="28"/>
        </w:rPr>
        <w:t>
      нет (указывается сколько необходимо дополнительных затрат)</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в случае создания (строительства) нового объекта указывается</w:t>
      </w:r>
    </w:p>
    <w:p>
      <w:pPr>
        <w:spacing w:after="0"/>
        <w:ind w:left="0"/>
        <w:jc w:val="both"/>
      </w:pPr>
      <w:r>
        <w:rPr>
          <w:rFonts w:ascii="Times New Roman"/>
          <w:b w:val="false"/>
          <w:i w:val="false"/>
          <w:color w:val="000000"/>
          <w:sz w:val="28"/>
        </w:rPr>
        <w:t>
      будущий собственник, в случае реконструкции указывается действующий</w:t>
      </w:r>
    </w:p>
    <w:p>
      <w:pPr>
        <w:spacing w:after="0"/>
        <w:ind w:left="0"/>
        <w:jc w:val="both"/>
      </w:pPr>
      <w:r>
        <w:rPr>
          <w:rFonts w:ascii="Times New Roman"/>
          <w:b w:val="false"/>
          <w:i w:val="false"/>
          <w:color w:val="000000"/>
          <w:sz w:val="28"/>
        </w:rPr>
        <w:t>
      собственник</w:t>
      </w:r>
    </w:p>
    <w:p>
      <w:pPr>
        <w:spacing w:after="0"/>
        <w:ind w:left="0"/>
        <w:jc w:val="both"/>
      </w:pPr>
      <w:r>
        <w:rPr>
          <w:rFonts w:ascii="Times New Roman"/>
          <w:b w:val="false"/>
          <w:i w:val="false"/>
          <w:color w:val="000000"/>
          <w:sz w:val="28"/>
        </w:rPr>
        <w:t>
      2. Ретроспектива (информация о ранее выделенных и освоенных</w:t>
      </w:r>
    </w:p>
    <w:p>
      <w:pPr>
        <w:spacing w:after="0"/>
        <w:ind w:left="0"/>
        <w:jc w:val="both"/>
      </w:pPr>
      <w:r>
        <w:rPr>
          <w:rFonts w:ascii="Times New Roman"/>
          <w:b w:val="false"/>
          <w:i w:val="false"/>
          <w:color w:val="000000"/>
          <w:sz w:val="28"/>
        </w:rPr>
        <w:t>
      средствах по ГИП, в том числе по текущим программам)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предшествующие году осуществления Инвестиции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бюджетной программы (подпрограммы)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бюджетной программы (подпрограммы)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бюджетной программы (подпрограммы)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бюджетной программы (подпрограммы),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которым утверждена бюджетная программа (подпрограмма)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 (показатели количества)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(показатели результата)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Маркетинговый анализ отрасли</w:t>
      </w:r>
    </w:p>
    <w:p>
      <w:pPr>
        <w:spacing w:after="0"/>
        <w:ind w:left="0"/>
        <w:jc w:val="both"/>
      </w:pPr>
      <w:r>
        <w:rPr>
          <w:rFonts w:ascii="Times New Roman"/>
          <w:b w:val="false"/>
          <w:i w:val="false"/>
          <w:color w:val="000000"/>
          <w:sz w:val="28"/>
        </w:rPr>
        <w:t>
      1) для ГИП предполагающих создание (строительство) и реконструкцию объектов, а также внедрение и развитие информационных систем отражает анализ существующего и перспективного спроса на предполагаемую проектом (проектами) продукцию (товары, работы, услуги) в рассматриваемом регионе либо социально-экономическую необходимость проекта.</w:t>
      </w:r>
    </w:p>
    <w:p>
      <w:pPr>
        <w:spacing w:after="0"/>
        <w:ind w:left="0"/>
        <w:jc w:val="both"/>
      </w:pPr>
      <w:r>
        <w:rPr>
          <w:rFonts w:ascii="Times New Roman"/>
          <w:b w:val="false"/>
          <w:i w:val="false"/>
          <w:color w:val="000000"/>
          <w:sz w:val="28"/>
        </w:rPr>
        <w:t>
      2) для ГИП предполагающих институциональное развитие отрасли (отраслей) посредством формирования или увеличения уставного капитала субъектов квазигосударственного сектора отражает анализ маркетинговой среды, в которой предполагается реализация мероприятий, с указанием основных показателей и динамики развития, на которые повлияет реализация мероприятий.</w:t>
      </w:r>
    </w:p>
    <w:p>
      <w:pPr>
        <w:spacing w:after="0"/>
        <w:ind w:left="0"/>
        <w:jc w:val="both"/>
      </w:pPr>
      <w:r>
        <w:rPr>
          <w:rFonts w:ascii="Times New Roman"/>
          <w:b w:val="false"/>
          <w:i w:val="false"/>
          <w:color w:val="000000"/>
          <w:sz w:val="28"/>
        </w:rPr>
        <w:t>
      4. Общее описание предполагаемых к реализации ГИП (общее описание ГИП излагается индивидуально (по проектно) в приоритетном порядке)</w:t>
      </w:r>
    </w:p>
    <w:p>
      <w:pPr>
        <w:spacing w:after="0"/>
        <w:ind w:left="0"/>
        <w:jc w:val="both"/>
      </w:pPr>
      <w:r>
        <w:rPr>
          <w:rFonts w:ascii="Times New Roman"/>
          <w:b w:val="false"/>
          <w:i w:val="false"/>
          <w:color w:val="000000"/>
          <w:sz w:val="28"/>
        </w:rPr>
        <w:t>
      Цель и задачи ГИП:</w:t>
      </w:r>
    </w:p>
    <w:p>
      <w:pPr>
        <w:spacing w:after="0"/>
        <w:ind w:left="0"/>
        <w:jc w:val="both"/>
      </w:pPr>
      <w:r>
        <w:rPr>
          <w:rFonts w:ascii="Times New Roman"/>
          <w:b w:val="false"/>
          <w:i w:val="false"/>
          <w:color w:val="000000"/>
          <w:sz w:val="28"/>
        </w:rPr>
        <w:t>
      1) цель</w:t>
      </w:r>
    </w:p>
    <w:p>
      <w:pPr>
        <w:spacing w:after="0"/>
        <w:ind w:left="0"/>
        <w:jc w:val="both"/>
      </w:pPr>
      <w:r>
        <w:rPr>
          <w:rFonts w:ascii="Times New Roman"/>
          <w:b w:val="false"/>
          <w:i w:val="false"/>
          <w:color w:val="000000"/>
          <w:sz w:val="28"/>
        </w:rPr>
        <w:t>
      (цель должна отражать более широкие задачи/приоритеты развития отрасли (сферы) экономики, установленные стратегическими программными документами Республики Казахстан).</w:t>
      </w:r>
    </w:p>
    <w:p>
      <w:pPr>
        <w:spacing w:after="0"/>
        <w:ind w:left="0"/>
        <w:jc w:val="both"/>
      </w:pPr>
      <w:r>
        <w:rPr>
          <w:rFonts w:ascii="Times New Roman"/>
          <w:b w:val="false"/>
          <w:i w:val="false"/>
          <w:color w:val="000000"/>
          <w:sz w:val="28"/>
        </w:rPr>
        <w:t>
      2) количественные задачи</w:t>
      </w:r>
    </w:p>
    <w:p>
      <w:pPr>
        <w:spacing w:after="0"/>
        <w:ind w:left="0"/>
        <w:jc w:val="both"/>
      </w:pPr>
      <w:r>
        <w:rPr>
          <w:rFonts w:ascii="Times New Roman"/>
          <w:b w:val="false"/>
          <w:i w:val="false"/>
          <w:color w:val="000000"/>
          <w:sz w:val="28"/>
        </w:rPr>
        <w:t>
      (укажите количественно измеряемые задачи проекта, посредством которых можно определить масштаб проекта. Представьте определенные числовые показатели, например, проектная мощность, и другие)</w:t>
      </w:r>
    </w:p>
    <w:p>
      <w:pPr>
        <w:spacing w:after="0"/>
        <w:ind w:left="0"/>
        <w:jc w:val="both"/>
      </w:pPr>
      <w:r>
        <w:rPr>
          <w:rFonts w:ascii="Times New Roman"/>
          <w:b w:val="false"/>
          <w:i w:val="false"/>
          <w:color w:val="000000"/>
          <w:sz w:val="28"/>
        </w:rPr>
        <w:t>
      3) Прямые и конечные результаты</w:t>
      </w:r>
    </w:p>
    <w:p>
      <w:pPr>
        <w:spacing w:after="0"/>
        <w:ind w:left="0"/>
        <w:jc w:val="both"/>
      </w:pPr>
      <w:r>
        <w:rPr>
          <w:rFonts w:ascii="Times New Roman"/>
          <w:b w:val="false"/>
          <w:i w:val="false"/>
          <w:color w:val="000000"/>
          <w:sz w:val="28"/>
        </w:rPr>
        <w:t>
      (эффект от производимой продукции/услуги для их получателей в результате реализации проекта, а также влияние на субъектов бизнеса (в том числе малого и среднего бизнеса), достижение долгосрочных показателей экономической и социальной отдачи от реализации проекта на основании ключевых показателей эффективности государственных органов Республики Казахстан).</w:t>
      </w:r>
    </w:p>
    <w:p>
      <w:pPr>
        <w:spacing w:after="0"/>
        <w:ind w:left="0"/>
        <w:jc w:val="both"/>
      </w:pPr>
      <w:r>
        <w:rPr>
          <w:rFonts w:ascii="Times New Roman"/>
          <w:b w:val="false"/>
          <w:i w:val="false"/>
          <w:color w:val="000000"/>
          <w:sz w:val="28"/>
        </w:rPr>
        <w:t>
      Обоснование проекта:</w:t>
      </w:r>
    </w:p>
    <w:p>
      <w:pPr>
        <w:spacing w:after="0"/>
        <w:ind w:left="0"/>
        <w:jc w:val="both"/>
      </w:pPr>
      <w:r>
        <w:rPr>
          <w:rFonts w:ascii="Times New Roman"/>
          <w:b w:val="false"/>
          <w:i w:val="false"/>
          <w:color w:val="000000"/>
          <w:sz w:val="28"/>
        </w:rPr>
        <w:t>
      (обоснуйте необходимость реализации данного проекта;</w:t>
      </w:r>
    </w:p>
    <w:p>
      <w:pPr>
        <w:spacing w:after="0"/>
        <w:ind w:left="0"/>
        <w:jc w:val="both"/>
      </w:pPr>
      <w:r>
        <w:rPr>
          <w:rFonts w:ascii="Times New Roman"/>
          <w:b w:val="false"/>
          <w:i w:val="false"/>
          <w:color w:val="000000"/>
          <w:sz w:val="28"/>
        </w:rPr>
        <w:t>
      укажите насколько повыситься показатель данной отрасли, в случае если проект будет реализован).</w:t>
      </w:r>
    </w:p>
    <w:p>
      <w:pPr>
        <w:spacing w:after="0"/>
        <w:ind w:left="0"/>
        <w:jc w:val="both"/>
      </w:pPr>
      <w:r>
        <w:rPr>
          <w:rFonts w:ascii="Times New Roman"/>
          <w:b w:val="false"/>
          <w:i w:val="false"/>
          <w:color w:val="000000"/>
          <w:sz w:val="28"/>
        </w:rPr>
        <w:t>
      Описание ГИП:</w:t>
      </w:r>
    </w:p>
    <w:p>
      <w:pPr>
        <w:spacing w:after="0"/>
        <w:ind w:left="0"/>
        <w:jc w:val="both"/>
      </w:pPr>
      <w:r>
        <w:rPr>
          <w:rFonts w:ascii="Times New Roman"/>
          <w:b w:val="false"/>
          <w:i w:val="false"/>
          <w:color w:val="000000"/>
          <w:sz w:val="28"/>
        </w:rPr>
        <w:t>
      (опишите содержание проекта и всех его мероприятии и компонентов согласно таблице 1 и 2)</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и стоимость реализации мероприятии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 компонентов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компоненты и этапы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Институциональная схема управления ГИП</w:t>
      </w:r>
    </w:p>
    <w:p>
      <w:pPr>
        <w:spacing w:after="0"/>
        <w:ind w:left="0"/>
        <w:jc w:val="both"/>
      </w:pPr>
      <w:r>
        <w:rPr>
          <w:rFonts w:ascii="Times New Roman"/>
          <w:b w:val="false"/>
          <w:i w:val="false"/>
          <w:color w:val="000000"/>
          <w:sz w:val="28"/>
        </w:rPr>
        <w:t>
      Описание основных участников, схема их взаимодействия, распределение выгод и затрат, схема управления проектом в инвестиционном и постинвестиционном периодах, также выгодополучатели (укажите количество людей и целевые группы, которые выиграют от реализации проекта);</w:t>
      </w:r>
    </w:p>
    <w:p>
      <w:pPr>
        <w:spacing w:after="0"/>
        <w:ind w:left="0"/>
        <w:jc w:val="both"/>
      </w:pPr>
      <w:r>
        <w:rPr>
          <w:rFonts w:ascii="Times New Roman"/>
          <w:b w:val="false"/>
          <w:i w:val="false"/>
          <w:color w:val="000000"/>
          <w:sz w:val="28"/>
        </w:rPr>
        <w:t>
      6. Социальное и экологическое воздействие:</w:t>
      </w:r>
    </w:p>
    <w:p>
      <w:pPr>
        <w:spacing w:after="0"/>
        <w:ind w:left="0"/>
        <w:jc w:val="both"/>
      </w:pPr>
      <w:r>
        <w:rPr>
          <w:rFonts w:ascii="Times New Roman"/>
          <w:b w:val="false"/>
          <w:i w:val="false"/>
          <w:color w:val="000000"/>
          <w:sz w:val="28"/>
        </w:rPr>
        <w:t>
      (кратко опишите, воздействие проекта на население и окружающую среду)</w:t>
      </w:r>
    </w:p>
    <w:p>
      <w:pPr>
        <w:spacing w:after="0"/>
        <w:ind w:left="0"/>
        <w:jc w:val="both"/>
      </w:pPr>
      <w:r>
        <w:rPr>
          <w:rFonts w:ascii="Times New Roman"/>
          <w:b w:val="false"/>
          <w:i w:val="false"/>
          <w:color w:val="000000"/>
          <w:sz w:val="28"/>
        </w:rPr>
        <w:t>
      Влияние на занятость населения</w:t>
      </w:r>
    </w:p>
    <w:p>
      <w:pPr>
        <w:spacing w:after="0"/>
        <w:ind w:left="0"/>
        <w:jc w:val="both"/>
      </w:pPr>
      <w:r>
        <w:rPr>
          <w:rFonts w:ascii="Times New Roman"/>
          <w:b w:val="false"/>
          <w:i w:val="false"/>
          <w:color w:val="000000"/>
          <w:sz w:val="28"/>
        </w:rPr>
        <w:t>
      (представьте оценку количества людей, которые прямо или косвенно будут задействованы в реализации проекта).</w:t>
      </w:r>
    </w:p>
    <w:p>
      <w:pPr>
        <w:spacing w:after="0"/>
        <w:ind w:left="0"/>
        <w:jc w:val="both"/>
      </w:pPr>
      <w:r>
        <w:rPr>
          <w:rFonts w:ascii="Times New Roman"/>
          <w:b w:val="false"/>
          <w:i w:val="false"/>
          <w:color w:val="000000"/>
          <w:sz w:val="28"/>
        </w:rPr>
        <w:t>
      7. Альтернативные варианты реализации ГИП по возможным видам и способам финансирования.</w:t>
      </w:r>
    </w:p>
    <w:p>
      <w:pPr>
        <w:spacing w:after="0"/>
        <w:ind w:left="0"/>
        <w:jc w:val="both"/>
      </w:pPr>
      <w:r>
        <w:rPr>
          <w:rFonts w:ascii="Times New Roman"/>
          <w:b w:val="false"/>
          <w:i w:val="false"/>
          <w:color w:val="000000"/>
          <w:sz w:val="28"/>
        </w:rPr>
        <w:t>
      Опишите возможность (невозможность) реализации ГИП по следующим видам и способам финансирования с приложением соответствующих обосновывающих расчетов:</w:t>
      </w:r>
    </w:p>
    <w:p>
      <w:pPr>
        <w:spacing w:after="0"/>
        <w:ind w:left="0"/>
        <w:jc w:val="both"/>
      </w:pPr>
      <w:r>
        <w:rPr>
          <w:rFonts w:ascii="Times New Roman"/>
          <w:b w:val="false"/>
          <w:i w:val="false"/>
          <w:color w:val="000000"/>
          <w:sz w:val="28"/>
        </w:rPr>
        <w:t>
      1) бюджетный инвестиционный проект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 наличие социально-экономического эффекта, балансодержателем является непосредственно администратор бюджетной программы);</w:t>
      </w:r>
    </w:p>
    <w:p>
      <w:pPr>
        <w:spacing w:after="0"/>
        <w:ind w:left="0"/>
        <w:jc w:val="both"/>
      </w:pPr>
      <w:r>
        <w:rPr>
          <w:rFonts w:ascii="Times New Roman"/>
          <w:b w:val="false"/>
          <w:i w:val="false"/>
          <w:color w:val="000000"/>
          <w:sz w:val="28"/>
        </w:rPr>
        <w:t>
      2) бюджетные инвестиции, планируемые к реализации посредством участия государства в уставном капитале юридических лиц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 и (или) производство Получателем Инвестиций продукции определенного объема и качества);</w:t>
      </w:r>
    </w:p>
    <w:p>
      <w:pPr>
        <w:spacing w:after="0"/>
        <w:ind w:left="0"/>
        <w:jc w:val="both"/>
      </w:pPr>
      <w:r>
        <w:rPr>
          <w:rFonts w:ascii="Times New Roman"/>
          <w:b w:val="false"/>
          <w:i w:val="false"/>
          <w:color w:val="000000"/>
          <w:sz w:val="28"/>
        </w:rPr>
        <w:t>
      3) бюджетный кредит (отражение информации на соответствие принципам бюджетного кредитования, в том числе:</w:t>
      </w:r>
    </w:p>
    <w:p>
      <w:pPr>
        <w:spacing w:after="0"/>
        <w:ind w:left="0"/>
        <w:jc w:val="both"/>
      </w:pPr>
      <w:r>
        <w:rPr>
          <w:rFonts w:ascii="Times New Roman"/>
          <w:b w:val="false"/>
          <w:i w:val="false"/>
          <w:color w:val="000000"/>
          <w:sz w:val="28"/>
        </w:rPr>
        <w:t>
      возвратности, предусматривающим обязательность погашения бюджетного кредита в соответствии с кредитным договором;</w:t>
      </w:r>
    </w:p>
    <w:p>
      <w:pPr>
        <w:spacing w:after="0"/>
        <w:ind w:left="0"/>
        <w:jc w:val="both"/>
      </w:pPr>
      <w:r>
        <w:rPr>
          <w:rFonts w:ascii="Times New Roman"/>
          <w:b w:val="false"/>
          <w:i w:val="false"/>
          <w:color w:val="000000"/>
          <w:sz w:val="28"/>
        </w:rPr>
        <w:t>
      обеспеченности, предусматривающим наличие обеспечения исполнения обязательств установленными бюджетным законодательством Республики Казахстан способами;</w:t>
      </w:r>
    </w:p>
    <w:p>
      <w:pPr>
        <w:spacing w:after="0"/>
        <w:ind w:left="0"/>
        <w:jc w:val="both"/>
      </w:pPr>
      <w:r>
        <w:rPr>
          <w:rFonts w:ascii="Times New Roman"/>
          <w:b w:val="false"/>
          <w:i w:val="false"/>
          <w:color w:val="000000"/>
          <w:sz w:val="28"/>
        </w:rPr>
        <w:t>
      платности, предусматривающим оплату заемщиком вознаграждения за предоставление бюджетного кредита;</w:t>
      </w:r>
    </w:p>
    <w:p>
      <w:pPr>
        <w:spacing w:after="0"/>
        <w:ind w:left="0"/>
        <w:jc w:val="both"/>
      </w:pPr>
      <w:r>
        <w:rPr>
          <w:rFonts w:ascii="Times New Roman"/>
          <w:b w:val="false"/>
          <w:i w:val="false"/>
          <w:color w:val="000000"/>
          <w:sz w:val="28"/>
        </w:rPr>
        <w:t>
      срочности, предусматривающим установление срока предоставления бюджетного кредита.);</w:t>
      </w:r>
    </w:p>
    <w:p>
      <w:pPr>
        <w:spacing w:after="0"/>
        <w:ind w:left="0"/>
        <w:jc w:val="both"/>
      </w:pPr>
      <w:r>
        <w:rPr>
          <w:rFonts w:ascii="Times New Roman"/>
          <w:b w:val="false"/>
          <w:i w:val="false"/>
          <w:color w:val="000000"/>
          <w:sz w:val="28"/>
        </w:rPr>
        <w:t>
      4) концессионный проект (отражение информации на соответствие:</w:t>
      </w:r>
    </w:p>
    <w:p>
      <w:pPr>
        <w:spacing w:after="0"/>
        <w:ind w:left="0"/>
        <w:jc w:val="both"/>
      </w:pPr>
      <w:r>
        <w:rPr>
          <w:rFonts w:ascii="Times New Roman"/>
          <w:b w:val="false"/>
          <w:i w:val="false"/>
          <w:color w:val="000000"/>
          <w:sz w:val="28"/>
        </w:rPr>
        <w:t xml:space="preserve">
      соблюдения принципов концессии,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концессиях";</w:t>
      </w:r>
    </w:p>
    <w:p>
      <w:pPr>
        <w:spacing w:after="0"/>
        <w:ind w:left="0"/>
        <w:jc w:val="both"/>
      </w:pPr>
      <w:r>
        <w:rPr>
          <w:rFonts w:ascii="Times New Roman"/>
          <w:b w:val="false"/>
          <w:i w:val="false"/>
          <w:color w:val="000000"/>
          <w:sz w:val="28"/>
        </w:rPr>
        <w:t>
      социальной эффективности реализации проекта по схеме концессии;</w:t>
      </w:r>
    </w:p>
    <w:p>
      <w:pPr>
        <w:spacing w:after="0"/>
        <w:ind w:left="0"/>
        <w:jc w:val="both"/>
      </w:pPr>
      <w:r>
        <w:rPr>
          <w:rFonts w:ascii="Times New Roman"/>
          <w:b w:val="false"/>
          <w:i w:val="false"/>
          <w:color w:val="000000"/>
          <w:sz w:val="28"/>
        </w:rPr>
        <w:t>
      экономической эффективности реализации проекта по схеме концессии;</w:t>
      </w:r>
    </w:p>
    <w:p>
      <w:pPr>
        <w:spacing w:after="0"/>
        <w:ind w:left="0"/>
        <w:jc w:val="both"/>
      </w:pPr>
      <w:r>
        <w:rPr>
          <w:rFonts w:ascii="Times New Roman"/>
          <w:b w:val="false"/>
          <w:i w:val="false"/>
          <w:color w:val="000000"/>
          <w:sz w:val="28"/>
        </w:rPr>
        <w:t>
      обоснованности предлагаемых решений по схеме концессии.);</w:t>
      </w:r>
    </w:p>
    <w:p>
      <w:pPr>
        <w:spacing w:after="0"/>
        <w:ind w:left="0"/>
        <w:jc w:val="both"/>
      </w:pPr>
      <w:r>
        <w:rPr>
          <w:rFonts w:ascii="Times New Roman"/>
          <w:b w:val="false"/>
          <w:i w:val="false"/>
          <w:color w:val="000000"/>
          <w:sz w:val="28"/>
        </w:rPr>
        <w:t>
      5) частные инвестиции (отражение информации на соответствие высокой окупаемости ГИП).</w:t>
      </w:r>
    </w:p>
    <w:p>
      <w:pPr>
        <w:spacing w:after="0"/>
        <w:ind w:left="0"/>
        <w:jc w:val="both"/>
      </w:pPr>
      <w:r>
        <w:rPr>
          <w:rFonts w:ascii="Times New Roman"/>
          <w:b w:val="false"/>
          <w:i w:val="false"/>
          <w:color w:val="000000"/>
          <w:sz w:val="28"/>
        </w:rPr>
        <w:t>
      Реквизиты контактного лица</w:t>
      </w:r>
    </w:p>
    <w:p>
      <w:pPr>
        <w:spacing w:after="0"/>
        <w:ind w:left="0"/>
        <w:jc w:val="both"/>
      </w:pPr>
      <w:r>
        <w:rPr>
          <w:rFonts w:ascii="Times New Roman"/>
          <w:b w:val="false"/>
          <w:i w:val="false"/>
          <w:color w:val="000000"/>
          <w:sz w:val="28"/>
        </w:rPr>
        <w:t>
      Фамилия, имя, отчество (при его наличии): _____________________</w:t>
      </w:r>
    </w:p>
    <w:p>
      <w:pPr>
        <w:spacing w:after="0"/>
        <w:ind w:left="0"/>
        <w:jc w:val="both"/>
      </w:pPr>
      <w:r>
        <w:rPr>
          <w:rFonts w:ascii="Times New Roman"/>
          <w:b w:val="false"/>
          <w:i w:val="false"/>
          <w:color w:val="000000"/>
          <w:sz w:val="28"/>
        </w:rPr>
        <w:t>
      Должность: _________________________________________</w:t>
      </w:r>
    </w:p>
    <w:p>
      <w:pPr>
        <w:spacing w:after="0"/>
        <w:ind w:left="0"/>
        <w:jc w:val="both"/>
      </w:pPr>
      <w:r>
        <w:rPr>
          <w:rFonts w:ascii="Times New Roman"/>
          <w:b w:val="false"/>
          <w:i w:val="false"/>
          <w:color w:val="000000"/>
          <w:sz w:val="28"/>
        </w:rPr>
        <w:t>
      Подразделение/организация: _________________________</w:t>
      </w:r>
    </w:p>
    <w:p>
      <w:pPr>
        <w:spacing w:after="0"/>
        <w:ind w:left="0"/>
        <w:jc w:val="both"/>
      </w:pPr>
      <w:r>
        <w:rPr>
          <w:rFonts w:ascii="Times New Roman"/>
          <w:b w:val="false"/>
          <w:i w:val="false"/>
          <w:color w:val="000000"/>
          <w:sz w:val="28"/>
        </w:rPr>
        <w:t>
      Адрес: _____________________________________________</w:t>
      </w:r>
    </w:p>
    <w:p>
      <w:pPr>
        <w:spacing w:after="0"/>
        <w:ind w:left="0"/>
        <w:jc w:val="both"/>
      </w:pPr>
      <w:r>
        <w:rPr>
          <w:rFonts w:ascii="Times New Roman"/>
          <w:b w:val="false"/>
          <w:i w:val="false"/>
          <w:color w:val="000000"/>
          <w:sz w:val="28"/>
        </w:rPr>
        <w:t>
      Контактный телефон: ________________________________</w:t>
      </w:r>
    </w:p>
    <w:p>
      <w:pPr>
        <w:spacing w:after="0"/>
        <w:ind w:left="0"/>
        <w:jc w:val="both"/>
      </w:pPr>
      <w:r>
        <w:rPr>
          <w:rFonts w:ascii="Times New Roman"/>
          <w:b w:val="false"/>
          <w:i w:val="false"/>
          <w:color w:val="000000"/>
          <w:sz w:val="28"/>
        </w:rPr>
        <w:t>
      Факс: ______________________________________________</w:t>
      </w:r>
    </w:p>
    <w:p>
      <w:pPr>
        <w:spacing w:after="0"/>
        <w:ind w:left="0"/>
        <w:jc w:val="both"/>
      </w:pPr>
      <w:r>
        <w:rPr>
          <w:rFonts w:ascii="Times New Roman"/>
          <w:b w:val="false"/>
          <w:i w:val="false"/>
          <w:color w:val="000000"/>
          <w:sz w:val="28"/>
        </w:rPr>
        <w:t>
      Электронная почта: _________________________________</w:t>
      </w:r>
    </w:p>
    <w:p>
      <w:pPr>
        <w:spacing w:after="0"/>
        <w:ind w:left="0"/>
        <w:jc w:val="both"/>
      </w:pPr>
      <w:r>
        <w:rPr>
          <w:rFonts w:ascii="Times New Roman"/>
          <w:b w:val="false"/>
          <w:i w:val="false"/>
          <w:color w:val="000000"/>
          <w:sz w:val="28"/>
        </w:rPr>
        <w:t xml:space="preserve">
      _________________________ ________________________ М.П. ______ </w:t>
      </w:r>
    </w:p>
    <w:p>
      <w:pPr>
        <w:spacing w:after="0"/>
        <w:ind w:left="0"/>
        <w:jc w:val="both"/>
      </w:pPr>
      <w:r>
        <w:rPr>
          <w:rFonts w:ascii="Times New Roman"/>
          <w:b w:val="false"/>
          <w:i w:val="false"/>
          <w:color w:val="000000"/>
          <w:sz w:val="28"/>
        </w:rPr>
        <w:t>
                    Ф.И.О                      должность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2016 года № 28</w:t>
            </w:r>
            <w:r>
              <w:br/>
            </w: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 и</w:t>
            </w:r>
            <w:r>
              <w:br/>
            </w:r>
            <w:r>
              <w:rPr>
                <w:rFonts w:ascii="Times New Roman"/>
                <w:b w:val="false"/>
                <w:i w:val="false"/>
                <w:color w:val="000000"/>
                <w:sz w:val="20"/>
              </w:rPr>
              <w:t>оценки реализации бюджетных инвестиций</w:t>
            </w:r>
            <w:r>
              <w:br/>
            </w:r>
            <w:r>
              <w:rPr>
                <w:rFonts w:ascii="Times New Roman"/>
                <w:b w:val="false"/>
                <w:i w:val="false"/>
                <w:color w:val="000000"/>
                <w:sz w:val="20"/>
              </w:rPr>
              <w:t>Таблица 1</w:t>
            </w:r>
          </w:p>
        </w:tc>
      </w:tr>
    </w:tbl>
    <w:p>
      <w:pPr>
        <w:spacing w:after="0"/>
        <w:ind w:left="0"/>
        <w:jc w:val="left"/>
      </w:pPr>
      <w:r>
        <w:rPr>
          <w:rFonts w:ascii="Times New Roman"/>
          <w:b/>
          <w:i w:val="false"/>
          <w:color w:val="000000"/>
        </w:rPr>
        <w:t xml:space="preserve"> Форма "Базовые параметры финансово-экономической</w:t>
      </w:r>
      <w:r>
        <w:br/>
      </w:r>
      <w:r>
        <w:rPr>
          <w:rFonts w:ascii="Times New Roman"/>
          <w:b/>
          <w:i w:val="false"/>
          <w:color w:val="000000"/>
        </w:rPr>
        <w:t>модели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(коэффициент) дисконтирования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строке 4 указывается официальная ставка рефинансирования Национального Банка Республики Казахстан, применяемая в расчетах показателей финансовой и экономической эффективности.</w:t>
      </w:r>
    </w:p>
    <w:p>
      <w:pPr>
        <w:spacing w:after="0"/>
        <w:ind w:left="0"/>
        <w:jc w:val="both"/>
      </w:pPr>
      <w:r>
        <w:rPr>
          <w:rFonts w:ascii="Times New Roman"/>
          <w:b w:val="false"/>
          <w:i w:val="false"/>
          <w:color w:val="000000"/>
          <w:sz w:val="28"/>
        </w:rPr>
        <w:t>
      В строке 5 указывается уровень инфляции, в соответствии со среднесрочным прогнозом показателей денежно-кредитной политики и/или макроэкономических показателей Республики Казахстан, применяемый в расчетах показателей финансовой и экономической эффективности. При этом в течение последующего постинвестиционного периода принимается уровень инфляции на последний год, указанный в соответствии со среднесрочным прогнозом показателей денежно-кредитной политики или макроэкономических показателей Республики Казахстан.</w:t>
      </w:r>
    </w:p>
    <w:p>
      <w:pPr>
        <w:spacing w:after="0"/>
        <w:ind w:left="0"/>
        <w:jc w:val="both"/>
      </w:pPr>
      <w:r>
        <w:rPr>
          <w:rFonts w:ascii="Times New Roman"/>
          <w:b w:val="false"/>
          <w:i w:val="false"/>
          <w:color w:val="000000"/>
          <w:sz w:val="28"/>
        </w:rPr>
        <w:t>
      В строке 6 указываются ставки налогов в соответствии с действующим Налоговым кодексом Республики Казахстан, применяемые в расчетах показателей финансовой и экономической эффективности.</w:t>
      </w:r>
    </w:p>
    <w:p>
      <w:pPr>
        <w:spacing w:after="0"/>
        <w:ind w:left="0"/>
        <w:jc w:val="both"/>
      </w:pPr>
      <w:r>
        <w:rPr>
          <w:rFonts w:ascii="Times New Roman"/>
          <w:b w:val="false"/>
          <w:i w:val="false"/>
          <w:color w:val="000000"/>
          <w:sz w:val="28"/>
        </w:rPr>
        <w:t>
      В строке 7 указываются нормы амортизации в соответствии с действующим законодательством Республики Казахстан, применяемые в расчетах показателей финансовой и экономической эффективности.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 и</w:t>
            </w:r>
            <w:r>
              <w:br/>
            </w:r>
            <w:r>
              <w:rPr>
                <w:rFonts w:ascii="Times New Roman"/>
                <w:b w:val="false"/>
                <w:i w:val="false"/>
                <w:color w:val="000000"/>
                <w:sz w:val="20"/>
              </w:rPr>
              <w:t>оценки реализации бюджетных инвестиций</w:t>
            </w:r>
            <w:r>
              <w:br/>
            </w:r>
            <w:r>
              <w:rPr>
                <w:rFonts w:ascii="Times New Roman"/>
                <w:b w:val="false"/>
                <w:i w:val="false"/>
                <w:color w:val="000000"/>
                <w:sz w:val="20"/>
              </w:rPr>
              <w:t>Таблица 2</w:t>
            </w:r>
          </w:p>
        </w:tc>
      </w:tr>
    </w:tbl>
    <w:p>
      <w:pPr>
        <w:spacing w:after="0"/>
        <w:ind w:left="0"/>
        <w:jc w:val="both"/>
      </w:pPr>
      <w:r>
        <w:rPr>
          <w:rFonts w:ascii="Times New Roman"/>
          <w:b w:val="false"/>
          <w:i w:val="false"/>
          <w:color w:val="000000"/>
          <w:sz w:val="28"/>
        </w:rPr>
        <w:t>
      Форма "Расчет показателей экономической эффективности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выгоды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денежные притоки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выгоды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экономический поток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дисконтированный экономический поток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подпункте 1) пункта 1 указываются все денежные поступления и платежи, связанные с реализацией проекта в течение постинвестиционного периода.</w:t>
      </w:r>
    </w:p>
    <w:p>
      <w:pPr>
        <w:spacing w:after="0"/>
        <w:ind w:left="0"/>
        <w:jc w:val="both"/>
      </w:pPr>
      <w:r>
        <w:rPr>
          <w:rFonts w:ascii="Times New Roman"/>
          <w:b w:val="false"/>
          <w:i w:val="false"/>
          <w:color w:val="000000"/>
          <w:sz w:val="28"/>
        </w:rPr>
        <w:t>
      В подпункте 2) пункта 1 указываются все выгоды, связанные с реализации проекта, в том числе дополнительные социально-экономические, экологические эффекты в смежных отраслях (сферах) экономики, определяемые для всего постинвестиционного периода. Все выгоды приводятся в денежном эквиваленте (тыс. тенге).</w:t>
      </w:r>
    </w:p>
    <w:p>
      <w:pPr>
        <w:spacing w:after="0"/>
        <w:ind w:left="0"/>
        <w:jc w:val="both"/>
      </w:pPr>
      <w:r>
        <w:rPr>
          <w:rFonts w:ascii="Times New Roman"/>
          <w:b w:val="false"/>
          <w:i w:val="false"/>
          <w:color w:val="000000"/>
          <w:sz w:val="28"/>
        </w:rPr>
        <w:t>
      В пункте 1 указываются суммарная стоимость прямых денежных притоков и косвенных экономических выгод.</w:t>
      </w:r>
    </w:p>
    <w:p>
      <w:pPr>
        <w:spacing w:after="0"/>
        <w:ind w:left="0"/>
        <w:jc w:val="both"/>
      </w:pPr>
      <w:r>
        <w:rPr>
          <w:rFonts w:ascii="Times New Roman"/>
          <w:b w:val="false"/>
          <w:i w:val="false"/>
          <w:color w:val="000000"/>
          <w:sz w:val="28"/>
        </w:rPr>
        <w:t>
      В подпункте 1) пункта 2 указывается стоимость проекта с учетом всех денежных вложений в инвестиционный период, в том числе стоимость проектно-изыскательских работ, приобретения или аренды земельного участка, его отвода и освоения под строительство, стоимость работ по подготовке территории к строительству и строительно-монтажных работ, оборудования и прочее.</w:t>
      </w:r>
    </w:p>
    <w:p>
      <w:pPr>
        <w:spacing w:after="0"/>
        <w:ind w:left="0"/>
        <w:jc w:val="both"/>
      </w:pPr>
      <w:r>
        <w:rPr>
          <w:rFonts w:ascii="Times New Roman"/>
          <w:b w:val="false"/>
          <w:i w:val="false"/>
          <w:color w:val="000000"/>
          <w:sz w:val="28"/>
        </w:rPr>
        <w:t>
      В подпункте 2) пункта 2 указываются все денежные затраты, направленные на сопровождение и/или содержание объекта, с момента его ввода в эксплуатацию.</w:t>
      </w:r>
    </w:p>
    <w:p>
      <w:pPr>
        <w:spacing w:after="0"/>
        <w:ind w:left="0"/>
        <w:jc w:val="both"/>
      </w:pPr>
      <w:r>
        <w:rPr>
          <w:rFonts w:ascii="Times New Roman"/>
          <w:b w:val="false"/>
          <w:i w:val="false"/>
          <w:color w:val="000000"/>
          <w:sz w:val="28"/>
        </w:rPr>
        <w:t>
      В подпункте 3) пункта 2 указываются все предполагаемые затраты, в том числе социально-экономические, экологические и в смежных отраслях (сферах) экономики, связанные с последствиями реализации проекта за исключением эксплуатационных затрат. Все затраты приводятся в денежном эквиваленте (тыс. тенге).</w:t>
      </w:r>
    </w:p>
    <w:p>
      <w:pPr>
        <w:spacing w:after="0"/>
        <w:ind w:left="0"/>
        <w:jc w:val="both"/>
      </w:pPr>
      <w:r>
        <w:rPr>
          <w:rFonts w:ascii="Times New Roman"/>
          <w:b w:val="false"/>
          <w:i w:val="false"/>
          <w:color w:val="000000"/>
          <w:sz w:val="28"/>
        </w:rPr>
        <w:t>
      В пункте 2 указывается суммарная стоимость инвестиционных и эксплуатационных затрат, косвенных экономических затрат проекта.</w:t>
      </w:r>
    </w:p>
    <w:p>
      <w:pPr>
        <w:spacing w:after="0"/>
        <w:ind w:left="0"/>
        <w:jc w:val="both"/>
      </w:pPr>
      <w:r>
        <w:rPr>
          <w:rFonts w:ascii="Times New Roman"/>
          <w:b w:val="false"/>
          <w:i w:val="false"/>
          <w:color w:val="000000"/>
          <w:sz w:val="28"/>
        </w:rPr>
        <w:t>
      В пункте 3 указывается разница между экономическими выгодам и затратами.</w:t>
      </w:r>
    </w:p>
    <w:p>
      <w:pPr>
        <w:spacing w:after="0"/>
        <w:ind w:left="0"/>
        <w:jc w:val="both"/>
      </w:pPr>
      <w:r>
        <w:rPr>
          <w:rFonts w:ascii="Times New Roman"/>
          <w:b w:val="false"/>
          <w:i w:val="false"/>
          <w:color w:val="000000"/>
          <w:sz w:val="28"/>
        </w:rPr>
        <w:t>
      В пункте 4 указываются величины полученные путем перемножения чистого экономического потока на коэффициент, который рассчитывается по следующей формуле:</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k = -------</w:t>
      </w:r>
    </w:p>
    <w:p>
      <w:pPr>
        <w:spacing w:after="0"/>
        <w:ind w:left="0"/>
        <w:jc w:val="both"/>
      </w:pPr>
      <w:r>
        <w:rPr>
          <w:rFonts w:ascii="Times New Roman"/>
          <w:b w:val="false"/>
          <w:i w:val="false"/>
          <w:color w:val="000000"/>
          <w:sz w:val="28"/>
        </w:rPr>
        <w:t>
                                           (1+r)i</w:t>
      </w:r>
    </w:p>
    <w:p>
      <w:pPr>
        <w:spacing w:after="0"/>
        <w:ind w:left="0"/>
        <w:jc w:val="both"/>
      </w:pPr>
      <w:r>
        <w:rPr>
          <w:rFonts w:ascii="Times New Roman"/>
          <w:b w:val="false"/>
          <w:i w:val="false"/>
          <w:color w:val="000000"/>
          <w:sz w:val="28"/>
        </w:rPr>
        <w:t>
      r - ставка дисконтирования, приведенная в таблице 1 настоящего приложения;</w:t>
      </w:r>
    </w:p>
    <w:p>
      <w:pPr>
        <w:spacing w:after="0"/>
        <w:ind w:left="0"/>
        <w:jc w:val="both"/>
      </w:pPr>
      <w:r>
        <w:rPr>
          <w:rFonts w:ascii="Times New Roman"/>
          <w:b w:val="false"/>
          <w:i w:val="false"/>
          <w:color w:val="000000"/>
          <w:sz w:val="28"/>
        </w:rPr>
        <w:t>
      i - порядковый номер года реализации проекта (от 1 до n).</w:t>
      </w:r>
    </w:p>
    <w:p>
      <w:pPr>
        <w:spacing w:after="0"/>
        <w:ind w:left="0"/>
        <w:jc w:val="both"/>
      </w:pPr>
      <w:r>
        <w:rPr>
          <w:rFonts w:ascii="Times New Roman"/>
          <w:b w:val="false"/>
          <w:i w:val="false"/>
          <w:color w:val="000000"/>
          <w:sz w:val="28"/>
        </w:rPr>
        <w:t>
      В пункте 5 указывается величина, полученная посредством суммирования чистого дисконтированного экономического потока, приведенного в пункте 4.</w:t>
      </w:r>
    </w:p>
    <w:p>
      <w:pPr>
        <w:spacing w:after="0"/>
        <w:ind w:left="0"/>
        <w:jc w:val="both"/>
      </w:pPr>
      <w:r>
        <w:rPr>
          <w:rFonts w:ascii="Times New Roman"/>
          <w:b w:val="false"/>
          <w:i w:val="false"/>
          <w:color w:val="000000"/>
          <w:sz w:val="28"/>
        </w:rPr>
        <w:t>
      В пункте 6 указывается величина, полученная посредством нахождения ставки дисконтирования, при которой экономический чистый дисконтированный доход равен нулю.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2016 года № 28</w:t>
            </w:r>
            <w:r>
              <w:br/>
            </w:r>
            <w:r>
              <w:rPr>
                <w:rFonts w:ascii="Times New Roman"/>
                <w:b w:val="false"/>
                <w:i w:val="false"/>
                <w:color w:val="000000"/>
                <w:sz w:val="20"/>
              </w:rPr>
              <w:t>Приложение 16</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 и</w:t>
            </w:r>
            <w:r>
              <w:br/>
            </w:r>
            <w:r>
              <w:rPr>
                <w:rFonts w:ascii="Times New Roman"/>
                <w:b w:val="false"/>
                <w:i w:val="false"/>
                <w:color w:val="000000"/>
                <w:sz w:val="20"/>
              </w:rPr>
              <w:t>оценки реализации бюджетных инвестиций</w:t>
            </w:r>
          </w:p>
        </w:tc>
      </w:tr>
    </w:tbl>
    <w:p>
      <w:pPr>
        <w:spacing w:after="0"/>
        <w:ind w:left="0"/>
        <w:jc w:val="left"/>
      </w:pPr>
      <w:r>
        <w:rPr>
          <w:rFonts w:ascii="Times New Roman"/>
          <w:b/>
          <w:i w:val="false"/>
          <w:color w:val="000000"/>
        </w:rPr>
        <w:t xml:space="preserve"> Форма "Сравнительная таблица по проекту,</w:t>
      </w:r>
      <w:r>
        <w:br/>
      </w:r>
      <w:r>
        <w:rPr>
          <w:rFonts w:ascii="Times New Roman"/>
          <w:b/>
          <w:i w:val="false"/>
          <w:color w:val="000000"/>
        </w:rPr>
        <w:t>предполагающему увеличение сметной стоимости"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p>
            <w:pPr>
              <w:spacing w:after="20"/>
              <w:ind w:left="20"/>
              <w:jc w:val="both"/>
            </w:pPr>
            <w:r>
              <w:rPr>
                <w:rFonts w:ascii="Times New Roman"/>
                <w:b w:val="false"/>
                <w:i w:val="false"/>
                <w:color w:val="000000"/>
                <w:sz w:val="20"/>
              </w:rPr>
              <w:t>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Ориентировочная скорректированная стоимость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тыс. тенге (+) - увеличение,</w:t>
            </w:r>
          </w:p>
          <w:p>
            <w:pPr>
              <w:spacing w:after="20"/>
              <w:ind w:left="20"/>
              <w:jc w:val="both"/>
            </w:pPr>
            <w:r>
              <w:rPr>
                <w:rFonts w:ascii="Times New Roman"/>
                <w:b w:val="false"/>
                <w:i w:val="false"/>
                <w:color w:val="000000"/>
                <w:sz w:val="20"/>
              </w:rPr>
              <w:t>
(-) - снижение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удорожания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строительно-монтажные работы (далее – СМР)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оборудования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СМР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оборудования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СМР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оборудования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 ________________________ </w:t>
      </w:r>
      <w:r>
        <w:rPr>
          <w:rFonts w:ascii="Times New Roman"/>
          <w:b w:val="false"/>
          <w:i w:val="false"/>
          <w:color w:val="000000"/>
          <w:sz w:val="28"/>
        </w:rPr>
        <w:t>М.П. _________________</w:t>
      </w:r>
    </w:p>
    <w:p>
      <w:pPr>
        <w:spacing w:after="0"/>
        <w:ind w:left="0"/>
        <w:jc w:val="both"/>
      </w:pPr>
      <w:r>
        <w:rPr>
          <w:rFonts w:ascii="Times New Roman"/>
          <w:b w:val="false"/>
          <w:i w:val="false"/>
          <w:color w:val="000000"/>
          <w:sz w:val="28"/>
        </w:rPr>
        <w:t>
      Ф.И.О             должность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января 2016 года № 28</w:t>
            </w:r>
            <w:r>
              <w:br/>
            </w:r>
            <w:r>
              <w:rPr>
                <w:rFonts w:ascii="Times New Roman"/>
                <w:b w:val="false"/>
                <w:i w:val="false"/>
                <w:color w:val="000000"/>
                <w:sz w:val="20"/>
              </w:rPr>
              <w:t>Приложение 18-1</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 и</w:t>
            </w:r>
            <w:r>
              <w:br/>
            </w:r>
            <w:r>
              <w:rPr>
                <w:rFonts w:ascii="Times New Roman"/>
                <w:b w:val="false"/>
                <w:i w:val="false"/>
                <w:color w:val="000000"/>
                <w:sz w:val="20"/>
              </w:rPr>
              <w:t>оценки реализации бюджетных инвестиций</w:t>
            </w:r>
          </w:p>
        </w:tc>
      </w:tr>
    </w:tbl>
    <w:p>
      <w:pPr>
        <w:spacing w:after="0"/>
        <w:ind w:left="0"/>
        <w:jc w:val="left"/>
      </w:pPr>
      <w:r>
        <w:rPr>
          <w:rFonts w:ascii="Times New Roman"/>
          <w:b/>
          <w:i w:val="false"/>
          <w:color w:val="000000"/>
        </w:rPr>
        <w:t xml:space="preserve"> Форма "Инвестиционная карта субъекта</w:t>
      </w:r>
      <w:r>
        <w:br/>
      </w:r>
      <w:r>
        <w:rPr>
          <w:rFonts w:ascii="Times New Roman"/>
          <w:b/>
          <w:i w:val="false"/>
          <w:color w:val="000000"/>
        </w:rPr>
        <w:t>квазигосударственного сектора на "__" __________ год"</w:t>
      </w:r>
    </w:p>
    <w:p>
      <w:pPr>
        <w:spacing w:after="0"/>
        <w:ind w:left="0"/>
        <w:jc w:val="both"/>
      </w:pPr>
      <w:r>
        <w:rPr>
          <w:rFonts w:ascii="Times New Roman"/>
          <w:b w:val="false"/>
          <w:i w:val="false"/>
          <w:color w:val="000000"/>
          <w:sz w:val="28"/>
        </w:rPr>
        <w:t>
      Администратор бюджетной программы 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и код</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мероприятий/ компонентов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участников (получатель инвестиций)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проекта </w:t>
            </w:r>
          </w:p>
          <w:p>
            <w:pPr>
              <w:spacing w:after="20"/>
              <w:ind w:left="20"/>
              <w:jc w:val="both"/>
            </w:pPr>
            <w:r>
              <w:rPr>
                <w:rFonts w:ascii="Times New Roman"/>
                <w:b w:val="false"/>
                <w:i w:val="false"/>
                <w:color w:val="000000"/>
                <w:sz w:val="20"/>
              </w:rPr>
              <w:t>
(тыс.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(принятые решения, результаты, прочие)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(показать источник финансирования)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стротельства (инвестиционный)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эксплуатации (постинвестиционный)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 (в течение 10 лет)</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столбце "Наименование мероприятий/компонентов" указывается наименование мероприятий проекта. Количество и название глав должно соответствовать количеству и названию мероприятий, указанных в финансово-экономическом обоснований (в случае если источником финансирования являются республиканский либо местный бюджет, средства Национального фонда Республики Казахстан) либо в плане развития юридического лица (в случае если источником финансирования являются заемные либо собственные средства), и предусматривающих приобретение активов проекта.</w:t>
      </w:r>
    </w:p>
    <w:p>
      <w:pPr>
        <w:spacing w:after="0"/>
        <w:ind w:left="0"/>
        <w:jc w:val="both"/>
      </w:pPr>
      <w:r>
        <w:rPr>
          <w:rFonts w:ascii="Times New Roman"/>
          <w:b w:val="false"/>
          <w:i w:val="false"/>
          <w:color w:val="000000"/>
          <w:sz w:val="28"/>
        </w:rPr>
        <w:t>
      В столбце "Название участников (получатель инвестиций)" указывается наименование субъекта квазигосударственного сектора, а также конечные получатели инвестиций, которым выделены/выделяются/будут выделяться средства.</w:t>
      </w:r>
    </w:p>
    <w:p>
      <w:pPr>
        <w:spacing w:after="0"/>
        <w:ind w:left="0"/>
        <w:jc w:val="both"/>
      </w:pPr>
      <w:r>
        <w:rPr>
          <w:rFonts w:ascii="Times New Roman"/>
          <w:b w:val="false"/>
          <w:i w:val="false"/>
          <w:color w:val="000000"/>
          <w:sz w:val="28"/>
        </w:rPr>
        <w:t>
      В столбце "Стоимость проекта (тыс. тенге)" указывается общая стоимость проекта с учетом всех источников финансирования.</w:t>
      </w:r>
    </w:p>
    <w:p>
      <w:pPr>
        <w:spacing w:after="0"/>
        <w:ind w:left="0"/>
        <w:jc w:val="both"/>
      </w:pPr>
      <w:r>
        <w:rPr>
          <w:rFonts w:ascii="Times New Roman"/>
          <w:b w:val="false"/>
          <w:i w:val="false"/>
          <w:color w:val="000000"/>
          <w:sz w:val="28"/>
        </w:rPr>
        <w:t>
      В столбце "Источник финансирования (тыс. тенге)" отражаются средства в соответствующем столбце источника финансирования, в рамках которого выделены/выделяются/будут выделяться средства.</w:t>
      </w:r>
    </w:p>
    <w:p>
      <w:pPr>
        <w:spacing w:after="0"/>
        <w:ind w:left="0"/>
        <w:jc w:val="both"/>
      </w:pPr>
      <w:r>
        <w:rPr>
          <w:rFonts w:ascii="Times New Roman"/>
          <w:b w:val="false"/>
          <w:i w:val="false"/>
          <w:color w:val="000000"/>
          <w:sz w:val="28"/>
        </w:rPr>
        <w:t>
      В столбце "Период строительства (инвестиционный)" указывается срок реализации/строительства инвестиционного проекта.</w:t>
      </w:r>
    </w:p>
    <w:p>
      <w:pPr>
        <w:spacing w:after="0"/>
        <w:ind w:left="0"/>
        <w:jc w:val="both"/>
      </w:pPr>
      <w:r>
        <w:rPr>
          <w:rFonts w:ascii="Times New Roman"/>
          <w:b w:val="false"/>
          <w:i w:val="false"/>
          <w:color w:val="000000"/>
          <w:sz w:val="28"/>
        </w:rPr>
        <w:t>
      В столбце "Период эксплуатации (эксплуатационный)" указывается срок эксплуатации инвестиционного проекта.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январь 2016 года № 28</w:t>
            </w:r>
            <w:r>
              <w:br/>
            </w:r>
            <w:r>
              <w:rPr>
                <w:rFonts w:ascii="Times New Roman"/>
                <w:b w:val="false"/>
                <w:i w:val="false"/>
                <w:color w:val="000000"/>
                <w:sz w:val="20"/>
              </w:rPr>
              <w:t>Приложение 26</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 и</w:t>
            </w:r>
            <w:r>
              <w:br/>
            </w:r>
            <w:r>
              <w:rPr>
                <w:rFonts w:ascii="Times New Roman"/>
                <w:b w:val="false"/>
                <w:i w:val="false"/>
                <w:color w:val="000000"/>
                <w:sz w:val="20"/>
              </w:rPr>
              <w:t>оценки реализации бюджетных инвестиций</w:t>
            </w:r>
          </w:p>
        </w:tc>
      </w:tr>
    </w:tbl>
    <w:p>
      <w:pPr>
        <w:spacing w:after="0"/>
        <w:ind w:left="0"/>
        <w:jc w:val="left"/>
      </w:pPr>
      <w:r>
        <w:rPr>
          <w:rFonts w:ascii="Times New Roman"/>
          <w:b/>
          <w:i w:val="false"/>
          <w:color w:val="000000"/>
        </w:rPr>
        <w:t xml:space="preserve"> Форма "Перечень</w:t>
      </w:r>
      <w:r>
        <w:br/>
      </w:r>
      <w:r>
        <w:rPr>
          <w:rFonts w:ascii="Times New Roman"/>
          <w:b/>
          <w:i w:val="false"/>
          <w:color w:val="000000"/>
        </w:rPr>
        <w:t>отобранных инвестиционных предложений"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денежных средств на разработку или корректировку ТЭО проекта, а также проведение необходимых экспертиз ТЭО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денежных средств, освоенных при разработке или корректировке ТЭО проекта, а также проведении необходимых экспертиз ТЭО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разработки или корректировки ТЭО проекта, а также проведения необходимых экспертиз ТЭО проекта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Информации о ходе разработки или корректировки ТЭО проекта, а также проведения необходимых экспертиз ТЭО Проекта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январь 2016 года № 28</w:t>
            </w:r>
            <w:r>
              <w:br/>
            </w:r>
            <w:r>
              <w:rPr>
                <w:rFonts w:ascii="Times New Roman"/>
                <w:b w:val="false"/>
                <w:i w:val="false"/>
                <w:color w:val="000000"/>
                <w:sz w:val="20"/>
              </w:rPr>
              <w:t>Приложение 27</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 и</w:t>
            </w:r>
            <w:r>
              <w:br/>
            </w:r>
            <w:r>
              <w:rPr>
                <w:rFonts w:ascii="Times New Roman"/>
                <w:b w:val="false"/>
                <w:i w:val="false"/>
                <w:color w:val="000000"/>
                <w:sz w:val="20"/>
              </w:rPr>
              <w:t>оценки реализации бюджетных инвестиций</w:t>
            </w:r>
          </w:p>
        </w:tc>
      </w:tr>
    </w:tbl>
    <w:p>
      <w:pPr>
        <w:spacing w:after="0"/>
        <w:ind w:left="0"/>
        <w:jc w:val="left"/>
      </w:pPr>
      <w:r>
        <w:rPr>
          <w:rFonts w:ascii="Times New Roman"/>
          <w:b/>
          <w:i w:val="false"/>
          <w:color w:val="000000"/>
        </w:rPr>
        <w:t xml:space="preserve"> Форма "План-график подготовки и реализации бюджетных</w:t>
      </w:r>
      <w:r>
        <w:br/>
      </w:r>
      <w:r>
        <w:rPr>
          <w:rFonts w:ascii="Times New Roman"/>
          <w:b/>
          <w:i w:val="false"/>
          <w:color w:val="000000"/>
        </w:rPr>
        <w:t>инвестиционных проектов"</w:t>
      </w:r>
    </w:p>
    <w:p>
      <w:pPr>
        <w:spacing w:after="0"/>
        <w:ind w:left="0"/>
        <w:jc w:val="both"/>
      </w:pPr>
      <w:r>
        <w:rPr>
          <w:rFonts w:ascii="Times New Roman"/>
          <w:b w:val="false"/>
          <w:i w:val="false"/>
          <w:color w:val="000000"/>
          <w:sz w:val="28"/>
        </w:rPr>
        <w:t>
      Администратор республиканских бюджетных программ (далее – АРБП) или</w:t>
      </w:r>
    </w:p>
    <w:p>
      <w:pPr>
        <w:spacing w:after="0"/>
        <w:ind w:left="0"/>
        <w:jc w:val="both"/>
      </w:pPr>
      <w:r>
        <w:rPr>
          <w:rFonts w:ascii="Times New Roman"/>
          <w:b w:val="false"/>
          <w:i w:val="false"/>
          <w:color w:val="000000"/>
          <w:sz w:val="28"/>
        </w:rPr>
        <w:t>
      Местный исполнительный орган (далее – МИО):</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Отчетный период: 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по ТЭО,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по ПСД,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по ПСД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 объекта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запланированных работ в натуральном выражении (компоненты)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выполнения работ согласно ТЭО/ПСД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года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(тыс.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начала отчетного года (с первого года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текущий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на последующие годы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из бюджета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следующий за отчетным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 следующий за отчетным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 следующий за отчетным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январь 2016 года № 28</w:t>
            </w:r>
            <w:r>
              <w:br/>
            </w:r>
            <w:r>
              <w:rPr>
                <w:rFonts w:ascii="Times New Roman"/>
                <w:b w:val="false"/>
                <w:i w:val="false"/>
                <w:color w:val="000000"/>
                <w:sz w:val="20"/>
              </w:rPr>
              <w:t>Приложение 28</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 и</w:t>
            </w:r>
            <w:r>
              <w:br/>
            </w:r>
            <w:r>
              <w:rPr>
                <w:rFonts w:ascii="Times New Roman"/>
                <w:b w:val="false"/>
                <w:i w:val="false"/>
                <w:color w:val="000000"/>
                <w:sz w:val="20"/>
              </w:rPr>
              <w:t>оценки реализации бюджетных инвестиций</w:t>
            </w:r>
          </w:p>
        </w:tc>
      </w:tr>
    </w:tbl>
    <w:p>
      <w:pPr>
        <w:spacing w:after="0"/>
        <w:ind w:left="0"/>
        <w:jc w:val="left"/>
      </w:pPr>
      <w:r>
        <w:rPr>
          <w:rFonts w:ascii="Times New Roman"/>
          <w:b/>
          <w:i w:val="false"/>
          <w:color w:val="000000"/>
        </w:rPr>
        <w:t xml:space="preserve"> Форма "Отчет по мониторингу реализации республиканских</w:t>
      </w:r>
      <w:r>
        <w:br/>
      </w:r>
      <w:r>
        <w:rPr>
          <w:rFonts w:ascii="Times New Roman"/>
          <w:b/>
          <w:i w:val="false"/>
          <w:color w:val="000000"/>
        </w:rPr>
        <w:t>бюджетных инвестиционных проектов и проектов, реализуемых</w:t>
      </w:r>
      <w:r>
        <w:br/>
      </w:r>
      <w:r>
        <w:rPr>
          <w:rFonts w:ascii="Times New Roman"/>
          <w:b/>
          <w:i w:val="false"/>
          <w:color w:val="000000"/>
        </w:rPr>
        <w:t>за счет целевых трансфертов на развитие и кредитов</w:t>
      </w:r>
      <w:r>
        <w:br/>
      </w:r>
      <w:r>
        <w:rPr>
          <w:rFonts w:ascii="Times New Roman"/>
          <w:b/>
          <w:i w:val="false"/>
          <w:color w:val="000000"/>
        </w:rPr>
        <w:t>из республиканского бюджета"</w:t>
      </w:r>
    </w:p>
    <w:p>
      <w:pPr>
        <w:spacing w:after="0"/>
        <w:ind w:left="0"/>
        <w:jc w:val="both"/>
      </w:pPr>
      <w:r>
        <w:rPr>
          <w:rFonts w:ascii="Times New Roman"/>
          <w:b w:val="false"/>
          <w:i w:val="false"/>
          <w:color w:val="000000"/>
          <w:sz w:val="28"/>
        </w:rPr>
        <w:t>
      АРБП</w:t>
      </w:r>
    </w:p>
    <w:p>
      <w:pPr>
        <w:spacing w:after="0"/>
        <w:ind w:left="0"/>
        <w:jc w:val="both"/>
      </w:pPr>
      <w:r>
        <w:rPr>
          <w:rFonts w:ascii="Times New Roman"/>
          <w:b w:val="false"/>
          <w:i w:val="false"/>
          <w:color w:val="000000"/>
          <w:sz w:val="28"/>
        </w:rPr>
        <w:t>
      Отчетный период: _____________20____года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 МИО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 (год/ полугодие)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БИП, согласно документации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Скорректированная стоимость БИП, согласно ТЭО/ПСД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планируемый объем финансирования БИП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АБП/ МИО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в натуральном выражении согласно ТЭО/ПСД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до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мероприятия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в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финансирование БИП с начала реализации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план РБ+МБ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факт РБ+МБ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отклонение РБ+МБ</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тыс.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тыс.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уклонения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(принимаемые) меры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(наличие документации), причины удорожания.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реализуется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Планируются к завершению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завершено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незавершения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1.**ТЭО:</w:t>
            </w:r>
          </w:p>
          <w:p>
            <w:pPr>
              <w:spacing w:after="20"/>
              <w:ind w:left="20"/>
              <w:jc w:val="both"/>
            </w:pPr>
            <w:r>
              <w:rPr>
                <w:rFonts w:ascii="Times New Roman"/>
                <w:b w:val="false"/>
                <w:i w:val="false"/>
                <w:color w:val="000000"/>
                <w:sz w:val="20"/>
              </w:rPr>
              <w:t>
2. *** ПСД:</w:t>
            </w:r>
          </w:p>
          <w:p>
            <w:pPr>
              <w:spacing w:after="20"/>
              <w:ind w:left="20"/>
              <w:jc w:val="both"/>
            </w:pPr>
            <w:r>
              <w:rPr>
                <w:rFonts w:ascii="Times New Roman"/>
                <w:b w:val="false"/>
                <w:i w:val="false"/>
                <w:color w:val="000000"/>
                <w:sz w:val="20"/>
              </w:rPr>
              <w:t>
3. **** Приказ:</w:t>
            </w:r>
          </w:p>
          <w:p>
            <w:pPr>
              <w:spacing w:after="20"/>
              <w:ind w:left="20"/>
              <w:jc w:val="both"/>
            </w:pPr>
            <w:r>
              <w:rPr>
                <w:rFonts w:ascii="Times New Roman"/>
                <w:b w:val="false"/>
                <w:i w:val="false"/>
                <w:color w:val="000000"/>
                <w:sz w:val="20"/>
              </w:rPr>
              <w:t>
4. ***** ЭКСПЕРТИЗЫ</w:t>
            </w:r>
          </w:p>
          <w:p>
            <w:pPr>
              <w:spacing w:after="20"/>
              <w:ind w:left="20"/>
              <w:jc w:val="both"/>
            </w:pPr>
            <w:r>
              <w:rPr>
                <w:rFonts w:ascii="Times New Roman"/>
                <w:b w:val="false"/>
                <w:i w:val="false"/>
                <w:color w:val="000000"/>
                <w:sz w:val="20"/>
              </w:rPr>
              <w:t>
1) Заключение</w:t>
            </w:r>
          </w:p>
          <w:p>
            <w:pPr>
              <w:spacing w:after="20"/>
              <w:ind w:left="20"/>
              <w:jc w:val="both"/>
            </w:pPr>
            <w:r>
              <w:rPr>
                <w:rFonts w:ascii="Times New Roman"/>
                <w:b w:val="false"/>
                <w:i w:val="false"/>
                <w:color w:val="000000"/>
                <w:sz w:val="20"/>
              </w:rPr>
              <w:t>
отраслевой экспертизы;</w:t>
            </w:r>
          </w:p>
          <w:p>
            <w:pPr>
              <w:spacing w:after="20"/>
              <w:ind w:left="20"/>
              <w:jc w:val="both"/>
            </w:pPr>
            <w:r>
              <w:rPr>
                <w:rFonts w:ascii="Times New Roman"/>
                <w:b w:val="false"/>
                <w:i w:val="false"/>
                <w:color w:val="000000"/>
                <w:sz w:val="20"/>
              </w:rPr>
              <w:t>
2) Комплексная вневедомственная экспертиза;</w:t>
            </w:r>
          </w:p>
          <w:p>
            <w:pPr>
              <w:spacing w:after="20"/>
              <w:ind w:left="20"/>
              <w:jc w:val="both"/>
            </w:pPr>
            <w:r>
              <w:rPr>
                <w:rFonts w:ascii="Times New Roman"/>
                <w:b w:val="false"/>
                <w:i w:val="false"/>
                <w:color w:val="000000"/>
                <w:sz w:val="20"/>
              </w:rPr>
              <w:t>
3) Экономическая экспертиза.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необходимо указать полное финансирование с начала реализации БИП, в том числе по годам;</w:t>
      </w:r>
    </w:p>
    <w:p>
      <w:pPr>
        <w:spacing w:after="0"/>
        <w:ind w:left="0"/>
        <w:jc w:val="both"/>
      </w:pPr>
      <w:r>
        <w:rPr>
          <w:rFonts w:ascii="Times New Roman"/>
          <w:b w:val="false"/>
          <w:i w:val="false"/>
          <w:color w:val="000000"/>
          <w:sz w:val="28"/>
        </w:rPr>
        <w:t>
      ** необходимо указать № и дату ТЭО, если ТЭО требуется. Если проект не требует ТЭО, необходимо указать "типовой". Если же ТЭО требуется, но не имеется, необходимо указать "не имеется";</w:t>
      </w:r>
    </w:p>
    <w:p>
      <w:pPr>
        <w:spacing w:after="0"/>
        <w:ind w:left="0"/>
        <w:jc w:val="both"/>
      </w:pPr>
      <w:r>
        <w:rPr>
          <w:rFonts w:ascii="Times New Roman"/>
          <w:b w:val="false"/>
          <w:i w:val="false"/>
          <w:color w:val="000000"/>
          <w:sz w:val="28"/>
        </w:rPr>
        <w:t>
      *** необходимо указать № и дату ПСД. Если же ПСД не имеется необходимо указать "не имеется";</w:t>
      </w:r>
    </w:p>
    <w:p>
      <w:pPr>
        <w:spacing w:after="0"/>
        <w:ind w:left="0"/>
        <w:jc w:val="both"/>
      </w:pPr>
      <w:r>
        <w:rPr>
          <w:rFonts w:ascii="Times New Roman"/>
          <w:b w:val="false"/>
          <w:i w:val="false"/>
          <w:color w:val="000000"/>
          <w:sz w:val="28"/>
        </w:rPr>
        <w:t>
      **** необходимо указать № и дату приказа государственного органа-администратора программ либо уполномоченного органа по делам архитектуры, градостроительства и строительства если приказ требуется. Если проект не требует приказа, необходимо указать "не требуется". Если же приказ не имеется, необходимо указать "не имеется";</w:t>
      </w:r>
    </w:p>
    <w:p>
      <w:pPr>
        <w:spacing w:after="0"/>
        <w:ind w:left="0"/>
        <w:jc w:val="both"/>
      </w:pPr>
      <w:r>
        <w:rPr>
          <w:rFonts w:ascii="Times New Roman"/>
          <w:b w:val="false"/>
          <w:i w:val="false"/>
          <w:color w:val="000000"/>
          <w:sz w:val="28"/>
        </w:rPr>
        <w:t>
      ***** необходимо указать № и дату экспертизы. Если же экспертиза не имеется, необходимо указать "не имеется".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январь 2016 года № 28</w:t>
            </w:r>
            <w:r>
              <w:br/>
            </w:r>
            <w:r>
              <w:rPr>
                <w:rFonts w:ascii="Times New Roman"/>
                <w:b w:val="false"/>
                <w:i w:val="false"/>
                <w:color w:val="000000"/>
                <w:sz w:val="20"/>
              </w:rPr>
              <w:t>Приложение 30</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 и</w:t>
            </w:r>
            <w:r>
              <w:br/>
            </w:r>
            <w:r>
              <w:rPr>
                <w:rFonts w:ascii="Times New Roman"/>
                <w:b w:val="false"/>
                <w:i w:val="false"/>
                <w:color w:val="000000"/>
                <w:sz w:val="20"/>
              </w:rPr>
              <w:t>оценки реализации бюджетных инвестиций</w:t>
            </w:r>
          </w:p>
        </w:tc>
      </w:tr>
    </w:tbl>
    <w:p>
      <w:pPr>
        <w:spacing w:after="0"/>
        <w:ind w:left="0"/>
        <w:jc w:val="left"/>
      </w:pPr>
      <w:r>
        <w:rPr>
          <w:rFonts w:ascii="Times New Roman"/>
          <w:b/>
          <w:i w:val="false"/>
          <w:color w:val="000000"/>
        </w:rPr>
        <w:t xml:space="preserve"> Форма "Сводная справка</w:t>
      </w:r>
      <w:r>
        <w:br/>
      </w:r>
      <w:r>
        <w:rPr>
          <w:rFonts w:ascii="Times New Roman"/>
          <w:b/>
          <w:i w:val="false"/>
          <w:color w:val="000000"/>
        </w:rPr>
        <w:t>к отчету по мониторингу бюджетных инвестиционных проектов</w:t>
      </w:r>
      <w:r>
        <w:br/>
      </w:r>
      <w:r>
        <w:rPr>
          <w:rFonts w:ascii="Times New Roman"/>
          <w:b/>
          <w:i w:val="false"/>
          <w:color w:val="000000"/>
        </w:rPr>
        <w:t>за _________________ 20__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(АРБП или МИО)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Реализуются ________________ бюджетных инвестиционных проектов</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на общую стоимость __________________________ тыс. тенге, в том числе</w:t>
      </w:r>
    </w:p>
    <w:p>
      <w:pPr>
        <w:spacing w:after="0"/>
        <w:ind w:left="0"/>
        <w:jc w:val="both"/>
      </w:pPr>
      <w:r>
        <w:rPr>
          <w:rFonts w:ascii="Times New Roman"/>
          <w:b w:val="false"/>
          <w:i w:val="false"/>
          <w:color w:val="000000"/>
          <w:sz w:val="28"/>
        </w:rPr>
        <w:t>
      (указывается стоимость проектов)</w:t>
      </w:r>
    </w:p>
    <w:p>
      <w:pPr>
        <w:spacing w:after="0"/>
        <w:ind w:left="0"/>
        <w:jc w:val="both"/>
      </w:pPr>
      <w:r>
        <w:rPr>
          <w:rFonts w:ascii="Times New Roman"/>
          <w:b w:val="false"/>
          <w:i w:val="false"/>
          <w:color w:val="000000"/>
          <w:sz w:val="28"/>
        </w:rPr>
        <w:t>
      в 20____ году за счет средств ______________________ бюджета выделено</w:t>
      </w:r>
    </w:p>
    <w:p>
      <w:pPr>
        <w:spacing w:after="0"/>
        <w:ind w:left="0"/>
        <w:jc w:val="both"/>
      </w:pPr>
      <w:r>
        <w:rPr>
          <w:rFonts w:ascii="Times New Roman"/>
          <w:b w:val="false"/>
          <w:i w:val="false"/>
          <w:color w:val="000000"/>
          <w:sz w:val="28"/>
        </w:rPr>
        <w:t>
      (текущий год)            (республиканского или местного)</w:t>
      </w:r>
    </w:p>
    <w:p>
      <w:pPr>
        <w:spacing w:after="0"/>
        <w:ind w:left="0"/>
        <w:jc w:val="both"/>
      </w:pPr>
      <w:r>
        <w:rPr>
          <w:rFonts w:ascii="Times New Roman"/>
          <w:b w:val="false"/>
          <w:i w:val="false"/>
          <w:color w:val="000000"/>
          <w:sz w:val="28"/>
        </w:rPr>
        <w:t>
      __________________ тыс. тенге.</w:t>
      </w:r>
    </w:p>
    <w:p>
      <w:pPr>
        <w:spacing w:after="0"/>
        <w:ind w:left="0"/>
        <w:jc w:val="both"/>
      </w:pPr>
      <w:r>
        <w:rPr>
          <w:rFonts w:ascii="Times New Roman"/>
          <w:b w:val="false"/>
          <w:i w:val="false"/>
          <w:color w:val="000000"/>
          <w:sz w:val="28"/>
        </w:rPr>
        <w:t>
      План финансирования инвестиционных проектов за ________20__года</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составил _____________ тыс. тенге.</w:t>
      </w:r>
    </w:p>
    <w:p>
      <w:pPr>
        <w:spacing w:after="0"/>
        <w:ind w:left="0"/>
        <w:jc w:val="both"/>
      </w:pPr>
      <w:r>
        <w:rPr>
          <w:rFonts w:ascii="Times New Roman"/>
          <w:b w:val="false"/>
          <w:i w:val="false"/>
          <w:color w:val="000000"/>
          <w:sz w:val="28"/>
        </w:rPr>
        <w:t>
      Кассовое исполнение за ____ 20__ года составило 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Сумма неосвоения к плану на отчетный период составила</w:t>
      </w:r>
    </w:p>
    <w:p>
      <w:pPr>
        <w:spacing w:after="0"/>
        <w:ind w:left="0"/>
        <w:jc w:val="both"/>
      </w:pPr>
      <w:r>
        <w:rPr>
          <w:rFonts w:ascii="Times New Roman"/>
          <w:b w:val="false"/>
          <w:i w:val="false"/>
          <w:color w:val="000000"/>
          <w:sz w:val="28"/>
        </w:rPr>
        <w:t>
      _____________ тыс. тенге или ____ %.</w:t>
      </w:r>
    </w:p>
    <w:p>
      <w:pPr>
        <w:spacing w:after="0"/>
        <w:ind w:left="0"/>
        <w:jc w:val="both"/>
      </w:pPr>
      <w:r>
        <w:rPr>
          <w:rFonts w:ascii="Times New Roman"/>
          <w:b w:val="false"/>
          <w:i w:val="false"/>
          <w:color w:val="000000"/>
          <w:sz w:val="28"/>
        </w:rPr>
        <w:t>
      1. В отчетном периоде планировалось завершить реализацию ______</w:t>
      </w:r>
    </w:p>
    <w:p>
      <w:pPr>
        <w:spacing w:after="0"/>
        <w:ind w:left="0"/>
        <w:jc w:val="both"/>
      </w:pPr>
      <w:r>
        <w:rPr>
          <w:rFonts w:ascii="Times New Roman"/>
          <w:b w:val="false"/>
          <w:i w:val="false"/>
          <w:color w:val="000000"/>
          <w:sz w:val="28"/>
        </w:rPr>
        <w:t>
      бюджетных инвестиционных проектов на общую стоимость</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______тыс. тенге, по которым в 20 __ году выделено __тыс.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_______ 20___ года составил ____</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тыс.тенге,</w:t>
      </w:r>
    </w:p>
    <w:p>
      <w:pPr>
        <w:spacing w:after="0"/>
        <w:ind w:left="0"/>
        <w:jc w:val="both"/>
      </w:pPr>
      <w:r>
        <w:rPr>
          <w:rFonts w:ascii="Times New Roman"/>
          <w:b w:val="false"/>
          <w:i w:val="false"/>
          <w:color w:val="000000"/>
          <w:sz w:val="28"/>
        </w:rPr>
        <w:t>
      кассовое исполнение составило _____ тыс. тенге или 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xml:space="preserve">
      1) в отчетном периоде полностью завершена реализация _________ </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бюджетных инвестиционных проектов на общую стоимость _________</w:t>
      </w:r>
    </w:p>
    <w:p>
      <w:pPr>
        <w:spacing w:after="0"/>
        <w:ind w:left="0"/>
        <w:jc w:val="both"/>
      </w:pPr>
      <w:r>
        <w:rPr>
          <w:rFonts w:ascii="Times New Roman"/>
          <w:b w:val="false"/>
          <w:i w:val="false"/>
          <w:color w:val="000000"/>
          <w:sz w:val="28"/>
        </w:rPr>
        <w:t>
      тыс. тенге, в том числе в 20____ 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______ 20___года составил_____тыс.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По завершенным бюджетным инвестиционным проектам достигнуты</w:t>
      </w:r>
    </w:p>
    <w:p>
      <w:pPr>
        <w:spacing w:after="0"/>
        <w:ind w:left="0"/>
        <w:jc w:val="both"/>
      </w:pPr>
      <w:r>
        <w:rPr>
          <w:rFonts w:ascii="Times New Roman"/>
          <w:b w:val="false"/>
          <w:i w:val="false"/>
          <w:color w:val="000000"/>
          <w:sz w:val="28"/>
        </w:rPr>
        <w:t>
      прямые результаты: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n) ___________________________________________________________.</w:t>
      </w:r>
    </w:p>
    <w:p>
      <w:pPr>
        <w:spacing w:after="0"/>
        <w:ind w:left="0"/>
        <w:jc w:val="both"/>
      </w:pPr>
      <w:r>
        <w:rPr>
          <w:rFonts w:ascii="Times New Roman"/>
          <w:b w:val="false"/>
          <w:i w:val="false"/>
          <w:color w:val="000000"/>
          <w:sz w:val="28"/>
        </w:rPr>
        <w:t>
      (необходимо отразить достигнутые результаты в соответствии с</w:t>
      </w:r>
    </w:p>
    <w:p>
      <w:pPr>
        <w:spacing w:after="0"/>
        <w:ind w:left="0"/>
        <w:jc w:val="both"/>
      </w:pPr>
      <w:r>
        <w:rPr>
          <w:rFonts w:ascii="Times New Roman"/>
          <w:b w:val="false"/>
          <w:i w:val="false"/>
          <w:color w:val="000000"/>
          <w:sz w:val="28"/>
        </w:rPr>
        <w:t>
      индикаторами, предусмотренными в стратегическом плане и</w:t>
      </w:r>
    </w:p>
    <w:p>
      <w:pPr>
        <w:spacing w:after="0"/>
        <w:ind w:left="0"/>
        <w:jc w:val="both"/>
      </w:pPr>
      <w:r>
        <w:rPr>
          <w:rFonts w:ascii="Times New Roman"/>
          <w:b w:val="false"/>
          <w:i w:val="false"/>
          <w:color w:val="000000"/>
          <w:sz w:val="28"/>
        </w:rPr>
        <w:t>
      программных документах государственного органа)</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2) не завершены ____ бюджетных инвестиционных проектов на общую</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 тыс. тенге, из которых в 20__ году выделено __</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тыс. тенге.</w:t>
      </w:r>
    </w:p>
    <w:p>
      <w:pPr>
        <w:spacing w:after="0"/>
        <w:ind w:left="0"/>
        <w:jc w:val="both"/>
      </w:pPr>
      <w:r>
        <w:rPr>
          <w:rFonts w:ascii="Times New Roman"/>
          <w:b w:val="false"/>
          <w:i w:val="false"/>
          <w:color w:val="000000"/>
          <w:sz w:val="28"/>
        </w:rPr>
        <w:t>
      План финансирования в _____ 20___года составил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w:t>
      </w:r>
    </w:p>
    <w:p>
      <w:pPr>
        <w:spacing w:after="0"/>
        <w:ind w:left="0"/>
        <w:jc w:val="both"/>
      </w:pPr>
      <w:r>
        <w:rPr>
          <w:rFonts w:ascii="Times New Roman"/>
          <w:b w:val="false"/>
          <w:i w:val="false"/>
          <w:color w:val="000000"/>
          <w:sz w:val="28"/>
        </w:rPr>
        <w:t>
      _____________ тыс. тенге или ____ % в результате 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Реализация проектов не завершена по следующим причинам:</w:t>
      </w:r>
    </w:p>
    <w:p>
      <w:pPr>
        <w:spacing w:after="0"/>
        <w:ind w:left="0"/>
        <w:jc w:val="both"/>
      </w:pPr>
      <w:r>
        <w:rPr>
          <w:rFonts w:ascii="Times New Roman"/>
          <w:b w:val="false"/>
          <w:i w:val="false"/>
          <w:color w:val="000000"/>
          <w:sz w:val="28"/>
        </w:rPr>
        <w:t>
      1) _____ объектов будут введены в эксплуатацию в ____, в связи                                           (количество)</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(дата ввода)</w:t>
      </w:r>
    </w:p>
    <w:p>
      <w:pPr>
        <w:spacing w:after="0"/>
        <w:ind w:left="0"/>
        <w:jc w:val="both"/>
      </w:pPr>
      <w:r>
        <w:rPr>
          <w:rFonts w:ascii="Times New Roman"/>
          <w:b w:val="false"/>
          <w:i w:val="false"/>
          <w:color w:val="000000"/>
          <w:sz w:val="28"/>
        </w:rPr>
        <w:t>
      с длительным проведением процедур государственной приемки объекта в</w:t>
      </w:r>
    </w:p>
    <w:p>
      <w:pPr>
        <w:spacing w:after="0"/>
        <w:ind w:left="0"/>
        <w:jc w:val="both"/>
      </w:pPr>
      <w:r>
        <w:rPr>
          <w:rFonts w:ascii="Times New Roman"/>
          <w:b w:val="false"/>
          <w:i w:val="false"/>
          <w:color w:val="000000"/>
          <w:sz w:val="28"/>
        </w:rPr>
        <w:t>
      эксплуатацию;</w:t>
      </w:r>
    </w:p>
    <w:p>
      <w:pPr>
        <w:spacing w:after="0"/>
        <w:ind w:left="0"/>
        <w:jc w:val="both"/>
      </w:pPr>
      <w:r>
        <w:rPr>
          <w:rFonts w:ascii="Times New Roman"/>
          <w:b w:val="false"/>
          <w:i w:val="false"/>
          <w:color w:val="000000"/>
          <w:sz w:val="28"/>
        </w:rPr>
        <w:t>
      2) в результате удорожания стоимости инвестиционных проектов, в</w:t>
      </w:r>
    </w:p>
    <w:p>
      <w:pPr>
        <w:spacing w:after="0"/>
        <w:ind w:left="0"/>
        <w:jc w:val="both"/>
      </w:pPr>
      <w:r>
        <w:rPr>
          <w:rFonts w:ascii="Times New Roman"/>
          <w:b w:val="false"/>
          <w:i w:val="false"/>
          <w:color w:val="000000"/>
          <w:sz w:val="28"/>
        </w:rPr>
        <w:t>
      связи с изменением проектных и технических решений, _________________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объектов будут завершены в ______________ году;</w:t>
      </w:r>
    </w:p>
    <w:p>
      <w:pPr>
        <w:spacing w:after="0"/>
        <w:ind w:left="0"/>
        <w:jc w:val="both"/>
      </w:pPr>
      <w:r>
        <w:rPr>
          <w:rFonts w:ascii="Times New Roman"/>
          <w:b w:val="false"/>
          <w:i w:val="false"/>
          <w:color w:val="000000"/>
          <w:sz w:val="28"/>
        </w:rPr>
        <w:t>
      (дата ввода)</w:t>
      </w:r>
    </w:p>
    <w:p>
      <w:pPr>
        <w:spacing w:after="0"/>
        <w:ind w:left="0"/>
        <w:jc w:val="both"/>
      </w:pPr>
      <w:r>
        <w:rPr>
          <w:rFonts w:ascii="Times New Roman"/>
          <w:b w:val="false"/>
          <w:i w:val="false"/>
          <w:color w:val="000000"/>
          <w:sz w:val="28"/>
        </w:rPr>
        <w:t>
            3) _______ проектов, в результате несвоевременного и/или</w:t>
      </w:r>
    </w:p>
    <w:p>
      <w:pPr>
        <w:spacing w:after="0"/>
        <w:ind w:left="0"/>
        <w:jc w:val="both"/>
      </w:pPr>
      <w:r>
        <w:rPr>
          <w:rFonts w:ascii="Times New Roman"/>
          <w:b w:val="false"/>
          <w:i w:val="false"/>
          <w:color w:val="000000"/>
          <w:sz w:val="28"/>
        </w:rPr>
        <w:t>
      затяжного (количество)</w:t>
      </w:r>
    </w:p>
    <w:p>
      <w:pPr>
        <w:spacing w:after="0"/>
        <w:ind w:left="0"/>
        <w:jc w:val="both"/>
      </w:pPr>
      <w:r>
        <w:rPr>
          <w:rFonts w:ascii="Times New Roman"/>
          <w:b w:val="false"/>
          <w:i w:val="false"/>
          <w:color w:val="000000"/>
          <w:sz w:val="28"/>
        </w:rPr>
        <w:t>
      характера проведения процедур государственных закупок (позднее,</w:t>
      </w:r>
    </w:p>
    <w:p>
      <w:pPr>
        <w:spacing w:after="0"/>
        <w:ind w:left="0"/>
        <w:jc w:val="both"/>
      </w:pPr>
      <w:r>
        <w:rPr>
          <w:rFonts w:ascii="Times New Roman"/>
          <w:b w:val="false"/>
          <w:i w:val="false"/>
          <w:color w:val="000000"/>
          <w:sz w:val="28"/>
        </w:rPr>
        <w:t>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
      4) ____ проектов в связи с несвоевременным и недобросовестным</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__________________ исполнением обязательств сторонами договора;</w:t>
      </w:r>
    </w:p>
    <w:p>
      <w:pPr>
        <w:spacing w:after="0"/>
        <w:ind w:left="0"/>
        <w:jc w:val="both"/>
      </w:pPr>
      <w:r>
        <w:rPr>
          <w:rFonts w:ascii="Times New Roman"/>
          <w:b w:val="false"/>
          <w:i w:val="false"/>
          <w:color w:val="000000"/>
          <w:sz w:val="28"/>
        </w:rPr>
        <w:t>
      5) и другие (описать другие причины).</w:t>
      </w:r>
    </w:p>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
      2. В отчетном периоде реализуются ___________________ бюджетных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инвестиционных проектов, срок завершение которых в соответствии</w:t>
      </w:r>
    </w:p>
    <w:p>
      <w:pPr>
        <w:spacing w:after="0"/>
        <w:ind w:left="0"/>
        <w:jc w:val="both"/>
      </w:pPr>
      <w:r>
        <w:rPr>
          <w:rFonts w:ascii="Times New Roman"/>
          <w:b w:val="false"/>
          <w:i w:val="false"/>
          <w:color w:val="000000"/>
          <w:sz w:val="28"/>
        </w:rPr>
        <w:t>
      со стратегическим и операционным планом государственного органа</w:t>
      </w:r>
    </w:p>
    <w:p>
      <w:pPr>
        <w:spacing w:after="0"/>
        <w:ind w:left="0"/>
        <w:jc w:val="both"/>
      </w:pPr>
      <w:r>
        <w:rPr>
          <w:rFonts w:ascii="Times New Roman"/>
          <w:b w:val="false"/>
          <w:i w:val="false"/>
          <w:color w:val="000000"/>
          <w:sz w:val="28"/>
        </w:rPr>
        <w:t>
      предусмотрен в последующих годах на общую стоимость _________ тыс.</w:t>
      </w:r>
    </w:p>
    <w:p>
      <w:pPr>
        <w:spacing w:after="0"/>
        <w:ind w:left="0"/>
        <w:jc w:val="both"/>
      </w:pPr>
      <w:r>
        <w:rPr>
          <w:rFonts w:ascii="Times New Roman"/>
          <w:b w:val="false"/>
          <w:i w:val="false"/>
          <w:color w:val="000000"/>
          <w:sz w:val="28"/>
        </w:rPr>
        <w:t>
      тенге, по которым в 20____ 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______ 20___года составил _______</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тыс.тенге,</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w:t>
      </w:r>
    </w:p>
    <w:p>
      <w:pPr>
        <w:spacing w:after="0"/>
        <w:ind w:left="0"/>
        <w:jc w:val="both"/>
      </w:pPr>
      <w:r>
        <w:rPr>
          <w:rFonts w:ascii="Times New Roman"/>
          <w:b w:val="false"/>
          <w:i w:val="false"/>
          <w:color w:val="000000"/>
          <w:sz w:val="28"/>
        </w:rPr>
        <w:t>
      _____________ тыс. тенге или ____% в результате 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В том числе в разрезе по отраслям:</w:t>
      </w:r>
    </w:p>
    <w:p>
      <w:pPr>
        <w:spacing w:after="0"/>
        <w:ind w:left="0"/>
        <w:jc w:val="left"/>
      </w:pPr>
      <w:r>
        <w:rPr>
          <w:rFonts w:ascii="Times New Roman"/>
          <w:b/>
          <w:i w:val="false"/>
          <w:color w:val="000000"/>
        </w:rPr>
        <w:t xml:space="preserve"> Государственные услуги общего характера</w:t>
      </w:r>
    </w:p>
    <w:p>
      <w:pPr>
        <w:spacing w:after="0"/>
        <w:ind w:left="0"/>
        <w:jc w:val="both"/>
      </w:pPr>
      <w:r>
        <w:rPr>
          <w:rFonts w:ascii="Times New Roman"/>
          <w:b w:val="false"/>
          <w:i w:val="false"/>
          <w:color w:val="000000"/>
          <w:sz w:val="28"/>
        </w:rPr>
        <w:t>
      Реализуются _____ проектов на общую стоимость _____ тыс. тенге.</w:t>
      </w:r>
    </w:p>
    <w:p>
      <w:pPr>
        <w:spacing w:after="0"/>
        <w:ind w:left="0"/>
        <w:jc w:val="both"/>
      </w:pPr>
      <w:r>
        <w:rPr>
          <w:rFonts w:ascii="Times New Roman"/>
          <w:b w:val="false"/>
          <w:i w:val="false"/>
          <w:color w:val="000000"/>
          <w:sz w:val="28"/>
        </w:rPr>
        <w:t>
      На реализацию данных проектов в 20___ году выделено______ тыс.</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
      План финансирования за _______ 20__ года составил _______ тыс.</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
      Кассовое исполнение за __________ 20__года составило _____ тыс.</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
      Сумма неосвоения к плану на отчетный период составила ____ тыс.</w:t>
      </w:r>
    </w:p>
    <w:p>
      <w:pPr>
        <w:spacing w:after="0"/>
        <w:ind w:left="0"/>
        <w:jc w:val="both"/>
      </w:pPr>
      <w:r>
        <w:rPr>
          <w:rFonts w:ascii="Times New Roman"/>
          <w:b w:val="false"/>
          <w:i w:val="false"/>
          <w:color w:val="000000"/>
          <w:sz w:val="28"/>
        </w:rPr>
        <w:t>
      тенге или ______ %.</w:t>
      </w:r>
    </w:p>
    <w:p>
      <w:pPr>
        <w:spacing w:after="0"/>
        <w:ind w:left="0"/>
        <w:jc w:val="both"/>
      </w:pPr>
      <w:r>
        <w:rPr>
          <w:rFonts w:ascii="Times New Roman"/>
          <w:b w:val="false"/>
          <w:i w:val="false"/>
          <w:color w:val="000000"/>
          <w:sz w:val="28"/>
        </w:rPr>
        <w:t>
      1. Запланировано к завершению реализации ___________ бюджетных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инвестиционных проектов __________ на общую стоимость _________</w:t>
      </w:r>
    </w:p>
    <w:p>
      <w:pPr>
        <w:spacing w:after="0"/>
        <w:ind w:left="0"/>
        <w:jc w:val="both"/>
      </w:pPr>
      <w:r>
        <w:rPr>
          <w:rFonts w:ascii="Times New Roman"/>
          <w:b w:val="false"/>
          <w:i w:val="false"/>
          <w:color w:val="000000"/>
          <w:sz w:val="28"/>
        </w:rPr>
        <w:t>
      тыс. тенге, по которым в 20____ 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______ 20___года составил _______ тыс.тенге,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w:t>
      </w:r>
    </w:p>
    <w:p>
      <w:pPr>
        <w:spacing w:after="0"/>
        <w:ind w:left="0"/>
        <w:jc w:val="both"/>
      </w:pPr>
      <w:r>
        <w:rPr>
          <w:rFonts w:ascii="Times New Roman"/>
          <w:b w:val="false"/>
          <w:i w:val="false"/>
          <w:color w:val="000000"/>
          <w:sz w:val="28"/>
        </w:rPr>
        <w:t>
      _____________ тыс. тенге или ____ % в результате 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1) полностью завершена реализация __________________ бюджетных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инвестиционных проектов на общую стоимость _________тыс. тенге, в том</w:t>
      </w:r>
    </w:p>
    <w:p>
      <w:pPr>
        <w:spacing w:after="0"/>
        <w:ind w:left="0"/>
        <w:jc w:val="both"/>
      </w:pPr>
      <w:r>
        <w:rPr>
          <w:rFonts w:ascii="Times New Roman"/>
          <w:b w:val="false"/>
          <w:i w:val="false"/>
          <w:color w:val="000000"/>
          <w:sz w:val="28"/>
        </w:rPr>
        <w:t>
      числе в 20____ 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______ 20___ года составил _______ тыс.</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По завершенным бюджетным инвестиционным проектам необходимо</w:t>
      </w:r>
    </w:p>
    <w:p>
      <w:pPr>
        <w:spacing w:after="0"/>
        <w:ind w:left="0"/>
        <w:jc w:val="both"/>
      </w:pPr>
      <w:r>
        <w:rPr>
          <w:rFonts w:ascii="Times New Roman"/>
          <w:b w:val="false"/>
          <w:i w:val="false"/>
          <w:color w:val="000000"/>
          <w:sz w:val="28"/>
        </w:rPr>
        <w:t>
      отразить достигнутые прямые результаты в соответствии с индикаторами,</w:t>
      </w:r>
    </w:p>
    <w:p>
      <w:pPr>
        <w:spacing w:after="0"/>
        <w:ind w:left="0"/>
        <w:jc w:val="both"/>
      </w:pPr>
      <w:r>
        <w:rPr>
          <w:rFonts w:ascii="Times New Roman"/>
          <w:b w:val="false"/>
          <w:i w:val="false"/>
          <w:color w:val="000000"/>
          <w:sz w:val="28"/>
        </w:rPr>
        <w:t>
      предусмотренными в стратегическом плане и программных документах</w:t>
      </w:r>
    </w:p>
    <w:p>
      <w:pPr>
        <w:spacing w:after="0"/>
        <w:ind w:left="0"/>
        <w:jc w:val="both"/>
      </w:pPr>
      <w:r>
        <w:rPr>
          <w:rFonts w:ascii="Times New Roman"/>
          <w:b w:val="false"/>
          <w:i w:val="false"/>
          <w:color w:val="000000"/>
          <w:sz w:val="28"/>
        </w:rPr>
        <w:t>
      государственного органа.</w:t>
      </w:r>
    </w:p>
    <w:p>
      <w:pPr>
        <w:spacing w:after="0"/>
        <w:ind w:left="0"/>
        <w:jc w:val="both"/>
      </w:pPr>
      <w:r>
        <w:rPr>
          <w:rFonts w:ascii="Times New Roman"/>
          <w:b w:val="false"/>
          <w:i w:val="false"/>
          <w:color w:val="000000"/>
          <w:sz w:val="28"/>
        </w:rPr>
        <w:t>
      Сумма неосвоения к плану на отчетный период составила</w:t>
      </w:r>
    </w:p>
    <w:p>
      <w:pPr>
        <w:spacing w:after="0"/>
        <w:ind w:left="0"/>
        <w:jc w:val="both"/>
      </w:pPr>
      <w:r>
        <w:rPr>
          <w:rFonts w:ascii="Times New Roman"/>
          <w:b w:val="false"/>
          <w:i w:val="false"/>
          <w:color w:val="000000"/>
          <w:sz w:val="28"/>
        </w:rPr>
        <w:t>
      _____________ тыс. тенге или ____ % в результате 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2) не завершены ______ бюджетных инвестиционных проектов на</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общую стоимость____ тыс. тенге, из которых в 20__ году выделено _____</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тыс.тенге.</w:t>
      </w:r>
    </w:p>
    <w:p>
      <w:pPr>
        <w:spacing w:after="0"/>
        <w:ind w:left="0"/>
        <w:jc w:val="both"/>
      </w:pPr>
      <w:r>
        <w:rPr>
          <w:rFonts w:ascii="Times New Roman"/>
          <w:b w:val="false"/>
          <w:i w:val="false"/>
          <w:color w:val="000000"/>
          <w:sz w:val="28"/>
        </w:rPr>
        <w:t>
      План финансирования в ___ 20___года составил _______ тыс.тенге.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Реализация проектов не завершена по следующим причинам:</w:t>
      </w:r>
    </w:p>
    <w:p>
      <w:pPr>
        <w:spacing w:after="0"/>
        <w:ind w:left="0"/>
        <w:jc w:val="both"/>
      </w:pPr>
      <w:r>
        <w:rPr>
          <w:rFonts w:ascii="Times New Roman"/>
          <w:b w:val="false"/>
          <w:i w:val="false"/>
          <w:color w:val="000000"/>
          <w:sz w:val="28"/>
        </w:rPr>
        <w:t>
      1) ____ объектов будут введены в эксплуатацию в _____, в связи</w:t>
      </w:r>
    </w:p>
    <w:p>
      <w:pPr>
        <w:spacing w:after="0"/>
        <w:ind w:left="0"/>
        <w:jc w:val="both"/>
      </w:pPr>
      <w:r>
        <w:rPr>
          <w:rFonts w:ascii="Times New Roman"/>
          <w:b w:val="false"/>
          <w:i w:val="false"/>
          <w:color w:val="000000"/>
          <w:sz w:val="28"/>
        </w:rPr>
        <w:t>
              (количество)                                (дата ввода)</w:t>
      </w:r>
    </w:p>
    <w:p>
      <w:pPr>
        <w:spacing w:after="0"/>
        <w:ind w:left="0"/>
        <w:jc w:val="both"/>
      </w:pPr>
      <w:r>
        <w:rPr>
          <w:rFonts w:ascii="Times New Roman"/>
          <w:b w:val="false"/>
          <w:i w:val="false"/>
          <w:color w:val="000000"/>
          <w:sz w:val="28"/>
        </w:rPr>
        <w:t>
      с длительным проведением процедур государственной приемки объекта в</w:t>
      </w:r>
    </w:p>
    <w:p>
      <w:pPr>
        <w:spacing w:after="0"/>
        <w:ind w:left="0"/>
        <w:jc w:val="both"/>
      </w:pPr>
      <w:r>
        <w:rPr>
          <w:rFonts w:ascii="Times New Roman"/>
          <w:b w:val="false"/>
          <w:i w:val="false"/>
          <w:color w:val="000000"/>
          <w:sz w:val="28"/>
        </w:rPr>
        <w:t>
      эксплуатацию;</w:t>
      </w:r>
    </w:p>
    <w:p>
      <w:pPr>
        <w:spacing w:after="0"/>
        <w:ind w:left="0"/>
        <w:jc w:val="both"/>
      </w:pPr>
      <w:r>
        <w:rPr>
          <w:rFonts w:ascii="Times New Roman"/>
          <w:b w:val="false"/>
          <w:i w:val="false"/>
          <w:color w:val="000000"/>
          <w:sz w:val="28"/>
        </w:rPr>
        <w:t>
      2) в результате удорожания стоимости инвестиционных проектов, в</w:t>
      </w:r>
    </w:p>
    <w:p>
      <w:pPr>
        <w:spacing w:after="0"/>
        <w:ind w:left="0"/>
        <w:jc w:val="both"/>
      </w:pPr>
      <w:r>
        <w:rPr>
          <w:rFonts w:ascii="Times New Roman"/>
          <w:b w:val="false"/>
          <w:i w:val="false"/>
          <w:color w:val="000000"/>
          <w:sz w:val="28"/>
        </w:rPr>
        <w:t>
      связи с изменением проектных и технических решений, _________________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объектов будут завершены в ___________ году;</w:t>
      </w:r>
    </w:p>
    <w:p>
      <w:pPr>
        <w:spacing w:after="0"/>
        <w:ind w:left="0"/>
        <w:jc w:val="both"/>
      </w:pPr>
      <w:r>
        <w:rPr>
          <w:rFonts w:ascii="Times New Roman"/>
          <w:b w:val="false"/>
          <w:i w:val="false"/>
          <w:color w:val="000000"/>
          <w:sz w:val="28"/>
        </w:rPr>
        <w:t>
      (дата ввода)</w:t>
      </w:r>
    </w:p>
    <w:p>
      <w:pPr>
        <w:spacing w:after="0"/>
        <w:ind w:left="0"/>
        <w:jc w:val="both"/>
      </w:pPr>
      <w:r>
        <w:rPr>
          <w:rFonts w:ascii="Times New Roman"/>
          <w:b w:val="false"/>
          <w:i w:val="false"/>
          <w:color w:val="000000"/>
          <w:sz w:val="28"/>
        </w:rPr>
        <w:t>
            3) _______проектов, в результате несвоевременного и/или 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затяжного характера проведения процедур государственных закупок</w:t>
      </w:r>
    </w:p>
    <w:p>
      <w:pPr>
        <w:spacing w:after="0"/>
        <w:ind w:left="0"/>
        <w:jc w:val="both"/>
      </w:pPr>
      <w:r>
        <w:rPr>
          <w:rFonts w:ascii="Times New Roman"/>
          <w:b w:val="false"/>
          <w:i w:val="false"/>
          <w:color w:val="000000"/>
          <w:sz w:val="28"/>
        </w:rPr>
        <w:t>
      (позднее, повторное проведение конкурса, отсутствие потенциальных</w:t>
      </w:r>
    </w:p>
    <w:p>
      <w:pPr>
        <w:spacing w:after="0"/>
        <w:ind w:left="0"/>
        <w:jc w:val="both"/>
      </w:pPr>
      <w:r>
        <w:rPr>
          <w:rFonts w:ascii="Times New Roman"/>
          <w:b w:val="false"/>
          <w:i w:val="false"/>
          <w:color w:val="000000"/>
          <w:sz w:val="28"/>
        </w:rPr>
        <w:t>
      поставщиков);</w:t>
      </w:r>
    </w:p>
    <w:p>
      <w:pPr>
        <w:spacing w:after="0"/>
        <w:ind w:left="0"/>
        <w:jc w:val="both"/>
      </w:pPr>
      <w:r>
        <w:rPr>
          <w:rFonts w:ascii="Times New Roman"/>
          <w:b w:val="false"/>
          <w:i w:val="false"/>
          <w:color w:val="000000"/>
          <w:sz w:val="28"/>
        </w:rPr>
        <w:t>
      4) _____проектов в связи с несвоевременным и недобросовестным</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исполнением обязательств сторонами договора;</w:t>
      </w:r>
    </w:p>
    <w:p>
      <w:pPr>
        <w:spacing w:after="0"/>
        <w:ind w:left="0"/>
        <w:jc w:val="both"/>
      </w:pPr>
      <w:r>
        <w:rPr>
          <w:rFonts w:ascii="Times New Roman"/>
          <w:b w:val="false"/>
          <w:i w:val="false"/>
          <w:color w:val="000000"/>
          <w:sz w:val="28"/>
        </w:rPr>
        <w:t>
      5) и другие (описать другие причины).</w:t>
      </w:r>
    </w:p>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
      2. Реализуются _____________ бюджетных инвестиционных проектов,</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срок завершения которых в соответствии со стратегическим и</w:t>
      </w:r>
    </w:p>
    <w:p>
      <w:pPr>
        <w:spacing w:after="0"/>
        <w:ind w:left="0"/>
        <w:jc w:val="both"/>
      </w:pPr>
      <w:r>
        <w:rPr>
          <w:rFonts w:ascii="Times New Roman"/>
          <w:b w:val="false"/>
          <w:i w:val="false"/>
          <w:color w:val="000000"/>
          <w:sz w:val="28"/>
        </w:rPr>
        <w:t>
      операционным планом государственного органа предусмотрен в</w:t>
      </w:r>
    </w:p>
    <w:p>
      <w:pPr>
        <w:spacing w:after="0"/>
        <w:ind w:left="0"/>
        <w:jc w:val="both"/>
      </w:pPr>
      <w:r>
        <w:rPr>
          <w:rFonts w:ascii="Times New Roman"/>
          <w:b w:val="false"/>
          <w:i w:val="false"/>
          <w:color w:val="000000"/>
          <w:sz w:val="28"/>
        </w:rPr>
        <w:t>
      последующих годах на общую стоимость _________тыс. тенге, по которым</w:t>
      </w:r>
    </w:p>
    <w:p>
      <w:pPr>
        <w:spacing w:after="0"/>
        <w:ind w:left="0"/>
        <w:jc w:val="both"/>
      </w:pPr>
      <w:r>
        <w:rPr>
          <w:rFonts w:ascii="Times New Roman"/>
          <w:b w:val="false"/>
          <w:i w:val="false"/>
          <w:color w:val="000000"/>
          <w:sz w:val="28"/>
        </w:rPr>
        <w:t>
      в 20____году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w:t>
      </w:r>
    </w:p>
    <w:p>
      <w:pPr>
        <w:spacing w:after="0"/>
        <w:ind w:left="0"/>
        <w:jc w:val="both"/>
      </w:pPr>
      <w:r>
        <w:rPr>
          <w:rFonts w:ascii="Times New Roman"/>
          <w:b w:val="false"/>
          <w:i w:val="false"/>
          <w:color w:val="000000"/>
          <w:sz w:val="28"/>
        </w:rPr>
        <w:t>
      (указать причину)</w:t>
      </w:r>
    </w:p>
    <w:p>
      <w:pPr>
        <w:spacing w:after="0"/>
        <w:ind w:left="0"/>
        <w:jc w:val="left"/>
      </w:pPr>
      <w:r>
        <w:rPr>
          <w:rFonts w:ascii="Times New Roman"/>
          <w:b/>
          <w:i w:val="false"/>
          <w:color w:val="000000"/>
        </w:rPr>
        <w:t xml:space="preserve"> Оборона</w:t>
      </w:r>
    </w:p>
    <w:p>
      <w:pPr>
        <w:spacing w:after="0"/>
        <w:ind w:left="0"/>
        <w:jc w:val="both"/>
      </w:pPr>
      <w:r>
        <w:rPr>
          <w:rFonts w:ascii="Times New Roman"/>
          <w:b w:val="false"/>
          <w:i w:val="false"/>
          <w:color w:val="000000"/>
          <w:sz w:val="28"/>
        </w:rPr>
        <w:t>
      Реализуются _____ проектов на общую стоимость ______ тыс.</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
      На реализацию данных проектов в 20___ году выделено______ тыс.</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
      План финансирования за ______20__ года составил_____тыс. тенге.                     (отчетный период)</w:t>
      </w:r>
    </w:p>
    <w:p>
      <w:pPr>
        <w:spacing w:after="0"/>
        <w:ind w:left="0"/>
        <w:jc w:val="both"/>
      </w:pPr>
      <w:r>
        <w:rPr>
          <w:rFonts w:ascii="Times New Roman"/>
          <w:b w:val="false"/>
          <w:i w:val="false"/>
          <w:color w:val="000000"/>
          <w:sz w:val="28"/>
        </w:rPr>
        <w:t>
      Кассовое исполнение за __________ 20__года составило _____ тыс.</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
      Сумма неосвоения к плану на отчетный период составила ____ тыс.</w:t>
      </w:r>
    </w:p>
    <w:p>
      <w:pPr>
        <w:spacing w:after="0"/>
        <w:ind w:left="0"/>
        <w:jc w:val="both"/>
      </w:pPr>
      <w:r>
        <w:rPr>
          <w:rFonts w:ascii="Times New Roman"/>
          <w:b w:val="false"/>
          <w:i w:val="false"/>
          <w:color w:val="000000"/>
          <w:sz w:val="28"/>
        </w:rPr>
        <w:t>
      тенге или ______ %.</w:t>
      </w:r>
    </w:p>
    <w:p>
      <w:pPr>
        <w:spacing w:after="0"/>
        <w:ind w:left="0"/>
        <w:jc w:val="both"/>
      </w:pPr>
      <w:r>
        <w:rPr>
          <w:rFonts w:ascii="Times New Roman"/>
          <w:b w:val="false"/>
          <w:i w:val="false"/>
          <w:color w:val="000000"/>
          <w:sz w:val="28"/>
        </w:rPr>
        <w:t>
      1. Запланировано к завершению реализации ___________ бюджетных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инвестиционных проектов __________ на общую стоимость _________</w:t>
      </w:r>
    </w:p>
    <w:p>
      <w:pPr>
        <w:spacing w:after="0"/>
        <w:ind w:left="0"/>
        <w:jc w:val="both"/>
      </w:pPr>
      <w:r>
        <w:rPr>
          <w:rFonts w:ascii="Times New Roman"/>
          <w:b w:val="false"/>
          <w:i w:val="false"/>
          <w:color w:val="000000"/>
          <w:sz w:val="28"/>
        </w:rPr>
        <w:t>
      тыс. тенге, по которым в 20____ 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______ тыс.тенге,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1) полностью завершена реализация __________________ бюджетных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инвестиционных проектов на общую стоимость _________тыс. тенге, в том</w:t>
      </w:r>
    </w:p>
    <w:p>
      <w:pPr>
        <w:spacing w:after="0"/>
        <w:ind w:left="0"/>
        <w:jc w:val="both"/>
      </w:pPr>
      <w:r>
        <w:rPr>
          <w:rFonts w:ascii="Times New Roman"/>
          <w:b w:val="false"/>
          <w:i w:val="false"/>
          <w:color w:val="000000"/>
          <w:sz w:val="28"/>
        </w:rPr>
        <w:t>
      числе в 20____ 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 года составил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По завершенным бюджетным инвестиционным проектам необходимо</w:t>
      </w:r>
    </w:p>
    <w:p>
      <w:pPr>
        <w:spacing w:after="0"/>
        <w:ind w:left="0"/>
        <w:jc w:val="both"/>
      </w:pPr>
      <w:r>
        <w:rPr>
          <w:rFonts w:ascii="Times New Roman"/>
          <w:b w:val="false"/>
          <w:i w:val="false"/>
          <w:color w:val="000000"/>
          <w:sz w:val="28"/>
        </w:rPr>
        <w:t>
      отразить достигнутые прямые результаты в соответствии с индикаторами,</w:t>
      </w:r>
    </w:p>
    <w:p>
      <w:pPr>
        <w:spacing w:after="0"/>
        <w:ind w:left="0"/>
        <w:jc w:val="both"/>
      </w:pPr>
      <w:r>
        <w:rPr>
          <w:rFonts w:ascii="Times New Roman"/>
          <w:b w:val="false"/>
          <w:i w:val="false"/>
          <w:color w:val="000000"/>
          <w:sz w:val="28"/>
        </w:rPr>
        <w:t>
      предусмотренными в стратегическом плане и программных документах</w:t>
      </w:r>
    </w:p>
    <w:p>
      <w:pPr>
        <w:spacing w:after="0"/>
        <w:ind w:left="0"/>
        <w:jc w:val="both"/>
      </w:pPr>
      <w:r>
        <w:rPr>
          <w:rFonts w:ascii="Times New Roman"/>
          <w:b w:val="false"/>
          <w:i w:val="false"/>
          <w:color w:val="000000"/>
          <w:sz w:val="28"/>
        </w:rPr>
        <w:t>
      государственного органа.</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2) не завершены ______ бюджетных инвестиционных проектов на</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общую стоимость___тыс. тенге, из которых в 20__ году выделено __ тыс.</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
      План финансирования в _____ 20___года составил _____ тыс.тенге.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Реализация проектов не завершена по следующим причинам:</w:t>
      </w:r>
    </w:p>
    <w:p>
      <w:pPr>
        <w:spacing w:after="0"/>
        <w:ind w:left="0"/>
        <w:jc w:val="both"/>
      </w:pPr>
      <w:r>
        <w:rPr>
          <w:rFonts w:ascii="Times New Roman"/>
          <w:b w:val="false"/>
          <w:i w:val="false"/>
          <w:color w:val="000000"/>
          <w:sz w:val="28"/>
        </w:rPr>
        <w:t>
      1. ____ объектов будут введены в эксплуатацию в _____, в связи</w:t>
      </w:r>
    </w:p>
    <w:p>
      <w:pPr>
        <w:spacing w:after="0"/>
        <w:ind w:left="0"/>
        <w:jc w:val="both"/>
      </w:pPr>
      <w:r>
        <w:rPr>
          <w:rFonts w:ascii="Times New Roman"/>
          <w:b w:val="false"/>
          <w:i w:val="false"/>
          <w:color w:val="000000"/>
          <w:sz w:val="28"/>
        </w:rPr>
        <w:t>
               (количество)                                (дата ввода)</w:t>
      </w:r>
    </w:p>
    <w:p>
      <w:pPr>
        <w:spacing w:after="0"/>
        <w:ind w:left="0"/>
        <w:jc w:val="both"/>
      </w:pPr>
      <w:r>
        <w:rPr>
          <w:rFonts w:ascii="Times New Roman"/>
          <w:b w:val="false"/>
          <w:i w:val="false"/>
          <w:color w:val="000000"/>
          <w:sz w:val="28"/>
        </w:rPr>
        <w:t>
      с длительным проведением процедур государственной приемки объекта в</w:t>
      </w:r>
    </w:p>
    <w:p>
      <w:pPr>
        <w:spacing w:after="0"/>
        <w:ind w:left="0"/>
        <w:jc w:val="both"/>
      </w:pPr>
      <w:r>
        <w:rPr>
          <w:rFonts w:ascii="Times New Roman"/>
          <w:b w:val="false"/>
          <w:i w:val="false"/>
          <w:color w:val="000000"/>
          <w:sz w:val="28"/>
        </w:rPr>
        <w:t>
      эксплуатацию;</w:t>
      </w:r>
    </w:p>
    <w:p>
      <w:pPr>
        <w:spacing w:after="0"/>
        <w:ind w:left="0"/>
        <w:jc w:val="both"/>
      </w:pPr>
      <w:r>
        <w:rPr>
          <w:rFonts w:ascii="Times New Roman"/>
          <w:b w:val="false"/>
          <w:i w:val="false"/>
          <w:color w:val="000000"/>
          <w:sz w:val="28"/>
        </w:rPr>
        <w:t>
      2) в результате удорожания стоимости инвестиционных проектов, в</w:t>
      </w:r>
    </w:p>
    <w:p>
      <w:pPr>
        <w:spacing w:after="0"/>
        <w:ind w:left="0"/>
        <w:jc w:val="both"/>
      </w:pPr>
      <w:r>
        <w:rPr>
          <w:rFonts w:ascii="Times New Roman"/>
          <w:b w:val="false"/>
          <w:i w:val="false"/>
          <w:color w:val="000000"/>
          <w:sz w:val="28"/>
        </w:rPr>
        <w:t>
      связи с изменением проектных и технических решений, _________________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объектов будут завершены в ___________ году;</w:t>
      </w:r>
    </w:p>
    <w:p>
      <w:pPr>
        <w:spacing w:after="0"/>
        <w:ind w:left="0"/>
        <w:jc w:val="both"/>
      </w:pPr>
      <w:r>
        <w:rPr>
          <w:rFonts w:ascii="Times New Roman"/>
          <w:b w:val="false"/>
          <w:i w:val="false"/>
          <w:color w:val="000000"/>
          <w:sz w:val="28"/>
        </w:rPr>
        <w:t>
      (дата ввода)</w:t>
      </w:r>
    </w:p>
    <w:p>
      <w:pPr>
        <w:spacing w:after="0"/>
        <w:ind w:left="0"/>
        <w:jc w:val="both"/>
      </w:pPr>
      <w:r>
        <w:rPr>
          <w:rFonts w:ascii="Times New Roman"/>
          <w:b w:val="false"/>
          <w:i w:val="false"/>
          <w:color w:val="000000"/>
          <w:sz w:val="28"/>
        </w:rPr>
        <w:t>
            3) _____проектов, в результате несвоевременного и/или _________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затяжного характера проведения процедур государственных закупок</w:t>
      </w:r>
    </w:p>
    <w:p>
      <w:pPr>
        <w:spacing w:after="0"/>
        <w:ind w:left="0"/>
        <w:jc w:val="both"/>
      </w:pPr>
      <w:r>
        <w:rPr>
          <w:rFonts w:ascii="Times New Roman"/>
          <w:b w:val="false"/>
          <w:i w:val="false"/>
          <w:color w:val="000000"/>
          <w:sz w:val="28"/>
        </w:rPr>
        <w:t>
      (позднее, повторное проведение конкурса, отсутствие потенциальных</w:t>
      </w:r>
    </w:p>
    <w:p>
      <w:pPr>
        <w:spacing w:after="0"/>
        <w:ind w:left="0"/>
        <w:jc w:val="both"/>
      </w:pPr>
      <w:r>
        <w:rPr>
          <w:rFonts w:ascii="Times New Roman"/>
          <w:b w:val="false"/>
          <w:i w:val="false"/>
          <w:color w:val="000000"/>
          <w:sz w:val="28"/>
        </w:rPr>
        <w:t>
      поставщиков);</w:t>
      </w:r>
    </w:p>
    <w:p>
      <w:pPr>
        <w:spacing w:after="0"/>
        <w:ind w:left="0"/>
        <w:jc w:val="both"/>
      </w:pPr>
      <w:r>
        <w:rPr>
          <w:rFonts w:ascii="Times New Roman"/>
          <w:b w:val="false"/>
          <w:i w:val="false"/>
          <w:color w:val="000000"/>
          <w:sz w:val="28"/>
        </w:rPr>
        <w:t>
      4) _____проектов в связи с несвоевременным и недобросовестным</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исполнением обязательств сторонами договора;</w:t>
      </w:r>
    </w:p>
    <w:p>
      <w:pPr>
        <w:spacing w:after="0"/>
        <w:ind w:left="0"/>
        <w:jc w:val="both"/>
      </w:pPr>
      <w:r>
        <w:rPr>
          <w:rFonts w:ascii="Times New Roman"/>
          <w:b w:val="false"/>
          <w:i w:val="false"/>
          <w:color w:val="000000"/>
          <w:sz w:val="28"/>
        </w:rPr>
        <w:t>
      5) и другие (описать другие причины).</w:t>
      </w:r>
    </w:p>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
      2. Реализуются _____________ бюджетных инвестиционных проектов,</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срок завершения которых в соответствии со стратегическим и</w:t>
      </w:r>
    </w:p>
    <w:p>
      <w:pPr>
        <w:spacing w:after="0"/>
        <w:ind w:left="0"/>
        <w:jc w:val="both"/>
      </w:pPr>
      <w:r>
        <w:rPr>
          <w:rFonts w:ascii="Times New Roman"/>
          <w:b w:val="false"/>
          <w:i w:val="false"/>
          <w:color w:val="000000"/>
          <w:sz w:val="28"/>
        </w:rPr>
        <w:t>
      операционным планом государственного органа предусмотрен в</w:t>
      </w:r>
    </w:p>
    <w:p>
      <w:pPr>
        <w:spacing w:after="0"/>
        <w:ind w:left="0"/>
        <w:jc w:val="both"/>
      </w:pPr>
      <w:r>
        <w:rPr>
          <w:rFonts w:ascii="Times New Roman"/>
          <w:b w:val="false"/>
          <w:i w:val="false"/>
          <w:color w:val="000000"/>
          <w:sz w:val="28"/>
        </w:rPr>
        <w:t>
      последующих годах на общую стоимость _________тыс. тенге, по которым</w:t>
      </w:r>
    </w:p>
    <w:p>
      <w:pPr>
        <w:spacing w:after="0"/>
        <w:ind w:left="0"/>
        <w:jc w:val="both"/>
      </w:pPr>
      <w:r>
        <w:rPr>
          <w:rFonts w:ascii="Times New Roman"/>
          <w:b w:val="false"/>
          <w:i w:val="false"/>
          <w:color w:val="000000"/>
          <w:sz w:val="28"/>
        </w:rPr>
        <w:t>
      в 20____году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left"/>
      </w:pPr>
      <w:r>
        <w:rPr>
          <w:rFonts w:ascii="Times New Roman"/>
          <w:b/>
          <w:i w:val="false"/>
          <w:color w:val="000000"/>
        </w:rPr>
        <w:t xml:space="preserve"> Общественный порядок, безопасность, правовая, судебная,</w:t>
      </w:r>
      <w:r>
        <w:br/>
      </w:r>
      <w:r>
        <w:rPr>
          <w:rFonts w:ascii="Times New Roman"/>
          <w:b/>
          <w:i w:val="false"/>
          <w:color w:val="000000"/>
        </w:rPr>
        <w:t>уголовно-исполнительная деятельность</w:t>
      </w:r>
    </w:p>
    <w:p>
      <w:pPr>
        <w:spacing w:after="0"/>
        <w:ind w:left="0"/>
        <w:jc w:val="both"/>
      </w:pPr>
      <w:r>
        <w:rPr>
          <w:rFonts w:ascii="Times New Roman"/>
          <w:b w:val="false"/>
          <w:i w:val="false"/>
          <w:color w:val="000000"/>
          <w:sz w:val="28"/>
        </w:rPr>
        <w:t>
      Реализуются ____ проектов на общую стоимость ______ тыс. тенге.</w:t>
      </w:r>
    </w:p>
    <w:p>
      <w:pPr>
        <w:spacing w:after="0"/>
        <w:ind w:left="0"/>
        <w:jc w:val="both"/>
      </w:pPr>
      <w:r>
        <w:rPr>
          <w:rFonts w:ascii="Times New Roman"/>
          <w:b w:val="false"/>
          <w:i w:val="false"/>
          <w:color w:val="000000"/>
          <w:sz w:val="28"/>
        </w:rPr>
        <w:t>
      На реализацию данных проектов в 20_ году выделено _ тыс. тенге.</w:t>
      </w:r>
    </w:p>
    <w:p>
      <w:pPr>
        <w:spacing w:after="0"/>
        <w:ind w:left="0"/>
        <w:jc w:val="both"/>
      </w:pPr>
      <w:r>
        <w:rPr>
          <w:rFonts w:ascii="Times New Roman"/>
          <w:b w:val="false"/>
          <w:i w:val="false"/>
          <w:color w:val="000000"/>
          <w:sz w:val="28"/>
        </w:rPr>
        <w:t>
      План финансирования за ____ 20__ года составил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за ____ 20__года составило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Сумма неосвоения к плану на отчетный период составила ____ тыс.</w:t>
      </w:r>
    </w:p>
    <w:p>
      <w:pPr>
        <w:spacing w:after="0"/>
        <w:ind w:left="0"/>
        <w:jc w:val="both"/>
      </w:pPr>
      <w:r>
        <w:rPr>
          <w:rFonts w:ascii="Times New Roman"/>
          <w:b w:val="false"/>
          <w:i w:val="false"/>
          <w:color w:val="000000"/>
          <w:sz w:val="28"/>
        </w:rPr>
        <w:t>
      тенге или ______ %.</w:t>
      </w:r>
    </w:p>
    <w:p>
      <w:pPr>
        <w:spacing w:after="0"/>
        <w:ind w:left="0"/>
        <w:jc w:val="both"/>
      </w:pPr>
      <w:r>
        <w:rPr>
          <w:rFonts w:ascii="Times New Roman"/>
          <w:b w:val="false"/>
          <w:i w:val="false"/>
          <w:color w:val="000000"/>
          <w:sz w:val="28"/>
        </w:rPr>
        <w:t>
      1. Запланировано к завершению реализации ___________ бюджетных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инвестиционных проектов __________ на общую стоимость _________</w:t>
      </w:r>
    </w:p>
    <w:p>
      <w:pPr>
        <w:spacing w:after="0"/>
        <w:ind w:left="0"/>
        <w:jc w:val="both"/>
      </w:pPr>
      <w:r>
        <w:rPr>
          <w:rFonts w:ascii="Times New Roman"/>
          <w:b w:val="false"/>
          <w:i w:val="false"/>
          <w:color w:val="000000"/>
          <w:sz w:val="28"/>
        </w:rPr>
        <w:t>
      тыс. тенге, по которым в 20____ 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______ тыс.тенге,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1) полностью завершена реализация _________________ бюджетных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инвестиционных проектов на общую стоимость _________тыс. тенге, в том</w:t>
      </w:r>
    </w:p>
    <w:p>
      <w:pPr>
        <w:spacing w:after="0"/>
        <w:ind w:left="0"/>
        <w:jc w:val="both"/>
      </w:pPr>
      <w:r>
        <w:rPr>
          <w:rFonts w:ascii="Times New Roman"/>
          <w:b w:val="false"/>
          <w:i w:val="false"/>
          <w:color w:val="000000"/>
          <w:sz w:val="28"/>
        </w:rPr>
        <w:t>
      числе в 20____ 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 года составил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По завершенным бюджетным инвестиционным проектам необходимо</w:t>
      </w:r>
    </w:p>
    <w:p>
      <w:pPr>
        <w:spacing w:after="0"/>
        <w:ind w:left="0"/>
        <w:jc w:val="both"/>
      </w:pPr>
      <w:r>
        <w:rPr>
          <w:rFonts w:ascii="Times New Roman"/>
          <w:b w:val="false"/>
          <w:i w:val="false"/>
          <w:color w:val="000000"/>
          <w:sz w:val="28"/>
        </w:rPr>
        <w:t>
      отразить достигнутые прямые результаты в соответствии с индикаторами,</w:t>
      </w:r>
    </w:p>
    <w:p>
      <w:pPr>
        <w:spacing w:after="0"/>
        <w:ind w:left="0"/>
        <w:jc w:val="both"/>
      </w:pPr>
      <w:r>
        <w:rPr>
          <w:rFonts w:ascii="Times New Roman"/>
          <w:b w:val="false"/>
          <w:i w:val="false"/>
          <w:color w:val="000000"/>
          <w:sz w:val="28"/>
        </w:rPr>
        <w:t>
      предусмотренными в стратегическом плане и программных документах</w:t>
      </w:r>
    </w:p>
    <w:p>
      <w:pPr>
        <w:spacing w:after="0"/>
        <w:ind w:left="0"/>
        <w:jc w:val="both"/>
      </w:pPr>
      <w:r>
        <w:rPr>
          <w:rFonts w:ascii="Times New Roman"/>
          <w:b w:val="false"/>
          <w:i w:val="false"/>
          <w:color w:val="000000"/>
          <w:sz w:val="28"/>
        </w:rPr>
        <w:t>
      государственного органа.</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2) не завершены ____ бюджетных инвестиционных проектов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стоимость__ тыс. тенге, из которых в 20__ году выделено __ тыс.</w:t>
      </w:r>
    </w:p>
    <w:p>
      <w:pPr>
        <w:spacing w:after="0"/>
        <w:ind w:left="0"/>
        <w:jc w:val="both"/>
      </w:pPr>
      <w:r>
        <w:rPr>
          <w:rFonts w:ascii="Times New Roman"/>
          <w:b w:val="false"/>
          <w:i w:val="false"/>
          <w:color w:val="000000"/>
          <w:sz w:val="28"/>
        </w:rPr>
        <w:t>
      тенге.                                                  (текущий год)</w:t>
      </w:r>
    </w:p>
    <w:p>
      <w:pPr>
        <w:spacing w:after="0"/>
        <w:ind w:left="0"/>
        <w:jc w:val="both"/>
      </w:pPr>
      <w:r>
        <w:rPr>
          <w:rFonts w:ascii="Times New Roman"/>
          <w:b w:val="false"/>
          <w:i w:val="false"/>
          <w:color w:val="000000"/>
          <w:sz w:val="28"/>
        </w:rPr>
        <w:t>
      План финансирования в ____ 20___года составил ______ тыс.тенге.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Реализация проектов не завершена по следующим причинам:</w:t>
      </w:r>
    </w:p>
    <w:p>
      <w:pPr>
        <w:spacing w:after="0"/>
        <w:ind w:left="0"/>
        <w:jc w:val="both"/>
      </w:pPr>
      <w:r>
        <w:rPr>
          <w:rFonts w:ascii="Times New Roman"/>
          <w:b w:val="false"/>
          <w:i w:val="false"/>
          <w:color w:val="000000"/>
          <w:sz w:val="28"/>
        </w:rPr>
        <w:t>
      1) ____ объектов будут введены в эксплуатацию в _____, в связи</w:t>
      </w:r>
    </w:p>
    <w:p>
      <w:pPr>
        <w:spacing w:after="0"/>
        <w:ind w:left="0"/>
        <w:jc w:val="both"/>
      </w:pPr>
      <w:r>
        <w:rPr>
          <w:rFonts w:ascii="Times New Roman"/>
          <w:b w:val="false"/>
          <w:i w:val="false"/>
          <w:color w:val="000000"/>
          <w:sz w:val="28"/>
        </w:rPr>
        <w:t>
               (количество)                                (дата ввода)</w:t>
      </w:r>
    </w:p>
    <w:p>
      <w:pPr>
        <w:spacing w:after="0"/>
        <w:ind w:left="0"/>
        <w:jc w:val="both"/>
      </w:pPr>
      <w:r>
        <w:rPr>
          <w:rFonts w:ascii="Times New Roman"/>
          <w:b w:val="false"/>
          <w:i w:val="false"/>
          <w:color w:val="000000"/>
          <w:sz w:val="28"/>
        </w:rPr>
        <w:t>
      с длительным проведением процедур государственной приемки объекта в</w:t>
      </w:r>
    </w:p>
    <w:p>
      <w:pPr>
        <w:spacing w:after="0"/>
        <w:ind w:left="0"/>
        <w:jc w:val="both"/>
      </w:pPr>
      <w:r>
        <w:rPr>
          <w:rFonts w:ascii="Times New Roman"/>
          <w:b w:val="false"/>
          <w:i w:val="false"/>
          <w:color w:val="000000"/>
          <w:sz w:val="28"/>
        </w:rPr>
        <w:t>
      эксплуатацию;</w:t>
      </w:r>
    </w:p>
    <w:p>
      <w:pPr>
        <w:spacing w:after="0"/>
        <w:ind w:left="0"/>
        <w:jc w:val="both"/>
      </w:pPr>
      <w:r>
        <w:rPr>
          <w:rFonts w:ascii="Times New Roman"/>
          <w:b w:val="false"/>
          <w:i w:val="false"/>
          <w:color w:val="000000"/>
          <w:sz w:val="28"/>
        </w:rPr>
        <w:t>
      2) в результате удорожания стоимости инвестиционных проектов, в</w:t>
      </w:r>
    </w:p>
    <w:p>
      <w:pPr>
        <w:spacing w:after="0"/>
        <w:ind w:left="0"/>
        <w:jc w:val="both"/>
      </w:pPr>
      <w:r>
        <w:rPr>
          <w:rFonts w:ascii="Times New Roman"/>
          <w:b w:val="false"/>
          <w:i w:val="false"/>
          <w:color w:val="000000"/>
          <w:sz w:val="28"/>
        </w:rPr>
        <w:t>
      связи с изменением проектных и технических решений, _________________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объектов будут завершены в ___________ году;</w:t>
      </w:r>
    </w:p>
    <w:p>
      <w:pPr>
        <w:spacing w:after="0"/>
        <w:ind w:left="0"/>
        <w:jc w:val="both"/>
      </w:pPr>
      <w:r>
        <w:rPr>
          <w:rFonts w:ascii="Times New Roman"/>
          <w:b w:val="false"/>
          <w:i w:val="false"/>
          <w:color w:val="000000"/>
          <w:sz w:val="28"/>
        </w:rPr>
        <w:t>
      (дата ввода)</w:t>
      </w:r>
    </w:p>
    <w:p>
      <w:pPr>
        <w:spacing w:after="0"/>
        <w:ind w:left="0"/>
        <w:jc w:val="both"/>
      </w:pPr>
      <w:r>
        <w:rPr>
          <w:rFonts w:ascii="Times New Roman"/>
          <w:b w:val="false"/>
          <w:i w:val="false"/>
          <w:color w:val="000000"/>
          <w:sz w:val="28"/>
        </w:rPr>
        <w:t>
            3) _______проектов, в результате несвоевременного и/или 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затяжного характера проведения процедур государственных закупок</w:t>
      </w:r>
    </w:p>
    <w:p>
      <w:pPr>
        <w:spacing w:after="0"/>
        <w:ind w:left="0"/>
        <w:jc w:val="both"/>
      </w:pPr>
      <w:r>
        <w:rPr>
          <w:rFonts w:ascii="Times New Roman"/>
          <w:b w:val="false"/>
          <w:i w:val="false"/>
          <w:color w:val="000000"/>
          <w:sz w:val="28"/>
        </w:rPr>
        <w:t>
      (позднее, повторное проведение конкурса, отсутствие потенциальных</w:t>
      </w:r>
    </w:p>
    <w:p>
      <w:pPr>
        <w:spacing w:after="0"/>
        <w:ind w:left="0"/>
        <w:jc w:val="both"/>
      </w:pPr>
      <w:r>
        <w:rPr>
          <w:rFonts w:ascii="Times New Roman"/>
          <w:b w:val="false"/>
          <w:i w:val="false"/>
          <w:color w:val="000000"/>
          <w:sz w:val="28"/>
        </w:rPr>
        <w:t>
      поставщиков);</w:t>
      </w:r>
    </w:p>
    <w:p>
      <w:pPr>
        <w:spacing w:after="0"/>
        <w:ind w:left="0"/>
        <w:jc w:val="both"/>
      </w:pPr>
      <w:r>
        <w:rPr>
          <w:rFonts w:ascii="Times New Roman"/>
          <w:b w:val="false"/>
          <w:i w:val="false"/>
          <w:color w:val="000000"/>
          <w:sz w:val="28"/>
        </w:rPr>
        <w:t>
      4) _____проектов в связи с несвоевременным и недобросовестным</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исполнением обязательств сторонами договора;</w:t>
      </w:r>
    </w:p>
    <w:p>
      <w:pPr>
        <w:spacing w:after="0"/>
        <w:ind w:left="0"/>
        <w:jc w:val="both"/>
      </w:pPr>
      <w:r>
        <w:rPr>
          <w:rFonts w:ascii="Times New Roman"/>
          <w:b w:val="false"/>
          <w:i w:val="false"/>
          <w:color w:val="000000"/>
          <w:sz w:val="28"/>
        </w:rPr>
        <w:t>
      5) и другие (описать другие причины).</w:t>
      </w:r>
    </w:p>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
      2. Реализуются _____________ бюджетных инвестиционных проектов,</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срок завершения которых в соответствии со стратегическим и</w:t>
      </w:r>
    </w:p>
    <w:p>
      <w:pPr>
        <w:spacing w:after="0"/>
        <w:ind w:left="0"/>
        <w:jc w:val="both"/>
      </w:pPr>
      <w:r>
        <w:rPr>
          <w:rFonts w:ascii="Times New Roman"/>
          <w:b w:val="false"/>
          <w:i w:val="false"/>
          <w:color w:val="000000"/>
          <w:sz w:val="28"/>
        </w:rPr>
        <w:t>
      операционным планом государственного органа предусмотрен в</w:t>
      </w:r>
    </w:p>
    <w:p>
      <w:pPr>
        <w:spacing w:after="0"/>
        <w:ind w:left="0"/>
        <w:jc w:val="both"/>
      </w:pPr>
      <w:r>
        <w:rPr>
          <w:rFonts w:ascii="Times New Roman"/>
          <w:b w:val="false"/>
          <w:i w:val="false"/>
          <w:color w:val="000000"/>
          <w:sz w:val="28"/>
        </w:rPr>
        <w:t>
      последующих годах на общую стоимость _________тыс. тенге, по которым</w:t>
      </w:r>
    </w:p>
    <w:p>
      <w:pPr>
        <w:spacing w:after="0"/>
        <w:ind w:left="0"/>
        <w:jc w:val="both"/>
      </w:pPr>
      <w:r>
        <w:rPr>
          <w:rFonts w:ascii="Times New Roman"/>
          <w:b w:val="false"/>
          <w:i w:val="false"/>
          <w:color w:val="000000"/>
          <w:sz w:val="28"/>
        </w:rPr>
        <w:t>
      в 20____году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left"/>
      </w:pPr>
      <w:r>
        <w:rPr>
          <w:rFonts w:ascii="Times New Roman"/>
          <w:b/>
          <w:i w:val="false"/>
          <w:color w:val="000000"/>
        </w:rPr>
        <w:t xml:space="preserve">  Образование</w:t>
      </w:r>
    </w:p>
    <w:p>
      <w:pPr>
        <w:spacing w:after="0"/>
        <w:ind w:left="0"/>
        <w:jc w:val="both"/>
      </w:pPr>
      <w:r>
        <w:rPr>
          <w:rFonts w:ascii="Times New Roman"/>
          <w:b w:val="false"/>
          <w:i w:val="false"/>
          <w:color w:val="000000"/>
          <w:sz w:val="28"/>
        </w:rPr>
        <w:t>
      Реализуются ____ проектов на общую стоимость ______ тыс. тенге.</w:t>
      </w:r>
    </w:p>
    <w:p>
      <w:pPr>
        <w:spacing w:after="0"/>
        <w:ind w:left="0"/>
        <w:jc w:val="both"/>
      </w:pPr>
      <w:r>
        <w:rPr>
          <w:rFonts w:ascii="Times New Roman"/>
          <w:b w:val="false"/>
          <w:i w:val="false"/>
          <w:color w:val="000000"/>
          <w:sz w:val="28"/>
        </w:rPr>
        <w:t>
      На реализацию данных проектов в 20_ году выделено _ тыс. тенге.</w:t>
      </w:r>
    </w:p>
    <w:p>
      <w:pPr>
        <w:spacing w:after="0"/>
        <w:ind w:left="0"/>
        <w:jc w:val="both"/>
      </w:pPr>
      <w:r>
        <w:rPr>
          <w:rFonts w:ascii="Times New Roman"/>
          <w:b w:val="false"/>
          <w:i w:val="false"/>
          <w:color w:val="000000"/>
          <w:sz w:val="28"/>
        </w:rPr>
        <w:t>
      План финансирования за ____ 20__ года составил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за _____ 20__года составило 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Сумма неосвоения к плану на отчетный период составила ____ тыс.</w:t>
      </w:r>
    </w:p>
    <w:p>
      <w:pPr>
        <w:spacing w:after="0"/>
        <w:ind w:left="0"/>
        <w:jc w:val="both"/>
      </w:pPr>
      <w:r>
        <w:rPr>
          <w:rFonts w:ascii="Times New Roman"/>
          <w:b w:val="false"/>
          <w:i w:val="false"/>
          <w:color w:val="000000"/>
          <w:sz w:val="28"/>
        </w:rPr>
        <w:t>
      тенге или ______ %.</w:t>
      </w:r>
    </w:p>
    <w:p>
      <w:pPr>
        <w:spacing w:after="0"/>
        <w:ind w:left="0"/>
        <w:jc w:val="both"/>
      </w:pPr>
      <w:r>
        <w:rPr>
          <w:rFonts w:ascii="Times New Roman"/>
          <w:b w:val="false"/>
          <w:i w:val="false"/>
          <w:color w:val="000000"/>
          <w:sz w:val="28"/>
        </w:rPr>
        <w:t>
      1. Запланировано к завершению реализации ___________ бюджетных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инвестиционных проектов __________ на общую стоимость _________</w:t>
      </w:r>
    </w:p>
    <w:p>
      <w:pPr>
        <w:spacing w:after="0"/>
        <w:ind w:left="0"/>
        <w:jc w:val="both"/>
      </w:pPr>
      <w:r>
        <w:rPr>
          <w:rFonts w:ascii="Times New Roman"/>
          <w:b w:val="false"/>
          <w:i w:val="false"/>
          <w:color w:val="000000"/>
          <w:sz w:val="28"/>
        </w:rPr>
        <w:t>
      тыс. тенге, по которым в 20____ 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______ тыс.тенге,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1. полностью завершена реализация _________________ бюджетных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инвестиционных проектов на общую стоимость _________тыс. тенге, в том</w:t>
      </w:r>
    </w:p>
    <w:p>
      <w:pPr>
        <w:spacing w:after="0"/>
        <w:ind w:left="0"/>
        <w:jc w:val="both"/>
      </w:pPr>
      <w:r>
        <w:rPr>
          <w:rFonts w:ascii="Times New Roman"/>
          <w:b w:val="false"/>
          <w:i w:val="false"/>
          <w:color w:val="000000"/>
          <w:sz w:val="28"/>
        </w:rPr>
        <w:t>
      числе в 20____ 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 20___ года составил _____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По завершенным бюджетным инвестиционным проектам необходимо</w:t>
      </w:r>
    </w:p>
    <w:p>
      <w:pPr>
        <w:spacing w:after="0"/>
        <w:ind w:left="0"/>
        <w:jc w:val="both"/>
      </w:pPr>
      <w:r>
        <w:rPr>
          <w:rFonts w:ascii="Times New Roman"/>
          <w:b w:val="false"/>
          <w:i w:val="false"/>
          <w:color w:val="000000"/>
          <w:sz w:val="28"/>
        </w:rPr>
        <w:t>
      отразить достигнутые прямые результаты в соответствии с индикаторами,</w:t>
      </w:r>
    </w:p>
    <w:p>
      <w:pPr>
        <w:spacing w:after="0"/>
        <w:ind w:left="0"/>
        <w:jc w:val="both"/>
      </w:pPr>
      <w:r>
        <w:rPr>
          <w:rFonts w:ascii="Times New Roman"/>
          <w:b w:val="false"/>
          <w:i w:val="false"/>
          <w:color w:val="000000"/>
          <w:sz w:val="28"/>
        </w:rPr>
        <w:t>
      предусмотренными в стратегическом плане и программных документах</w:t>
      </w:r>
    </w:p>
    <w:p>
      <w:pPr>
        <w:spacing w:after="0"/>
        <w:ind w:left="0"/>
        <w:jc w:val="both"/>
      </w:pPr>
      <w:r>
        <w:rPr>
          <w:rFonts w:ascii="Times New Roman"/>
          <w:b w:val="false"/>
          <w:i w:val="false"/>
          <w:color w:val="000000"/>
          <w:sz w:val="28"/>
        </w:rPr>
        <w:t>
      государственного органа.</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2) не завершены ____ бюджетных инвестиционных проектов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стоимость_ тыс. тенге, из которых в 20__ году выделено 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_____ 20___года составил _____ тыс.тенге.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Реализация проектов не завершена по следующим причинам:</w:t>
      </w:r>
    </w:p>
    <w:p>
      <w:pPr>
        <w:spacing w:after="0"/>
        <w:ind w:left="0"/>
        <w:jc w:val="both"/>
      </w:pPr>
      <w:r>
        <w:rPr>
          <w:rFonts w:ascii="Times New Roman"/>
          <w:b w:val="false"/>
          <w:i w:val="false"/>
          <w:color w:val="000000"/>
          <w:sz w:val="28"/>
        </w:rPr>
        <w:t>
      1) ____ объектов будут введены в эксплуатацию в _____, в связи</w:t>
      </w:r>
    </w:p>
    <w:p>
      <w:pPr>
        <w:spacing w:after="0"/>
        <w:ind w:left="0"/>
        <w:jc w:val="both"/>
      </w:pPr>
      <w:r>
        <w:rPr>
          <w:rFonts w:ascii="Times New Roman"/>
          <w:b w:val="false"/>
          <w:i w:val="false"/>
          <w:color w:val="000000"/>
          <w:sz w:val="28"/>
        </w:rPr>
        <w:t>
               (количество)                                 (дата ввода)</w:t>
      </w:r>
    </w:p>
    <w:p>
      <w:pPr>
        <w:spacing w:after="0"/>
        <w:ind w:left="0"/>
        <w:jc w:val="both"/>
      </w:pPr>
      <w:r>
        <w:rPr>
          <w:rFonts w:ascii="Times New Roman"/>
          <w:b w:val="false"/>
          <w:i w:val="false"/>
          <w:color w:val="000000"/>
          <w:sz w:val="28"/>
        </w:rPr>
        <w:t>
      с длительным проведением процедур государственной приемки объекта в</w:t>
      </w:r>
    </w:p>
    <w:p>
      <w:pPr>
        <w:spacing w:after="0"/>
        <w:ind w:left="0"/>
        <w:jc w:val="both"/>
      </w:pPr>
      <w:r>
        <w:rPr>
          <w:rFonts w:ascii="Times New Roman"/>
          <w:b w:val="false"/>
          <w:i w:val="false"/>
          <w:color w:val="000000"/>
          <w:sz w:val="28"/>
        </w:rPr>
        <w:t>
      эксплуатацию;</w:t>
      </w:r>
    </w:p>
    <w:p>
      <w:pPr>
        <w:spacing w:after="0"/>
        <w:ind w:left="0"/>
        <w:jc w:val="both"/>
      </w:pPr>
      <w:r>
        <w:rPr>
          <w:rFonts w:ascii="Times New Roman"/>
          <w:b w:val="false"/>
          <w:i w:val="false"/>
          <w:color w:val="000000"/>
          <w:sz w:val="28"/>
        </w:rPr>
        <w:t>
      2) в результате удорожания стоимости инвестиционных проектов, в</w:t>
      </w:r>
    </w:p>
    <w:p>
      <w:pPr>
        <w:spacing w:after="0"/>
        <w:ind w:left="0"/>
        <w:jc w:val="both"/>
      </w:pPr>
      <w:r>
        <w:rPr>
          <w:rFonts w:ascii="Times New Roman"/>
          <w:b w:val="false"/>
          <w:i w:val="false"/>
          <w:color w:val="000000"/>
          <w:sz w:val="28"/>
        </w:rPr>
        <w:t>
      связи с изменением проектных и технических решений, _________________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объектов будут завершены в ___________ году;</w:t>
      </w:r>
    </w:p>
    <w:p>
      <w:pPr>
        <w:spacing w:after="0"/>
        <w:ind w:left="0"/>
        <w:jc w:val="both"/>
      </w:pPr>
      <w:r>
        <w:rPr>
          <w:rFonts w:ascii="Times New Roman"/>
          <w:b w:val="false"/>
          <w:i w:val="false"/>
          <w:color w:val="000000"/>
          <w:sz w:val="28"/>
        </w:rPr>
        <w:t>
      (дата ввода)</w:t>
      </w:r>
    </w:p>
    <w:p>
      <w:pPr>
        <w:spacing w:after="0"/>
        <w:ind w:left="0"/>
        <w:jc w:val="both"/>
      </w:pPr>
      <w:r>
        <w:rPr>
          <w:rFonts w:ascii="Times New Roman"/>
          <w:b w:val="false"/>
          <w:i w:val="false"/>
          <w:color w:val="000000"/>
          <w:sz w:val="28"/>
        </w:rPr>
        <w:t>
            3) ______проектов, в результате несвоевременного и/или 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затяжного характера проведения процедур государственных закупок</w:t>
      </w:r>
    </w:p>
    <w:p>
      <w:pPr>
        <w:spacing w:after="0"/>
        <w:ind w:left="0"/>
        <w:jc w:val="both"/>
      </w:pPr>
      <w:r>
        <w:rPr>
          <w:rFonts w:ascii="Times New Roman"/>
          <w:b w:val="false"/>
          <w:i w:val="false"/>
          <w:color w:val="000000"/>
          <w:sz w:val="28"/>
        </w:rPr>
        <w:t>
      (позднее, повторное проведение конкурса, отсутствие потенциальных</w:t>
      </w:r>
    </w:p>
    <w:p>
      <w:pPr>
        <w:spacing w:after="0"/>
        <w:ind w:left="0"/>
        <w:jc w:val="both"/>
      </w:pPr>
      <w:r>
        <w:rPr>
          <w:rFonts w:ascii="Times New Roman"/>
          <w:b w:val="false"/>
          <w:i w:val="false"/>
          <w:color w:val="000000"/>
          <w:sz w:val="28"/>
        </w:rPr>
        <w:t>
      поставщиков);</w:t>
      </w:r>
    </w:p>
    <w:p>
      <w:pPr>
        <w:spacing w:after="0"/>
        <w:ind w:left="0"/>
        <w:jc w:val="both"/>
      </w:pPr>
      <w:r>
        <w:rPr>
          <w:rFonts w:ascii="Times New Roman"/>
          <w:b w:val="false"/>
          <w:i w:val="false"/>
          <w:color w:val="000000"/>
          <w:sz w:val="28"/>
        </w:rPr>
        <w:t>
      4) _____проектов в связи с несвоевременным и недобросовестным</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исполнением обязательств сторонами договора;</w:t>
      </w:r>
    </w:p>
    <w:p>
      <w:pPr>
        <w:spacing w:after="0"/>
        <w:ind w:left="0"/>
        <w:jc w:val="both"/>
      </w:pPr>
      <w:r>
        <w:rPr>
          <w:rFonts w:ascii="Times New Roman"/>
          <w:b w:val="false"/>
          <w:i w:val="false"/>
          <w:color w:val="000000"/>
          <w:sz w:val="28"/>
        </w:rPr>
        <w:t>
      5) и другие (описать другие причины).</w:t>
      </w:r>
    </w:p>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
      2. Реализуются _____________ бюджетных инвестиционных проектов,</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срок завершения которых в соответствии со стратегическим и</w:t>
      </w:r>
    </w:p>
    <w:p>
      <w:pPr>
        <w:spacing w:after="0"/>
        <w:ind w:left="0"/>
        <w:jc w:val="both"/>
      </w:pPr>
      <w:r>
        <w:rPr>
          <w:rFonts w:ascii="Times New Roman"/>
          <w:b w:val="false"/>
          <w:i w:val="false"/>
          <w:color w:val="000000"/>
          <w:sz w:val="28"/>
        </w:rPr>
        <w:t>
      операционным планом государственного органа предусмотрен в</w:t>
      </w:r>
    </w:p>
    <w:p>
      <w:pPr>
        <w:spacing w:after="0"/>
        <w:ind w:left="0"/>
        <w:jc w:val="both"/>
      </w:pPr>
      <w:r>
        <w:rPr>
          <w:rFonts w:ascii="Times New Roman"/>
          <w:b w:val="false"/>
          <w:i w:val="false"/>
          <w:color w:val="000000"/>
          <w:sz w:val="28"/>
        </w:rPr>
        <w:t>
      последующих годах на общую стоимость _________тыс. тенге, по которым</w:t>
      </w:r>
    </w:p>
    <w:p>
      <w:pPr>
        <w:spacing w:after="0"/>
        <w:ind w:left="0"/>
        <w:jc w:val="both"/>
      </w:pPr>
      <w:r>
        <w:rPr>
          <w:rFonts w:ascii="Times New Roman"/>
          <w:b w:val="false"/>
          <w:i w:val="false"/>
          <w:color w:val="000000"/>
          <w:sz w:val="28"/>
        </w:rPr>
        <w:t>
      в 20____году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w:t>
      </w:r>
    </w:p>
    <w:p>
      <w:pPr>
        <w:spacing w:after="0"/>
        <w:ind w:left="0"/>
        <w:jc w:val="both"/>
      </w:pPr>
      <w:r>
        <w:rPr>
          <w:rFonts w:ascii="Times New Roman"/>
          <w:b w:val="false"/>
          <w:i w:val="false"/>
          <w:color w:val="000000"/>
          <w:sz w:val="28"/>
        </w:rPr>
        <w:t>
      (указать причину)</w:t>
      </w:r>
    </w:p>
    <w:p>
      <w:pPr>
        <w:spacing w:after="0"/>
        <w:ind w:left="0"/>
        <w:jc w:val="left"/>
      </w:pPr>
      <w:r>
        <w:rPr>
          <w:rFonts w:ascii="Times New Roman"/>
          <w:b/>
          <w:i w:val="false"/>
          <w:color w:val="000000"/>
        </w:rPr>
        <w:t xml:space="preserve"> Здравоохранение</w:t>
      </w:r>
    </w:p>
    <w:p>
      <w:pPr>
        <w:spacing w:after="0"/>
        <w:ind w:left="0"/>
        <w:jc w:val="both"/>
      </w:pPr>
      <w:r>
        <w:rPr>
          <w:rFonts w:ascii="Times New Roman"/>
          <w:b w:val="false"/>
          <w:i w:val="false"/>
          <w:color w:val="000000"/>
          <w:sz w:val="28"/>
        </w:rPr>
        <w:t>
      Реализуются ___ проектов на общую стоимость _______ тыс. тенге.</w:t>
      </w:r>
    </w:p>
    <w:p>
      <w:pPr>
        <w:spacing w:after="0"/>
        <w:ind w:left="0"/>
        <w:jc w:val="both"/>
      </w:pPr>
      <w:r>
        <w:rPr>
          <w:rFonts w:ascii="Times New Roman"/>
          <w:b w:val="false"/>
          <w:i w:val="false"/>
          <w:color w:val="000000"/>
          <w:sz w:val="28"/>
        </w:rPr>
        <w:t>
      На реализацию данных проектов в 20__году выделено___тыс. тенге.</w:t>
      </w:r>
    </w:p>
    <w:p>
      <w:pPr>
        <w:spacing w:after="0"/>
        <w:ind w:left="0"/>
        <w:jc w:val="both"/>
      </w:pPr>
      <w:r>
        <w:rPr>
          <w:rFonts w:ascii="Times New Roman"/>
          <w:b w:val="false"/>
          <w:i w:val="false"/>
          <w:color w:val="000000"/>
          <w:sz w:val="28"/>
        </w:rPr>
        <w:t>
      План финансирования за ____ 20__ года составил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за ____ 20__года составило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Сумма неосвоения к плану на отчетный период составила ____ тыс.</w:t>
      </w:r>
    </w:p>
    <w:p>
      <w:pPr>
        <w:spacing w:after="0"/>
        <w:ind w:left="0"/>
        <w:jc w:val="both"/>
      </w:pPr>
      <w:r>
        <w:rPr>
          <w:rFonts w:ascii="Times New Roman"/>
          <w:b w:val="false"/>
          <w:i w:val="false"/>
          <w:color w:val="000000"/>
          <w:sz w:val="28"/>
        </w:rPr>
        <w:t>
      тенге или ______ %.</w:t>
      </w:r>
    </w:p>
    <w:p>
      <w:pPr>
        <w:spacing w:after="0"/>
        <w:ind w:left="0"/>
        <w:jc w:val="both"/>
      </w:pPr>
      <w:r>
        <w:rPr>
          <w:rFonts w:ascii="Times New Roman"/>
          <w:b w:val="false"/>
          <w:i w:val="false"/>
          <w:color w:val="000000"/>
          <w:sz w:val="28"/>
        </w:rPr>
        <w:t>
      1. Запланировано к завершению реализации ___________ бюджетных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xml:space="preserve">
            инвестиционных проектов __________ на общую стоимость ________ </w:t>
      </w:r>
    </w:p>
    <w:p>
      <w:pPr>
        <w:spacing w:after="0"/>
        <w:ind w:left="0"/>
        <w:jc w:val="both"/>
      </w:pPr>
      <w:r>
        <w:rPr>
          <w:rFonts w:ascii="Times New Roman"/>
          <w:b w:val="false"/>
          <w:i w:val="false"/>
          <w:color w:val="000000"/>
          <w:sz w:val="28"/>
        </w:rPr>
        <w:t>
      тыс. тенге, по которым в 20___ 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______ тыс.тенге,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w:t>
      </w:r>
    </w:p>
    <w:p>
      <w:pPr>
        <w:spacing w:after="0"/>
        <w:ind w:left="0"/>
        <w:jc w:val="both"/>
      </w:pPr>
      <w:r>
        <w:rPr>
          <w:rFonts w:ascii="Times New Roman"/>
          <w:b w:val="false"/>
          <w:i w:val="false"/>
          <w:color w:val="000000"/>
          <w:sz w:val="28"/>
        </w:rPr>
        <w:t>
      _____________ тыс. тенге или ____ % в результате 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1) полностью завершена реализация __________________ бюджетных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инвестиционных проектов на общую стоимость _________тыс. тенге, в том</w:t>
      </w:r>
    </w:p>
    <w:p>
      <w:pPr>
        <w:spacing w:after="0"/>
        <w:ind w:left="0"/>
        <w:jc w:val="both"/>
      </w:pPr>
      <w:r>
        <w:rPr>
          <w:rFonts w:ascii="Times New Roman"/>
          <w:b w:val="false"/>
          <w:i w:val="false"/>
          <w:color w:val="000000"/>
          <w:sz w:val="28"/>
        </w:rPr>
        <w:t>
      числе в 20____ 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 года составил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По завершенным бюджетным инвестиционным проектам необходимо</w:t>
      </w:r>
    </w:p>
    <w:p>
      <w:pPr>
        <w:spacing w:after="0"/>
        <w:ind w:left="0"/>
        <w:jc w:val="both"/>
      </w:pPr>
      <w:r>
        <w:rPr>
          <w:rFonts w:ascii="Times New Roman"/>
          <w:b w:val="false"/>
          <w:i w:val="false"/>
          <w:color w:val="000000"/>
          <w:sz w:val="28"/>
        </w:rPr>
        <w:t>
      отразить достигнутые прямые результаты в соответствии с индикаторами,</w:t>
      </w:r>
    </w:p>
    <w:p>
      <w:pPr>
        <w:spacing w:after="0"/>
        <w:ind w:left="0"/>
        <w:jc w:val="both"/>
      </w:pPr>
      <w:r>
        <w:rPr>
          <w:rFonts w:ascii="Times New Roman"/>
          <w:b w:val="false"/>
          <w:i w:val="false"/>
          <w:color w:val="000000"/>
          <w:sz w:val="28"/>
        </w:rPr>
        <w:t>
      предусмотренными в стратегическом плане и программных документах</w:t>
      </w:r>
    </w:p>
    <w:p>
      <w:pPr>
        <w:spacing w:after="0"/>
        <w:ind w:left="0"/>
        <w:jc w:val="both"/>
      </w:pPr>
      <w:r>
        <w:rPr>
          <w:rFonts w:ascii="Times New Roman"/>
          <w:b w:val="false"/>
          <w:i w:val="false"/>
          <w:color w:val="000000"/>
          <w:sz w:val="28"/>
        </w:rPr>
        <w:t>
      государственного органа.</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2) не завершены ____ бюджетных инвестиционных проектов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стоимость_ тыс. тенге, из которых в 20__ году выделено 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______ тыс.тенге.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Реализация проектов не завершена по следующим причинам:</w:t>
      </w:r>
    </w:p>
    <w:p>
      <w:pPr>
        <w:spacing w:after="0"/>
        <w:ind w:left="0"/>
        <w:jc w:val="both"/>
      </w:pPr>
      <w:r>
        <w:rPr>
          <w:rFonts w:ascii="Times New Roman"/>
          <w:b w:val="false"/>
          <w:i w:val="false"/>
          <w:color w:val="000000"/>
          <w:sz w:val="28"/>
        </w:rPr>
        <w:t>
      1) _____ объектов будут введены в эксплуатацию в ____, в связи</w:t>
      </w:r>
    </w:p>
    <w:p>
      <w:pPr>
        <w:spacing w:after="0"/>
        <w:ind w:left="0"/>
        <w:jc w:val="both"/>
      </w:pPr>
      <w:r>
        <w:rPr>
          <w:rFonts w:ascii="Times New Roman"/>
          <w:b w:val="false"/>
          <w:i w:val="false"/>
          <w:color w:val="000000"/>
          <w:sz w:val="28"/>
        </w:rPr>
        <w:t>
              (количество)                                  (дата ввода)</w:t>
      </w:r>
    </w:p>
    <w:p>
      <w:pPr>
        <w:spacing w:after="0"/>
        <w:ind w:left="0"/>
        <w:jc w:val="both"/>
      </w:pPr>
      <w:r>
        <w:rPr>
          <w:rFonts w:ascii="Times New Roman"/>
          <w:b w:val="false"/>
          <w:i w:val="false"/>
          <w:color w:val="000000"/>
          <w:sz w:val="28"/>
        </w:rPr>
        <w:t>
      с длительным проведением процедур государственной приемки объекта в</w:t>
      </w:r>
    </w:p>
    <w:p>
      <w:pPr>
        <w:spacing w:after="0"/>
        <w:ind w:left="0"/>
        <w:jc w:val="both"/>
      </w:pPr>
      <w:r>
        <w:rPr>
          <w:rFonts w:ascii="Times New Roman"/>
          <w:b w:val="false"/>
          <w:i w:val="false"/>
          <w:color w:val="000000"/>
          <w:sz w:val="28"/>
        </w:rPr>
        <w:t>
      эксплуатацию;</w:t>
      </w:r>
    </w:p>
    <w:p>
      <w:pPr>
        <w:spacing w:after="0"/>
        <w:ind w:left="0"/>
        <w:jc w:val="both"/>
      </w:pPr>
      <w:r>
        <w:rPr>
          <w:rFonts w:ascii="Times New Roman"/>
          <w:b w:val="false"/>
          <w:i w:val="false"/>
          <w:color w:val="000000"/>
          <w:sz w:val="28"/>
        </w:rPr>
        <w:t>
      2) в результате удорожания стоимости инвестиционных проектов, в</w:t>
      </w:r>
    </w:p>
    <w:p>
      <w:pPr>
        <w:spacing w:after="0"/>
        <w:ind w:left="0"/>
        <w:jc w:val="both"/>
      </w:pPr>
      <w:r>
        <w:rPr>
          <w:rFonts w:ascii="Times New Roman"/>
          <w:b w:val="false"/>
          <w:i w:val="false"/>
          <w:color w:val="000000"/>
          <w:sz w:val="28"/>
        </w:rPr>
        <w:t>
      связи с изменением проектных и технических решений, _________________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объектов будут завершены в ___________ году;</w:t>
      </w:r>
    </w:p>
    <w:p>
      <w:pPr>
        <w:spacing w:after="0"/>
        <w:ind w:left="0"/>
        <w:jc w:val="both"/>
      </w:pPr>
      <w:r>
        <w:rPr>
          <w:rFonts w:ascii="Times New Roman"/>
          <w:b w:val="false"/>
          <w:i w:val="false"/>
          <w:color w:val="000000"/>
          <w:sz w:val="28"/>
        </w:rPr>
        <w:t>
      (дата ввода)</w:t>
      </w:r>
    </w:p>
    <w:p>
      <w:pPr>
        <w:spacing w:after="0"/>
        <w:ind w:left="0"/>
        <w:jc w:val="both"/>
      </w:pPr>
      <w:r>
        <w:rPr>
          <w:rFonts w:ascii="Times New Roman"/>
          <w:b w:val="false"/>
          <w:i w:val="false"/>
          <w:color w:val="000000"/>
          <w:sz w:val="28"/>
        </w:rPr>
        <w:t>
            3) ______проектов, в результате несвоевременного и/или 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затяжного характера проведения процедур государственных закупок</w:t>
      </w:r>
    </w:p>
    <w:p>
      <w:pPr>
        <w:spacing w:after="0"/>
        <w:ind w:left="0"/>
        <w:jc w:val="both"/>
      </w:pPr>
      <w:r>
        <w:rPr>
          <w:rFonts w:ascii="Times New Roman"/>
          <w:b w:val="false"/>
          <w:i w:val="false"/>
          <w:color w:val="000000"/>
          <w:sz w:val="28"/>
        </w:rPr>
        <w:t>
      (позднее, повторное проведение конкурса, отсутствие потенциальных</w:t>
      </w:r>
    </w:p>
    <w:p>
      <w:pPr>
        <w:spacing w:after="0"/>
        <w:ind w:left="0"/>
        <w:jc w:val="both"/>
      </w:pPr>
      <w:r>
        <w:rPr>
          <w:rFonts w:ascii="Times New Roman"/>
          <w:b w:val="false"/>
          <w:i w:val="false"/>
          <w:color w:val="000000"/>
          <w:sz w:val="28"/>
        </w:rPr>
        <w:t>
      поставщиков);</w:t>
      </w:r>
    </w:p>
    <w:p>
      <w:pPr>
        <w:spacing w:after="0"/>
        <w:ind w:left="0"/>
        <w:jc w:val="both"/>
      </w:pPr>
      <w:r>
        <w:rPr>
          <w:rFonts w:ascii="Times New Roman"/>
          <w:b w:val="false"/>
          <w:i w:val="false"/>
          <w:color w:val="000000"/>
          <w:sz w:val="28"/>
        </w:rPr>
        <w:t>
      4) _____проектов в связи с несвоевременным и недобросовестным</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исполнением обязательств сторонами договора;</w:t>
      </w:r>
    </w:p>
    <w:p>
      <w:pPr>
        <w:spacing w:after="0"/>
        <w:ind w:left="0"/>
        <w:jc w:val="both"/>
      </w:pPr>
      <w:r>
        <w:rPr>
          <w:rFonts w:ascii="Times New Roman"/>
          <w:b w:val="false"/>
          <w:i w:val="false"/>
          <w:color w:val="000000"/>
          <w:sz w:val="28"/>
        </w:rPr>
        <w:t>
      5) и другие (описать другие причины).</w:t>
      </w:r>
    </w:p>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
      2. Реализуются _____________ бюджетных инвестиционных проектов,</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срок завершения которых в соответствии со стратегическим и</w:t>
      </w:r>
    </w:p>
    <w:p>
      <w:pPr>
        <w:spacing w:after="0"/>
        <w:ind w:left="0"/>
        <w:jc w:val="both"/>
      </w:pPr>
      <w:r>
        <w:rPr>
          <w:rFonts w:ascii="Times New Roman"/>
          <w:b w:val="false"/>
          <w:i w:val="false"/>
          <w:color w:val="000000"/>
          <w:sz w:val="28"/>
        </w:rPr>
        <w:t>
      операционным планом государственного органа предусмотрен в</w:t>
      </w:r>
    </w:p>
    <w:p>
      <w:pPr>
        <w:spacing w:after="0"/>
        <w:ind w:left="0"/>
        <w:jc w:val="both"/>
      </w:pPr>
      <w:r>
        <w:rPr>
          <w:rFonts w:ascii="Times New Roman"/>
          <w:b w:val="false"/>
          <w:i w:val="false"/>
          <w:color w:val="000000"/>
          <w:sz w:val="28"/>
        </w:rPr>
        <w:t>
      последующих годах на общую стоимость _________тыс. тенге, по которым</w:t>
      </w:r>
    </w:p>
    <w:p>
      <w:pPr>
        <w:spacing w:after="0"/>
        <w:ind w:left="0"/>
        <w:jc w:val="both"/>
      </w:pPr>
      <w:r>
        <w:rPr>
          <w:rFonts w:ascii="Times New Roman"/>
          <w:b w:val="false"/>
          <w:i w:val="false"/>
          <w:color w:val="000000"/>
          <w:sz w:val="28"/>
        </w:rPr>
        <w:t>
      в 20____году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w:t>
      </w:r>
    </w:p>
    <w:p>
      <w:pPr>
        <w:spacing w:after="0"/>
        <w:ind w:left="0"/>
        <w:jc w:val="both"/>
      </w:pPr>
      <w:r>
        <w:rPr>
          <w:rFonts w:ascii="Times New Roman"/>
          <w:b w:val="false"/>
          <w:i w:val="false"/>
          <w:color w:val="000000"/>
          <w:sz w:val="28"/>
        </w:rPr>
        <w:t>
      (указать причину)</w:t>
      </w:r>
    </w:p>
    <w:p>
      <w:pPr>
        <w:spacing w:after="0"/>
        <w:ind w:left="0"/>
        <w:jc w:val="left"/>
      </w:pPr>
      <w:r>
        <w:rPr>
          <w:rFonts w:ascii="Times New Roman"/>
          <w:b/>
          <w:i w:val="false"/>
          <w:color w:val="000000"/>
        </w:rPr>
        <w:t xml:space="preserve">  Социальная помощь и социальное обеспечение</w:t>
      </w:r>
    </w:p>
    <w:p>
      <w:pPr>
        <w:spacing w:after="0"/>
        <w:ind w:left="0"/>
        <w:jc w:val="both"/>
      </w:pPr>
      <w:r>
        <w:rPr>
          <w:rFonts w:ascii="Times New Roman"/>
          <w:b w:val="false"/>
          <w:i w:val="false"/>
          <w:color w:val="000000"/>
          <w:sz w:val="28"/>
        </w:rPr>
        <w:t>
      Реализуются ___ проектов на общую стоимость _______ тыс. тенге.</w:t>
      </w:r>
    </w:p>
    <w:p>
      <w:pPr>
        <w:spacing w:after="0"/>
        <w:ind w:left="0"/>
        <w:jc w:val="both"/>
      </w:pPr>
      <w:r>
        <w:rPr>
          <w:rFonts w:ascii="Times New Roman"/>
          <w:b w:val="false"/>
          <w:i w:val="false"/>
          <w:color w:val="000000"/>
          <w:sz w:val="28"/>
        </w:rPr>
        <w:t>
      На реализацию данных проектов в 20__году выделено___тыс. тенге.</w:t>
      </w:r>
    </w:p>
    <w:p>
      <w:pPr>
        <w:spacing w:after="0"/>
        <w:ind w:left="0"/>
        <w:jc w:val="both"/>
      </w:pPr>
      <w:r>
        <w:rPr>
          <w:rFonts w:ascii="Times New Roman"/>
          <w:b w:val="false"/>
          <w:i w:val="false"/>
          <w:color w:val="000000"/>
          <w:sz w:val="28"/>
        </w:rPr>
        <w:t>
      План финансирования за ____ 20__ года составил ____тыс.тенге.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за ____ 20__года составило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Сумма неосвоения к плану на отчетный период составила ____ тыс.</w:t>
      </w:r>
    </w:p>
    <w:p>
      <w:pPr>
        <w:spacing w:after="0"/>
        <w:ind w:left="0"/>
        <w:jc w:val="both"/>
      </w:pPr>
      <w:r>
        <w:rPr>
          <w:rFonts w:ascii="Times New Roman"/>
          <w:b w:val="false"/>
          <w:i w:val="false"/>
          <w:color w:val="000000"/>
          <w:sz w:val="28"/>
        </w:rPr>
        <w:t>
      тенге или ______ %.</w:t>
      </w:r>
    </w:p>
    <w:p>
      <w:pPr>
        <w:spacing w:after="0"/>
        <w:ind w:left="0"/>
        <w:jc w:val="both"/>
      </w:pPr>
      <w:r>
        <w:rPr>
          <w:rFonts w:ascii="Times New Roman"/>
          <w:b w:val="false"/>
          <w:i w:val="false"/>
          <w:color w:val="000000"/>
          <w:sz w:val="28"/>
        </w:rPr>
        <w:t>
      1. Запланировано к завершению реализации ___________ бюджетных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xml:space="preserve">
            инвестиционных проектов __________ на общую стоимость ________ </w:t>
      </w:r>
    </w:p>
    <w:p>
      <w:pPr>
        <w:spacing w:after="0"/>
        <w:ind w:left="0"/>
        <w:jc w:val="both"/>
      </w:pPr>
      <w:r>
        <w:rPr>
          <w:rFonts w:ascii="Times New Roman"/>
          <w:b w:val="false"/>
          <w:i w:val="false"/>
          <w:color w:val="000000"/>
          <w:sz w:val="28"/>
        </w:rPr>
        <w:t>
      тыс. тенге, по которым в 20___ 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______ тыс.тенге,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w:t>
      </w:r>
    </w:p>
    <w:p>
      <w:pPr>
        <w:spacing w:after="0"/>
        <w:ind w:left="0"/>
        <w:jc w:val="both"/>
      </w:pPr>
      <w:r>
        <w:rPr>
          <w:rFonts w:ascii="Times New Roman"/>
          <w:b w:val="false"/>
          <w:i w:val="false"/>
          <w:color w:val="000000"/>
          <w:sz w:val="28"/>
        </w:rPr>
        <w:t>
      _____________ тыс. тенге или ____ % в результате 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1) полностью завершена реализация __________________ бюджетных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инвестиционных проектов на общую стоимость _________тыс. тенге, в том</w:t>
      </w:r>
    </w:p>
    <w:p>
      <w:pPr>
        <w:spacing w:after="0"/>
        <w:ind w:left="0"/>
        <w:jc w:val="both"/>
      </w:pPr>
      <w:r>
        <w:rPr>
          <w:rFonts w:ascii="Times New Roman"/>
          <w:b w:val="false"/>
          <w:i w:val="false"/>
          <w:color w:val="000000"/>
          <w:sz w:val="28"/>
        </w:rPr>
        <w:t>
      числе в 20____ 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 года составил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По завершенным бюджетным инвестиционным проектам необходимо</w:t>
      </w:r>
    </w:p>
    <w:p>
      <w:pPr>
        <w:spacing w:after="0"/>
        <w:ind w:left="0"/>
        <w:jc w:val="both"/>
      </w:pPr>
      <w:r>
        <w:rPr>
          <w:rFonts w:ascii="Times New Roman"/>
          <w:b w:val="false"/>
          <w:i w:val="false"/>
          <w:color w:val="000000"/>
          <w:sz w:val="28"/>
        </w:rPr>
        <w:t>
      отразить достигнутые прямые результаты в соответствии с индикаторами,</w:t>
      </w:r>
    </w:p>
    <w:p>
      <w:pPr>
        <w:spacing w:after="0"/>
        <w:ind w:left="0"/>
        <w:jc w:val="both"/>
      </w:pPr>
      <w:r>
        <w:rPr>
          <w:rFonts w:ascii="Times New Roman"/>
          <w:b w:val="false"/>
          <w:i w:val="false"/>
          <w:color w:val="000000"/>
          <w:sz w:val="28"/>
        </w:rPr>
        <w:t>
      предусмотренными в стратегическом плане и программных документах</w:t>
      </w:r>
    </w:p>
    <w:p>
      <w:pPr>
        <w:spacing w:after="0"/>
        <w:ind w:left="0"/>
        <w:jc w:val="both"/>
      </w:pPr>
      <w:r>
        <w:rPr>
          <w:rFonts w:ascii="Times New Roman"/>
          <w:b w:val="false"/>
          <w:i w:val="false"/>
          <w:color w:val="000000"/>
          <w:sz w:val="28"/>
        </w:rPr>
        <w:t>
      государственного органа.</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2) не завершены ____ бюджетных инвестиционных проектов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стоимость_ тыс. тенге, из которых в 20__ году выделено 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______ тыс.тенге.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Реализация проектов не завершена по следующим причинам:</w:t>
      </w:r>
    </w:p>
    <w:p>
      <w:pPr>
        <w:spacing w:after="0"/>
        <w:ind w:left="0"/>
        <w:jc w:val="both"/>
      </w:pPr>
      <w:r>
        <w:rPr>
          <w:rFonts w:ascii="Times New Roman"/>
          <w:b w:val="false"/>
          <w:i w:val="false"/>
          <w:color w:val="000000"/>
          <w:sz w:val="28"/>
        </w:rPr>
        <w:t>
      1) _____ объектов будут введены в эксплуатацию в ____, в связи</w:t>
      </w:r>
    </w:p>
    <w:p>
      <w:pPr>
        <w:spacing w:after="0"/>
        <w:ind w:left="0"/>
        <w:jc w:val="both"/>
      </w:pPr>
      <w:r>
        <w:rPr>
          <w:rFonts w:ascii="Times New Roman"/>
          <w:b w:val="false"/>
          <w:i w:val="false"/>
          <w:color w:val="000000"/>
          <w:sz w:val="28"/>
        </w:rPr>
        <w:t>
              (количество)                                  (дата ввода)</w:t>
      </w:r>
    </w:p>
    <w:p>
      <w:pPr>
        <w:spacing w:after="0"/>
        <w:ind w:left="0"/>
        <w:jc w:val="both"/>
      </w:pPr>
      <w:r>
        <w:rPr>
          <w:rFonts w:ascii="Times New Roman"/>
          <w:b w:val="false"/>
          <w:i w:val="false"/>
          <w:color w:val="000000"/>
          <w:sz w:val="28"/>
        </w:rPr>
        <w:t>
      с длительным проведением процедур государственной приемки объекта в</w:t>
      </w:r>
    </w:p>
    <w:p>
      <w:pPr>
        <w:spacing w:after="0"/>
        <w:ind w:left="0"/>
        <w:jc w:val="both"/>
      </w:pPr>
      <w:r>
        <w:rPr>
          <w:rFonts w:ascii="Times New Roman"/>
          <w:b w:val="false"/>
          <w:i w:val="false"/>
          <w:color w:val="000000"/>
          <w:sz w:val="28"/>
        </w:rPr>
        <w:t>
      эксплуатацию;</w:t>
      </w:r>
    </w:p>
    <w:p>
      <w:pPr>
        <w:spacing w:after="0"/>
        <w:ind w:left="0"/>
        <w:jc w:val="both"/>
      </w:pPr>
      <w:r>
        <w:rPr>
          <w:rFonts w:ascii="Times New Roman"/>
          <w:b w:val="false"/>
          <w:i w:val="false"/>
          <w:color w:val="000000"/>
          <w:sz w:val="28"/>
        </w:rPr>
        <w:t>
      2) в результате удорожания стоимости инвестиционных проектов, в</w:t>
      </w:r>
    </w:p>
    <w:p>
      <w:pPr>
        <w:spacing w:after="0"/>
        <w:ind w:left="0"/>
        <w:jc w:val="both"/>
      </w:pPr>
      <w:r>
        <w:rPr>
          <w:rFonts w:ascii="Times New Roman"/>
          <w:b w:val="false"/>
          <w:i w:val="false"/>
          <w:color w:val="000000"/>
          <w:sz w:val="28"/>
        </w:rPr>
        <w:t>
      связи с изменением проектных и технических решений, _________________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объектов будут завершены в ___________ году;</w:t>
      </w:r>
    </w:p>
    <w:p>
      <w:pPr>
        <w:spacing w:after="0"/>
        <w:ind w:left="0"/>
        <w:jc w:val="both"/>
      </w:pPr>
      <w:r>
        <w:rPr>
          <w:rFonts w:ascii="Times New Roman"/>
          <w:b w:val="false"/>
          <w:i w:val="false"/>
          <w:color w:val="000000"/>
          <w:sz w:val="28"/>
        </w:rPr>
        <w:t>
      (дата ввода)</w:t>
      </w:r>
    </w:p>
    <w:p>
      <w:pPr>
        <w:spacing w:after="0"/>
        <w:ind w:left="0"/>
        <w:jc w:val="both"/>
      </w:pPr>
      <w:r>
        <w:rPr>
          <w:rFonts w:ascii="Times New Roman"/>
          <w:b w:val="false"/>
          <w:i w:val="false"/>
          <w:color w:val="000000"/>
          <w:sz w:val="28"/>
        </w:rPr>
        <w:t>
            3) ______проектов, в результате несвоевременного и/или 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затяжного характера проведения процедур государственных закупок</w:t>
      </w:r>
    </w:p>
    <w:p>
      <w:pPr>
        <w:spacing w:after="0"/>
        <w:ind w:left="0"/>
        <w:jc w:val="both"/>
      </w:pPr>
      <w:r>
        <w:rPr>
          <w:rFonts w:ascii="Times New Roman"/>
          <w:b w:val="false"/>
          <w:i w:val="false"/>
          <w:color w:val="000000"/>
          <w:sz w:val="28"/>
        </w:rPr>
        <w:t>
      (позднее, повторное проведение конкурса, отсутствие потенциальных</w:t>
      </w:r>
    </w:p>
    <w:p>
      <w:pPr>
        <w:spacing w:after="0"/>
        <w:ind w:left="0"/>
        <w:jc w:val="both"/>
      </w:pPr>
      <w:r>
        <w:rPr>
          <w:rFonts w:ascii="Times New Roman"/>
          <w:b w:val="false"/>
          <w:i w:val="false"/>
          <w:color w:val="000000"/>
          <w:sz w:val="28"/>
        </w:rPr>
        <w:t>
      поставщиков);</w:t>
      </w:r>
    </w:p>
    <w:p>
      <w:pPr>
        <w:spacing w:after="0"/>
        <w:ind w:left="0"/>
        <w:jc w:val="both"/>
      </w:pPr>
      <w:r>
        <w:rPr>
          <w:rFonts w:ascii="Times New Roman"/>
          <w:b w:val="false"/>
          <w:i w:val="false"/>
          <w:color w:val="000000"/>
          <w:sz w:val="28"/>
        </w:rPr>
        <w:t>
      4) _____проектов в связи с несвоевременным и недобросовестным</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исполнением обязательств сторонами договора;</w:t>
      </w:r>
    </w:p>
    <w:p>
      <w:pPr>
        <w:spacing w:after="0"/>
        <w:ind w:left="0"/>
        <w:jc w:val="both"/>
      </w:pPr>
      <w:r>
        <w:rPr>
          <w:rFonts w:ascii="Times New Roman"/>
          <w:b w:val="false"/>
          <w:i w:val="false"/>
          <w:color w:val="000000"/>
          <w:sz w:val="28"/>
        </w:rPr>
        <w:t>
      5) и другие (описать другие причины).</w:t>
      </w:r>
    </w:p>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
      2. Реализуются _____________ бюджетных инвестиционных проектов,</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срок завершения которых в соответствии со стратегическим и</w:t>
      </w:r>
    </w:p>
    <w:p>
      <w:pPr>
        <w:spacing w:after="0"/>
        <w:ind w:left="0"/>
        <w:jc w:val="both"/>
      </w:pPr>
      <w:r>
        <w:rPr>
          <w:rFonts w:ascii="Times New Roman"/>
          <w:b w:val="false"/>
          <w:i w:val="false"/>
          <w:color w:val="000000"/>
          <w:sz w:val="28"/>
        </w:rPr>
        <w:t>
      операционным планом государственного органа предусмотрен в</w:t>
      </w:r>
    </w:p>
    <w:p>
      <w:pPr>
        <w:spacing w:after="0"/>
        <w:ind w:left="0"/>
        <w:jc w:val="both"/>
      </w:pPr>
      <w:r>
        <w:rPr>
          <w:rFonts w:ascii="Times New Roman"/>
          <w:b w:val="false"/>
          <w:i w:val="false"/>
          <w:color w:val="000000"/>
          <w:sz w:val="28"/>
        </w:rPr>
        <w:t>
      последующих годах на общую стоимость _________тыс. тенге, по которым</w:t>
      </w:r>
    </w:p>
    <w:p>
      <w:pPr>
        <w:spacing w:after="0"/>
        <w:ind w:left="0"/>
        <w:jc w:val="both"/>
      </w:pPr>
      <w:r>
        <w:rPr>
          <w:rFonts w:ascii="Times New Roman"/>
          <w:b w:val="false"/>
          <w:i w:val="false"/>
          <w:color w:val="000000"/>
          <w:sz w:val="28"/>
        </w:rPr>
        <w:t>
      в 20____году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w:t>
      </w:r>
    </w:p>
    <w:p>
      <w:pPr>
        <w:spacing w:after="0"/>
        <w:ind w:left="0"/>
        <w:jc w:val="both"/>
      </w:pPr>
      <w:r>
        <w:rPr>
          <w:rFonts w:ascii="Times New Roman"/>
          <w:b w:val="false"/>
          <w:i w:val="false"/>
          <w:color w:val="000000"/>
          <w:sz w:val="28"/>
        </w:rPr>
        <w:t>
      (указать причину)</w:t>
      </w:r>
    </w:p>
    <w:p>
      <w:pPr>
        <w:spacing w:after="0"/>
        <w:ind w:left="0"/>
        <w:jc w:val="left"/>
      </w:pPr>
      <w:r>
        <w:rPr>
          <w:rFonts w:ascii="Times New Roman"/>
          <w:b/>
          <w:i w:val="false"/>
          <w:color w:val="000000"/>
        </w:rPr>
        <w:t xml:space="preserve"> Жилищно-коммунальное хозяйство</w:t>
      </w:r>
    </w:p>
    <w:p>
      <w:pPr>
        <w:spacing w:after="0"/>
        <w:ind w:left="0"/>
        <w:jc w:val="both"/>
      </w:pPr>
      <w:r>
        <w:rPr>
          <w:rFonts w:ascii="Times New Roman"/>
          <w:b w:val="false"/>
          <w:i w:val="false"/>
          <w:color w:val="000000"/>
          <w:sz w:val="28"/>
        </w:rPr>
        <w:t>
      Реализуются ___ проектов на общую стоимость _______ тыс. тенге.</w:t>
      </w:r>
    </w:p>
    <w:p>
      <w:pPr>
        <w:spacing w:after="0"/>
        <w:ind w:left="0"/>
        <w:jc w:val="both"/>
      </w:pPr>
      <w:r>
        <w:rPr>
          <w:rFonts w:ascii="Times New Roman"/>
          <w:b w:val="false"/>
          <w:i w:val="false"/>
          <w:color w:val="000000"/>
          <w:sz w:val="28"/>
        </w:rPr>
        <w:t>
      На реализацию данных проектов в 20___ году выделено______ тыс. тенге.</w:t>
      </w:r>
    </w:p>
    <w:p>
      <w:pPr>
        <w:spacing w:after="0"/>
        <w:ind w:left="0"/>
        <w:jc w:val="both"/>
      </w:pPr>
      <w:r>
        <w:rPr>
          <w:rFonts w:ascii="Times New Roman"/>
          <w:b w:val="false"/>
          <w:i w:val="false"/>
          <w:color w:val="000000"/>
          <w:sz w:val="28"/>
        </w:rPr>
        <w:t>
      План финансирования за ____ 20__ года составил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за ____ 20__года составило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Сумма неосвоения к плану на отчетный период составила ____ тыс.</w:t>
      </w:r>
    </w:p>
    <w:p>
      <w:pPr>
        <w:spacing w:after="0"/>
        <w:ind w:left="0"/>
        <w:jc w:val="both"/>
      </w:pPr>
      <w:r>
        <w:rPr>
          <w:rFonts w:ascii="Times New Roman"/>
          <w:b w:val="false"/>
          <w:i w:val="false"/>
          <w:color w:val="000000"/>
          <w:sz w:val="28"/>
        </w:rPr>
        <w:t>
      тенге или ______ %.</w:t>
      </w:r>
    </w:p>
    <w:p>
      <w:pPr>
        <w:spacing w:after="0"/>
        <w:ind w:left="0"/>
        <w:jc w:val="both"/>
      </w:pPr>
      <w:r>
        <w:rPr>
          <w:rFonts w:ascii="Times New Roman"/>
          <w:b w:val="false"/>
          <w:i w:val="false"/>
          <w:color w:val="000000"/>
          <w:sz w:val="28"/>
        </w:rPr>
        <w:t>
      1. Запланировано к завершению реализации ___________ бюджетных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xml:space="preserve">
            инвестиционных проектов __________ на общую стоимость ________ </w:t>
      </w:r>
    </w:p>
    <w:p>
      <w:pPr>
        <w:spacing w:after="0"/>
        <w:ind w:left="0"/>
        <w:jc w:val="both"/>
      </w:pPr>
      <w:r>
        <w:rPr>
          <w:rFonts w:ascii="Times New Roman"/>
          <w:b w:val="false"/>
          <w:i w:val="false"/>
          <w:color w:val="000000"/>
          <w:sz w:val="28"/>
        </w:rPr>
        <w:t>
      тыс. тенге, по которым в 20___ 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______ тыс.тенге,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w:t>
      </w:r>
    </w:p>
    <w:p>
      <w:pPr>
        <w:spacing w:after="0"/>
        <w:ind w:left="0"/>
        <w:jc w:val="both"/>
      </w:pPr>
      <w:r>
        <w:rPr>
          <w:rFonts w:ascii="Times New Roman"/>
          <w:b w:val="false"/>
          <w:i w:val="false"/>
          <w:color w:val="000000"/>
          <w:sz w:val="28"/>
        </w:rPr>
        <w:t>
      _____________ тыс. тенге или ____ % в результате 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1) полностью завершена реализация __________________ бюджетных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инвестиционных проектов на общую стоимость _________тыс. тенге, в том</w:t>
      </w:r>
    </w:p>
    <w:p>
      <w:pPr>
        <w:spacing w:after="0"/>
        <w:ind w:left="0"/>
        <w:jc w:val="both"/>
      </w:pPr>
      <w:r>
        <w:rPr>
          <w:rFonts w:ascii="Times New Roman"/>
          <w:b w:val="false"/>
          <w:i w:val="false"/>
          <w:color w:val="000000"/>
          <w:sz w:val="28"/>
        </w:rPr>
        <w:t>
      числе в 20____ 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 года составил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По завершенным бюджетным инвестиционным проектам необходимо</w:t>
      </w:r>
    </w:p>
    <w:p>
      <w:pPr>
        <w:spacing w:after="0"/>
        <w:ind w:left="0"/>
        <w:jc w:val="both"/>
      </w:pPr>
      <w:r>
        <w:rPr>
          <w:rFonts w:ascii="Times New Roman"/>
          <w:b w:val="false"/>
          <w:i w:val="false"/>
          <w:color w:val="000000"/>
          <w:sz w:val="28"/>
        </w:rPr>
        <w:t>
      отразить достигнутые прямые результаты в соответствии с индикаторами,</w:t>
      </w:r>
    </w:p>
    <w:p>
      <w:pPr>
        <w:spacing w:after="0"/>
        <w:ind w:left="0"/>
        <w:jc w:val="both"/>
      </w:pPr>
      <w:r>
        <w:rPr>
          <w:rFonts w:ascii="Times New Roman"/>
          <w:b w:val="false"/>
          <w:i w:val="false"/>
          <w:color w:val="000000"/>
          <w:sz w:val="28"/>
        </w:rPr>
        <w:t>
      предусмотренными в стратегическом плане и программных документах</w:t>
      </w:r>
    </w:p>
    <w:p>
      <w:pPr>
        <w:spacing w:after="0"/>
        <w:ind w:left="0"/>
        <w:jc w:val="both"/>
      </w:pPr>
      <w:r>
        <w:rPr>
          <w:rFonts w:ascii="Times New Roman"/>
          <w:b w:val="false"/>
          <w:i w:val="false"/>
          <w:color w:val="000000"/>
          <w:sz w:val="28"/>
        </w:rPr>
        <w:t>
      государственного органа.</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2) не завершены ____ бюджетных инвестиционных проектов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стоимость_ тыс. тенге, из которых в 20__ году выделено 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______ тыс.тенге.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Реализация проектов не завершена по следующим причинам:</w:t>
      </w:r>
    </w:p>
    <w:p>
      <w:pPr>
        <w:spacing w:after="0"/>
        <w:ind w:left="0"/>
        <w:jc w:val="both"/>
      </w:pPr>
      <w:r>
        <w:rPr>
          <w:rFonts w:ascii="Times New Roman"/>
          <w:b w:val="false"/>
          <w:i w:val="false"/>
          <w:color w:val="000000"/>
          <w:sz w:val="28"/>
        </w:rPr>
        <w:t>
      1) _____ объектов будут введены в эксплуатацию в ____, в связи</w:t>
      </w:r>
    </w:p>
    <w:p>
      <w:pPr>
        <w:spacing w:after="0"/>
        <w:ind w:left="0"/>
        <w:jc w:val="both"/>
      </w:pPr>
      <w:r>
        <w:rPr>
          <w:rFonts w:ascii="Times New Roman"/>
          <w:b w:val="false"/>
          <w:i w:val="false"/>
          <w:color w:val="000000"/>
          <w:sz w:val="28"/>
        </w:rPr>
        <w:t>
              (количество)                                  (дата ввода)</w:t>
      </w:r>
    </w:p>
    <w:p>
      <w:pPr>
        <w:spacing w:after="0"/>
        <w:ind w:left="0"/>
        <w:jc w:val="both"/>
      </w:pPr>
      <w:r>
        <w:rPr>
          <w:rFonts w:ascii="Times New Roman"/>
          <w:b w:val="false"/>
          <w:i w:val="false"/>
          <w:color w:val="000000"/>
          <w:sz w:val="28"/>
        </w:rPr>
        <w:t>
      с длительным проведением процедур государственной приемки объекта в</w:t>
      </w:r>
    </w:p>
    <w:p>
      <w:pPr>
        <w:spacing w:after="0"/>
        <w:ind w:left="0"/>
        <w:jc w:val="both"/>
      </w:pPr>
      <w:r>
        <w:rPr>
          <w:rFonts w:ascii="Times New Roman"/>
          <w:b w:val="false"/>
          <w:i w:val="false"/>
          <w:color w:val="000000"/>
          <w:sz w:val="28"/>
        </w:rPr>
        <w:t>
      эксплуатацию;</w:t>
      </w:r>
    </w:p>
    <w:p>
      <w:pPr>
        <w:spacing w:after="0"/>
        <w:ind w:left="0"/>
        <w:jc w:val="both"/>
      </w:pPr>
      <w:r>
        <w:rPr>
          <w:rFonts w:ascii="Times New Roman"/>
          <w:b w:val="false"/>
          <w:i w:val="false"/>
          <w:color w:val="000000"/>
          <w:sz w:val="28"/>
        </w:rPr>
        <w:t>
      2) в результате удорожания стоимости инвестиционных проектов, в</w:t>
      </w:r>
    </w:p>
    <w:p>
      <w:pPr>
        <w:spacing w:after="0"/>
        <w:ind w:left="0"/>
        <w:jc w:val="both"/>
      </w:pPr>
      <w:r>
        <w:rPr>
          <w:rFonts w:ascii="Times New Roman"/>
          <w:b w:val="false"/>
          <w:i w:val="false"/>
          <w:color w:val="000000"/>
          <w:sz w:val="28"/>
        </w:rPr>
        <w:t>
      связи с изменением проектных и технических решений, _________________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объектов будут завершены в ___________ году;</w:t>
      </w:r>
    </w:p>
    <w:p>
      <w:pPr>
        <w:spacing w:after="0"/>
        <w:ind w:left="0"/>
        <w:jc w:val="both"/>
      </w:pPr>
      <w:r>
        <w:rPr>
          <w:rFonts w:ascii="Times New Roman"/>
          <w:b w:val="false"/>
          <w:i w:val="false"/>
          <w:color w:val="000000"/>
          <w:sz w:val="28"/>
        </w:rPr>
        <w:t>
      (дата ввода)</w:t>
      </w:r>
    </w:p>
    <w:p>
      <w:pPr>
        <w:spacing w:after="0"/>
        <w:ind w:left="0"/>
        <w:jc w:val="both"/>
      </w:pPr>
      <w:r>
        <w:rPr>
          <w:rFonts w:ascii="Times New Roman"/>
          <w:b w:val="false"/>
          <w:i w:val="false"/>
          <w:color w:val="000000"/>
          <w:sz w:val="28"/>
        </w:rPr>
        <w:t>
            3) ______проектов, в результате несвоевременного и/или 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затяжного характера проведения процедур государственных закупок</w:t>
      </w:r>
    </w:p>
    <w:p>
      <w:pPr>
        <w:spacing w:after="0"/>
        <w:ind w:left="0"/>
        <w:jc w:val="both"/>
      </w:pPr>
      <w:r>
        <w:rPr>
          <w:rFonts w:ascii="Times New Roman"/>
          <w:b w:val="false"/>
          <w:i w:val="false"/>
          <w:color w:val="000000"/>
          <w:sz w:val="28"/>
        </w:rPr>
        <w:t>
      (позднее, повторное проведение конкурса, отсутствие потенциальных</w:t>
      </w:r>
    </w:p>
    <w:p>
      <w:pPr>
        <w:spacing w:after="0"/>
        <w:ind w:left="0"/>
        <w:jc w:val="both"/>
      </w:pPr>
      <w:r>
        <w:rPr>
          <w:rFonts w:ascii="Times New Roman"/>
          <w:b w:val="false"/>
          <w:i w:val="false"/>
          <w:color w:val="000000"/>
          <w:sz w:val="28"/>
        </w:rPr>
        <w:t>
      поставщиков);</w:t>
      </w:r>
    </w:p>
    <w:p>
      <w:pPr>
        <w:spacing w:after="0"/>
        <w:ind w:left="0"/>
        <w:jc w:val="both"/>
      </w:pPr>
      <w:r>
        <w:rPr>
          <w:rFonts w:ascii="Times New Roman"/>
          <w:b w:val="false"/>
          <w:i w:val="false"/>
          <w:color w:val="000000"/>
          <w:sz w:val="28"/>
        </w:rPr>
        <w:t>
      4) _____проектов в связи с несвоевременным и недобросовестным</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исполнением обязательств сторонами договора;</w:t>
      </w:r>
    </w:p>
    <w:p>
      <w:pPr>
        <w:spacing w:after="0"/>
        <w:ind w:left="0"/>
        <w:jc w:val="both"/>
      </w:pPr>
      <w:r>
        <w:rPr>
          <w:rFonts w:ascii="Times New Roman"/>
          <w:b w:val="false"/>
          <w:i w:val="false"/>
          <w:color w:val="000000"/>
          <w:sz w:val="28"/>
        </w:rPr>
        <w:t>
      5) и другие (описать другие причины).</w:t>
      </w:r>
    </w:p>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
      2. Реализуются _____________ бюджетных инвестиционных проектов,</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срок завершения которых в соответствии со стратегическим и</w:t>
      </w:r>
    </w:p>
    <w:p>
      <w:pPr>
        <w:spacing w:after="0"/>
        <w:ind w:left="0"/>
        <w:jc w:val="both"/>
      </w:pPr>
      <w:r>
        <w:rPr>
          <w:rFonts w:ascii="Times New Roman"/>
          <w:b w:val="false"/>
          <w:i w:val="false"/>
          <w:color w:val="000000"/>
          <w:sz w:val="28"/>
        </w:rPr>
        <w:t>
      операционным планом государственного органа предусмотрен в</w:t>
      </w:r>
    </w:p>
    <w:p>
      <w:pPr>
        <w:spacing w:after="0"/>
        <w:ind w:left="0"/>
        <w:jc w:val="both"/>
      </w:pPr>
      <w:r>
        <w:rPr>
          <w:rFonts w:ascii="Times New Roman"/>
          <w:b w:val="false"/>
          <w:i w:val="false"/>
          <w:color w:val="000000"/>
          <w:sz w:val="28"/>
        </w:rPr>
        <w:t>
      последующих годах на общую стоимость _________тыс. тенге, по которым</w:t>
      </w:r>
    </w:p>
    <w:p>
      <w:pPr>
        <w:spacing w:after="0"/>
        <w:ind w:left="0"/>
        <w:jc w:val="both"/>
      </w:pPr>
      <w:r>
        <w:rPr>
          <w:rFonts w:ascii="Times New Roman"/>
          <w:b w:val="false"/>
          <w:i w:val="false"/>
          <w:color w:val="000000"/>
          <w:sz w:val="28"/>
        </w:rPr>
        <w:t>
      в 20____году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w:t>
      </w:r>
    </w:p>
    <w:p>
      <w:pPr>
        <w:spacing w:after="0"/>
        <w:ind w:left="0"/>
        <w:jc w:val="both"/>
      </w:pPr>
      <w:r>
        <w:rPr>
          <w:rFonts w:ascii="Times New Roman"/>
          <w:b w:val="false"/>
          <w:i w:val="false"/>
          <w:color w:val="000000"/>
          <w:sz w:val="28"/>
        </w:rPr>
        <w:t>
      (указать причину)</w:t>
      </w:r>
    </w:p>
    <w:p>
      <w:pPr>
        <w:spacing w:after="0"/>
        <w:ind w:left="0"/>
        <w:jc w:val="left"/>
      </w:pPr>
      <w:r>
        <w:rPr>
          <w:rFonts w:ascii="Times New Roman"/>
          <w:b/>
          <w:i w:val="false"/>
          <w:color w:val="000000"/>
        </w:rPr>
        <w:t xml:space="preserve"> Культура, спорт, туризм и информационное пространство</w:t>
      </w:r>
    </w:p>
    <w:p>
      <w:pPr>
        <w:spacing w:after="0"/>
        <w:ind w:left="0"/>
        <w:jc w:val="both"/>
      </w:pPr>
      <w:r>
        <w:rPr>
          <w:rFonts w:ascii="Times New Roman"/>
          <w:b w:val="false"/>
          <w:i w:val="false"/>
          <w:color w:val="000000"/>
          <w:sz w:val="28"/>
        </w:rPr>
        <w:t>
      Реализуются ___ проектов на общую стоимость _______ тыс. тенге.</w:t>
      </w:r>
    </w:p>
    <w:p>
      <w:pPr>
        <w:spacing w:after="0"/>
        <w:ind w:left="0"/>
        <w:jc w:val="both"/>
      </w:pPr>
      <w:r>
        <w:rPr>
          <w:rFonts w:ascii="Times New Roman"/>
          <w:b w:val="false"/>
          <w:i w:val="false"/>
          <w:color w:val="000000"/>
          <w:sz w:val="28"/>
        </w:rPr>
        <w:t>
      На реализацию данных проектов в 20___ году выделено______ тыс. тенге.</w:t>
      </w:r>
    </w:p>
    <w:p>
      <w:pPr>
        <w:spacing w:after="0"/>
        <w:ind w:left="0"/>
        <w:jc w:val="both"/>
      </w:pPr>
      <w:r>
        <w:rPr>
          <w:rFonts w:ascii="Times New Roman"/>
          <w:b w:val="false"/>
          <w:i w:val="false"/>
          <w:color w:val="000000"/>
          <w:sz w:val="28"/>
        </w:rPr>
        <w:t>
      План финансирования за ____ 20__ года составил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за ____ 20__года составило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Сумма неосвоения к плану на отчетный период составила ____ тыс.</w:t>
      </w:r>
    </w:p>
    <w:p>
      <w:pPr>
        <w:spacing w:after="0"/>
        <w:ind w:left="0"/>
        <w:jc w:val="both"/>
      </w:pPr>
      <w:r>
        <w:rPr>
          <w:rFonts w:ascii="Times New Roman"/>
          <w:b w:val="false"/>
          <w:i w:val="false"/>
          <w:color w:val="000000"/>
          <w:sz w:val="28"/>
        </w:rPr>
        <w:t>
      тенге или ______ %.</w:t>
      </w:r>
    </w:p>
    <w:p>
      <w:pPr>
        <w:spacing w:after="0"/>
        <w:ind w:left="0"/>
        <w:jc w:val="both"/>
      </w:pPr>
      <w:r>
        <w:rPr>
          <w:rFonts w:ascii="Times New Roman"/>
          <w:b w:val="false"/>
          <w:i w:val="false"/>
          <w:color w:val="000000"/>
          <w:sz w:val="28"/>
        </w:rPr>
        <w:t>
      1. Запланировано к завершению реализации ___________ бюджетных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xml:space="preserve">
            инвестиционных проектов __________ на общую стоимость ________ </w:t>
      </w:r>
    </w:p>
    <w:p>
      <w:pPr>
        <w:spacing w:after="0"/>
        <w:ind w:left="0"/>
        <w:jc w:val="both"/>
      </w:pPr>
      <w:r>
        <w:rPr>
          <w:rFonts w:ascii="Times New Roman"/>
          <w:b w:val="false"/>
          <w:i w:val="false"/>
          <w:color w:val="000000"/>
          <w:sz w:val="28"/>
        </w:rPr>
        <w:t>
      тыс. тенге, по которым в 20___ 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______ тыс.тенге,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w:t>
      </w:r>
    </w:p>
    <w:p>
      <w:pPr>
        <w:spacing w:after="0"/>
        <w:ind w:left="0"/>
        <w:jc w:val="both"/>
      </w:pPr>
      <w:r>
        <w:rPr>
          <w:rFonts w:ascii="Times New Roman"/>
          <w:b w:val="false"/>
          <w:i w:val="false"/>
          <w:color w:val="000000"/>
          <w:sz w:val="28"/>
        </w:rPr>
        <w:t>
      _____________ тыс. тенге или ____ % в результате 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1) полностью завершена реализация __________________ бюджетных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инвестиционных проектов на общую стоимость _________тыс. тенге, в том</w:t>
      </w:r>
    </w:p>
    <w:p>
      <w:pPr>
        <w:spacing w:after="0"/>
        <w:ind w:left="0"/>
        <w:jc w:val="both"/>
      </w:pPr>
      <w:r>
        <w:rPr>
          <w:rFonts w:ascii="Times New Roman"/>
          <w:b w:val="false"/>
          <w:i w:val="false"/>
          <w:color w:val="000000"/>
          <w:sz w:val="28"/>
        </w:rPr>
        <w:t>
      числе в 20____ 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 года составил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По завершенным бюджетным инвестиционным проектам необходимо</w:t>
      </w:r>
    </w:p>
    <w:p>
      <w:pPr>
        <w:spacing w:after="0"/>
        <w:ind w:left="0"/>
        <w:jc w:val="both"/>
      </w:pPr>
      <w:r>
        <w:rPr>
          <w:rFonts w:ascii="Times New Roman"/>
          <w:b w:val="false"/>
          <w:i w:val="false"/>
          <w:color w:val="000000"/>
          <w:sz w:val="28"/>
        </w:rPr>
        <w:t>
      отразить достигнутые прямые результаты в соответствии с индикаторами,</w:t>
      </w:r>
    </w:p>
    <w:p>
      <w:pPr>
        <w:spacing w:after="0"/>
        <w:ind w:left="0"/>
        <w:jc w:val="both"/>
      </w:pPr>
      <w:r>
        <w:rPr>
          <w:rFonts w:ascii="Times New Roman"/>
          <w:b w:val="false"/>
          <w:i w:val="false"/>
          <w:color w:val="000000"/>
          <w:sz w:val="28"/>
        </w:rPr>
        <w:t>
      предусмотренными в стратегическом плане и программных документах</w:t>
      </w:r>
    </w:p>
    <w:p>
      <w:pPr>
        <w:spacing w:after="0"/>
        <w:ind w:left="0"/>
        <w:jc w:val="both"/>
      </w:pPr>
      <w:r>
        <w:rPr>
          <w:rFonts w:ascii="Times New Roman"/>
          <w:b w:val="false"/>
          <w:i w:val="false"/>
          <w:color w:val="000000"/>
          <w:sz w:val="28"/>
        </w:rPr>
        <w:t>
      государственного органа.</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2) не завершены ____ бюджетных инвестиционных проектов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стоимость_ тыс. тенге, из которых в 20__ году выделено 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______ тыс.тенге.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Реализация проектов не завершена по следующим причинам:</w:t>
      </w:r>
    </w:p>
    <w:p>
      <w:pPr>
        <w:spacing w:after="0"/>
        <w:ind w:left="0"/>
        <w:jc w:val="both"/>
      </w:pPr>
      <w:r>
        <w:rPr>
          <w:rFonts w:ascii="Times New Roman"/>
          <w:b w:val="false"/>
          <w:i w:val="false"/>
          <w:color w:val="000000"/>
          <w:sz w:val="28"/>
        </w:rPr>
        <w:t>
      1) _____ объектов будут введены в эксплуатацию в ____, в связи</w:t>
      </w:r>
    </w:p>
    <w:p>
      <w:pPr>
        <w:spacing w:after="0"/>
        <w:ind w:left="0"/>
        <w:jc w:val="both"/>
      </w:pPr>
      <w:r>
        <w:rPr>
          <w:rFonts w:ascii="Times New Roman"/>
          <w:b w:val="false"/>
          <w:i w:val="false"/>
          <w:color w:val="000000"/>
          <w:sz w:val="28"/>
        </w:rPr>
        <w:t>
              (количество)                                  (дата ввода)</w:t>
      </w:r>
    </w:p>
    <w:p>
      <w:pPr>
        <w:spacing w:after="0"/>
        <w:ind w:left="0"/>
        <w:jc w:val="both"/>
      </w:pPr>
      <w:r>
        <w:rPr>
          <w:rFonts w:ascii="Times New Roman"/>
          <w:b w:val="false"/>
          <w:i w:val="false"/>
          <w:color w:val="000000"/>
          <w:sz w:val="28"/>
        </w:rPr>
        <w:t>
      с длительным проведением процедур государственной приемки объекта в</w:t>
      </w:r>
    </w:p>
    <w:p>
      <w:pPr>
        <w:spacing w:after="0"/>
        <w:ind w:left="0"/>
        <w:jc w:val="both"/>
      </w:pPr>
      <w:r>
        <w:rPr>
          <w:rFonts w:ascii="Times New Roman"/>
          <w:b w:val="false"/>
          <w:i w:val="false"/>
          <w:color w:val="000000"/>
          <w:sz w:val="28"/>
        </w:rPr>
        <w:t>
      эксплуатацию;</w:t>
      </w:r>
    </w:p>
    <w:p>
      <w:pPr>
        <w:spacing w:after="0"/>
        <w:ind w:left="0"/>
        <w:jc w:val="both"/>
      </w:pPr>
      <w:r>
        <w:rPr>
          <w:rFonts w:ascii="Times New Roman"/>
          <w:b w:val="false"/>
          <w:i w:val="false"/>
          <w:color w:val="000000"/>
          <w:sz w:val="28"/>
        </w:rPr>
        <w:t>
      2) в результате удорожания стоимости инвестиционных проектов, в</w:t>
      </w:r>
    </w:p>
    <w:p>
      <w:pPr>
        <w:spacing w:after="0"/>
        <w:ind w:left="0"/>
        <w:jc w:val="both"/>
      </w:pPr>
      <w:r>
        <w:rPr>
          <w:rFonts w:ascii="Times New Roman"/>
          <w:b w:val="false"/>
          <w:i w:val="false"/>
          <w:color w:val="000000"/>
          <w:sz w:val="28"/>
        </w:rPr>
        <w:t>
      связи с изменением проектных и технических решений, _________________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объектов будут завершены в ___________ году;</w:t>
      </w:r>
    </w:p>
    <w:p>
      <w:pPr>
        <w:spacing w:after="0"/>
        <w:ind w:left="0"/>
        <w:jc w:val="both"/>
      </w:pPr>
      <w:r>
        <w:rPr>
          <w:rFonts w:ascii="Times New Roman"/>
          <w:b w:val="false"/>
          <w:i w:val="false"/>
          <w:color w:val="000000"/>
          <w:sz w:val="28"/>
        </w:rPr>
        <w:t>
      (дата ввода)</w:t>
      </w:r>
    </w:p>
    <w:p>
      <w:pPr>
        <w:spacing w:after="0"/>
        <w:ind w:left="0"/>
        <w:jc w:val="both"/>
      </w:pPr>
      <w:r>
        <w:rPr>
          <w:rFonts w:ascii="Times New Roman"/>
          <w:b w:val="false"/>
          <w:i w:val="false"/>
          <w:color w:val="000000"/>
          <w:sz w:val="28"/>
        </w:rPr>
        <w:t>
            3) ______проектов, в результате несвоевременного и/или 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затяжного характера проведения процедур государственных закупок</w:t>
      </w:r>
    </w:p>
    <w:p>
      <w:pPr>
        <w:spacing w:after="0"/>
        <w:ind w:left="0"/>
        <w:jc w:val="both"/>
      </w:pPr>
      <w:r>
        <w:rPr>
          <w:rFonts w:ascii="Times New Roman"/>
          <w:b w:val="false"/>
          <w:i w:val="false"/>
          <w:color w:val="000000"/>
          <w:sz w:val="28"/>
        </w:rPr>
        <w:t>
      (позднее, повторное проведение конкурса, отсутствие потенциальных</w:t>
      </w:r>
    </w:p>
    <w:p>
      <w:pPr>
        <w:spacing w:after="0"/>
        <w:ind w:left="0"/>
        <w:jc w:val="both"/>
      </w:pPr>
      <w:r>
        <w:rPr>
          <w:rFonts w:ascii="Times New Roman"/>
          <w:b w:val="false"/>
          <w:i w:val="false"/>
          <w:color w:val="000000"/>
          <w:sz w:val="28"/>
        </w:rPr>
        <w:t>
      поставщиков);</w:t>
      </w:r>
    </w:p>
    <w:p>
      <w:pPr>
        <w:spacing w:after="0"/>
        <w:ind w:left="0"/>
        <w:jc w:val="both"/>
      </w:pPr>
      <w:r>
        <w:rPr>
          <w:rFonts w:ascii="Times New Roman"/>
          <w:b w:val="false"/>
          <w:i w:val="false"/>
          <w:color w:val="000000"/>
          <w:sz w:val="28"/>
        </w:rPr>
        <w:t>
      4) _____проектов в связи с несвоевременным и недобросовестным</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исполнением обязательств сторонами договора;</w:t>
      </w:r>
    </w:p>
    <w:p>
      <w:pPr>
        <w:spacing w:after="0"/>
        <w:ind w:left="0"/>
        <w:jc w:val="both"/>
      </w:pPr>
      <w:r>
        <w:rPr>
          <w:rFonts w:ascii="Times New Roman"/>
          <w:b w:val="false"/>
          <w:i w:val="false"/>
          <w:color w:val="000000"/>
          <w:sz w:val="28"/>
        </w:rPr>
        <w:t>
      5) и другие (описать другие причины).</w:t>
      </w:r>
    </w:p>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
      2. Реализуются _____________ бюджетных инвестиционных проектов,</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срок завершения которых в соответствии со стратегическим и</w:t>
      </w:r>
    </w:p>
    <w:p>
      <w:pPr>
        <w:spacing w:after="0"/>
        <w:ind w:left="0"/>
        <w:jc w:val="both"/>
      </w:pPr>
      <w:r>
        <w:rPr>
          <w:rFonts w:ascii="Times New Roman"/>
          <w:b w:val="false"/>
          <w:i w:val="false"/>
          <w:color w:val="000000"/>
          <w:sz w:val="28"/>
        </w:rPr>
        <w:t>
      операционным планом государственного органа предусмотрен в</w:t>
      </w:r>
    </w:p>
    <w:p>
      <w:pPr>
        <w:spacing w:after="0"/>
        <w:ind w:left="0"/>
        <w:jc w:val="both"/>
      </w:pPr>
      <w:r>
        <w:rPr>
          <w:rFonts w:ascii="Times New Roman"/>
          <w:b w:val="false"/>
          <w:i w:val="false"/>
          <w:color w:val="000000"/>
          <w:sz w:val="28"/>
        </w:rPr>
        <w:t>
      последующих годах на общую стоимость _________тыс. тенге, по которым</w:t>
      </w:r>
    </w:p>
    <w:p>
      <w:pPr>
        <w:spacing w:after="0"/>
        <w:ind w:left="0"/>
        <w:jc w:val="both"/>
      </w:pPr>
      <w:r>
        <w:rPr>
          <w:rFonts w:ascii="Times New Roman"/>
          <w:b w:val="false"/>
          <w:i w:val="false"/>
          <w:color w:val="000000"/>
          <w:sz w:val="28"/>
        </w:rPr>
        <w:t>
      в 20____году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w:t>
      </w:r>
    </w:p>
    <w:p>
      <w:pPr>
        <w:spacing w:after="0"/>
        <w:ind w:left="0"/>
        <w:jc w:val="both"/>
      </w:pPr>
      <w:r>
        <w:rPr>
          <w:rFonts w:ascii="Times New Roman"/>
          <w:b w:val="false"/>
          <w:i w:val="false"/>
          <w:color w:val="000000"/>
          <w:sz w:val="28"/>
        </w:rPr>
        <w:t>
      (указать причину)</w:t>
      </w:r>
    </w:p>
    <w:p>
      <w:pPr>
        <w:spacing w:after="0"/>
        <w:ind w:left="0"/>
        <w:jc w:val="left"/>
      </w:pPr>
      <w:r>
        <w:rPr>
          <w:rFonts w:ascii="Times New Roman"/>
          <w:b/>
          <w:i w:val="false"/>
          <w:color w:val="000000"/>
        </w:rPr>
        <w:t xml:space="preserve"> Топливно-энергетический комплекс и недропользование</w:t>
      </w:r>
    </w:p>
    <w:p>
      <w:pPr>
        <w:spacing w:after="0"/>
        <w:ind w:left="0"/>
        <w:jc w:val="both"/>
      </w:pPr>
      <w:r>
        <w:rPr>
          <w:rFonts w:ascii="Times New Roman"/>
          <w:b w:val="false"/>
          <w:i w:val="false"/>
          <w:color w:val="000000"/>
          <w:sz w:val="28"/>
        </w:rPr>
        <w:t>
      Реализуются ___ проектов на общую стоимость _______ тыс. тенге.</w:t>
      </w:r>
    </w:p>
    <w:p>
      <w:pPr>
        <w:spacing w:after="0"/>
        <w:ind w:left="0"/>
        <w:jc w:val="both"/>
      </w:pPr>
      <w:r>
        <w:rPr>
          <w:rFonts w:ascii="Times New Roman"/>
          <w:b w:val="false"/>
          <w:i w:val="false"/>
          <w:color w:val="000000"/>
          <w:sz w:val="28"/>
        </w:rPr>
        <w:t>
      На реализацию данных проектов в 20___ году выделено______ тыс. тенге.</w:t>
      </w:r>
    </w:p>
    <w:p>
      <w:pPr>
        <w:spacing w:after="0"/>
        <w:ind w:left="0"/>
        <w:jc w:val="both"/>
      </w:pPr>
      <w:r>
        <w:rPr>
          <w:rFonts w:ascii="Times New Roman"/>
          <w:b w:val="false"/>
          <w:i w:val="false"/>
          <w:color w:val="000000"/>
          <w:sz w:val="28"/>
        </w:rPr>
        <w:t>
      План финансирования за ____ 20__ года составил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за ____ 20__года составило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Сумма неосвоения к плану на отчетный период составила ____ тыс.</w:t>
      </w:r>
    </w:p>
    <w:p>
      <w:pPr>
        <w:spacing w:after="0"/>
        <w:ind w:left="0"/>
        <w:jc w:val="both"/>
      </w:pPr>
      <w:r>
        <w:rPr>
          <w:rFonts w:ascii="Times New Roman"/>
          <w:b w:val="false"/>
          <w:i w:val="false"/>
          <w:color w:val="000000"/>
          <w:sz w:val="28"/>
        </w:rPr>
        <w:t>
      тенге или ______ %.</w:t>
      </w:r>
    </w:p>
    <w:p>
      <w:pPr>
        <w:spacing w:after="0"/>
        <w:ind w:left="0"/>
        <w:jc w:val="both"/>
      </w:pPr>
      <w:r>
        <w:rPr>
          <w:rFonts w:ascii="Times New Roman"/>
          <w:b w:val="false"/>
          <w:i w:val="false"/>
          <w:color w:val="000000"/>
          <w:sz w:val="28"/>
        </w:rPr>
        <w:t>
      1. Запланировано к завершению реализации ___________ бюджетных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xml:space="preserve">
            инвестиционных проектов __________ на общую стоимость ________ </w:t>
      </w:r>
    </w:p>
    <w:p>
      <w:pPr>
        <w:spacing w:after="0"/>
        <w:ind w:left="0"/>
        <w:jc w:val="both"/>
      </w:pPr>
      <w:r>
        <w:rPr>
          <w:rFonts w:ascii="Times New Roman"/>
          <w:b w:val="false"/>
          <w:i w:val="false"/>
          <w:color w:val="000000"/>
          <w:sz w:val="28"/>
        </w:rPr>
        <w:t>
      тыс. тенге, по которым в 20___ 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______ тыс.тенге,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w:t>
      </w:r>
    </w:p>
    <w:p>
      <w:pPr>
        <w:spacing w:after="0"/>
        <w:ind w:left="0"/>
        <w:jc w:val="both"/>
      </w:pPr>
      <w:r>
        <w:rPr>
          <w:rFonts w:ascii="Times New Roman"/>
          <w:b w:val="false"/>
          <w:i w:val="false"/>
          <w:color w:val="000000"/>
          <w:sz w:val="28"/>
        </w:rPr>
        <w:t>
      _____________ тыс. тенге или ____ % в результате 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1) полностью завершена реализация __________________ бюджетных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инвестиционных проектов на общую стоимость _________тыс. тенге, в том</w:t>
      </w:r>
    </w:p>
    <w:p>
      <w:pPr>
        <w:spacing w:after="0"/>
        <w:ind w:left="0"/>
        <w:jc w:val="both"/>
      </w:pPr>
      <w:r>
        <w:rPr>
          <w:rFonts w:ascii="Times New Roman"/>
          <w:b w:val="false"/>
          <w:i w:val="false"/>
          <w:color w:val="000000"/>
          <w:sz w:val="28"/>
        </w:rPr>
        <w:t>
      числе в 20____ 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 года составил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По завершенным бюджетным инвестиционным проектам необходимо</w:t>
      </w:r>
    </w:p>
    <w:p>
      <w:pPr>
        <w:spacing w:after="0"/>
        <w:ind w:left="0"/>
        <w:jc w:val="both"/>
      </w:pPr>
      <w:r>
        <w:rPr>
          <w:rFonts w:ascii="Times New Roman"/>
          <w:b w:val="false"/>
          <w:i w:val="false"/>
          <w:color w:val="000000"/>
          <w:sz w:val="28"/>
        </w:rPr>
        <w:t>
      отразить достигнутые прямые результаты в соответствии с индикаторами,</w:t>
      </w:r>
    </w:p>
    <w:p>
      <w:pPr>
        <w:spacing w:after="0"/>
        <w:ind w:left="0"/>
        <w:jc w:val="both"/>
      </w:pPr>
      <w:r>
        <w:rPr>
          <w:rFonts w:ascii="Times New Roman"/>
          <w:b w:val="false"/>
          <w:i w:val="false"/>
          <w:color w:val="000000"/>
          <w:sz w:val="28"/>
        </w:rPr>
        <w:t>
      предусмотренными в стратегическом плане и программных документах</w:t>
      </w:r>
    </w:p>
    <w:p>
      <w:pPr>
        <w:spacing w:after="0"/>
        <w:ind w:left="0"/>
        <w:jc w:val="both"/>
      </w:pPr>
      <w:r>
        <w:rPr>
          <w:rFonts w:ascii="Times New Roman"/>
          <w:b w:val="false"/>
          <w:i w:val="false"/>
          <w:color w:val="000000"/>
          <w:sz w:val="28"/>
        </w:rPr>
        <w:t>
      государственного органа.</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2) не завершены ____ бюджетных инвестиционных проектов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стоимость_ тыс. тенге, из которых в 20__ году выделено 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______ тыс.тенге.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Реализация проектов не завершена по следующим причинам:</w:t>
      </w:r>
    </w:p>
    <w:p>
      <w:pPr>
        <w:spacing w:after="0"/>
        <w:ind w:left="0"/>
        <w:jc w:val="both"/>
      </w:pPr>
      <w:r>
        <w:rPr>
          <w:rFonts w:ascii="Times New Roman"/>
          <w:b w:val="false"/>
          <w:i w:val="false"/>
          <w:color w:val="000000"/>
          <w:sz w:val="28"/>
        </w:rPr>
        <w:t>
      1) _____ объектов будут введены в эксплуатацию в ____, в связи</w:t>
      </w:r>
    </w:p>
    <w:p>
      <w:pPr>
        <w:spacing w:after="0"/>
        <w:ind w:left="0"/>
        <w:jc w:val="both"/>
      </w:pPr>
      <w:r>
        <w:rPr>
          <w:rFonts w:ascii="Times New Roman"/>
          <w:b w:val="false"/>
          <w:i w:val="false"/>
          <w:color w:val="000000"/>
          <w:sz w:val="28"/>
        </w:rPr>
        <w:t>
              (количество)                                  (дата ввода)</w:t>
      </w:r>
    </w:p>
    <w:p>
      <w:pPr>
        <w:spacing w:after="0"/>
        <w:ind w:left="0"/>
        <w:jc w:val="both"/>
      </w:pPr>
      <w:r>
        <w:rPr>
          <w:rFonts w:ascii="Times New Roman"/>
          <w:b w:val="false"/>
          <w:i w:val="false"/>
          <w:color w:val="000000"/>
          <w:sz w:val="28"/>
        </w:rPr>
        <w:t>
      с длительным проведением процедур государственной приемки объекта в</w:t>
      </w:r>
    </w:p>
    <w:p>
      <w:pPr>
        <w:spacing w:after="0"/>
        <w:ind w:left="0"/>
        <w:jc w:val="both"/>
      </w:pPr>
      <w:r>
        <w:rPr>
          <w:rFonts w:ascii="Times New Roman"/>
          <w:b w:val="false"/>
          <w:i w:val="false"/>
          <w:color w:val="000000"/>
          <w:sz w:val="28"/>
        </w:rPr>
        <w:t>
      эксплуатацию;</w:t>
      </w:r>
    </w:p>
    <w:p>
      <w:pPr>
        <w:spacing w:after="0"/>
        <w:ind w:left="0"/>
        <w:jc w:val="both"/>
      </w:pPr>
      <w:r>
        <w:rPr>
          <w:rFonts w:ascii="Times New Roman"/>
          <w:b w:val="false"/>
          <w:i w:val="false"/>
          <w:color w:val="000000"/>
          <w:sz w:val="28"/>
        </w:rPr>
        <w:t>
      2) в результате удорожания стоимости инвестиционных проектов, в</w:t>
      </w:r>
    </w:p>
    <w:p>
      <w:pPr>
        <w:spacing w:after="0"/>
        <w:ind w:left="0"/>
        <w:jc w:val="both"/>
      </w:pPr>
      <w:r>
        <w:rPr>
          <w:rFonts w:ascii="Times New Roman"/>
          <w:b w:val="false"/>
          <w:i w:val="false"/>
          <w:color w:val="000000"/>
          <w:sz w:val="28"/>
        </w:rPr>
        <w:t>
      связи с изменением проектных и технических решений, _________________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объектов будут завершены в ___________ году;</w:t>
      </w:r>
    </w:p>
    <w:p>
      <w:pPr>
        <w:spacing w:after="0"/>
        <w:ind w:left="0"/>
        <w:jc w:val="both"/>
      </w:pPr>
      <w:r>
        <w:rPr>
          <w:rFonts w:ascii="Times New Roman"/>
          <w:b w:val="false"/>
          <w:i w:val="false"/>
          <w:color w:val="000000"/>
          <w:sz w:val="28"/>
        </w:rPr>
        <w:t>
      (дата ввода)</w:t>
      </w:r>
    </w:p>
    <w:p>
      <w:pPr>
        <w:spacing w:after="0"/>
        <w:ind w:left="0"/>
        <w:jc w:val="both"/>
      </w:pPr>
      <w:r>
        <w:rPr>
          <w:rFonts w:ascii="Times New Roman"/>
          <w:b w:val="false"/>
          <w:i w:val="false"/>
          <w:color w:val="000000"/>
          <w:sz w:val="28"/>
        </w:rPr>
        <w:t>
            3) ______проектов, в результате несвоевременного и/или 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затяжного характера проведения процедур государственных закупок</w:t>
      </w:r>
    </w:p>
    <w:p>
      <w:pPr>
        <w:spacing w:after="0"/>
        <w:ind w:left="0"/>
        <w:jc w:val="both"/>
      </w:pPr>
      <w:r>
        <w:rPr>
          <w:rFonts w:ascii="Times New Roman"/>
          <w:b w:val="false"/>
          <w:i w:val="false"/>
          <w:color w:val="000000"/>
          <w:sz w:val="28"/>
        </w:rPr>
        <w:t>
      (позднее, повторное проведение конкурса, отсутствие потенциальных</w:t>
      </w:r>
    </w:p>
    <w:p>
      <w:pPr>
        <w:spacing w:after="0"/>
        <w:ind w:left="0"/>
        <w:jc w:val="both"/>
      </w:pPr>
      <w:r>
        <w:rPr>
          <w:rFonts w:ascii="Times New Roman"/>
          <w:b w:val="false"/>
          <w:i w:val="false"/>
          <w:color w:val="000000"/>
          <w:sz w:val="28"/>
        </w:rPr>
        <w:t>
      поставщиков);</w:t>
      </w:r>
    </w:p>
    <w:p>
      <w:pPr>
        <w:spacing w:after="0"/>
        <w:ind w:left="0"/>
        <w:jc w:val="both"/>
      </w:pPr>
      <w:r>
        <w:rPr>
          <w:rFonts w:ascii="Times New Roman"/>
          <w:b w:val="false"/>
          <w:i w:val="false"/>
          <w:color w:val="000000"/>
          <w:sz w:val="28"/>
        </w:rPr>
        <w:t>
      4) _____проектов в связи с несвоевременным и недобросовестным</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исполнением обязательств сторонами договора;</w:t>
      </w:r>
    </w:p>
    <w:p>
      <w:pPr>
        <w:spacing w:after="0"/>
        <w:ind w:left="0"/>
        <w:jc w:val="both"/>
      </w:pPr>
      <w:r>
        <w:rPr>
          <w:rFonts w:ascii="Times New Roman"/>
          <w:b w:val="false"/>
          <w:i w:val="false"/>
          <w:color w:val="000000"/>
          <w:sz w:val="28"/>
        </w:rPr>
        <w:t>
      5) и другие (описать другие причины).</w:t>
      </w:r>
    </w:p>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
      2. Реализуются _____________ бюджетных инвестиционных проектов,</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срок завершения которых в соответствии со стратегическим и</w:t>
      </w:r>
    </w:p>
    <w:p>
      <w:pPr>
        <w:spacing w:after="0"/>
        <w:ind w:left="0"/>
        <w:jc w:val="both"/>
      </w:pPr>
      <w:r>
        <w:rPr>
          <w:rFonts w:ascii="Times New Roman"/>
          <w:b w:val="false"/>
          <w:i w:val="false"/>
          <w:color w:val="000000"/>
          <w:sz w:val="28"/>
        </w:rPr>
        <w:t>
      операционным планом государственного органа предусмотрен в</w:t>
      </w:r>
    </w:p>
    <w:p>
      <w:pPr>
        <w:spacing w:after="0"/>
        <w:ind w:left="0"/>
        <w:jc w:val="both"/>
      </w:pPr>
      <w:r>
        <w:rPr>
          <w:rFonts w:ascii="Times New Roman"/>
          <w:b w:val="false"/>
          <w:i w:val="false"/>
          <w:color w:val="000000"/>
          <w:sz w:val="28"/>
        </w:rPr>
        <w:t>
      последующих годах на общую стоимость _________тыс. тенге, по которым</w:t>
      </w:r>
    </w:p>
    <w:p>
      <w:pPr>
        <w:spacing w:after="0"/>
        <w:ind w:left="0"/>
        <w:jc w:val="both"/>
      </w:pPr>
      <w:r>
        <w:rPr>
          <w:rFonts w:ascii="Times New Roman"/>
          <w:b w:val="false"/>
          <w:i w:val="false"/>
          <w:color w:val="000000"/>
          <w:sz w:val="28"/>
        </w:rPr>
        <w:t>
      в 20____году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w:t>
      </w:r>
    </w:p>
    <w:p>
      <w:pPr>
        <w:spacing w:after="0"/>
        <w:ind w:left="0"/>
        <w:jc w:val="both"/>
      </w:pPr>
      <w:r>
        <w:rPr>
          <w:rFonts w:ascii="Times New Roman"/>
          <w:b w:val="false"/>
          <w:i w:val="false"/>
          <w:color w:val="000000"/>
          <w:sz w:val="28"/>
        </w:rPr>
        <w:t>
      (указать причину)</w:t>
      </w:r>
    </w:p>
    <w:p>
      <w:pPr>
        <w:spacing w:after="0"/>
        <w:ind w:left="0"/>
        <w:jc w:val="left"/>
      </w:pPr>
      <w:r>
        <w:rPr>
          <w:rFonts w:ascii="Times New Roman"/>
          <w:b/>
          <w:i w:val="false"/>
          <w:color w:val="000000"/>
        </w:rPr>
        <w:t xml:space="preserve"> Сельское, водное, лесное, рыбное хозяйство, особо охраняемые</w:t>
      </w:r>
      <w:r>
        <w:br/>
      </w:r>
      <w:r>
        <w:rPr>
          <w:rFonts w:ascii="Times New Roman"/>
          <w:b/>
          <w:i w:val="false"/>
          <w:color w:val="000000"/>
        </w:rPr>
        <w:t>природные территории, охрана окружающей среды</w:t>
      </w:r>
      <w:r>
        <w:br/>
      </w:r>
      <w:r>
        <w:rPr>
          <w:rFonts w:ascii="Times New Roman"/>
          <w:b/>
          <w:i w:val="false"/>
          <w:color w:val="000000"/>
        </w:rPr>
        <w:t>и животного мира, земельные отношения</w:t>
      </w:r>
    </w:p>
    <w:p>
      <w:pPr>
        <w:spacing w:after="0"/>
        <w:ind w:left="0"/>
        <w:jc w:val="both"/>
      </w:pPr>
      <w:r>
        <w:rPr>
          <w:rFonts w:ascii="Times New Roman"/>
          <w:b w:val="false"/>
          <w:i w:val="false"/>
          <w:color w:val="000000"/>
          <w:sz w:val="28"/>
        </w:rPr>
        <w:t>
      Реализуются ___ проектов на общую стоимость _______ тыс. тенге.</w:t>
      </w:r>
    </w:p>
    <w:p>
      <w:pPr>
        <w:spacing w:after="0"/>
        <w:ind w:left="0"/>
        <w:jc w:val="both"/>
      </w:pPr>
      <w:r>
        <w:rPr>
          <w:rFonts w:ascii="Times New Roman"/>
          <w:b w:val="false"/>
          <w:i w:val="false"/>
          <w:color w:val="000000"/>
          <w:sz w:val="28"/>
        </w:rPr>
        <w:t>
      На реализацию данных проектов в 20___ году выделено______ тыс. тенге.</w:t>
      </w:r>
    </w:p>
    <w:p>
      <w:pPr>
        <w:spacing w:after="0"/>
        <w:ind w:left="0"/>
        <w:jc w:val="both"/>
      </w:pPr>
      <w:r>
        <w:rPr>
          <w:rFonts w:ascii="Times New Roman"/>
          <w:b w:val="false"/>
          <w:i w:val="false"/>
          <w:color w:val="000000"/>
          <w:sz w:val="28"/>
        </w:rPr>
        <w:t>
      План финансирования за ____ 20__ года составил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за ____ 20__года составило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Сумма неосвоения к плану на отчетный период составила ____ тыс.</w:t>
      </w:r>
    </w:p>
    <w:p>
      <w:pPr>
        <w:spacing w:after="0"/>
        <w:ind w:left="0"/>
        <w:jc w:val="both"/>
      </w:pPr>
      <w:r>
        <w:rPr>
          <w:rFonts w:ascii="Times New Roman"/>
          <w:b w:val="false"/>
          <w:i w:val="false"/>
          <w:color w:val="000000"/>
          <w:sz w:val="28"/>
        </w:rPr>
        <w:t>
      тенге или ______ %.</w:t>
      </w:r>
    </w:p>
    <w:p>
      <w:pPr>
        <w:spacing w:after="0"/>
        <w:ind w:left="0"/>
        <w:jc w:val="both"/>
      </w:pPr>
      <w:r>
        <w:rPr>
          <w:rFonts w:ascii="Times New Roman"/>
          <w:b w:val="false"/>
          <w:i w:val="false"/>
          <w:color w:val="000000"/>
          <w:sz w:val="28"/>
        </w:rPr>
        <w:t>
      1. Запланировано к завершению реализации ___________ бюджетных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xml:space="preserve">
            инвестиционных проектов __________ на общую стоимость ________ </w:t>
      </w:r>
    </w:p>
    <w:p>
      <w:pPr>
        <w:spacing w:after="0"/>
        <w:ind w:left="0"/>
        <w:jc w:val="both"/>
      </w:pPr>
      <w:r>
        <w:rPr>
          <w:rFonts w:ascii="Times New Roman"/>
          <w:b w:val="false"/>
          <w:i w:val="false"/>
          <w:color w:val="000000"/>
          <w:sz w:val="28"/>
        </w:rPr>
        <w:t>
      тыс. тенге, по которым в 20___ 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______ тыс.тенге,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w:t>
      </w:r>
    </w:p>
    <w:p>
      <w:pPr>
        <w:spacing w:after="0"/>
        <w:ind w:left="0"/>
        <w:jc w:val="both"/>
      </w:pPr>
      <w:r>
        <w:rPr>
          <w:rFonts w:ascii="Times New Roman"/>
          <w:b w:val="false"/>
          <w:i w:val="false"/>
          <w:color w:val="000000"/>
          <w:sz w:val="28"/>
        </w:rPr>
        <w:t>
      _____________ тыс. тенге или ____ % в результате 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1) полностью завершена реализация __________________ бюджетных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инвестиционных проектов на общую стоимость _________тыс. тенге, в том</w:t>
      </w:r>
    </w:p>
    <w:p>
      <w:pPr>
        <w:spacing w:after="0"/>
        <w:ind w:left="0"/>
        <w:jc w:val="both"/>
      </w:pPr>
      <w:r>
        <w:rPr>
          <w:rFonts w:ascii="Times New Roman"/>
          <w:b w:val="false"/>
          <w:i w:val="false"/>
          <w:color w:val="000000"/>
          <w:sz w:val="28"/>
        </w:rPr>
        <w:t>
      числе в 20____ 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 года составил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По завершенным бюджетным инвестиционным проектам необходимо</w:t>
      </w:r>
    </w:p>
    <w:p>
      <w:pPr>
        <w:spacing w:after="0"/>
        <w:ind w:left="0"/>
        <w:jc w:val="both"/>
      </w:pPr>
      <w:r>
        <w:rPr>
          <w:rFonts w:ascii="Times New Roman"/>
          <w:b w:val="false"/>
          <w:i w:val="false"/>
          <w:color w:val="000000"/>
          <w:sz w:val="28"/>
        </w:rPr>
        <w:t>
      отразить достигнутые прямые результаты в соответствии с индикаторами,</w:t>
      </w:r>
    </w:p>
    <w:p>
      <w:pPr>
        <w:spacing w:after="0"/>
        <w:ind w:left="0"/>
        <w:jc w:val="both"/>
      </w:pPr>
      <w:r>
        <w:rPr>
          <w:rFonts w:ascii="Times New Roman"/>
          <w:b w:val="false"/>
          <w:i w:val="false"/>
          <w:color w:val="000000"/>
          <w:sz w:val="28"/>
        </w:rPr>
        <w:t>
      предусмотренными в стратегическом плане и программных документах</w:t>
      </w:r>
    </w:p>
    <w:p>
      <w:pPr>
        <w:spacing w:after="0"/>
        <w:ind w:left="0"/>
        <w:jc w:val="both"/>
      </w:pPr>
      <w:r>
        <w:rPr>
          <w:rFonts w:ascii="Times New Roman"/>
          <w:b w:val="false"/>
          <w:i w:val="false"/>
          <w:color w:val="000000"/>
          <w:sz w:val="28"/>
        </w:rPr>
        <w:t>
      государственного органа.</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2) не завершены ____ бюджетных инвестиционных проектов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стоимость_ тыс. тенге, из которых в 20__ году выделено 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______ тыс.тенге.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Реализация проектов не завершена по следующим причинам:</w:t>
      </w:r>
    </w:p>
    <w:p>
      <w:pPr>
        <w:spacing w:after="0"/>
        <w:ind w:left="0"/>
        <w:jc w:val="both"/>
      </w:pPr>
      <w:r>
        <w:rPr>
          <w:rFonts w:ascii="Times New Roman"/>
          <w:b w:val="false"/>
          <w:i w:val="false"/>
          <w:color w:val="000000"/>
          <w:sz w:val="28"/>
        </w:rPr>
        <w:t>
      1) _____ объектов будут введены в эксплуатацию в ____, в связи</w:t>
      </w:r>
    </w:p>
    <w:p>
      <w:pPr>
        <w:spacing w:after="0"/>
        <w:ind w:left="0"/>
        <w:jc w:val="both"/>
      </w:pPr>
      <w:r>
        <w:rPr>
          <w:rFonts w:ascii="Times New Roman"/>
          <w:b w:val="false"/>
          <w:i w:val="false"/>
          <w:color w:val="000000"/>
          <w:sz w:val="28"/>
        </w:rPr>
        <w:t>
              (количество)                                  (дата ввода)</w:t>
      </w:r>
    </w:p>
    <w:p>
      <w:pPr>
        <w:spacing w:after="0"/>
        <w:ind w:left="0"/>
        <w:jc w:val="both"/>
      </w:pPr>
      <w:r>
        <w:rPr>
          <w:rFonts w:ascii="Times New Roman"/>
          <w:b w:val="false"/>
          <w:i w:val="false"/>
          <w:color w:val="000000"/>
          <w:sz w:val="28"/>
        </w:rPr>
        <w:t>
      с длительным проведением процедур государственной приемки объекта в</w:t>
      </w:r>
    </w:p>
    <w:p>
      <w:pPr>
        <w:spacing w:after="0"/>
        <w:ind w:left="0"/>
        <w:jc w:val="both"/>
      </w:pPr>
      <w:r>
        <w:rPr>
          <w:rFonts w:ascii="Times New Roman"/>
          <w:b w:val="false"/>
          <w:i w:val="false"/>
          <w:color w:val="000000"/>
          <w:sz w:val="28"/>
        </w:rPr>
        <w:t>
      эксплуатацию;</w:t>
      </w:r>
    </w:p>
    <w:p>
      <w:pPr>
        <w:spacing w:after="0"/>
        <w:ind w:left="0"/>
        <w:jc w:val="both"/>
      </w:pPr>
      <w:r>
        <w:rPr>
          <w:rFonts w:ascii="Times New Roman"/>
          <w:b w:val="false"/>
          <w:i w:val="false"/>
          <w:color w:val="000000"/>
          <w:sz w:val="28"/>
        </w:rPr>
        <w:t>
      2) в результате удорожания стоимости инвестиционных проектов, в</w:t>
      </w:r>
    </w:p>
    <w:p>
      <w:pPr>
        <w:spacing w:after="0"/>
        <w:ind w:left="0"/>
        <w:jc w:val="both"/>
      </w:pPr>
      <w:r>
        <w:rPr>
          <w:rFonts w:ascii="Times New Roman"/>
          <w:b w:val="false"/>
          <w:i w:val="false"/>
          <w:color w:val="000000"/>
          <w:sz w:val="28"/>
        </w:rPr>
        <w:t>
      связи с изменением проектных и технических решений, _________________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объектов будут завершены в ___________ году;</w:t>
      </w:r>
    </w:p>
    <w:p>
      <w:pPr>
        <w:spacing w:after="0"/>
        <w:ind w:left="0"/>
        <w:jc w:val="both"/>
      </w:pPr>
      <w:r>
        <w:rPr>
          <w:rFonts w:ascii="Times New Roman"/>
          <w:b w:val="false"/>
          <w:i w:val="false"/>
          <w:color w:val="000000"/>
          <w:sz w:val="28"/>
        </w:rPr>
        <w:t>
      (дата ввода)</w:t>
      </w:r>
    </w:p>
    <w:p>
      <w:pPr>
        <w:spacing w:after="0"/>
        <w:ind w:left="0"/>
        <w:jc w:val="both"/>
      </w:pPr>
      <w:r>
        <w:rPr>
          <w:rFonts w:ascii="Times New Roman"/>
          <w:b w:val="false"/>
          <w:i w:val="false"/>
          <w:color w:val="000000"/>
          <w:sz w:val="28"/>
        </w:rPr>
        <w:t>
            3) ______проектов, в результате несвоевременного и/или 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затяжного характера проведения процедур государственных закупок</w:t>
      </w:r>
    </w:p>
    <w:p>
      <w:pPr>
        <w:spacing w:after="0"/>
        <w:ind w:left="0"/>
        <w:jc w:val="both"/>
      </w:pPr>
      <w:r>
        <w:rPr>
          <w:rFonts w:ascii="Times New Roman"/>
          <w:b w:val="false"/>
          <w:i w:val="false"/>
          <w:color w:val="000000"/>
          <w:sz w:val="28"/>
        </w:rPr>
        <w:t>
      (позднее, повторное проведение конкурса, отсутствие потенциальных</w:t>
      </w:r>
    </w:p>
    <w:p>
      <w:pPr>
        <w:spacing w:after="0"/>
        <w:ind w:left="0"/>
        <w:jc w:val="both"/>
      </w:pPr>
      <w:r>
        <w:rPr>
          <w:rFonts w:ascii="Times New Roman"/>
          <w:b w:val="false"/>
          <w:i w:val="false"/>
          <w:color w:val="000000"/>
          <w:sz w:val="28"/>
        </w:rPr>
        <w:t>
      поставщиков);</w:t>
      </w:r>
    </w:p>
    <w:p>
      <w:pPr>
        <w:spacing w:after="0"/>
        <w:ind w:left="0"/>
        <w:jc w:val="both"/>
      </w:pPr>
      <w:r>
        <w:rPr>
          <w:rFonts w:ascii="Times New Roman"/>
          <w:b w:val="false"/>
          <w:i w:val="false"/>
          <w:color w:val="000000"/>
          <w:sz w:val="28"/>
        </w:rPr>
        <w:t>
      4) _____проектов в связи с несвоевременным и недобросовестным</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исполнением обязательств сторонами договора;</w:t>
      </w:r>
    </w:p>
    <w:p>
      <w:pPr>
        <w:spacing w:after="0"/>
        <w:ind w:left="0"/>
        <w:jc w:val="both"/>
      </w:pPr>
      <w:r>
        <w:rPr>
          <w:rFonts w:ascii="Times New Roman"/>
          <w:b w:val="false"/>
          <w:i w:val="false"/>
          <w:color w:val="000000"/>
          <w:sz w:val="28"/>
        </w:rPr>
        <w:t>
      5) и другие (описать другие причины).</w:t>
      </w:r>
    </w:p>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
      2. Реализуются _____________ бюджетных инвестиционных проектов,</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срок завершения которых в соответствии со стратегическим и</w:t>
      </w:r>
    </w:p>
    <w:p>
      <w:pPr>
        <w:spacing w:after="0"/>
        <w:ind w:left="0"/>
        <w:jc w:val="both"/>
      </w:pPr>
      <w:r>
        <w:rPr>
          <w:rFonts w:ascii="Times New Roman"/>
          <w:b w:val="false"/>
          <w:i w:val="false"/>
          <w:color w:val="000000"/>
          <w:sz w:val="28"/>
        </w:rPr>
        <w:t>
      операционным планом государственного органа предусмотрен в</w:t>
      </w:r>
    </w:p>
    <w:p>
      <w:pPr>
        <w:spacing w:after="0"/>
        <w:ind w:left="0"/>
        <w:jc w:val="both"/>
      </w:pPr>
      <w:r>
        <w:rPr>
          <w:rFonts w:ascii="Times New Roman"/>
          <w:b w:val="false"/>
          <w:i w:val="false"/>
          <w:color w:val="000000"/>
          <w:sz w:val="28"/>
        </w:rPr>
        <w:t>
      последующих годах на общую стоимость _________тыс. тенге, по которым</w:t>
      </w:r>
    </w:p>
    <w:p>
      <w:pPr>
        <w:spacing w:after="0"/>
        <w:ind w:left="0"/>
        <w:jc w:val="both"/>
      </w:pPr>
      <w:r>
        <w:rPr>
          <w:rFonts w:ascii="Times New Roman"/>
          <w:b w:val="false"/>
          <w:i w:val="false"/>
          <w:color w:val="000000"/>
          <w:sz w:val="28"/>
        </w:rPr>
        <w:t>
      в 20____году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w:t>
      </w:r>
    </w:p>
    <w:p>
      <w:pPr>
        <w:spacing w:after="0"/>
        <w:ind w:left="0"/>
        <w:jc w:val="both"/>
      </w:pPr>
      <w:r>
        <w:rPr>
          <w:rFonts w:ascii="Times New Roman"/>
          <w:b w:val="false"/>
          <w:i w:val="false"/>
          <w:color w:val="000000"/>
          <w:sz w:val="28"/>
        </w:rPr>
        <w:t>
      (указать причину)</w:t>
      </w:r>
    </w:p>
    <w:p>
      <w:pPr>
        <w:spacing w:after="0"/>
        <w:ind w:left="0"/>
        <w:jc w:val="left"/>
      </w:pPr>
      <w:r>
        <w:rPr>
          <w:rFonts w:ascii="Times New Roman"/>
          <w:b/>
          <w:i w:val="false"/>
          <w:color w:val="000000"/>
        </w:rPr>
        <w:t xml:space="preserve"> Промышленность, архитектурная, градостроительная</w:t>
      </w:r>
      <w:r>
        <w:br/>
      </w:r>
      <w:r>
        <w:rPr>
          <w:rFonts w:ascii="Times New Roman"/>
          <w:b/>
          <w:i w:val="false"/>
          <w:color w:val="000000"/>
        </w:rPr>
        <w:t>и строительная деятельность</w:t>
      </w:r>
    </w:p>
    <w:p>
      <w:pPr>
        <w:spacing w:after="0"/>
        <w:ind w:left="0"/>
        <w:jc w:val="both"/>
      </w:pPr>
      <w:r>
        <w:rPr>
          <w:rFonts w:ascii="Times New Roman"/>
          <w:b w:val="false"/>
          <w:i w:val="false"/>
          <w:color w:val="000000"/>
          <w:sz w:val="28"/>
        </w:rPr>
        <w:t>
      Реализуются ___ проектов на общую стоимость _______ тыс. тенге.</w:t>
      </w:r>
    </w:p>
    <w:p>
      <w:pPr>
        <w:spacing w:after="0"/>
        <w:ind w:left="0"/>
        <w:jc w:val="both"/>
      </w:pPr>
      <w:r>
        <w:rPr>
          <w:rFonts w:ascii="Times New Roman"/>
          <w:b w:val="false"/>
          <w:i w:val="false"/>
          <w:color w:val="000000"/>
          <w:sz w:val="28"/>
        </w:rPr>
        <w:t>
      На реализацию данных проектов в 20___ году выделено______ тыс. тенге.</w:t>
      </w:r>
    </w:p>
    <w:p>
      <w:pPr>
        <w:spacing w:after="0"/>
        <w:ind w:left="0"/>
        <w:jc w:val="both"/>
      </w:pPr>
      <w:r>
        <w:rPr>
          <w:rFonts w:ascii="Times New Roman"/>
          <w:b w:val="false"/>
          <w:i w:val="false"/>
          <w:color w:val="000000"/>
          <w:sz w:val="28"/>
        </w:rPr>
        <w:t>
      План финансирования за ____ 20__ года составил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за ____ 20__года составило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Сумма неосвоения к плану на отчетный период составила ____ тыс.</w:t>
      </w:r>
    </w:p>
    <w:p>
      <w:pPr>
        <w:spacing w:after="0"/>
        <w:ind w:left="0"/>
        <w:jc w:val="both"/>
      </w:pPr>
      <w:r>
        <w:rPr>
          <w:rFonts w:ascii="Times New Roman"/>
          <w:b w:val="false"/>
          <w:i w:val="false"/>
          <w:color w:val="000000"/>
          <w:sz w:val="28"/>
        </w:rPr>
        <w:t>
      тенге или ______ %.</w:t>
      </w:r>
    </w:p>
    <w:p>
      <w:pPr>
        <w:spacing w:after="0"/>
        <w:ind w:left="0"/>
        <w:jc w:val="both"/>
      </w:pPr>
      <w:r>
        <w:rPr>
          <w:rFonts w:ascii="Times New Roman"/>
          <w:b w:val="false"/>
          <w:i w:val="false"/>
          <w:color w:val="000000"/>
          <w:sz w:val="28"/>
        </w:rPr>
        <w:t>
      1. Запланировано к завершению реализации ___________ бюджетных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xml:space="preserve">
            инвестиционных проектов __________ на общую стоимость ________ </w:t>
      </w:r>
    </w:p>
    <w:p>
      <w:pPr>
        <w:spacing w:after="0"/>
        <w:ind w:left="0"/>
        <w:jc w:val="both"/>
      </w:pPr>
      <w:r>
        <w:rPr>
          <w:rFonts w:ascii="Times New Roman"/>
          <w:b w:val="false"/>
          <w:i w:val="false"/>
          <w:color w:val="000000"/>
          <w:sz w:val="28"/>
        </w:rPr>
        <w:t>
      тыс. тенге, по которым в 20___ 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______ тыс.тенге,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w:t>
      </w:r>
    </w:p>
    <w:p>
      <w:pPr>
        <w:spacing w:after="0"/>
        <w:ind w:left="0"/>
        <w:jc w:val="both"/>
      </w:pPr>
      <w:r>
        <w:rPr>
          <w:rFonts w:ascii="Times New Roman"/>
          <w:b w:val="false"/>
          <w:i w:val="false"/>
          <w:color w:val="000000"/>
          <w:sz w:val="28"/>
        </w:rPr>
        <w:t>
      _____________ тыс. тенге или ____ % в результате 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1) полностью завершена реализация __________________ бюджетных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инвестиционных проектов на общую стоимость _________тыс. тенге, в том</w:t>
      </w:r>
    </w:p>
    <w:p>
      <w:pPr>
        <w:spacing w:after="0"/>
        <w:ind w:left="0"/>
        <w:jc w:val="both"/>
      </w:pPr>
      <w:r>
        <w:rPr>
          <w:rFonts w:ascii="Times New Roman"/>
          <w:b w:val="false"/>
          <w:i w:val="false"/>
          <w:color w:val="000000"/>
          <w:sz w:val="28"/>
        </w:rPr>
        <w:t>
      числе в 20____ 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 года составил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По завершенным бюджетным инвестиционным проектам необходимо</w:t>
      </w:r>
    </w:p>
    <w:p>
      <w:pPr>
        <w:spacing w:after="0"/>
        <w:ind w:left="0"/>
        <w:jc w:val="both"/>
      </w:pPr>
      <w:r>
        <w:rPr>
          <w:rFonts w:ascii="Times New Roman"/>
          <w:b w:val="false"/>
          <w:i w:val="false"/>
          <w:color w:val="000000"/>
          <w:sz w:val="28"/>
        </w:rPr>
        <w:t>
      отразить достигнутые прямые результаты в соответствии с индикаторами,</w:t>
      </w:r>
    </w:p>
    <w:p>
      <w:pPr>
        <w:spacing w:after="0"/>
        <w:ind w:left="0"/>
        <w:jc w:val="both"/>
      </w:pPr>
      <w:r>
        <w:rPr>
          <w:rFonts w:ascii="Times New Roman"/>
          <w:b w:val="false"/>
          <w:i w:val="false"/>
          <w:color w:val="000000"/>
          <w:sz w:val="28"/>
        </w:rPr>
        <w:t>
      предусмотренными в стратегическом плане и программных документах</w:t>
      </w:r>
    </w:p>
    <w:p>
      <w:pPr>
        <w:spacing w:after="0"/>
        <w:ind w:left="0"/>
        <w:jc w:val="both"/>
      </w:pPr>
      <w:r>
        <w:rPr>
          <w:rFonts w:ascii="Times New Roman"/>
          <w:b w:val="false"/>
          <w:i w:val="false"/>
          <w:color w:val="000000"/>
          <w:sz w:val="28"/>
        </w:rPr>
        <w:t>
      государственного органа.</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2) не завершены ____ бюджетных инвестиционных проектов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стоимость_ тыс. тенге, из которых в 20__ году выделено 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______ тыс.тенге.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Реализация проектов не завершена по следующим причинам:</w:t>
      </w:r>
    </w:p>
    <w:p>
      <w:pPr>
        <w:spacing w:after="0"/>
        <w:ind w:left="0"/>
        <w:jc w:val="both"/>
      </w:pPr>
      <w:r>
        <w:rPr>
          <w:rFonts w:ascii="Times New Roman"/>
          <w:b w:val="false"/>
          <w:i w:val="false"/>
          <w:color w:val="000000"/>
          <w:sz w:val="28"/>
        </w:rPr>
        <w:t>
      1) _____ объектов будут введены в эксплуатацию в ____, в связи</w:t>
      </w:r>
    </w:p>
    <w:p>
      <w:pPr>
        <w:spacing w:after="0"/>
        <w:ind w:left="0"/>
        <w:jc w:val="both"/>
      </w:pPr>
      <w:r>
        <w:rPr>
          <w:rFonts w:ascii="Times New Roman"/>
          <w:b w:val="false"/>
          <w:i w:val="false"/>
          <w:color w:val="000000"/>
          <w:sz w:val="28"/>
        </w:rPr>
        <w:t>
              (количество)                                  (дата ввода)</w:t>
      </w:r>
    </w:p>
    <w:p>
      <w:pPr>
        <w:spacing w:after="0"/>
        <w:ind w:left="0"/>
        <w:jc w:val="both"/>
      </w:pPr>
      <w:r>
        <w:rPr>
          <w:rFonts w:ascii="Times New Roman"/>
          <w:b w:val="false"/>
          <w:i w:val="false"/>
          <w:color w:val="000000"/>
          <w:sz w:val="28"/>
        </w:rPr>
        <w:t>
      с длительным проведением процедур государственной приемки объекта в</w:t>
      </w:r>
    </w:p>
    <w:p>
      <w:pPr>
        <w:spacing w:after="0"/>
        <w:ind w:left="0"/>
        <w:jc w:val="both"/>
      </w:pPr>
      <w:r>
        <w:rPr>
          <w:rFonts w:ascii="Times New Roman"/>
          <w:b w:val="false"/>
          <w:i w:val="false"/>
          <w:color w:val="000000"/>
          <w:sz w:val="28"/>
        </w:rPr>
        <w:t>
      эксплуатацию;</w:t>
      </w:r>
    </w:p>
    <w:p>
      <w:pPr>
        <w:spacing w:after="0"/>
        <w:ind w:left="0"/>
        <w:jc w:val="both"/>
      </w:pPr>
      <w:r>
        <w:rPr>
          <w:rFonts w:ascii="Times New Roman"/>
          <w:b w:val="false"/>
          <w:i w:val="false"/>
          <w:color w:val="000000"/>
          <w:sz w:val="28"/>
        </w:rPr>
        <w:t>
      2) в результате удорожания стоимости инвестиционных проектов, в</w:t>
      </w:r>
    </w:p>
    <w:p>
      <w:pPr>
        <w:spacing w:after="0"/>
        <w:ind w:left="0"/>
        <w:jc w:val="both"/>
      </w:pPr>
      <w:r>
        <w:rPr>
          <w:rFonts w:ascii="Times New Roman"/>
          <w:b w:val="false"/>
          <w:i w:val="false"/>
          <w:color w:val="000000"/>
          <w:sz w:val="28"/>
        </w:rPr>
        <w:t>
      связи с изменением проектных и технических решений, _________________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объектов будут завершены в ___________ году;</w:t>
      </w:r>
    </w:p>
    <w:p>
      <w:pPr>
        <w:spacing w:after="0"/>
        <w:ind w:left="0"/>
        <w:jc w:val="both"/>
      </w:pPr>
      <w:r>
        <w:rPr>
          <w:rFonts w:ascii="Times New Roman"/>
          <w:b w:val="false"/>
          <w:i w:val="false"/>
          <w:color w:val="000000"/>
          <w:sz w:val="28"/>
        </w:rPr>
        <w:t>
      (дата ввода)</w:t>
      </w:r>
    </w:p>
    <w:p>
      <w:pPr>
        <w:spacing w:after="0"/>
        <w:ind w:left="0"/>
        <w:jc w:val="both"/>
      </w:pPr>
      <w:r>
        <w:rPr>
          <w:rFonts w:ascii="Times New Roman"/>
          <w:b w:val="false"/>
          <w:i w:val="false"/>
          <w:color w:val="000000"/>
          <w:sz w:val="28"/>
        </w:rPr>
        <w:t>
            3) ______проектов, в результате несвоевременного и/или 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затяжного характера проведения процедур государственных закупок</w:t>
      </w:r>
    </w:p>
    <w:p>
      <w:pPr>
        <w:spacing w:after="0"/>
        <w:ind w:left="0"/>
        <w:jc w:val="both"/>
      </w:pPr>
      <w:r>
        <w:rPr>
          <w:rFonts w:ascii="Times New Roman"/>
          <w:b w:val="false"/>
          <w:i w:val="false"/>
          <w:color w:val="000000"/>
          <w:sz w:val="28"/>
        </w:rPr>
        <w:t>
      (позднее, повторное проведение конкурса, отсутствие потенциальных</w:t>
      </w:r>
    </w:p>
    <w:p>
      <w:pPr>
        <w:spacing w:after="0"/>
        <w:ind w:left="0"/>
        <w:jc w:val="both"/>
      </w:pPr>
      <w:r>
        <w:rPr>
          <w:rFonts w:ascii="Times New Roman"/>
          <w:b w:val="false"/>
          <w:i w:val="false"/>
          <w:color w:val="000000"/>
          <w:sz w:val="28"/>
        </w:rPr>
        <w:t>
      поставщиков);</w:t>
      </w:r>
    </w:p>
    <w:p>
      <w:pPr>
        <w:spacing w:after="0"/>
        <w:ind w:left="0"/>
        <w:jc w:val="both"/>
      </w:pPr>
      <w:r>
        <w:rPr>
          <w:rFonts w:ascii="Times New Roman"/>
          <w:b w:val="false"/>
          <w:i w:val="false"/>
          <w:color w:val="000000"/>
          <w:sz w:val="28"/>
        </w:rPr>
        <w:t>
      4) _____проектов в связи с несвоевременным и недобросовестным</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исполнением обязательств сторонами договора;</w:t>
      </w:r>
    </w:p>
    <w:p>
      <w:pPr>
        <w:spacing w:after="0"/>
        <w:ind w:left="0"/>
        <w:jc w:val="both"/>
      </w:pPr>
      <w:r>
        <w:rPr>
          <w:rFonts w:ascii="Times New Roman"/>
          <w:b w:val="false"/>
          <w:i w:val="false"/>
          <w:color w:val="000000"/>
          <w:sz w:val="28"/>
        </w:rPr>
        <w:t>
      5) и другие (описать другие причины).</w:t>
      </w:r>
    </w:p>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
      2. Реализуются _____________ бюджетных инвестиционных проектов,</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срок завершения которых в соответствии со стратегическим и</w:t>
      </w:r>
    </w:p>
    <w:p>
      <w:pPr>
        <w:spacing w:after="0"/>
        <w:ind w:left="0"/>
        <w:jc w:val="both"/>
      </w:pPr>
      <w:r>
        <w:rPr>
          <w:rFonts w:ascii="Times New Roman"/>
          <w:b w:val="false"/>
          <w:i w:val="false"/>
          <w:color w:val="000000"/>
          <w:sz w:val="28"/>
        </w:rPr>
        <w:t>
      операционным планом государственного органа предусмотрен в</w:t>
      </w:r>
    </w:p>
    <w:p>
      <w:pPr>
        <w:spacing w:after="0"/>
        <w:ind w:left="0"/>
        <w:jc w:val="both"/>
      </w:pPr>
      <w:r>
        <w:rPr>
          <w:rFonts w:ascii="Times New Roman"/>
          <w:b w:val="false"/>
          <w:i w:val="false"/>
          <w:color w:val="000000"/>
          <w:sz w:val="28"/>
        </w:rPr>
        <w:t>
      последующих годах на общую стоимость _________тыс. тенге, по которым</w:t>
      </w:r>
    </w:p>
    <w:p>
      <w:pPr>
        <w:spacing w:after="0"/>
        <w:ind w:left="0"/>
        <w:jc w:val="both"/>
      </w:pPr>
      <w:r>
        <w:rPr>
          <w:rFonts w:ascii="Times New Roman"/>
          <w:b w:val="false"/>
          <w:i w:val="false"/>
          <w:color w:val="000000"/>
          <w:sz w:val="28"/>
        </w:rPr>
        <w:t>
      в 20____году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w:t>
      </w:r>
    </w:p>
    <w:p>
      <w:pPr>
        <w:spacing w:after="0"/>
        <w:ind w:left="0"/>
        <w:jc w:val="both"/>
      </w:pPr>
      <w:r>
        <w:rPr>
          <w:rFonts w:ascii="Times New Roman"/>
          <w:b w:val="false"/>
          <w:i w:val="false"/>
          <w:color w:val="000000"/>
          <w:sz w:val="28"/>
        </w:rPr>
        <w:t>
      (указать причину)</w:t>
      </w:r>
    </w:p>
    <w:p>
      <w:pPr>
        <w:spacing w:after="0"/>
        <w:ind w:left="0"/>
        <w:jc w:val="left"/>
      </w:pPr>
      <w:r>
        <w:rPr>
          <w:rFonts w:ascii="Times New Roman"/>
          <w:b/>
          <w:i w:val="false"/>
          <w:color w:val="000000"/>
        </w:rPr>
        <w:t xml:space="preserve">  Транспорт и коммуникации</w:t>
      </w:r>
    </w:p>
    <w:p>
      <w:pPr>
        <w:spacing w:after="0"/>
        <w:ind w:left="0"/>
        <w:jc w:val="both"/>
      </w:pPr>
      <w:r>
        <w:rPr>
          <w:rFonts w:ascii="Times New Roman"/>
          <w:b w:val="false"/>
          <w:i w:val="false"/>
          <w:color w:val="000000"/>
          <w:sz w:val="28"/>
        </w:rPr>
        <w:t>
      Реализуются ___ проектов на общую стоимость _______ тыс. тенге.</w:t>
      </w:r>
    </w:p>
    <w:p>
      <w:pPr>
        <w:spacing w:after="0"/>
        <w:ind w:left="0"/>
        <w:jc w:val="both"/>
      </w:pPr>
      <w:r>
        <w:rPr>
          <w:rFonts w:ascii="Times New Roman"/>
          <w:b w:val="false"/>
          <w:i w:val="false"/>
          <w:color w:val="000000"/>
          <w:sz w:val="28"/>
        </w:rPr>
        <w:t>
      На реализацию данных проектов в 20___ году выделено______ тыс. тенге.</w:t>
      </w:r>
    </w:p>
    <w:p>
      <w:pPr>
        <w:spacing w:after="0"/>
        <w:ind w:left="0"/>
        <w:jc w:val="both"/>
      </w:pPr>
      <w:r>
        <w:rPr>
          <w:rFonts w:ascii="Times New Roman"/>
          <w:b w:val="false"/>
          <w:i w:val="false"/>
          <w:color w:val="000000"/>
          <w:sz w:val="28"/>
        </w:rPr>
        <w:t>
      План финансирования за ____ 20__ года составил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за ____ 20__года составило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Сумма неосвоения к плану на отчетный период составила ____ тыс.</w:t>
      </w:r>
    </w:p>
    <w:p>
      <w:pPr>
        <w:spacing w:after="0"/>
        <w:ind w:left="0"/>
        <w:jc w:val="both"/>
      </w:pPr>
      <w:r>
        <w:rPr>
          <w:rFonts w:ascii="Times New Roman"/>
          <w:b w:val="false"/>
          <w:i w:val="false"/>
          <w:color w:val="000000"/>
          <w:sz w:val="28"/>
        </w:rPr>
        <w:t>
      тенге или ______ %.</w:t>
      </w:r>
    </w:p>
    <w:p>
      <w:pPr>
        <w:spacing w:after="0"/>
        <w:ind w:left="0"/>
        <w:jc w:val="both"/>
      </w:pPr>
      <w:r>
        <w:rPr>
          <w:rFonts w:ascii="Times New Roman"/>
          <w:b w:val="false"/>
          <w:i w:val="false"/>
          <w:color w:val="000000"/>
          <w:sz w:val="28"/>
        </w:rPr>
        <w:t>
      1. Запланировано к завершению реализации ___________ бюджетных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xml:space="preserve">
            инвестиционных проектов __________ на общую стоимость ________ </w:t>
      </w:r>
    </w:p>
    <w:p>
      <w:pPr>
        <w:spacing w:after="0"/>
        <w:ind w:left="0"/>
        <w:jc w:val="both"/>
      </w:pPr>
      <w:r>
        <w:rPr>
          <w:rFonts w:ascii="Times New Roman"/>
          <w:b w:val="false"/>
          <w:i w:val="false"/>
          <w:color w:val="000000"/>
          <w:sz w:val="28"/>
        </w:rPr>
        <w:t>
      тыс. тенге, по которым в 20___ 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______ тыс.тенге,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w:t>
      </w:r>
    </w:p>
    <w:p>
      <w:pPr>
        <w:spacing w:after="0"/>
        <w:ind w:left="0"/>
        <w:jc w:val="both"/>
      </w:pPr>
      <w:r>
        <w:rPr>
          <w:rFonts w:ascii="Times New Roman"/>
          <w:b w:val="false"/>
          <w:i w:val="false"/>
          <w:color w:val="000000"/>
          <w:sz w:val="28"/>
        </w:rPr>
        <w:t>
      _____________ тыс. тенге или ____ % в результате 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1) полностью завершена реализация __________________ бюджетных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инвестиционных проектов на общую стоимость _________тыс. тенге, в том</w:t>
      </w:r>
    </w:p>
    <w:p>
      <w:pPr>
        <w:spacing w:after="0"/>
        <w:ind w:left="0"/>
        <w:jc w:val="both"/>
      </w:pPr>
      <w:r>
        <w:rPr>
          <w:rFonts w:ascii="Times New Roman"/>
          <w:b w:val="false"/>
          <w:i w:val="false"/>
          <w:color w:val="000000"/>
          <w:sz w:val="28"/>
        </w:rPr>
        <w:t>
      числе в 20____ 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 года составил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По завершенным бюджетным инвестиционным проектам необходимо</w:t>
      </w:r>
    </w:p>
    <w:p>
      <w:pPr>
        <w:spacing w:after="0"/>
        <w:ind w:left="0"/>
        <w:jc w:val="both"/>
      </w:pPr>
      <w:r>
        <w:rPr>
          <w:rFonts w:ascii="Times New Roman"/>
          <w:b w:val="false"/>
          <w:i w:val="false"/>
          <w:color w:val="000000"/>
          <w:sz w:val="28"/>
        </w:rPr>
        <w:t>
      отразить достигнутые прямые результаты в соответствии с индикаторами,</w:t>
      </w:r>
    </w:p>
    <w:p>
      <w:pPr>
        <w:spacing w:after="0"/>
        <w:ind w:left="0"/>
        <w:jc w:val="both"/>
      </w:pPr>
      <w:r>
        <w:rPr>
          <w:rFonts w:ascii="Times New Roman"/>
          <w:b w:val="false"/>
          <w:i w:val="false"/>
          <w:color w:val="000000"/>
          <w:sz w:val="28"/>
        </w:rPr>
        <w:t>
      предусмотренными в стратегическом плане и программных документах</w:t>
      </w:r>
    </w:p>
    <w:p>
      <w:pPr>
        <w:spacing w:after="0"/>
        <w:ind w:left="0"/>
        <w:jc w:val="both"/>
      </w:pPr>
      <w:r>
        <w:rPr>
          <w:rFonts w:ascii="Times New Roman"/>
          <w:b w:val="false"/>
          <w:i w:val="false"/>
          <w:color w:val="000000"/>
          <w:sz w:val="28"/>
        </w:rPr>
        <w:t>
      государственного органа.</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2) не завершены ____ бюджетных инвестиционных проектов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стоимость_ тыс. тенге, из которых в 20__ году выделено 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______ тыс.тенге.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Реализация проектов не завершена по следующим причинам:</w:t>
      </w:r>
    </w:p>
    <w:p>
      <w:pPr>
        <w:spacing w:after="0"/>
        <w:ind w:left="0"/>
        <w:jc w:val="both"/>
      </w:pPr>
      <w:r>
        <w:rPr>
          <w:rFonts w:ascii="Times New Roman"/>
          <w:b w:val="false"/>
          <w:i w:val="false"/>
          <w:color w:val="000000"/>
          <w:sz w:val="28"/>
        </w:rPr>
        <w:t>
      1) _____ объектов будут введены в эксплуатацию в ____, в связи</w:t>
      </w:r>
    </w:p>
    <w:p>
      <w:pPr>
        <w:spacing w:after="0"/>
        <w:ind w:left="0"/>
        <w:jc w:val="both"/>
      </w:pPr>
      <w:r>
        <w:rPr>
          <w:rFonts w:ascii="Times New Roman"/>
          <w:b w:val="false"/>
          <w:i w:val="false"/>
          <w:color w:val="000000"/>
          <w:sz w:val="28"/>
        </w:rPr>
        <w:t>
              (количество)                                  (дата ввода)</w:t>
      </w:r>
    </w:p>
    <w:p>
      <w:pPr>
        <w:spacing w:after="0"/>
        <w:ind w:left="0"/>
        <w:jc w:val="both"/>
      </w:pPr>
      <w:r>
        <w:rPr>
          <w:rFonts w:ascii="Times New Roman"/>
          <w:b w:val="false"/>
          <w:i w:val="false"/>
          <w:color w:val="000000"/>
          <w:sz w:val="28"/>
        </w:rPr>
        <w:t>
      с длительным проведением процедур государственной приемки объекта в</w:t>
      </w:r>
    </w:p>
    <w:p>
      <w:pPr>
        <w:spacing w:after="0"/>
        <w:ind w:left="0"/>
        <w:jc w:val="both"/>
      </w:pPr>
      <w:r>
        <w:rPr>
          <w:rFonts w:ascii="Times New Roman"/>
          <w:b w:val="false"/>
          <w:i w:val="false"/>
          <w:color w:val="000000"/>
          <w:sz w:val="28"/>
        </w:rPr>
        <w:t>
      эксплуатацию;</w:t>
      </w:r>
    </w:p>
    <w:p>
      <w:pPr>
        <w:spacing w:after="0"/>
        <w:ind w:left="0"/>
        <w:jc w:val="both"/>
      </w:pPr>
      <w:r>
        <w:rPr>
          <w:rFonts w:ascii="Times New Roman"/>
          <w:b w:val="false"/>
          <w:i w:val="false"/>
          <w:color w:val="000000"/>
          <w:sz w:val="28"/>
        </w:rPr>
        <w:t>
      2) в результате удорожания стоимости инвестиционных проектов, в</w:t>
      </w:r>
    </w:p>
    <w:p>
      <w:pPr>
        <w:spacing w:after="0"/>
        <w:ind w:left="0"/>
        <w:jc w:val="both"/>
      </w:pPr>
      <w:r>
        <w:rPr>
          <w:rFonts w:ascii="Times New Roman"/>
          <w:b w:val="false"/>
          <w:i w:val="false"/>
          <w:color w:val="000000"/>
          <w:sz w:val="28"/>
        </w:rPr>
        <w:t>
      связи с изменением проектных и технических решений, _________________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объектов будут завершены в ___________ году;</w:t>
      </w:r>
    </w:p>
    <w:p>
      <w:pPr>
        <w:spacing w:after="0"/>
        <w:ind w:left="0"/>
        <w:jc w:val="both"/>
      </w:pPr>
      <w:r>
        <w:rPr>
          <w:rFonts w:ascii="Times New Roman"/>
          <w:b w:val="false"/>
          <w:i w:val="false"/>
          <w:color w:val="000000"/>
          <w:sz w:val="28"/>
        </w:rPr>
        <w:t>
      (дата ввода)</w:t>
      </w:r>
    </w:p>
    <w:p>
      <w:pPr>
        <w:spacing w:after="0"/>
        <w:ind w:left="0"/>
        <w:jc w:val="both"/>
      </w:pPr>
      <w:r>
        <w:rPr>
          <w:rFonts w:ascii="Times New Roman"/>
          <w:b w:val="false"/>
          <w:i w:val="false"/>
          <w:color w:val="000000"/>
          <w:sz w:val="28"/>
        </w:rPr>
        <w:t>
            3) ______проектов, в результате несвоевременного и/или 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затяжного характера проведения процедур государственных закупок</w:t>
      </w:r>
    </w:p>
    <w:p>
      <w:pPr>
        <w:spacing w:after="0"/>
        <w:ind w:left="0"/>
        <w:jc w:val="both"/>
      </w:pPr>
      <w:r>
        <w:rPr>
          <w:rFonts w:ascii="Times New Roman"/>
          <w:b w:val="false"/>
          <w:i w:val="false"/>
          <w:color w:val="000000"/>
          <w:sz w:val="28"/>
        </w:rPr>
        <w:t>
      (позднее, повторное проведение конкурса, отсутствие потенциальных</w:t>
      </w:r>
    </w:p>
    <w:p>
      <w:pPr>
        <w:spacing w:after="0"/>
        <w:ind w:left="0"/>
        <w:jc w:val="both"/>
      </w:pPr>
      <w:r>
        <w:rPr>
          <w:rFonts w:ascii="Times New Roman"/>
          <w:b w:val="false"/>
          <w:i w:val="false"/>
          <w:color w:val="000000"/>
          <w:sz w:val="28"/>
        </w:rPr>
        <w:t>
      поставщиков);</w:t>
      </w:r>
    </w:p>
    <w:p>
      <w:pPr>
        <w:spacing w:after="0"/>
        <w:ind w:left="0"/>
        <w:jc w:val="both"/>
      </w:pPr>
      <w:r>
        <w:rPr>
          <w:rFonts w:ascii="Times New Roman"/>
          <w:b w:val="false"/>
          <w:i w:val="false"/>
          <w:color w:val="000000"/>
          <w:sz w:val="28"/>
        </w:rPr>
        <w:t>
      4) _____проектов в связи с несвоевременным и недобросовестным</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исполнением обязательств сторонами договора;</w:t>
      </w:r>
    </w:p>
    <w:p>
      <w:pPr>
        <w:spacing w:after="0"/>
        <w:ind w:left="0"/>
        <w:jc w:val="both"/>
      </w:pPr>
      <w:r>
        <w:rPr>
          <w:rFonts w:ascii="Times New Roman"/>
          <w:b w:val="false"/>
          <w:i w:val="false"/>
          <w:color w:val="000000"/>
          <w:sz w:val="28"/>
        </w:rPr>
        <w:t>
      5) и другие (описать другие причины).</w:t>
      </w:r>
    </w:p>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
      2. Реализуются _____________ бюджетных инвестиционных проектов,</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срок завершения которых в соответствии со стратегическим и</w:t>
      </w:r>
    </w:p>
    <w:p>
      <w:pPr>
        <w:spacing w:after="0"/>
        <w:ind w:left="0"/>
        <w:jc w:val="both"/>
      </w:pPr>
      <w:r>
        <w:rPr>
          <w:rFonts w:ascii="Times New Roman"/>
          <w:b w:val="false"/>
          <w:i w:val="false"/>
          <w:color w:val="000000"/>
          <w:sz w:val="28"/>
        </w:rPr>
        <w:t>
      операционным планом государственного органа предусмотрен в</w:t>
      </w:r>
    </w:p>
    <w:p>
      <w:pPr>
        <w:spacing w:after="0"/>
        <w:ind w:left="0"/>
        <w:jc w:val="both"/>
      </w:pPr>
      <w:r>
        <w:rPr>
          <w:rFonts w:ascii="Times New Roman"/>
          <w:b w:val="false"/>
          <w:i w:val="false"/>
          <w:color w:val="000000"/>
          <w:sz w:val="28"/>
        </w:rPr>
        <w:t>
      последующих годах на общую стоимость _________тыс. тенге, по которым</w:t>
      </w:r>
    </w:p>
    <w:p>
      <w:pPr>
        <w:spacing w:after="0"/>
        <w:ind w:left="0"/>
        <w:jc w:val="both"/>
      </w:pPr>
      <w:r>
        <w:rPr>
          <w:rFonts w:ascii="Times New Roman"/>
          <w:b w:val="false"/>
          <w:i w:val="false"/>
          <w:color w:val="000000"/>
          <w:sz w:val="28"/>
        </w:rPr>
        <w:t>
      в 20____году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w:t>
      </w:r>
    </w:p>
    <w:p>
      <w:pPr>
        <w:spacing w:after="0"/>
        <w:ind w:left="0"/>
        <w:jc w:val="both"/>
      </w:pPr>
      <w:r>
        <w:rPr>
          <w:rFonts w:ascii="Times New Roman"/>
          <w:b w:val="false"/>
          <w:i w:val="false"/>
          <w:color w:val="000000"/>
          <w:sz w:val="28"/>
        </w:rPr>
        <w:t>
      (указать причину)</w:t>
      </w:r>
    </w:p>
    <w:p>
      <w:pPr>
        <w:spacing w:after="0"/>
        <w:ind w:left="0"/>
        <w:jc w:val="left"/>
      </w:pPr>
      <w:r>
        <w:rPr>
          <w:rFonts w:ascii="Times New Roman"/>
          <w:b/>
          <w:i w:val="false"/>
          <w:color w:val="000000"/>
        </w:rPr>
        <w:t xml:space="preserve"> Прочие</w:t>
      </w:r>
    </w:p>
    <w:p>
      <w:pPr>
        <w:spacing w:after="0"/>
        <w:ind w:left="0"/>
        <w:jc w:val="both"/>
      </w:pPr>
      <w:r>
        <w:rPr>
          <w:rFonts w:ascii="Times New Roman"/>
          <w:b w:val="false"/>
          <w:i w:val="false"/>
          <w:color w:val="000000"/>
          <w:sz w:val="28"/>
        </w:rPr>
        <w:t>
      Реализуются ___ проектов на общую стоимость _______  тыс. тенге.</w:t>
      </w:r>
    </w:p>
    <w:p>
      <w:pPr>
        <w:spacing w:after="0"/>
        <w:ind w:left="0"/>
        <w:jc w:val="both"/>
      </w:pPr>
      <w:r>
        <w:rPr>
          <w:rFonts w:ascii="Times New Roman"/>
          <w:b w:val="false"/>
          <w:i w:val="false"/>
          <w:color w:val="000000"/>
          <w:sz w:val="28"/>
        </w:rPr>
        <w:t>
      На реализацию данных проектов в 20___ году выделено______ тыс. тенге.</w:t>
      </w:r>
    </w:p>
    <w:p>
      <w:pPr>
        <w:spacing w:after="0"/>
        <w:ind w:left="0"/>
        <w:jc w:val="both"/>
      </w:pPr>
      <w:r>
        <w:rPr>
          <w:rFonts w:ascii="Times New Roman"/>
          <w:b w:val="false"/>
          <w:i w:val="false"/>
          <w:color w:val="000000"/>
          <w:sz w:val="28"/>
        </w:rPr>
        <w:t>
      План финансирования за ____ 20__ года составил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за ____ 20__года составило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Сумма неосвоения к плану на отчетный период составила ____ тыс.</w:t>
      </w:r>
    </w:p>
    <w:p>
      <w:pPr>
        <w:spacing w:after="0"/>
        <w:ind w:left="0"/>
        <w:jc w:val="both"/>
      </w:pPr>
      <w:r>
        <w:rPr>
          <w:rFonts w:ascii="Times New Roman"/>
          <w:b w:val="false"/>
          <w:i w:val="false"/>
          <w:color w:val="000000"/>
          <w:sz w:val="28"/>
        </w:rPr>
        <w:t>
      тенге или ______ %.</w:t>
      </w:r>
    </w:p>
    <w:p>
      <w:pPr>
        <w:spacing w:after="0"/>
        <w:ind w:left="0"/>
        <w:jc w:val="both"/>
      </w:pPr>
      <w:r>
        <w:rPr>
          <w:rFonts w:ascii="Times New Roman"/>
          <w:b w:val="false"/>
          <w:i w:val="false"/>
          <w:color w:val="000000"/>
          <w:sz w:val="28"/>
        </w:rPr>
        <w:t>
      1. Запланировано к завершению реализации ___________ бюджетных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xml:space="preserve">
            инвестиционных проектов __________ на общую стоимость ________ </w:t>
      </w:r>
    </w:p>
    <w:p>
      <w:pPr>
        <w:spacing w:after="0"/>
        <w:ind w:left="0"/>
        <w:jc w:val="both"/>
      </w:pPr>
      <w:r>
        <w:rPr>
          <w:rFonts w:ascii="Times New Roman"/>
          <w:b w:val="false"/>
          <w:i w:val="false"/>
          <w:color w:val="000000"/>
          <w:sz w:val="28"/>
        </w:rPr>
        <w:t>
      тыс. тенге, по которым в 20___ 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______ тыс.тенге,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w:t>
      </w:r>
    </w:p>
    <w:p>
      <w:pPr>
        <w:spacing w:after="0"/>
        <w:ind w:left="0"/>
        <w:jc w:val="both"/>
      </w:pPr>
      <w:r>
        <w:rPr>
          <w:rFonts w:ascii="Times New Roman"/>
          <w:b w:val="false"/>
          <w:i w:val="false"/>
          <w:color w:val="000000"/>
          <w:sz w:val="28"/>
        </w:rPr>
        <w:t>
      _____________ тыс. тенге или ____ % в результате 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1) полностью завершена реализация __________________ бюджетных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инвестиционных проектов на общую стоимость _________тыс. тенге, в том</w:t>
      </w:r>
    </w:p>
    <w:p>
      <w:pPr>
        <w:spacing w:after="0"/>
        <w:ind w:left="0"/>
        <w:jc w:val="both"/>
      </w:pPr>
      <w:r>
        <w:rPr>
          <w:rFonts w:ascii="Times New Roman"/>
          <w:b w:val="false"/>
          <w:i w:val="false"/>
          <w:color w:val="000000"/>
          <w:sz w:val="28"/>
        </w:rPr>
        <w:t>
      числе в 20____ 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 года составил 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По завершенным бюджетным инвестиционным проектам необходимо</w:t>
      </w:r>
    </w:p>
    <w:p>
      <w:pPr>
        <w:spacing w:after="0"/>
        <w:ind w:left="0"/>
        <w:jc w:val="both"/>
      </w:pPr>
      <w:r>
        <w:rPr>
          <w:rFonts w:ascii="Times New Roman"/>
          <w:b w:val="false"/>
          <w:i w:val="false"/>
          <w:color w:val="000000"/>
          <w:sz w:val="28"/>
        </w:rPr>
        <w:t>
      отразить достигнутые прямые результаты в соответствии с индикаторами,</w:t>
      </w:r>
    </w:p>
    <w:p>
      <w:pPr>
        <w:spacing w:after="0"/>
        <w:ind w:left="0"/>
        <w:jc w:val="both"/>
      </w:pPr>
      <w:r>
        <w:rPr>
          <w:rFonts w:ascii="Times New Roman"/>
          <w:b w:val="false"/>
          <w:i w:val="false"/>
          <w:color w:val="000000"/>
          <w:sz w:val="28"/>
        </w:rPr>
        <w:t>
      предусмотренными в стратегическом плане и программных документах</w:t>
      </w:r>
    </w:p>
    <w:p>
      <w:pPr>
        <w:spacing w:after="0"/>
        <w:ind w:left="0"/>
        <w:jc w:val="both"/>
      </w:pPr>
      <w:r>
        <w:rPr>
          <w:rFonts w:ascii="Times New Roman"/>
          <w:b w:val="false"/>
          <w:i w:val="false"/>
          <w:color w:val="000000"/>
          <w:sz w:val="28"/>
        </w:rPr>
        <w:t>
      государственного органа.</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2) не завершены ____ бюджетных инвестиционных проектов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стоимость_ тыс. тенге, из которых в 20__ году выделено 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______ тыс.тенге.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Реализация проектов не завершена по следующим причинам:</w:t>
      </w:r>
    </w:p>
    <w:p>
      <w:pPr>
        <w:spacing w:after="0"/>
        <w:ind w:left="0"/>
        <w:jc w:val="both"/>
      </w:pPr>
      <w:r>
        <w:rPr>
          <w:rFonts w:ascii="Times New Roman"/>
          <w:b w:val="false"/>
          <w:i w:val="false"/>
          <w:color w:val="000000"/>
          <w:sz w:val="28"/>
        </w:rPr>
        <w:t>
      1) _____ объектов будут введены в эксплуатацию в ____, в связи</w:t>
      </w:r>
    </w:p>
    <w:p>
      <w:pPr>
        <w:spacing w:after="0"/>
        <w:ind w:left="0"/>
        <w:jc w:val="both"/>
      </w:pPr>
      <w:r>
        <w:rPr>
          <w:rFonts w:ascii="Times New Roman"/>
          <w:b w:val="false"/>
          <w:i w:val="false"/>
          <w:color w:val="000000"/>
          <w:sz w:val="28"/>
        </w:rPr>
        <w:t>
              (количество)                                  (дата ввода)</w:t>
      </w:r>
    </w:p>
    <w:p>
      <w:pPr>
        <w:spacing w:after="0"/>
        <w:ind w:left="0"/>
        <w:jc w:val="both"/>
      </w:pPr>
      <w:r>
        <w:rPr>
          <w:rFonts w:ascii="Times New Roman"/>
          <w:b w:val="false"/>
          <w:i w:val="false"/>
          <w:color w:val="000000"/>
          <w:sz w:val="28"/>
        </w:rPr>
        <w:t>
      с длительным проведением процедур государственной приемки объекта в</w:t>
      </w:r>
    </w:p>
    <w:p>
      <w:pPr>
        <w:spacing w:after="0"/>
        <w:ind w:left="0"/>
        <w:jc w:val="both"/>
      </w:pPr>
      <w:r>
        <w:rPr>
          <w:rFonts w:ascii="Times New Roman"/>
          <w:b w:val="false"/>
          <w:i w:val="false"/>
          <w:color w:val="000000"/>
          <w:sz w:val="28"/>
        </w:rPr>
        <w:t>
      эксплуатацию;</w:t>
      </w:r>
    </w:p>
    <w:p>
      <w:pPr>
        <w:spacing w:after="0"/>
        <w:ind w:left="0"/>
        <w:jc w:val="both"/>
      </w:pPr>
      <w:r>
        <w:rPr>
          <w:rFonts w:ascii="Times New Roman"/>
          <w:b w:val="false"/>
          <w:i w:val="false"/>
          <w:color w:val="000000"/>
          <w:sz w:val="28"/>
        </w:rPr>
        <w:t>
      2) в результате удорожания стоимости инвестиционных проектов, в</w:t>
      </w:r>
    </w:p>
    <w:p>
      <w:pPr>
        <w:spacing w:after="0"/>
        <w:ind w:left="0"/>
        <w:jc w:val="both"/>
      </w:pPr>
      <w:r>
        <w:rPr>
          <w:rFonts w:ascii="Times New Roman"/>
          <w:b w:val="false"/>
          <w:i w:val="false"/>
          <w:color w:val="000000"/>
          <w:sz w:val="28"/>
        </w:rPr>
        <w:t>
      связи с изменением проектных и технических решений, _________________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объектов будут завершены в ___________ году;</w:t>
      </w:r>
    </w:p>
    <w:p>
      <w:pPr>
        <w:spacing w:after="0"/>
        <w:ind w:left="0"/>
        <w:jc w:val="both"/>
      </w:pPr>
      <w:r>
        <w:rPr>
          <w:rFonts w:ascii="Times New Roman"/>
          <w:b w:val="false"/>
          <w:i w:val="false"/>
          <w:color w:val="000000"/>
          <w:sz w:val="28"/>
        </w:rPr>
        <w:t>
      (дата ввода)</w:t>
      </w:r>
    </w:p>
    <w:p>
      <w:pPr>
        <w:spacing w:after="0"/>
        <w:ind w:left="0"/>
        <w:jc w:val="both"/>
      </w:pPr>
      <w:r>
        <w:rPr>
          <w:rFonts w:ascii="Times New Roman"/>
          <w:b w:val="false"/>
          <w:i w:val="false"/>
          <w:color w:val="000000"/>
          <w:sz w:val="28"/>
        </w:rPr>
        <w:t>
            3) ______проектов, в результате несвоевременного и/или 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затяжного характера проведения процедур государственных закупок</w:t>
      </w:r>
    </w:p>
    <w:p>
      <w:pPr>
        <w:spacing w:after="0"/>
        <w:ind w:left="0"/>
        <w:jc w:val="both"/>
      </w:pPr>
      <w:r>
        <w:rPr>
          <w:rFonts w:ascii="Times New Roman"/>
          <w:b w:val="false"/>
          <w:i w:val="false"/>
          <w:color w:val="000000"/>
          <w:sz w:val="28"/>
        </w:rPr>
        <w:t>
      (позднее, повторное проведение конкурса, отсутствие потенциальных</w:t>
      </w:r>
    </w:p>
    <w:p>
      <w:pPr>
        <w:spacing w:after="0"/>
        <w:ind w:left="0"/>
        <w:jc w:val="both"/>
      </w:pPr>
      <w:r>
        <w:rPr>
          <w:rFonts w:ascii="Times New Roman"/>
          <w:b w:val="false"/>
          <w:i w:val="false"/>
          <w:color w:val="000000"/>
          <w:sz w:val="28"/>
        </w:rPr>
        <w:t>
      поставщиков);</w:t>
      </w:r>
    </w:p>
    <w:p>
      <w:pPr>
        <w:spacing w:after="0"/>
        <w:ind w:left="0"/>
        <w:jc w:val="both"/>
      </w:pPr>
      <w:r>
        <w:rPr>
          <w:rFonts w:ascii="Times New Roman"/>
          <w:b w:val="false"/>
          <w:i w:val="false"/>
          <w:color w:val="000000"/>
          <w:sz w:val="28"/>
        </w:rPr>
        <w:t>
      4) _____проектов в связи с несвоевременным и недобросовестным</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исполнением обязательств сторонами договора;</w:t>
      </w:r>
    </w:p>
    <w:p>
      <w:pPr>
        <w:spacing w:after="0"/>
        <w:ind w:left="0"/>
        <w:jc w:val="both"/>
      </w:pPr>
      <w:r>
        <w:rPr>
          <w:rFonts w:ascii="Times New Roman"/>
          <w:b w:val="false"/>
          <w:i w:val="false"/>
          <w:color w:val="000000"/>
          <w:sz w:val="28"/>
        </w:rPr>
        <w:t>
      5) и другие (описать другие причины).</w:t>
      </w:r>
    </w:p>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
      2. Реализуются _____________ бюджетных инвестиционных проектов,</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срок завершения которых в соответствии со стратегическим и</w:t>
      </w:r>
    </w:p>
    <w:p>
      <w:pPr>
        <w:spacing w:after="0"/>
        <w:ind w:left="0"/>
        <w:jc w:val="both"/>
      </w:pPr>
      <w:r>
        <w:rPr>
          <w:rFonts w:ascii="Times New Roman"/>
          <w:b w:val="false"/>
          <w:i w:val="false"/>
          <w:color w:val="000000"/>
          <w:sz w:val="28"/>
        </w:rPr>
        <w:t>
      операционным планом государственного органа предусмотрен в</w:t>
      </w:r>
    </w:p>
    <w:p>
      <w:pPr>
        <w:spacing w:after="0"/>
        <w:ind w:left="0"/>
        <w:jc w:val="both"/>
      </w:pPr>
      <w:r>
        <w:rPr>
          <w:rFonts w:ascii="Times New Roman"/>
          <w:b w:val="false"/>
          <w:i w:val="false"/>
          <w:color w:val="000000"/>
          <w:sz w:val="28"/>
        </w:rPr>
        <w:t>
      последующих годах на общую стоимость _________тыс. тенге, по которым</w:t>
      </w:r>
    </w:p>
    <w:p>
      <w:pPr>
        <w:spacing w:after="0"/>
        <w:ind w:left="0"/>
        <w:jc w:val="both"/>
      </w:pPr>
      <w:r>
        <w:rPr>
          <w:rFonts w:ascii="Times New Roman"/>
          <w:b w:val="false"/>
          <w:i w:val="false"/>
          <w:color w:val="000000"/>
          <w:sz w:val="28"/>
        </w:rPr>
        <w:t>
      в 20____году выделено ______ тыс. тенге.</w:t>
      </w:r>
    </w:p>
    <w:p>
      <w:pPr>
        <w:spacing w:after="0"/>
        <w:ind w:left="0"/>
        <w:jc w:val="both"/>
      </w:pPr>
      <w:r>
        <w:rPr>
          <w:rFonts w:ascii="Times New Roman"/>
          <w:b w:val="false"/>
          <w:i w:val="false"/>
          <w:color w:val="000000"/>
          <w:sz w:val="28"/>
        </w:rPr>
        <w:t>
      (текущий год)</w:t>
      </w:r>
    </w:p>
    <w:p>
      <w:pPr>
        <w:spacing w:after="0"/>
        <w:ind w:left="0"/>
        <w:jc w:val="both"/>
      </w:pPr>
      <w:r>
        <w:rPr>
          <w:rFonts w:ascii="Times New Roman"/>
          <w:b w:val="false"/>
          <w:i w:val="false"/>
          <w:color w:val="000000"/>
          <w:sz w:val="28"/>
        </w:rPr>
        <w:t>
      План финансирования в ____ 20___года составил _____ тыс. тенге,</w:t>
      </w:r>
    </w:p>
    <w:p>
      <w:pPr>
        <w:spacing w:after="0"/>
        <w:ind w:left="0"/>
        <w:jc w:val="both"/>
      </w:pP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кассовое исполнение составило _______ тыс. тенге или _____ %.</w:t>
      </w:r>
    </w:p>
    <w:p>
      <w:pPr>
        <w:spacing w:after="0"/>
        <w:ind w:left="0"/>
        <w:jc w:val="both"/>
      </w:pPr>
      <w:r>
        <w:rPr>
          <w:rFonts w:ascii="Times New Roman"/>
          <w:b w:val="false"/>
          <w:i w:val="false"/>
          <w:color w:val="000000"/>
          <w:sz w:val="28"/>
        </w:rPr>
        <w:t>
      Сумма неосвоения к плану на отчетный период составила _________</w:t>
      </w:r>
    </w:p>
    <w:p>
      <w:pPr>
        <w:spacing w:after="0"/>
        <w:ind w:left="0"/>
        <w:jc w:val="both"/>
      </w:pPr>
      <w:r>
        <w:rPr>
          <w:rFonts w:ascii="Times New Roman"/>
          <w:b w:val="false"/>
          <w:i w:val="false"/>
          <w:color w:val="000000"/>
          <w:sz w:val="28"/>
        </w:rPr>
        <w:t>
      тыс. тенге или ____ % в результате ______________________________.</w:t>
      </w:r>
    </w:p>
    <w:p>
      <w:pPr>
        <w:spacing w:after="0"/>
        <w:ind w:left="0"/>
        <w:jc w:val="both"/>
      </w:pPr>
      <w:r>
        <w:rPr>
          <w:rFonts w:ascii="Times New Roman"/>
          <w:b w:val="false"/>
          <w:i w:val="false"/>
          <w:color w:val="000000"/>
          <w:sz w:val="28"/>
        </w:rPr>
        <w:t>
      (указать причину)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январь 2016 года № 28</w:t>
            </w:r>
            <w:r>
              <w:br/>
            </w:r>
            <w:r>
              <w:rPr>
                <w:rFonts w:ascii="Times New Roman"/>
                <w:b w:val="false"/>
                <w:i w:val="false"/>
                <w:color w:val="000000"/>
                <w:sz w:val="20"/>
              </w:rPr>
              <w:t>Приложение 31</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w:t>
            </w:r>
            <w:r>
              <w:br/>
            </w:r>
            <w:r>
              <w:rPr>
                <w:rFonts w:ascii="Times New Roman"/>
                <w:b w:val="false"/>
                <w:i w:val="false"/>
                <w:color w:val="000000"/>
                <w:sz w:val="20"/>
              </w:rPr>
              <w:t>и оценки реализации бюджетных инвестиций</w:t>
            </w:r>
          </w:p>
        </w:tc>
      </w:tr>
    </w:tbl>
    <w:p>
      <w:pPr>
        <w:spacing w:after="0"/>
        <w:ind w:left="0"/>
        <w:jc w:val="both"/>
      </w:pPr>
      <w:r>
        <w:rPr>
          <w:rFonts w:ascii="Times New Roman"/>
          <w:b w:val="false"/>
          <w:i w:val="false"/>
          <w:color w:val="000000"/>
          <w:sz w:val="28"/>
        </w:rPr>
        <w:t>
      АРБП или МИО: ________________________________________</w:t>
      </w:r>
    </w:p>
    <w:p>
      <w:pPr>
        <w:spacing w:after="0"/>
        <w:ind w:left="0"/>
        <w:jc w:val="both"/>
      </w:pPr>
      <w:r>
        <w:rPr>
          <w:rFonts w:ascii="Times New Roman"/>
          <w:b w:val="false"/>
          <w:i w:val="false"/>
          <w:color w:val="000000"/>
          <w:sz w:val="28"/>
        </w:rPr>
        <w:t>
      Отчетный период: ________________ 20____ года</w:t>
      </w:r>
    </w:p>
    <w:p>
      <w:pPr>
        <w:spacing w:after="0"/>
        <w:ind w:left="0"/>
        <w:jc w:val="left"/>
      </w:pPr>
      <w:r>
        <w:rPr>
          <w:rFonts w:ascii="Times New Roman"/>
          <w:b/>
          <w:i w:val="false"/>
          <w:color w:val="000000"/>
        </w:rPr>
        <w:t xml:space="preserve">  Форма "Паспорт проекта"</w:t>
      </w:r>
      <w:r>
        <w:br/>
      </w:r>
      <w:r>
        <w:rPr>
          <w:rFonts w:ascii="Times New Roman"/>
          <w:b/>
          <w:i w:val="false"/>
          <w:color w:val="000000"/>
        </w:rPr>
        <w:t>Общая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Подфункция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экономической деятельности (далее –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производимые товары и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(праительственной)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 задачи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 (далее – КАТО)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состояние подготовки и реализации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проблемы по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решения этих проблем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инвестиционного предложения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имеется/не имеется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денежных средств, выделенных на разработку и проведение экспертиз ТЭО проекта или привязку (разработку) ПСД проекта, не требующего разработки ТЭО, и проведение экспертиз на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денежных средств, освоенных при разработке и проведении экспертиз ТЭО проекта или на привязку (разработку) ПСД для проектов, не требующих разработки ТЭО, и проведении экспертиз на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разработки и проведения экспертиз ТЭО проекта или ПСД для проектов, не требующих разработки ТЭО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ходе разработки и проведения экспертиз ТЭО проекта или ПСД для проектов, не требующих разработки ТЭО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 в т.ч: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госэкспертизе на ТЭО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одобренная соответствующей бюджетной комиссией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постановлением Правительства Республики Казахстан "О реализации Закона Республики Казахстан о республиканском бюджете на соответствующий трехлетний период" или соответствующим постановлением маслихата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госэкспертизе на ПСД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СМР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мощность: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(на единицу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(службы)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перечне, не требующего разработки ТЭО,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29 декабря 2009 года № 2225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имеется/не имеется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ПСД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вневедомственная экспертиза на ТЭО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экспертиза на ПСД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отраслевого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Экологическая экспертиза уполномоченного органа в области охраны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уполномоченного органа в области санитарно-эпидемиологического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научно-техническая экспертиза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Экономическое заключение на ТЭО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(отвод)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имеется/не имеется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собственности и землепользования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частная/государственная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выделении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сумма для выкупа земельного участка и находящихся на нем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период строительства (в среднем за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период эксплуатации (в среднем за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 сбыта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рынок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государственной приемочной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январь 2016 года № 28</w:t>
            </w:r>
            <w:r>
              <w:br/>
            </w:r>
            <w:r>
              <w:rPr>
                <w:rFonts w:ascii="Times New Roman"/>
                <w:b w:val="false"/>
                <w:i w:val="false"/>
                <w:color w:val="000000"/>
                <w:sz w:val="20"/>
              </w:rPr>
              <w:t>Приложение 32</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w:t>
            </w:r>
            <w:r>
              <w:br/>
            </w:r>
            <w:r>
              <w:rPr>
                <w:rFonts w:ascii="Times New Roman"/>
                <w:b w:val="false"/>
                <w:i w:val="false"/>
                <w:color w:val="000000"/>
                <w:sz w:val="20"/>
              </w:rPr>
              <w:t>и оценки реализации бюджетных инвестиций</w:t>
            </w:r>
          </w:p>
        </w:tc>
      </w:tr>
    </w:tbl>
    <w:p>
      <w:pPr>
        <w:spacing w:after="0"/>
        <w:ind w:left="0"/>
        <w:jc w:val="both"/>
      </w:pPr>
      <w:r>
        <w:rPr>
          <w:rFonts w:ascii="Times New Roman"/>
          <w:b w:val="false"/>
          <w:i w:val="false"/>
          <w:color w:val="000000"/>
          <w:sz w:val="28"/>
        </w:rPr>
        <w:t>
      АРБП или МИО: ________________________________________</w:t>
      </w:r>
    </w:p>
    <w:p>
      <w:pPr>
        <w:spacing w:after="0"/>
        <w:ind w:left="0"/>
        <w:jc w:val="both"/>
      </w:pPr>
      <w:r>
        <w:rPr>
          <w:rFonts w:ascii="Times New Roman"/>
          <w:b w:val="false"/>
          <w:i w:val="false"/>
          <w:color w:val="000000"/>
          <w:sz w:val="28"/>
        </w:rPr>
        <w:t>
      Отчетный период: ________________ 20____ года</w:t>
      </w:r>
    </w:p>
    <w:p>
      <w:pPr>
        <w:spacing w:after="0"/>
        <w:ind w:left="0"/>
        <w:jc w:val="left"/>
      </w:pPr>
      <w:r>
        <w:rPr>
          <w:rFonts w:ascii="Times New Roman"/>
          <w:b/>
          <w:i w:val="false"/>
          <w:color w:val="000000"/>
        </w:rPr>
        <w:t xml:space="preserve">  Форма "Паспорт проекта,не требующего</w:t>
      </w:r>
      <w:r>
        <w:br/>
      </w:r>
      <w:r>
        <w:rPr>
          <w:rFonts w:ascii="Times New Roman"/>
          <w:b/>
          <w:i w:val="false"/>
          <w:color w:val="000000"/>
        </w:rPr>
        <w:t>разработки технико-экономического обоснования"</w:t>
      </w:r>
      <w:r>
        <w:br/>
      </w:r>
      <w:r>
        <w:rPr>
          <w:rFonts w:ascii="Times New Roman"/>
          <w:b/>
          <w:i w:val="false"/>
          <w:color w:val="000000"/>
        </w:rPr>
        <w:t>1. Общая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Подфункция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производимые товары и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(правительственной)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 задачи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состояние подготовки и реализации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проблемы по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решения этих проблем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 в т.ч: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одобренная соответствующей бюджетной комиссией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постановлением Правительства Республики Казахстан "О реализации Закона РК о республиканском бюджете на соответствующий трехлетний период" или соответствующим постановлением маслихата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госэкспертизе на ПСД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СМР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мощность: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(на единицу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(службы)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перечне, не требующего разработки ТЭО,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ПРК от 29 декабря 2009 года № 2225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имеется/не имеется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ПСД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экспертиза на ПСД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отраслевого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Экологическая экспертиза уполномоченного органа в области охраны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уполномоченного органа в области санитарно-эпидемиологического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научно-техническая экспертиза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(отвод)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имеется/не имеется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собственности и землепользования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частная/государственная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выделении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сумма для выкупа земельного участка и находящихся на нем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период строительства (в среднем за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период эксплуатации (в среднем за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 сбыта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рынок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государственной приемочной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январь 2016 года № 28</w:t>
            </w:r>
            <w:r>
              <w:br/>
            </w:r>
            <w:r>
              <w:rPr>
                <w:rFonts w:ascii="Times New Roman"/>
                <w:b w:val="false"/>
                <w:i w:val="false"/>
                <w:color w:val="000000"/>
                <w:sz w:val="20"/>
              </w:rPr>
              <w:t>Приложение 33</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w:t>
            </w:r>
            <w:r>
              <w:br/>
            </w:r>
            <w:r>
              <w:rPr>
                <w:rFonts w:ascii="Times New Roman"/>
                <w:b w:val="false"/>
                <w:i w:val="false"/>
                <w:color w:val="000000"/>
                <w:sz w:val="20"/>
              </w:rPr>
              <w:t>и оценки реализации бюджетных инвестиций</w:t>
            </w:r>
          </w:p>
        </w:tc>
      </w:tr>
    </w:tbl>
    <w:p>
      <w:pPr>
        <w:spacing w:after="0"/>
        <w:ind w:left="0"/>
        <w:jc w:val="left"/>
      </w:pPr>
      <w:r>
        <w:rPr>
          <w:rFonts w:ascii="Times New Roman"/>
          <w:b/>
          <w:i w:val="false"/>
          <w:color w:val="000000"/>
        </w:rPr>
        <w:t xml:space="preserve"> Форма "Мониторинг реализации проекта _______(текущее состояние)</w:t>
      </w:r>
      <w:r>
        <w:br/>
      </w:r>
      <w:r>
        <w:rPr>
          <w:rFonts w:ascii="Times New Roman"/>
          <w:b/>
          <w:i w:val="false"/>
          <w:color w:val="000000"/>
        </w:rPr>
        <w:t>по состоянию на ______________ (дата)"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(дд.мм.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(дд.мм.гг.)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 в том числе по пусковым комплексам (очередям):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подкомпонент (очередь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подкомпонент (очередь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подкомпонент (очередь...)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Государственной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органах юстиции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государственную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на проектную мощность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январь 2016 года № 28</w:t>
            </w:r>
            <w:r>
              <w:br/>
            </w:r>
            <w:r>
              <w:rPr>
                <w:rFonts w:ascii="Times New Roman"/>
                <w:b w:val="false"/>
                <w:i w:val="false"/>
                <w:color w:val="000000"/>
                <w:sz w:val="20"/>
              </w:rPr>
              <w:t>Приложение 34</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w:t>
            </w:r>
            <w:r>
              <w:br/>
            </w:r>
            <w:r>
              <w:rPr>
                <w:rFonts w:ascii="Times New Roman"/>
                <w:b w:val="false"/>
                <w:i w:val="false"/>
                <w:color w:val="000000"/>
                <w:sz w:val="20"/>
              </w:rPr>
              <w:t>и оценки реализации бюджетных инвестиций</w:t>
            </w:r>
          </w:p>
        </w:tc>
      </w:tr>
    </w:tbl>
    <w:p>
      <w:pPr>
        <w:spacing w:after="0"/>
        <w:ind w:left="0"/>
        <w:jc w:val="left"/>
      </w:pPr>
      <w:r>
        <w:rPr>
          <w:rFonts w:ascii="Times New Roman"/>
          <w:b/>
          <w:i w:val="false"/>
          <w:color w:val="000000"/>
        </w:rPr>
        <w:t xml:space="preserve"> Форма "Ресурсное и инфраструктурное обеспечение</w:t>
      </w:r>
      <w:r>
        <w:br/>
      </w:r>
      <w:r>
        <w:rPr>
          <w:rFonts w:ascii="Times New Roman"/>
          <w:b/>
          <w:i w:val="false"/>
          <w:color w:val="000000"/>
        </w:rPr>
        <w:t>бюджетного инвестиционного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потребность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проблемные вопросы (необеспеченная потребность)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решению проблемы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основных ресурсах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трудовых ресурсах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потребность в подготовке и переподготовке кадров с высшим образованием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потребность в подготовке и переподготовке кадров с техническим и профессиональным образованием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потребность в подготовке и переподготовке кадров с послесредним образованием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инфраструктуре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сети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 (подстанции)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сети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водопроводные сети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канализационные сети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инфраструктура (МЖС, подъездные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строительных материалах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нерудные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(указать)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топливно-энергетических ресурсах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 Вт.час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w:t>
            </w:r>
            <w:r>
              <w:rPr>
                <w:rFonts w:ascii="Times New Roman"/>
                <w:b w:val="false"/>
                <w:i w:val="false"/>
                <w:color w:val="000000"/>
                <w:vertAlign w:val="superscript"/>
              </w:rPr>
              <w:t>3</w:t>
            </w:r>
            <w:r>
              <w:rPr>
                <w:rFonts w:ascii="Times New Roman"/>
                <w:b w:val="false"/>
                <w:i w:val="false"/>
                <w:color w:val="000000"/>
                <w:sz w:val="20"/>
              </w:rPr>
              <w:t>/в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тонна/ в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3</w:t>
            </w:r>
            <w:r>
              <w:rPr>
                <w:rFonts w:ascii="Times New Roman"/>
                <w:b w:val="false"/>
                <w:i w:val="false"/>
                <w:color w:val="000000"/>
                <w:sz w:val="20"/>
              </w:rPr>
              <w:t>/в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(мазут, дизтопливо)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(указать)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(потребность в дополнительных услугах)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перевозок грузов: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железнодорожным транспортом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водным, морским транспортом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автомобильным транспортом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январь 2016 года № 28</w:t>
            </w:r>
            <w:r>
              <w:br/>
            </w:r>
            <w:r>
              <w:rPr>
                <w:rFonts w:ascii="Times New Roman"/>
                <w:b w:val="false"/>
                <w:i w:val="false"/>
                <w:color w:val="000000"/>
                <w:sz w:val="20"/>
              </w:rPr>
              <w:t>Приложение 35</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w:t>
            </w:r>
            <w:r>
              <w:br/>
            </w:r>
            <w:r>
              <w:rPr>
                <w:rFonts w:ascii="Times New Roman"/>
                <w:b w:val="false"/>
                <w:i w:val="false"/>
                <w:color w:val="000000"/>
                <w:sz w:val="20"/>
              </w:rPr>
              <w:t>и оценки реализации бюджетных инвестиций</w:t>
            </w:r>
          </w:p>
        </w:tc>
      </w:tr>
    </w:tbl>
    <w:p>
      <w:pPr>
        <w:spacing w:after="0"/>
        <w:ind w:left="0"/>
        <w:jc w:val="left"/>
      </w:pPr>
      <w:r>
        <w:rPr>
          <w:rFonts w:ascii="Times New Roman"/>
          <w:b/>
          <w:i w:val="false"/>
          <w:color w:val="000000"/>
        </w:rPr>
        <w:t xml:space="preserve"> Форма "Источники финансирования по бюджетным инвестициям"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по плану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 финансирования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года (на отчетный финансовый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гранта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гранта из республиканского бюджета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республиканского бюджета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концессионных проектов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посредством участия государства в уставном капитале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местного бюджета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гранта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гранта из местного бюджета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местного бюджета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концессионных проектов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посредством участия государства в уставном капитале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январь 2016 года № 28</w:t>
            </w:r>
            <w:r>
              <w:br/>
            </w:r>
            <w:r>
              <w:rPr>
                <w:rFonts w:ascii="Times New Roman"/>
                <w:b w:val="false"/>
                <w:i w:val="false"/>
                <w:color w:val="000000"/>
                <w:sz w:val="20"/>
              </w:rPr>
              <w:t>Приложение 36</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w:t>
            </w:r>
            <w:r>
              <w:br/>
            </w:r>
            <w:r>
              <w:rPr>
                <w:rFonts w:ascii="Times New Roman"/>
                <w:b w:val="false"/>
                <w:i w:val="false"/>
                <w:color w:val="000000"/>
                <w:sz w:val="20"/>
              </w:rPr>
              <w:t>и оценки реализации бюджетных инвестиций</w:t>
            </w:r>
          </w:p>
        </w:tc>
      </w:tr>
    </w:tbl>
    <w:p>
      <w:pPr>
        <w:spacing w:after="0"/>
        <w:ind w:left="0"/>
        <w:jc w:val="left"/>
      </w:pPr>
      <w:r>
        <w:rPr>
          <w:rFonts w:ascii="Times New Roman"/>
          <w:b/>
          <w:i w:val="false"/>
          <w:color w:val="000000"/>
        </w:rPr>
        <w:t xml:space="preserve"> Форма "Отчет о ходе реализации бюджетных инвестиционных</w:t>
      </w:r>
      <w:r>
        <w:br/>
      </w:r>
      <w:r>
        <w:rPr>
          <w:rFonts w:ascii="Times New Roman"/>
          <w:b/>
          <w:i w:val="false"/>
          <w:color w:val="000000"/>
        </w:rPr>
        <w:t>проектов за отчетный период"</w:t>
      </w:r>
    </w:p>
    <w:p>
      <w:pPr>
        <w:spacing w:after="0"/>
        <w:ind w:left="0"/>
        <w:jc w:val="both"/>
      </w:pPr>
      <w:r>
        <w:rPr>
          <w:rFonts w:ascii="Times New Roman"/>
          <w:b w:val="false"/>
          <w:i w:val="false"/>
          <w:color w:val="000000"/>
          <w:sz w:val="28"/>
        </w:rPr>
        <w:t>
      АРБП или МИО:</w:t>
      </w:r>
    </w:p>
    <w:p>
      <w:pPr>
        <w:spacing w:after="0"/>
        <w:ind w:left="0"/>
        <w:jc w:val="both"/>
      </w:pPr>
      <w:r>
        <w:rPr>
          <w:rFonts w:ascii="Times New Roman"/>
          <w:b w:val="false"/>
          <w:i w:val="false"/>
          <w:color w:val="000000"/>
          <w:sz w:val="28"/>
        </w:rPr>
        <w:t>
      Отчетный период: _____________ 20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 (годы)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по ПСД (тыс.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затраты на реализацию проекта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прямого результата (выпуск продукции, предоставление услуг, определенного объема в натуральном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ед.изм.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 согласно ТЭО/ПСД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АРБП или МИО: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государственной приемочной комиссии (номер,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собственности (основание)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 в период эксплуатации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по проекту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(принимаемые) меры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АРБП или МИО: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январь 2016 года № 28</w:t>
            </w:r>
            <w:r>
              <w:br/>
            </w:r>
            <w:r>
              <w:rPr>
                <w:rFonts w:ascii="Times New Roman"/>
                <w:b w:val="false"/>
                <w:i w:val="false"/>
                <w:color w:val="000000"/>
                <w:sz w:val="20"/>
              </w:rPr>
              <w:t>Приложение 37</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w:t>
            </w:r>
            <w:r>
              <w:br/>
            </w:r>
            <w:r>
              <w:rPr>
                <w:rFonts w:ascii="Times New Roman"/>
                <w:b w:val="false"/>
                <w:i w:val="false"/>
                <w:color w:val="000000"/>
                <w:sz w:val="20"/>
              </w:rPr>
              <w:t>и оценки реализации бюджетных инвестиций</w:t>
            </w:r>
          </w:p>
        </w:tc>
      </w:tr>
    </w:tbl>
    <w:p>
      <w:pPr>
        <w:spacing w:after="0"/>
        <w:ind w:left="0"/>
        <w:jc w:val="left"/>
      </w:pPr>
      <w:r>
        <w:rPr>
          <w:rFonts w:ascii="Times New Roman"/>
          <w:b/>
          <w:i w:val="false"/>
          <w:color w:val="000000"/>
        </w:rPr>
        <w:t xml:space="preserve"> Форма "Сводная справка</w:t>
      </w:r>
      <w:r>
        <w:br/>
      </w:r>
      <w:r>
        <w:rPr>
          <w:rFonts w:ascii="Times New Roman"/>
          <w:b/>
          <w:i w:val="false"/>
          <w:color w:val="000000"/>
        </w:rPr>
        <w:t>к отчету о ходе реализации бюджетных инвестиционных проектов</w:t>
      </w:r>
      <w:r>
        <w:br/>
      </w:r>
      <w:r>
        <w:rPr>
          <w:rFonts w:ascii="Times New Roman"/>
          <w:b/>
          <w:i w:val="false"/>
          <w:color w:val="000000"/>
        </w:rPr>
        <w:t>за ___________________ 20___года"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(АРБП или МИО)</w:t>
      </w:r>
    </w:p>
    <w:p>
      <w:pPr>
        <w:spacing w:after="0"/>
        <w:ind w:left="0"/>
        <w:jc w:val="both"/>
      </w:pPr>
      <w:r>
        <w:rPr>
          <w:rFonts w:ascii="Times New Roman"/>
          <w:b w:val="false"/>
          <w:i w:val="false"/>
          <w:color w:val="000000"/>
          <w:sz w:val="28"/>
        </w:rPr>
        <w:t>
      В отчетном периоде введено в эксплуатацию ___________ бюджетных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инвестиционных проектов на общую стоимость ________ тыс. тенге.</w:t>
      </w:r>
    </w:p>
    <w:p>
      <w:pPr>
        <w:spacing w:after="0"/>
        <w:ind w:left="0"/>
        <w:jc w:val="both"/>
      </w:pPr>
      <w:r>
        <w:rPr>
          <w:rFonts w:ascii="Times New Roman"/>
          <w:b w:val="false"/>
          <w:i w:val="false"/>
          <w:color w:val="000000"/>
          <w:sz w:val="28"/>
        </w:rPr>
        <w:t>
                                           (указывается стоимость проектов)</w:t>
      </w:r>
    </w:p>
    <w:p>
      <w:pPr>
        <w:spacing w:after="0"/>
        <w:ind w:left="0"/>
        <w:jc w:val="both"/>
      </w:pPr>
      <w:r>
        <w:rPr>
          <w:rFonts w:ascii="Times New Roman"/>
          <w:b w:val="false"/>
          <w:i w:val="false"/>
          <w:color w:val="000000"/>
          <w:sz w:val="28"/>
        </w:rPr>
        <w:t>
      Введенные в эксплуатацию объекты приняты в:</w:t>
      </w:r>
    </w:p>
    <w:p>
      <w:pPr>
        <w:spacing w:after="0"/>
        <w:ind w:left="0"/>
        <w:jc w:val="both"/>
      </w:pPr>
      <w:r>
        <w:rPr>
          <w:rFonts w:ascii="Times New Roman"/>
          <w:b w:val="false"/>
          <w:i w:val="false"/>
          <w:color w:val="000000"/>
          <w:sz w:val="28"/>
        </w:rPr>
        <w:t>
      1) республиканскую собственность -__________ объектов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 тыс. тенге;</w:t>
      </w:r>
    </w:p>
    <w:p>
      <w:pPr>
        <w:spacing w:after="0"/>
        <w:ind w:left="0"/>
        <w:jc w:val="both"/>
      </w:pPr>
      <w:r>
        <w:rPr>
          <w:rFonts w:ascii="Times New Roman"/>
          <w:b w:val="false"/>
          <w:i w:val="false"/>
          <w:color w:val="000000"/>
          <w:sz w:val="28"/>
        </w:rPr>
        <w:t>
      2) коммунальную собственность -____________ объектов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 тыс. тенге.</w:t>
      </w:r>
    </w:p>
    <w:p>
      <w:pPr>
        <w:spacing w:after="0"/>
        <w:ind w:left="0"/>
        <w:jc w:val="both"/>
      </w:pPr>
      <w:r>
        <w:rPr>
          <w:rFonts w:ascii="Times New Roman"/>
          <w:b w:val="false"/>
          <w:i w:val="false"/>
          <w:color w:val="000000"/>
          <w:sz w:val="28"/>
        </w:rPr>
        <w:t>
      Количество созданных рабочих мест составляет _____ человек.</w:t>
      </w:r>
    </w:p>
    <w:p>
      <w:pPr>
        <w:spacing w:after="0"/>
        <w:ind w:left="0"/>
        <w:jc w:val="both"/>
      </w:pPr>
      <w:r>
        <w:rPr>
          <w:rFonts w:ascii="Times New Roman"/>
          <w:b w:val="false"/>
          <w:i w:val="false"/>
          <w:color w:val="000000"/>
          <w:sz w:val="28"/>
        </w:rPr>
        <w:t>
      В том числе в разрезе по отраслям:</w:t>
      </w:r>
    </w:p>
    <w:p>
      <w:pPr>
        <w:spacing w:after="0"/>
        <w:ind w:left="0"/>
        <w:jc w:val="left"/>
      </w:pPr>
      <w:r>
        <w:rPr>
          <w:rFonts w:ascii="Times New Roman"/>
          <w:b/>
          <w:i w:val="false"/>
          <w:color w:val="000000"/>
        </w:rPr>
        <w:t xml:space="preserve"> Государственные услуги общего характера</w:t>
      </w:r>
    </w:p>
    <w:p>
      <w:pPr>
        <w:spacing w:after="0"/>
        <w:ind w:left="0"/>
        <w:jc w:val="both"/>
      </w:pPr>
      <w:r>
        <w:rPr>
          <w:rFonts w:ascii="Times New Roman"/>
          <w:b w:val="false"/>
          <w:i w:val="false"/>
          <w:color w:val="000000"/>
          <w:sz w:val="28"/>
        </w:rPr>
        <w:t>
      Введено в эксплуатацию _____________ бюджетных инвестиционных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проектов на общую стоимость _______________________ тыс. тенге.</w:t>
      </w:r>
    </w:p>
    <w:p>
      <w:pPr>
        <w:spacing w:after="0"/>
        <w:ind w:left="0"/>
        <w:jc w:val="both"/>
      </w:pPr>
      <w:r>
        <w:rPr>
          <w:rFonts w:ascii="Times New Roman"/>
          <w:b w:val="false"/>
          <w:i w:val="false"/>
          <w:color w:val="000000"/>
          <w:sz w:val="28"/>
        </w:rPr>
        <w:t>
                                       (указывается стоимость проектов)</w:t>
      </w:r>
    </w:p>
    <w:p>
      <w:pPr>
        <w:spacing w:after="0"/>
        <w:ind w:left="0"/>
        <w:jc w:val="both"/>
      </w:pPr>
      <w:r>
        <w:rPr>
          <w:rFonts w:ascii="Times New Roman"/>
          <w:b w:val="false"/>
          <w:i w:val="false"/>
          <w:color w:val="000000"/>
          <w:sz w:val="28"/>
        </w:rPr>
        <w:t>
      Введенные в эксплуатацию объекты приняты в:</w:t>
      </w:r>
    </w:p>
    <w:p>
      <w:pPr>
        <w:spacing w:after="0"/>
        <w:ind w:left="0"/>
        <w:jc w:val="both"/>
      </w:pPr>
      <w:r>
        <w:rPr>
          <w:rFonts w:ascii="Times New Roman"/>
          <w:b w:val="false"/>
          <w:i w:val="false"/>
          <w:color w:val="000000"/>
          <w:sz w:val="28"/>
        </w:rPr>
        <w:t>
      1) республиканскую собственность -__________ объектов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 тыс. тенге;</w:t>
      </w:r>
    </w:p>
    <w:p>
      <w:pPr>
        <w:spacing w:after="0"/>
        <w:ind w:left="0"/>
        <w:jc w:val="both"/>
      </w:pPr>
      <w:r>
        <w:rPr>
          <w:rFonts w:ascii="Times New Roman"/>
          <w:b w:val="false"/>
          <w:i w:val="false"/>
          <w:color w:val="000000"/>
          <w:sz w:val="28"/>
        </w:rPr>
        <w:t>
      2) коммунальную собственность -____________ объектов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 тыс. тенге.</w:t>
      </w:r>
    </w:p>
    <w:p>
      <w:pPr>
        <w:spacing w:after="0"/>
        <w:ind w:left="0"/>
        <w:jc w:val="both"/>
      </w:pPr>
      <w:r>
        <w:rPr>
          <w:rFonts w:ascii="Times New Roman"/>
          <w:b w:val="false"/>
          <w:i w:val="false"/>
          <w:color w:val="000000"/>
          <w:sz w:val="28"/>
        </w:rPr>
        <w:t>
      Количество созданных рабочих мест составляет _____ человек.</w:t>
      </w:r>
    </w:p>
    <w:p>
      <w:pPr>
        <w:spacing w:after="0"/>
        <w:ind w:left="0"/>
        <w:jc w:val="both"/>
      </w:pPr>
      <w:r>
        <w:rPr>
          <w:rFonts w:ascii="Times New Roman"/>
          <w:b w:val="false"/>
          <w:i w:val="false"/>
          <w:color w:val="000000"/>
          <w:sz w:val="28"/>
        </w:rPr>
        <w:t>
      В случае отклонения показателей фактических от запланированных,</w:t>
      </w:r>
    </w:p>
    <w:p>
      <w:pPr>
        <w:spacing w:after="0"/>
        <w:ind w:left="0"/>
        <w:jc w:val="both"/>
      </w:pPr>
      <w:r>
        <w:rPr>
          <w:rFonts w:ascii="Times New Roman"/>
          <w:b w:val="false"/>
          <w:i w:val="false"/>
          <w:color w:val="000000"/>
          <w:sz w:val="28"/>
        </w:rPr>
        <w:t>
      отраженных в отчете по мониторингу реализации бюджетных</w:t>
      </w:r>
    </w:p>
    <w:p>
      <w:pPr>
        <w:spacing w:after="0"/>
        <w:ind w:left="0"/>
        <w:jc w:val="both"/>
      </w:pPr>
      <w:r>
        <w:rPr>
          <w:rFonts w:ascii="Times New Roman"/>
          <w:b w:val="false"/>
          <w:i w:val="false"/>
          <w:color w:val="000000"/>
          <w:sz w:val="28"/>
        </w:rPr>
        <w:t>
      инвестиционных проектов в постинвестиционном периоде, указываются</w:t>
      </w:r>
    </w:p>
    <w:p>
      <w:pPr>
        <w:spacing w:after="0"/>
        <w:ind w:left="0"/>
        <w:jc w:val="both"/>
      </w:pPr>
      <w:r>
        <w:rPr>
          <w:rFonts w:ascii="Times New Roman"/>
          <w:b w:val="false"/>
          <w:i w:val="false"/>
          <w:color w:val="000000"/>
          <w:sz w:val="28"/>
        </w:rPr>
        <w:t>
      причины отклонений, а также меры, принятые в целях устранения</w:t>
      </w:r>
    </w:p>
    <w:p>
      <w:pPr>
        <w:spacing w:after="0"/>
        <w:ind w:left="0"/>
        <w:jc w:val="both"/>
      </w:pPr>
      <w:r>
        <w:rPr>
          <w:rFonts w:ascii="Times New Roman"/>
          <w:b w:val="false"/>
          <w:i w:val="false"/>
          <w:color w:val="000000"/>
          <w:sz w:val="28"/>
        </w:rPr>
        <w:t>
      приведенных отклонений.</w:t>
      </w:r>
    </w:p>
    <w:p>
      <w:pPr>
        <w:spacing w:after="0"/>
        <w:ind w:left="0"/>
        <w:jc w:val="left"/>
      </w:pPr>
      <w:r>
        <w:rPr>
          <w:rFonts w:ascii="Times New Roman"/>
          <w:b/>
          <w:i w:val="false"/>
          <w:color w:val="000000"/>
        </w:rPr>
        <w:t xml:space="preserve"> Оборона</w:t>
      </w:r>
    </w:p>
    <w:p>
      <w:pPr>
        <w:spacing w:after="0"/>
        <w:ind w:left="0"/>
        <w:jc w:val="both"/>
      </w:pPr>
      <w:r>
        <w:rPr>
          <w:rFonts w:ascii="Times New Roman"/>
          <w:b w:val="false"/>
          <w:i w:val="false"/>
          <w:color w:val="000000"/>
          <w:sz w:val="28"/>
        </w:rPr>
        <w:t>
      Введено в эксплуатацию _____________ бюджетных инвестиционных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проектов на общую стоимость ____________________________ тыс. тенге.</w:t>
      </w:r>
    </w:p>
    <w:p>
      <w:pPr>
        <w:spacing w:after="0"/>
        <w:ind w:left="0"/>
        <w:jc w:val="both"/>
      </w:pPr>
      <w:r>
        <w:rPr>
          <w:rFonts w:ascii="Times New Roman"/>
          <w:b w:val="false"/>
          <w:i w:val="false"/>
          <w:color w:val="000000"/>
          <w:sz w:val="28"/>
        </w:rPr>
        <w:t>
      (указывается стоимость проектов)</w:t>
      </w:r>
    </w:p>
    <w:p>
      <w:pPr>
        <w:spacing w:after="0"/>
        <w:ind w:left="0"/>
        <w:jc w:val="both"/>
      </w:pPr>
      <w:r>
        <w:rPr>
          <w:rFonts w:ascii="Times New Roman"/>
          <w:b w:val="false"/>
          <w:i w:val="false"/>
          <w:color w:val="000000"/>
          <w:sz w:val="28"/>
        </w:rPr>
        <w:t>
      Введенные в эксплуатацию объекты приняты в:</w:t>
      </w:r>
    </w:p>
    <w:p>
      <w:pPr>
        <w:spacing w:after="0"/>
        <w:ind w:left="0"/>
        <w:jc w:val="both"/>
      </w:pPr>
      <w:r>
        <w:rPr>
          <w:rFonts w:ascii="Times New Roman"/>
          <w:b w:val="false"/>
          <w:i w:val="false"/>
          <w:color w:val="000000"/>
          <w:sz w:val="28"/>
        </w:rPr>
        <w:t>
      1) республиканскую собственность -__________ объектов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 тыс. тенге;</w:t>
      </w:r>
    </w:p>
    <w:p>
      <w:pPr>
        <w:spacing w:after="0"/>
        <w:ind w:left="0"/>
        <w:jc w:val="both"/>
      </w:pPr>
      <w:r>
        <w:rPr>
          <w:rFonts w:ascii="Times New Roman"/>
          <w:b w:val="false"/>
          <w:i w:val="false"/>
          <w:color w:val="000000"/>
          <w:sz w:val="28"/>
        </w:rPr>
        <w:t>
      2) коммунальную собственность -____________ объектов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 тыс. тенге.</w:t>
      </w:r>
    </w:p>
    <w:p>
      <w:pPr>
        <w:spacing w:after="0"/>
        <w:ind w:left="0"/>
        <w:jc w:val="both"/>
      </w:pPr>
      <w:r>
        <w:rPr>
          <w:rFonts w:ascii="Times New Roman"/>
          <w:b w:val="false"/>
          <w:i w:val="false"/>
          <w:color w:val="000000"/>
          <w:sz w:val="28"/>
        </w:rPr>
        <w:t>
      Количество созданных рабочих мест составляет _____ человек.</w:t>
      </w:r>
    </w:p>
    <w:p>
      <w:pPr>
        <w:spacing w:after="0"/>
        <w:ind w:left="0"/>
        <w:jc w:val="both"/>
      </w:pPr>
      <w:r>
        <w:rPr>
          <w:rFonts w:ascii="Times New Roman"/>
          <w:b w:val="false"/>
          <w:i w:val="false"/>
          <w:color w:val="000000"/>
          <w:sz w:val="28"/>
        </w:rPr>
        <w:t>
      В случае отклонения показателей фактических от запланированных,</w:t>
      </w:r>
    </w:p>
    <w:p>
      <w:pPr>
        <w:spacing w:after="0"/>
        <w:ind w:left="0"/>
        <w:jc w:val="both"/>
      </w:pPr>
      <w:r>
        <w:rPr>
          <w:rFonts w:ascii="Times New Roman"/>
          <w:b w:val="false"/>
          <w:i w:val="false"/>
          <w:color w:val="000000"/>
          <w:sz w:val="28"/>
        </w:rPr>
        <w:t>
      отраженных в отчете по мониторингу реализации бюджетных</w:t>
      </w:r>
    </w:p>
    <w:p>
      <w:pPr>
        <w:spacing w:after="0"/>
        <w:ind w:left="0"/>
        <w:jc w:val="both"/>
      </w:pPr>
      <w:r>
        <w:rPr>
          <w:rFonts w:ascii="Times New Roman"/>
          <w:b w:val="false"/>
          <w:i w:val="false"/>
          <w:color w:val="000000"/>
          <w:sz w:val="28"/>
        </w:rPr>
        <w:t>
      инвестиционных проектов в постинвестиционном периоде, указываются</w:t>
      </w:r>
    </w:p>
    <w:p>
      <w:pPr>
        <w:spacing w:after="0"/>
        <w:ind w:left="0"/>
        <w:jc w:val="both"/>
      </w:pPr>
      <w:r>
        <w:rPr>
          <w:rFonts w:ascii="Times New Roman"/>
          <w:b w:val="false"/>
          <w:i w:val="false"/>
          <w:color w:val="000000"/>
          <w:sz w:val="28"/>
        </w:rPr>
        <w:t>
      причины отклонений, а также меры, принятые в целях устранения</w:t>
      </w:r>
    </w:p>
    <w:p>
      <w:pPr>
        <w:spacing w:after="0"/>
        <w:ind w:left="0"/>
        <w:jc w:val="both"/>
      </w:pPr>
      <w:r>
        <w:rPr>
          <w:rFonts w:ascii="Times New Roman"/>
          <w:b w:val="false"/>
          <w:i w:val="false"/>
          <w:color w:val="000000"/>
          <w:sz w:val="28"/>
        </w:rPr>
        <w:t>
      приведенных отклонений.</w:t>
      </w:r>
    </w:p>
    <w:p>
      <w:pPr>
        <w:spacing w:after="0"/>
        <w:ind w:left="0"/>
        <w:jc w:val="left"/>
      </w:pPr>
      <w:r>
        <w:rPr>
          <w:rFonts w:ascii="Times New Roman"/>
          <w:b/>
          <w:i w:val="false"/>
          <w:color w:val="000000"/>
        </w:rPr>
        <w:t xml:space="preserve"> Общественный порядок, безопасность, правовая, судебная,</w:t>
      </w:r>
      <w:r>
        <w:br/>
      </w:r>
      <w:r>
        <w:rPr>
          <w:rFonts w:ascii="Times New Roman"/>
          <w:b/>
          <w:i w:val="false"/>
          <w:color w:val="000000"/>
        </w:rPr>
        <w:t>уголовно-исполнительная деятельность</w:t>
      </w:r>
    </w:p>
    <w:p>
      <w:pPr>
        <w:spacing w:after="0"/>
        <w:ind w:left="0"/>
        <w:jc w:val="both"/>
      </w:pPr>
      <w:r>
        <w:rPr>
          <w:rFonts w:ascii="Times New Roman"/>
          <w:b w:val="false"/>
          <w:i w:val="false"/>
          <w:color w:val="000000"/>
          <w:sz w:val="28"/>
        </w:rPr>
        <w:t>
      Введено в эксплуатацию _____________ бюджетных инвестиционных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проектов на общую стоимость _____________________________ тыс. тенге.</w:t>
      </w:r>
    </w:p>
    <w:p>
      <w:pPr>
        <w:spacing w:after="0"/>
        <w:ind w:left="0"/>
        <w:jc w:val="both"/>
      </w:pPr>
      <w:r>
        <w:rPr>
          <w:rFonts w:ascii="Times New Roman"/>
          <w:b w:val="false"/>
          <w:i w:val="false"/>
          <w:color w:val="000000"/>
          <w:sz w:val="28"/>
        </w:rPr>
        <w:t>
      (указывается стоимость проектов)</w:t>
      </w:r>
    </w:p>
    <w:p>
      <w:pPr>
        <w:spacing w:after="0"/>
        <w:ind w:left="0"/>
        <w:jc w:val="both"/>
      </w:pPr>
      <w:r>
        <w:rPr>
          <w:rFonts w:ascii="Times New Roman"/>
          <w:b w:val="false"/>
          <w:i w:val="false"/>
          <w:color w:val="000000"/>
          <w:sz w:val="28"/>
        </w:rPr>
        <w:t>
      Введенные в эксплуатацию объекты приняты в:</w:t>
      </w:r>
    </w:p>
    <w:p>
      <w:pPr>
        <w:spacing w:after="0"/>
        <w:ind w:left="0"/>
        <w:jc w:val="both"/>
      </w:pPr>
      <w:r>
        <w:rPr>
          <w:rFonts w:ascii="Times New Roman"/>
          <w:b w:val="false"/>
          <w:i w:val="false"/>
          <w:color w:val="000000"/>
          <w:sz w:val="28"/>
        </w:rPr>
        <w:t>
      1) республиканскую собственность -__________ объектов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 тыс. тенге;</w:t>
      </w:r>
    </w:p>
    <w:p>
      <w:pPr>
        <w:spacing w:after="0"/>
        <w:ind w:left="0"/>
        <w:jc w:val="both"/>
      </w:pPr>
      <w:r>
        <w:rPr>
          <w:rFonts w:ascii="Times New Roman"/>
          <w:b w:val="false"/>
          <w:i w:val="false"/>
          <w:color w:val="000000"/>
          <w:sz w:val="28"/>
        </w:rPr>
        <w:t>
      2) коммунальную собственность -____________ объектов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 тыс. тенге.</w:t>
      </w:r>
    </w:p>
    <w:p>
      <w:pPr>
        <w:spacing w:after="0"/>
        <w:ind w:left="0"/>
        <w:jc w:val="both"/>
      </w:pPr>
      <w:r>
        <w:rPr>
          <w:rFonts w:ascii="Times New Roman"/>
          <w:b w:val="false"/>
          <w:i w:val="false"/>
          <w:color w:val="000000"/>
          <w:sz w:val="28"/>
        </w:rPr>
        <w:t>
      Количество созданных рабочих мест составляет _____ человек.</w:t>
      </w:r>
    </w:p>
    <w:p>
      <w:pPr>
        <w:spacing w:after="0"/>
        <w:ind w:left="0"/>
        <w:jc w:val="both"/>
      </w:pPr>
      <w:r>
        <w:rPr>
          <w:rFonts w:ascii="Times New Roman"/>
          <w:b w:val="false"/>
          <w:i w:val="false"/>
          <w:color w:val="000000"/>
          <w:sz w:val="28"/>
        </w:rPr>
        <w:t>
      В случае отклонения показателей фактических от запланированных,</w:t>
      </w:r>
    </w:p>
    <w:p>
      <w:pPr>
        <w:spacing w:after="0"/>
        <w:ind w:left="0"/>
        <w:jc w:val="both"/>
      </w:pPr>
      <w:r>
        <w:rPr>
          <w:rFonts w:ascii="Times New Roman"/>
          <w:b w:val="false"/>
          <w:i w:val="false"/>
          <w:color w:val="000000"/>
          <w:sz w:val="28"/>
        </w:rPr>
        <w:t>
      отраженных в отчете по мониторингу реализации бюджетных</w:t>
      </w:r>
    </w:p>
    <w:p>
      <w:pPr>
        <w:spacing w:after="0"/>
        <w:ind w:left="0"/>
        <w:jc w:val="both"/>
      </w:pPr>
      <w:r>
        <w:rPr>
          <w:rFonts w:ascii="Times New Roman"/>
          <w:b w:val="false"/>
          <w:i w:val="false"/>
          <w:color w:val="000000"/>
          <w:sz w:val="28"/>
        </w:rPr>
        <w:t>
      инвестиционных проектов в постинвестиционном периоде, указываются</w:t>
      </w:r>
    </w:p>
    <w:p>
      <w:pPr>
        <w:spacing w:after="0"/>
        <w:ind w:left="0"/>
        <w:jc w:val="both"/>
      </w:pPr>
      <w:r>
        <w:rPr>
          <w:rFonts w:ascii="Times New Roman"/>
          <w:b w:val="false"/>
          <w:i w:val="false"/>
          <w:color w:val="000000"/>
          <w:sz w:val="28"/>
        </w:rPr>
        <w:t>
      причины отклонений, а также меры, принятые в целях устранения</w:t>
      </w:r>
    </w:p>
    <w:p>
      <w:pPr>
        <w:spacing w:after="0"/>
        <w:ind w:left="0"/>
        <w:jc w:val="both"/>
      </w:pPr>
      <w:r>
        <w:rPr>
          <w:rFonts w:ascii="Times New Roman"/>
          <w:b w:val="false"/>
          <w:i w:val="false"/>
          <w:color w:val="000000"/>
          <w:sz w:val="28"/>
        </w:rPr>
        <w:t>
      приведенных отклонений.</w:t>
      </w:r>
    </w:p>
    <w:p>
      <w:pPr>
        <w:spacing w:after="0"/>
        <w:ind w:left="0"/>
        <w:jc w:val="left"/>
      </w:pPr>
      <w:r>
        <w:rPr>
          <w:rFonts w:ascii="Times New Roman"/>
          <w:b/>
          <w:i w:val="false"/>
          <w:color w:val="000000"/>
        </w:rPr>
        <w:t xml:space="preserve"> Образование</w:t>
      </w:r>
    </w:p>
    <w:p>
      <w:pPr>
        <w:spacing w:after="0"/>
        <w:ind w:left="0"/>
        <w:jc w:val="both"/>
      </w:pPr>
      <w:r>
        <w:rPr>
          <w:rFonts w:ascii="Times New Roman"/>
          <w:b w:val="false"/>
          <w:i w:val="false"/>
          <w:color w:val="000000"/>
          <w:sz w:val="28"/>
        </w:rPr>
        <w:t>
      Введено в эксплуатацию _____________ бюджетных инвестиционных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проектов на общую стоимость _____________________________ тыс. тенге.</w:t>
      </w:r>
    </w:p>
    <w:p>
      <w:pPr>
        <w:spacing w:after="0"/>
        <w:ind w:left="0"/>
        <w:jc w:val="both"/>
      </w:pPr>
      <w:r>
        <w:rPr>
          <w:rFonts w:ascii="Times New Roman"/>
          <w:b w:val="false"/>
          <w:i w:val="false"/>
          <w:color w:val="000000"/>
          <w:sz w:val="28"/>
        </w:rPr>
        <w:t>
      (указывается стоимость проектов)</w:t>
      </w:r>
    </w:p>
    <w:p>
      <w:pPr>
        <w:spacing w:after="0"/>
        <w:ind w:left="0"/>
        <w:jc w:val="both"/>
      </w:pPr>
      <w:r>
        <w:rPr>
          <w:rFonts w:ascii="Times New Roman"/>
          <w:b w:val="false"/>
          <w:i w:val="false"/>
          <w:color w:val="000000"/>
          <w:sz w:val="28"/>
        </w:rPr>
        <w:t>
      Введенные в эксплуатацию объекты приняты в:</w:t>
      </w:r>
    </w:p>
    <w:p>
      <w:pPr>
        <w:spacing w:after="0"/>
        <w:ind w:left="0"/>
        <w:jc w:val="both"/>
      </w:pPr>
      <w:r>
        <w:rPr>
          <w:rFonts w:ascii="Times New Roman"/>
          <w:b w:val="false"/>
          <w:i w:val="false"/>
          <w:color w:val="000000"/>
          <w:sz w:val="28"/>
        </w:rPr>
        <w:t>
      1) республиканскую собственность -__________ объектов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 тыс. тенге;</w:t>
      </w:r>
    </w:p>
    <w:p>
      <w:pPr>
        <w:spacing w:after="0"/>
        <w:ind w:left="0"/>
        <w:jc w:val="both"/>
      </w:pPr>
      <w:r>
        <w:rPr>
          <w:rFonts w:ascii="Times New Roman"/>
          <w:b w:val="false"/>
          <w:i w:val="false"/>
          <w:color w:val="000000"/>
          <w:sz w:val="28"/>
        </w:rPr>
        <w:t>
      2) коммунальную собственность -____________ объектов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 тыс. тенге.</w:t>
      </w:r>
    </w:p>
    <w:p>
      <w:pPr>
        <w:spacing w:after="0"/>
        <w:ind w:left="0"/>
        <w:jc w:val="both"/>
      </w:pPr>
      <w:r>
        <w:rPr>
          <w:rFonts w:ascii="Times New Roman"/>
          <w:b w:val="false"/>
          <w:i w:val="false"/>
          <w:color w:val="000000"/>
          <w:sz w:val="28"/>
        </w:rPr>
        <w:t>
      Количество созданных рабочих мест составляет _____ человек.</w:t>
      </w:r>
    </w:p>
    <w:p>
      <w:pPr>
        <w:spacing w:after="0"/>
        <w:ind w:left="0"/>
        <w:jc w:val="both"/>
      </w:pPr>
      <w:r>
        <w:rPr>
          <w:rFonts w:ascii="Times New Roman"/>
          <w:b w:val="false"/>
          <w:i w:val="false"/>
          <w:color w:val="000000"/>
          <w:sz w:val="28"/>
        </w:rPr>
        <w:t>
      В случае отклонения показателей фактических от запланированных,</w:t>
      </w:r>
    </w:p>
    <w:p>
      <w:pPr>
        <w:spacing w:after="0"/>
        <w:ind w:left="0"/>
        <w:jc w:val="both"/>
      </w:pPr>
      <w:r>
        <w:rPr>
          <w:rFonts w:ascii="Times New Roman"/>
          <w:b w:val="false"/>
          <w:i w:val="false"/>
          <w:color w:val="000000"/>
          <w:sz w:val="28"/>
        </w:rPr>
        <w:t>
      отраженных в отчете по мониторингу реализации бюджетных</w:t>
      </w:r>
    </w:p>
    <w:p>
      <w:pPr>
        <w:spacing w:after="0"/>
        <w:ind w:left="0"/>
        <w:jc w:val="both"/>
      </w:pPr>
      <w:r>
        <w:rPr>
          <w:rFonts w:ascii="Times New Roman"/>
          <w:b w:val="false"/>
          <w:i w:val="false"/>
          <w:color w:val="000000"/>
          <w:sz w:val="28"/>
        </w:rPr>
        <w:t>
      инвестиционных проектов в постинвестиционном периоде, указываются</w:t>
      </w:r>
    </w:p>
    <w:p>
      <w:pPr>
        <w:spacing w:after="0"/>
        <w:ind w:left="0"/>
        <w:jc w:val="both"/>
      </w:pPr>
      <w:r>
        <w:rPr>
          <w:rFonts w:ascii="Times New Roman"/>
          <w:b w:val="false"/>
          <w:i w:val="false"/>
          <w:color w:val="000000"/>
          <w:sz w:val="28"/>
        </w:rPr>
        <w:t>
      причины отклонений, а также меры, принятые в целях устранения</w:t>
      </w:r>
    </w:p>
    <w:p>
      <w:pPr>
        <w:spacing w:after="0"/>
        <w:ind w:left="0"/>
        <w:jc w:val="both"/>
      </w:pPr>
      <w:r>
        <w:rPr>
          <w:rFonts w:ascii="Times New Roman"/>
          <w:b w:val="false"/>
          <w:i w:val="false"/>
          <w:color w:val="000000"/>
          <w:sz w:val="28"/>
        </w:rPr>
        <w:t>
      приведенных отклонений.</w:t>
      </w:r>
    </w:p>
    <w:p>
      <w:pPr>
        <w:spacing w:after="0"/>
        <w:ind w:left="0"/>
        <w:jc w:val="left"/>
      </w:pPr>
      <w:r>
        <w:rPr>
          <w:rFonts w:ascii="Times New Roman"/>
          <w:b/>
          <w:i w:val="false"/>
          <w:color w:val="000000"/>
        </w:rPr>
        <w:t xml:space="preserve"> Здравоохранение</w:t>
      </w:r>
    </w:p>
    <w:p>
      <w:pPr>
        <w:spacing w:after="0"/>
        <w:ind w:left="0"/>
        <w:jc w:val="both"/>
      </w:pPr>
      <w:r>
        <w:rPr>
          <w:rFonts w:ascii="Times New Roman"/>
          <w:b w:val="false"/>
          <w:i w:val="false"/>
          <w:color w:val="000000"/>
          <w:sz w:val="28"/>
        </w:rPr>
        <w:t>
      Введено в эксплуатацию _____________ бюджетных инвестиционных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проектов на общую стоимость ___________________________ тыс. тенге.</w:t>
      </w:r>
    </w:p>
    <w:p>
      <w:pPr>
        <w:spacing w:after="0"/>
        <w:ind w:left="0"/>
        <w:jc w:val="both"/>
      </w:pPr>
      <w:r>
        <w:rPr>
          <w:rFonts w:ascii="Times New Roman"/>
          <w:b w:val="false"/>
          <w:i w:val="false"/>
          <w:color w:val="000000"/>
          <w:sz w:val="28"/>
        </w:rPr>
        <w:t>
      (указывается стоимость проектов)</w:t>
      </w:r>
    </w:p>
    <w:p>
      <w:pPr>
        <w:spacing w:after="0"/>
        <w:ind w:left="0"/>
        <w:jc w:val="both"/>
      </w:pPr>
      <w:r>
        <w:rPr>
          <w:rFonts w:ascii="Times New Roman"/>
          <w:b w:val="false"/>
          <w:i w:val="false"/>
          <w:color w:val="000000"/>
          <w:sz w:val="28"/>
        </w:rPr>
        <w:t>
      Введенные в эксплуатацию объекты приняты в:</w:t>
      </w:r>
    </w:p>
    <w:p>
      <w:pPr>
        <w:spacing w:after="0"/>
        <w:ind w:left="0"/>
        <w:jc w:val="both"/>
      </w:pPr>
      <w:r>
        <w:rPr>
          <w:rFonts w:ascii="Times New Roman"/>
          <w:b w:val="false"/>
          <w:i w:val="false"/>
          <w:color w:val="000000"/>
          <w:sz w:val="28"/>
        </w:rPr>
        <w:t>
      1) республиканскую собственность -__________ объектов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 тыс. тенге;</w:t>
      </w:r>
    </w:p>
    <w:p>
      <w:pPr>
        <w:spacing w:after="0"/>
        <w:ind w:left="0"/>
        <w:jc w:val="both"/>
      </w:pPr>
      <w:r>
        <w:rPr>
          <w:rFonts w:ascii="Times New Roman"/>
          <w:b w:val="false"/>
          <w:i w:val="false"/>
          <w:color w:val="000000"/>
          <w:sz w:val="28"/>
        </w:rPr>
        <w:t>
      2) коммунальную собственность -____________ объектов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 тыс. тенге.</w:t>
      </w:r>
    </w:p>
    <w:p>
      <w:pPr>
        <w:spacing w:after="0"/>
        <w:ind w:left="0"/>
        <w:jc w:val="both"/>
      </w:pPr>
      <w:r>
        <w:rPr>
          <w:rFonts w:ascii="Times New Roman"/>
          <w:b w:val="false"/>
          <w:i w:val="false"/>
          <w:color w:val="000000"/>
          <w:sz w:val="28"/>
        </w:rPr>
        <w:t>
      Количество созданных рабочих мест составляет _____ человек.</w:t>
      </w:r>
    </w:p>
    <w:p>
      <w:pPr>
        <w:spacing w:after="0"/>
        <w:ind w:left="0"/>
        <w:jc w:val="both"/>
      </w:pPr>
      <w:r>
        <w:rPr>
          <w:rFonts w:ascii="Times New Roman"/>
          <w:b w:val="false"/>
          <w:i w:val="false"/>
          <w:color w:val="000000"/>
          <w:sz w:val="28"/>
        </w:rPr>
        <w:t>
      В случае отклонения показателей фактических от запланированных,</w:t>
      </w:r>
    </w:p>
    <w:p>
      <w:pPr>
        <w:spacing w:after="0"/>
        <w:ind w:left="0"/>
        <w:jc w:val="both"/>
      </w:pPr>
      <w:r>
        <w:rPr>
          <w:rFonts w:ascii="Times New Roman"/>
          <w:b w:val="false"/>
          <w:i w:val="false"/>
          <w:color w:val="000000"/>
          <w:sz w:val="28"/>
        </w:rPr>
        <w:t>
      отраженных в отчете по мониторингу реализации бюджетных</w:t>
      </w:r>
    </w:p>
    <w:p>
      <w:pPr>
        <w:spacing w:after="0"/>
        <w:ind w:left="0"/>
        <w:jc w:val="both"/>
      </w:pPr>
      <w:r>
        <w:rPr>
          <w:rFonts w:ascii="Times New Roman"/>
          <w:b w:val="false"/>
          <w:i w:val="false"/>
          <w:color w:val="000000"/>
          <w:sz w:val="28"/>
        </w:rPr>
        <w:t>
      инвестиционных проектов в постинвестиционном периоде, указываются</w:t>
      </w:r>
    </w:p>
    <w:p>
      <w:pPr>
        <w:spacing w:after="0"/>
        <w:ind w:left="0"/>
        <w:jc w:val="both"/>
      </w:pPr>
      <w:r>
        <w:rPr>
          <w:rFonts w:ascii="Times New Roman"/>
          <w:b w:val="false"/>
          <w:i w:val="false"/>
          <w:color w:val="000000"/>
          <w:sz w:val="28"/>
        </w:rPr>
        <w:t>
      причины отклонений, а также меры, принятые в целях устранения</w:t>
      </w:r>
    </w:p>
    <w:p>
      <w:pPr>
        <w:spacing w:after="0"/>
        <w:ind w:left="0"/>
        <w:jc w:val="both"/>
      </w:pPr>
      <w:r>
        <w:rPr>
          <w:rFonts w:ascii="Times New Roman"/>
          <w:b w:val="false"/>
          <w:i w:val="false"/>
          <w:color w:val="000000"/>
          <w:sz w:val="28"/>
        </w:rPr>
        <w:t>
      приведенных отклонений.</w:t>
      </w:r>
    </w:p>
    <w:p>
      <w:pPr>
        <w:spacing w:after="0"/>
        <w:ind w:left="0"/>
        <w:jc w:val="left"/>
      </w:pPr>
      <w:r>
        <w:rPr>
          <w:rFonts w:ascii="Times New Roman"/>
          <w:b/>
          <w:i w:val="false"/>
          <w:color w:val="000000"/>
        </w:rPr>
        <w:t xml:space="preserve"> Социальная помощь и социальное обеспечение</w:t>
      </w:r>
    </w:p>
    <w:p>
      <w:pPr>
        <w:spacing w:after="0"/>
        <w:ind w:left="0"/>
        <w:jc w:val="both"/>
      </w:pPr>
      <w:r>
        <w:rPr>
          <w:rFonts w:ascii="Times New Roman"/>
          <w:b w:val="false"/>
          <w:i w:val="false"/>
          <w:color w:val="000000"/>
          <w:sz w:val="28"/>
        </w:rPr>
        <w:t>
      Введено в эксплуатацию _____________ бюджетных инвестиционных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проектов на общую стоимость ___________________________ тыс. тенге.</w:t>
      </w:r>
    </w:p>
    <w:p>
      <w:pPr>
        <w:spacing w:after="0"/>
        <w:ind w:left="0"/>
        <w:jc w:val="both"/>
      </w:pPr>
      <w:r>
        <w:rPr>
          <w:rFonts w:ascii="Times New Roman"/>
          <w:b w:val="false"/>
          <w:i w:val="false"/>
          <w:color w:val="000000"/>
          <w:sz w:val="28"/>
        </w:rPr>
        <w:t>
      (указывается стоимость проектов)</w:t>
      </w:r>
    </w:p>
    <w:p>
      <w:pPr>
        <w:spacing w:after="0"/>
        <w:ind w:left="0"/>
        <w:jc w:val="both"/>
      </w:pPr>
      <w:r>
        <w:rPr>
          <w:rFonts w:ascii="Times New Roman"/>
          <w:b w:val="false"/>
          <w:i w:val="false"/>
          <w:color w:val="000000"/>
          <w:sz w:val="28"/>
        </w:rPr>
        <w:t>
      Введенные в эксплуатацию объекты приняты в:</w:t>
      </w:r>
    </w:p>
    <w:p>
      <w:pPr>
        <w:spacing w:after="0"/>
        <w:ind w:left="0"/>
        <w:jc w:val="both"/>
      </w:pPr>
      <w:r>
        <w:rPr>
          <w:rFonts w:ascii="Times New Roman"/>
          <w:b w:val="false"/>
          <w:i w:val="false"/>
          <w:color w:val="000000"/>
          <w:sz w:val="28"/>
        </w:rPr>
        <w:t>
      1) республиканскую собственность -__________ объектов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 тыс. тенге;</w:t>
      </w:r>
    </w:p>
    <w:p>
      <w:pPr>
        <w:spacing w:after="0"/>
        <w:ind w:left="0"/>
        <w:jc w:val="both"/>
      </w:pPr>
      <w:r>
        <w:rPr>
          <w:rFonts w:ascii="Times New Roman"/>
          <w:b w:val="false"/>
          <w:i w:val="false"/>
          <w:color w:val="000000"/>
          <w:sz w:val="28"/>
        </w:rPr>
        <w:t>
      2) коммунальную собственность -____________ объектов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 тыс. тенге.</w:t>
      </w:r>
    </w:p>
    <w:p>
      <w:pPr>
        <w:spacing w:after="0"/>
        <w:ind w:left="0"/>
        <w:jc w:val="both"/>
      </w:pPr>
      <w:r>
        <w:rPr>
          <w:rFonts w:ascii="Times New Roman"/>
          <w:b w:val="false"/>
          <w:i w:val="false"/>
          <w:color w:val="000000"/>
          <w:sz w:val="28"/>
        </w:rPr>
        <w:t>
      Количество созданных рабочих мест составляет _____ человек.</w:t>
      </w:r>
    </w:p>
    <w:p>
      <w:pPr>
        <w:spacing w:after="0"/>
        <w:ind w:left="0"/>
        <w:jc w:val="both"/>
      </w:pPr>
      <w:r>
        <w:rPr>
          <w:rFonts w:ascii="Times New Roman"/>
          <w:b w:val="false"/>
          <w:i w:val="false"/>
          <w:color w:val="000000"/>
          <w:sz w:val="28"/>
        </w:rPr>
        <w:t>
      В случае отклонения показателей фактических от запланированных,</w:t>
      </w:r>
    </w:p>
    <w:p>
      <w:pPr>
        <w:spacing w:after="0"/>
        <w:ind w:left="0"/>
        <w:jc w:val="both"/>
      </w:pPr>
      <w:r>
        <w:rPr>
          <w:rFonts w:ascii="Times New Roman"/>
          <w:b w:val="false"/>
          <w:i w:val="false"/>
          <w:color w:val="000000"/>
          <w:sz w:val="28"/>
        </w:rPr>
        <w:t>
      отраженных в отчете по мониторингу реализации бюджетных</w:t>
      </w:r>
    </w:p>
    <w:p>
      <w:pPr>
        <w:spacing w:after="0"/>
        <w:ind w:left="0"/>
        <w:jc w:val="both"/>
      </w:pPr>
      <w:r>
        <w:rPr>
          <w:rFonts w:ascii="Times New Roman"/>
          <w:b w:val="false"/>
          <w:i w:val="false"/>
          <w:color w:val="000000"/>
          <w:sz w:val="28"/>
        </w:rPr>
        <w:t>
      инвестиционных проектов в постинвестиционном периоде, указываются</w:t>
      </w:r>
    </w:p>
    <w:p>
      <w:pPr>
        <w:spacing w:after="0"/>
        <w:ind w:left="0"/>
        <w:jc w:val="both"/>
      </w:pPr>
      <w:r>
        <w:rPr>
          <w:rFonts w:ascii="Times New Roman"/>
          <w:b w:val="false"/>
          <w:i w:val="false"/>
          <w:color w:val="000000"/>
          <w:sz w:val="28"/>
        </w:rPr>
        <w:t>
      причины отклонений, а также меры, принятые в целях устранения</w:t>
      </w:r>
    </w:p>
    <w:p>
      <w:pPr>
        <w:spacing w:after="0"/>
        <w:ind w:left="0"/>
        <w:jc w:val="both"/>
      </w:pPr>
      <w:r>
        <w:rPr>
          <w:rFonts w:ascii="Times New Roman"/>
          <w:b w:val="false"/>
          <w:i w:val="false"/>
          <w:color w:val="000000"/>
          <w:sz w:val="28"/>
        </w:rPr>
        <w:t>
      приведенных отклонений.</w:t>
      </w:r>
    </w:p>
    <w:p>
      <w:pPr>
        <w:spacing w:after="0"/>
        <w:ind w:left="0"/>
        <w:jc w:val="left"/>
      </w:pPr>
      <w:r>
        <w:rPr>
          <w:rFonts w:ascii="Times New Roman"/>
          <w:b/>
          <w:i w:val="false"/>
          <w:color w:val="000000"/>
        </w:rPr>
        <w:t xml:space="preserve"> Жилищно-коммунальное хозяйство</w:t>
      </w:r>
    </w:p>
    <w:p>
      <w:pPr>
        <w:spacing w:after="0"/>
        <w:ind w:left="0"/>
        <w:jc w:val="both"/>
      </w:pPr>
      <w:r>
        <w:rPr>
          <w:rFonts w:ascii="Times New Roman"/>
          <w:b w:val="false"/>
          <w:i w:val="false"/>
          <w:color w:val="000000"/>
          <w:sz w:val="28"/>
        </w:rPr>
        <w:t>
      Введено в эксплуатацию _____________ бюджетных инвестиционных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проектов на общую стоимость ___________________________ тыс. тенге.</w:t>
      </w:r>
    </w:p>
    <w:p>
      <w:pPr>
        <w:spacing w:after="0"/>
        <w:ind w:left="0"/>
        <w:jc w:val="both"/>
      </w:pPr>
      <w:r>
        <w:rPr>
          <w:rFonts w:ascii="Times New Roman"/>
          <w:b w:val="false"/>
          <w:i w:val="false"/>
          <w:color w:val="000000"/>
          <w:sz w:val="28"/>
        </w:rPr>
        <w:t>
      (указывается стоимость проектов)</w:t>
      </w:r>
    </w:p>
    <w:p>
      <w:pPr>
        <w:spacing w:after="0"/>
        <w:ind w:left="0"/>
        <w:jc w:val="both"/>
      </w:pPr>
      <w:r>
        <w:rPr>
          <w:rFonts w:ascii="Times New Roman"/>
          <w:b w:val="false"/>
          <w:i w:val="false"/>
          <w:color w:val="000000"/>
          <w:sz w:val="28"/>
        </w:rPr>
        <w:t>
      Введенные в эксплуатацию объекты приняты в:</w:t>
      </w:r>
    </w:p>
    <w:p>
      <w:pPr>
        <w:spacing w:after="0"/>
        <w:ind w:left="0"/>
        <w:jc w:val="both"/>
      </w:pPr>
      <w:r>
        <w:rPr>
          <w:rFonts w:ascii="Times New Roman"/>
          <w:b w:val="false"/>
          <w:i w:val="false"/>
          <w:color w:val="000000"/>
          <w:sz w:val="28"/>
        </w:rPr>
        <w:t>
      1) республиканскую собственность -__________ объектов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 тыс. тенге;</w:t>
      </w:r>
    </w:p>
    <w:p>
      <w:pPr>
        <w:spacing w:after="0"/>
        <w:ind w:left="0"/>
        <w:jc w:val="both"/>
      </w:pPr>
      <w:r>
        <w:rPr>
          <w:rFonts w:ascii="Times New Roman"/>
          <w:b w:val="false"/>
          <w:i w:val="false"/>
          <w:color w:val="000000"/>
          <w:sz w:val="28"/>
        </w:rPr>
        <w:t>
      2) коммунальную собственность -____________ объектов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 тыс. тенге.</w:t>
      </w:r>
    </w:p>
    <w:p>
      <w:pPr>
        <w:spacing w:after="0"/>
        <w:ind w:left="0"/>
        <w:jc w:val="both"/>
      </w:pPr>
      <w:r>
        <w:rPr>
          <w:rFonts w:ascii="Times New Roman"/>
          <w:b w:val="false"/>
          <w:i w:val="false"/>
          <w:color w:val="000000"/>
          <w:sz w:val="28"/>
        </w:rPr>
        <w:t>
      Количество созданных рабочих мест составляет _____ человек.</w:t>
      </w:r>
    </w:p>
    <w:p>
      <w:pPr>
        <w:spacing w:after="0"/>
        <w:ind w:left="0"/>
        <w:jc w:val="both"/>
      </w:pPr>
      <w:r>
        <w:rPr>
          <w:rFonts w:ascii="Times New Roman"/>
          <w:b w:val="false"/>
          <w:i w:val="false"/>
          <w:color w:val="000000"/>
          <w:sz w:val="28"/>
        </w:rPr>
        <w:t>
      В случае отклонения показателей фактических от запланированных,</w:t>
      </w:r>
    </w:p>
    <w:p>
      <w:pPr>
        <w:spacing w:after="0"/>
        <w:ind w:left="0"/>
        <w:jc w:val="both"/>
      </w:pPr>
      <w:r>
        <w:rPr>
          <w:rFonts w:ascii="Times New Roman"/>
          <w:b w:val="false"/>
          <w:i w:val="false"/>
          <w:color w:val="000000"/>
          <w:sz w:val="28"/>
        </w:rPr>
        <w:t>
      отраженных в отчете по мониторингу реализации бюджетных</w:t>
      </w:r>
    </w:p>
    <w:p>
      <w:pPr>
        <w:spacing w:after="0"/>
        <w:ind w:left="0"/>
        <w:jc w:val="both"/>
      </w:pPr>
      <w:r>
        <w:rPr>
          <w:rFonts w:ascii="Times New Roman"/>
          <w:b w:val="false"/>
          <w:i w:val="false"/>
          <w:color w:val="000000"/>
          <w:sz w:val="28"/>
        </w:rPr>
        <w:t>
      инвестиционных проектов в постинвестиционном периоде, указываются</w:t>
      </w:r>
    </w:p>
    <w:p>
      <w:pPr>
        <w:spacing w:after="0"/>
        <w:ind w:left="0"/>
        <w:jc w:val="both"/>
      </w:pPr>
      <w:r>
        <w:rPr>
          <w:rFonts w:ascii="Times New Roman"/>
          <w:b w:val="false"/>
          <w:i w:val="false"/>
          <w:color w:val="000000"/>
          <w:sz w:val="28"/>
        </w:rPr>
        <w:t>
      причины отклонений, а также меры, принятые в целях устранения</w:t>
      </w:r>
    </w:p>
    <w:p>
      <w:pPr>
        <w:spacing w:after="0"/>
        <w:ind w:left="0"/>
        <w:jc w:val="both"/>
      </w:pPr>
      <w:r>
        <w:rPr>
          <w:rFonts w:ascii="Times New Roman"/>
          <w:b w:val="false"/>
          <w:i w:val="false"/>
          <w:color w:val="000000"/>
          <w:sz w:val="28"/>
        </w:rPr>
        <w:t>
      приведенных отклонений.</w:t>
      </w:r>
    </w:p>
    <w:p>
      <w:pPr>
        <w:spacing w:after="0"/>
        <w:ind w:left="0"/>
        <w:jc w:val="left"/>
      </w:pPr>
      <w:r>
        <w:rPr>
          <w:rFonts w:ascii="Times New Roman"/>
          <w:b/>
          <w:i w:val="false"/>
          <w:color w:val="000000"/>
        </w:rPr>
        <w:t xml:space="preserve"> Культура, спорт, туризм и информационное пространство</w:t>
      </w:r>
    </w:p>
    <w:p>
      <w:pPr>
        <w:spacing w:after="0"/>
        <w:ind w:left="0"/>
        <w:jc w:val="both"/>
      </w:pPr>
      <w:r>
        <w:rPr>
          <w:rFonts w:ascii="Times New Roman"/>
          <w:b w:val="false"/>
          <w:i w:val="false"/>
          <w:color w:val="000000"/>
          <w:sz w:val="28"/>
        </w:rPr>
        <w:t>
      Введено в эксплуатацию _____________ бюджетных инвестиционных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проектов на общую стоимость ___________________________ тыс. тенге.</w:t>
      </w:r>
    </w:p>
    <w:p>
      <w:pPr>
        <w:spacing w:after="0"/>
        <w:ind w:left="0"/>
        <w:jc w:val="both"/>
      </w:pPr>
      <w:r>
        <w:rPr>
          <w:rFonts w:ascii="Times New Roman"/>
          <w:b w:val="false"/>
          <w:i w:val="false"/>
          <w:color w:val="000000"/>
          <w:sz w:val="28"/>
        </w:rPr>
        <w:t>
      (указывается стоимость проектов)</w:t>
      </w:r>
    </w:p>
    <w:p>
      <w:pPr>
        <w:spacing w:after="0"/>
        <w:ind w:left="0"/>
        <w:jc w:val="both"/>
      </w:pPr>
      <w:r>
        <w:rPr>
          <w:rFonts w:ascii="Times New Roman"/>
          <w:b w:val="false"/>
          <w:i w:val="false"/>
          <w:color w:val="000000"/>
          <w:sz w:val="28"/>
        </w:rPr>
        <w:t>
      Введенные в эксплуатацию объекты приняты в:</w:t>
      </w:r>
    </w:p>
    <w:p>
      <w:pPr>
        <w:spacing w:after="0"/>
        <w:ind w:left="0"/>
        <w:jc w:val="both"/>
      </w:pPr>
      <w:r>
        <w:rPr>
          <w:rFonts w:ascii="Times New Roman"/>
          <w:b w:val="false"/>
          <w:i w:val="false"/>
          <w:color w:val="000000"/>
          <w:sz w:val="28"/>
        </w:rPr>
        <w:t>
      1) республиканскую собственность -__________ объектов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 тыс. тенге;</w:t>
      </w:r>
    </w:p>
    <w:p>
      <w:pPr>
        <w:spacing w:after="0"/>
        <w:ind w:left="0"/>
        <w:jc w:val="both"/>
      </w:pPr>
      <w:r>
        <w:rPr>
          <w:rFonts w:ascii="Times New Roman"/>
          <w:b w:val="false"/>
          <w:i w:val="false"/>
          <w:color w:val="000000"/>
          <w:sz w:val="28"/>
        </w:rPr>
        <w:t>
      2) коммунальную собственность -____________ объектов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 тыс. тенге.</w:t>
      </w:r>
    </w:p>
    <w:p>
      <w:pPr>
        <w:spacing w:after="0"/>
        <w:ind w:left="0"/>
        <w:jc w:val="both"/>
      </w:pPr>
      <w:r>
        <w:rPr>
          <w:rFonts w:ascii="Times New Roman"/>
          <w:b w:val="false"/>
          <w:i w:val="false"/>
          <w:color w:val="000000"/>
          <w:sz w:val="28"/>
        </w:rPr>
        <w:t>
      Количество созданных рабочих мест составляет _____ человек.</w:t>
      </w:r>
    </w:p>
    <w:p>
      <w:pPr>
        <w:spacing w:after="0"/>
        <w:ind w:left="0"/>
        <w:jc w:val="both"/>
      </w:pPr>
      <w:r>
        <w:rPr>
          <w:rFonts w:ascii="Times New Roman"/>
          <w:b w:val="false"/>
          <w:i w:val="false"/>
          <w:color w:val="000000"/>
          <w:sz w:val="28"/>
        </w:rPr>
        <w:t>
      В случае отклонения показателей фактических от запланированных,</w:t>
      </w:r>
    </w:p>
    <w:p>
      <w:pPr>
        <w:spacing w:after="0"/>
        <w:ind w:left="0"/>
        <w:jc w:val="both"/>
      </w:pPr>
      <w:r>
        <w:rPr>
          <w:rFonts w:ascii="Times New Roman"/>
          <w:b w:val="false"/>
          <w:i w:val="false"/>
          <w:color w:val="000000"/>
          <w:sz w:val="28"/>
        </w:rPr>
        <w:t>
      отраженных в отчете по мониторингу реализации бюджетных</w:t>
      </w:r>
    </w:p>
    <w:p>
      <w:pPr>
        <w:spacing w:after="0"/>
        <w:ind w:left="0"/>
        <w:jc w:val="both"/>
      </w:pPr>
      <w:r>
        <w:rPr>
          <w:rFonts w:ascii="Times New Roman"/>
          <w:b w:val="false"/>
          <w:i w:val="false"/>
          <w:color w:val="000000"/>
          <w:sz w:val="28"/>
        </w:rPr>
        <w:t>
      инвестиционных проектов в постинвестиционном периоде, указываются</w:t>
      </w:r>
    </w:p>
    <w:p>
      <w:pPr>
        <w:spacing w:after="0"/>
        <w:ind w:left="0"/>
        <w:jc w:val="both"/>
      </w:pPr>
      <w:r>
        <w:rPr>
          <w:rFonts w:ascii="Times New Roman"/>
          <w:b w:val="false"/>
          <w:i w:val="false"/>
          <w:color w:val="000000"/>
          <w:sz w:val="28"/>
        </w:rPr>
        <w:t>
      причины отклонений, а также меры, принятые в целях устранения</w:t>
      </w:r>
    </w:p>
    <w:p>
      <w:pPr>
        <w:spacing w:after="0"/>
        <w:ind w:left="0"/>
        <w:jc w:val="both"/>
      </w:pPr>
      <w:r>
        <w:rPr>
          <w:rFonts w:ascii="Times New Roman"/>
          <w:b w:val="false"/>
          <w:i w:val="false"/>
          <w:color w:val="000000"/>
          <w:sz w:val="28"/>
        </w:rPr>
        <w:t>
      приведенных отклонений.</w:t>
      </w:r>
    </w:p>
    <w:p>
      <w:pPr>
        <w:spacing w:after="0"/>
        <w:ind w:left="0"/>
        <w:jc w:val="left"/>
      </w:pPr>
      <w:r>
        <w:rPr>
          <w:rFonts w:ascii="Times New Roman"/>
          <w:b/>
          <w:i w:val="false"/>
          <w:color w:val="000000"/>
        </w:rPr>
        <w:t xml:space="preserve"> Топливно-энергетический комплекс и недропользование</w:t>
      </w:r>
    </w:p>
    <w:p>
      <w:pPr>
        <w:spacing w:after="0"/>
        <w:ind w:left="0"/>
        <w:jc w:val="both"/>
      </w:pPr>
      <w:r>
        <w:rPr>
          <w:rFonts w:ascii="Times New Roman"/>
          <w:b w:val="false"/>
          <w:i w:val="false"/>
          <w:color w:val="000000"/>
          <w:sz w:val="28"/>
        </w:rPr>
        <w:t>
      Введено в эксплуатацию _____________ бюджетных инвестиционных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проектов на общую стоимость ___________________________ тыс. тенге.</w:t>
      </w:r>
    </w:p>
    <w:p>
      <w:pPr>
        <w:spacing w:after="0"/>
        <w:ind w:left="0"/>
        <w:jc w:val="both"/>
      </w:pPr>
      <w:r>
        <w:rPr>
          <w:rFonts w:ascii="Times New Roman"/>
          <w:b w:val="false"/>
          <w:i w:val="false"/>
          <w:color w:val="000000"/>
          <w:sz w:val="28"/>
        </w:rPr>
        <w:t>
      (указывается стоимость проектов)</w:t>
      </w:r>
    </w:p>
    <w:p>
      <w:pPr>
        <w:spacing w:after="0"/>
        <w:ind w:left="0"/>
        <w:jc w:val="both"/>
      </w:pPr>
      <w:r>
        <w:rPr>
          <w:rFonts w:ascii="Times New Roman"/>
          <w:b w:val="false"/>
          <w:i w:val="false"/>
          <w:color w:val="000000"/>
          <w:sz w:val="28"/>
        </w:rPr>
        <w:t>
      Введенные в эксплуатацию объекты приняты в:</w:t>
      </w:r>
    </w:p>
    <w:p>
      <w:pPr>
        <w:spacing w:after="0"/>
        <w:ind w:left="0"/>
        <w:jc w:val="both"/>
      </w:pPr>
      <w:r>
        <w:rPr>
          <w:rFonts w:ascii="Times New Roman"/>
          <w:b w:val="false"/>
          <w:i w:val="false"/>
          <w:color w:val="000000"/>
          <w:sz w:val="28"/>
        </w:rPr>
        <w:t>
      1) республиканскую собственность -__________ объектов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 тыс. тенге;</w:t>
      </w:r>
    </w:p>
    <w:p>
      <w:pPr>
        <w:spacing w:after="0"/>
        <w:ind w:left="0"/>
        <w:jc w:val="both"/>
      </w:pPr>
      <w:r>
        <w:rPr>
          <w:rFonts w:ascii="Times New Roman"/>
          <w:b w:val="false"/>
          <w:i w:val="false"/>
          <w:color w:val="000000"/>
          <w:sz w:val="28"/>
        </w:rPr>
        <w:t>
      2) коммунальную собственность -____________ объектов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 тыс. тенге.</w:t>
      </w:r>
    </w:p>
    <w:p>
      <w:pPr>
        <w:spacing w:after="0"/>
        <w:ind w:left="0"/>
        <w:jc w:val="both"/>
      </w:pPr>
      <w:r>
        <w:rPr>
          <w:rFonts w:ascii="Times New Roman"/>
          <w:b w:val="false"/>
          <w:i w:val="false"/>
          <w:color w:val="000000"/>
          <w:sz w:val="28"/>
        </w:rPr>
        <w:t>
      Количество созданных рабочих мест составляет _____ человек.</w:t>
      </w:r>
    </w:p>
    <w:p>
      <w:pPr>
        <w:spacing w:after="0"/>
        <w:ind w:left="0"/>
        <w:jc w:val="both"/>
      </w:pPr>
      <w:r>
        <w:rPr>
          <w:rFonts w:ascii="Times New Roman"/>
          <w:b w:val="false"/>
          <w:i w:val="false"/>
          <w:color w:val="000000"/>
          <w:sz w:val="28"/>
        </w:rPr>
        <w:t>
      В случае отклонения показателей фактических от запланированных,</w:t>
      </w:r>
    </w:p>
    <w:p>
      <w:pPr>
        <w:spacing w:after="0"/>
        <w:ind w:left="0"/>
        <w:jc w:val="both"/>
      </w:pPr>
      <w:r>
        <w:rPr>
          <w:rFonts w:ascii="Times New Roman"/>
          <w:b w:val="false"/>
          <w:i w:val="false"/>
          <w:color w:val="000000"/>
          <w:sz w:val="28"/>
        </w:rPr>
        <w:t>
      отраженных в отчете по мониторингу реализации бюджетных</w:t>
      </w:r>
    </w:p>
    <w:p>
      <w:pPr>
        <w:spacing w:after="0"/>
        <w:ind w:left="0"/>
        <w:jc w:val="both"/>
      </w:pPr>
      <w:r>
        <w:rPr>
          <w:rFonts w:ascii="Times New Roman"/>
          <w:b w:val="false"/>
          <w:i w:val="false"/>
          <w:color w:val="000000"/>
          <w:sz w:val="28"/>
        </w:rPr>
        <w:t>
      инвестиционных проектов в постинвестиционном периоде, указываются</w:t>
      </w:r>
    </w:p>
    <w:p>
      <w:pPr>
        <w:spacing w:after="0"/>
        <w:ind w:left="0"/>
        <w:jc w:val="both"/>
      </w:pPr>
      <w:r>
        <w:rPr>
          <w:rFonts w:ascii="Times New Roman"/>
          <w:b w:val="false"/>
          <w:i w:val="false"/>
          <w:color w:val="000000"/>
          <w:sz w:val="28"/>
        </w:rPr>
        <w:t>
      причины отклонений, а также меры, принятые в целях устранения</w:t>
      </w:r>
    </w:p>
    <w:p>
      <w:pPr>
        <w:spacing w:after="0"/>
        <w:ind w:left="0"/>
        <w:jc w:val="both"/>
      </w:pPr>
      <w:r>
        <w:rPr>
          <w:rFonts w:ascii="Times New Roman"/>
          <w:b w:val="false"/>
          <w:i w:val="false"/>
          <w:color w:val="000000"/>
          <w:sz w:val="28"/>
        </w:rPr>
        <w:t>
      приведенных отклонений.</w:t>
      </w:r>
    </w:p>
    <w:p>
      <w:pPr>
        <w:spacing w:after="0"/>
        <w:ind w:left="0"/>
        <w:jc w:val="left"/>
      </w:pPr>
      <w:r>
        <w:rPr>
          <w:rFonts w:ascii="Times New Roman"/>
          <w:b/>
          <w:i w:val="false"/>
          <w:color w:val="000000"/>
        </w:rPr>
        <w:t xml:space="preserve"> Сельское, водное, лесное, рыбное хозяйство, особо</w:t>
      </w:r>
      <w:r>
        <w:br/>
      </w:r>
      <w:r>
        <w:rPr>
          <w:rFonts w:ascii="Times New Roman"/>
          <w:b/>
          <w:i w:val="false"/>
          <w:color w:val="000000"/>
        </w:rPr>
        <w:t>охраняемые природные территории, охрана окружающей</w:t>
      </w:r>
      <w:r>
        <w:br/>
      </w:r>
      <w:r>
        <w:rPr>
          <w:rFonts w:ascii="Times New Roman"/>
          <w:b/>
          <w:i w:val="false"/>
          <w:color w:val="000000"/>
        </w:rPr>
        <w:t>среды и животного мира, земельные отношения</w:t>
      </w:r>
    </w:p>
    <w:p>
      <w:pPr>
        <w:spacing w:after="0"/>
        <w:ind w:left="0"/>
        <w:jc w:val="both"/>
      </w:pPr>
      <w:r>
        <w:rPr>
          <w:rFonts w:ascii="Times New Roman"/>
          <w:b w:val="false"/>
          <w:i w:val="false"/>
          <w:color w:val="000000"/>
          <w:sz w:val="28"/>
        </w:rPr>
        <w:t>
      Введено в эксплуатацию _____________ бюджетных инвестиционных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проектов на общую стоимость ___________________________ тыс. тенге.</w:t>
      </w:r>
    </w:p>
    <w:p>
      <w:pPr>
        <w:spacing w:after="0"/>
        <w:ind w:left="0"/>
        <w:jc w:val="both"/>
      </w:pPr>
      <w:r>
        <w:rPr>
          <w:rFonts w:ascii="Times New Roman"/>
          <w:b w:val="false"/>
          <w:i w:val="false"/>
          <w:color w:val="000000"/>
          <w:sz w:val="28"/>
        </w:rPr>
        <w:t>
      (указывается стоимость проектов)</w:t>
      </w:r>
    </w:p>
    <w:p>
      <w:pPr>
        <w:spacing w:after="0"/>
        <w:ind w:left="0"/>
        <w:jc w:val="both"/>
      </w:pPr>
      <w:r>
        <w:rPr>
          <w:rFonts w:ascii="Times New Roman"/>
          <w:b w:val="false"/>
          <w:i w:val="false"/>
          <w:color w:val="000000"/>
          <w:sz w:val="28"/>
        </w:rPr>
        <w:t>
      Введенные в эксплуатацию объекты приняты в:</w:t>
      </w:r>
    </w:p>
    <w:p>
      <w:pPr>
        <w:spacing w:after="0"/>
        <w:ind w:left="0"/>
        <w:jc w:val="both"/>
      </w:pPr>
      <w:r>
        <w:rPr>
          <w:rFonts w:ascii="Times New Roman"/>
          <w:b w:val="false"/>
          <w:i w:val="false"/>
          <w:color w:val="000000"/>
          <w:sz w:val="28"/>
        </w:rPr>
        <w:t>
      1) республиканскую собственность -__________ объектов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 тыс. тенге;</w:t>
      </w:r>
    </w:p>
    <w:p>
      <w:pPr>
        <w:spacing w:after="0"/>
        <w:ind w:left="0"/>
        <w:jc w:val="both"/>
      </w:pPr>
      <w:r>
        <w:rPr>
          <w:rFonts w:ascii="Times New Roman"/>
          <w:b w:val="false"/>
          <w:i w:val="false"/>
          <w:color w:val="000000"/>
          <w:sz w:val="28"/>
        </w:rPr>
        <w:t>
      2) коммунальную собственность -____________ объектов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 тыс. тенге.</w:t>
      </w:r>
    </w:p>
    <w:p>
      <w:pPr>
        <w:spacing w:after="0"/>
        <w:ind w:left="0"/>
        <w:jc w:val="both"/>
      </w:pPr>
      <w:r>
        <w:rPr>
          <w:rFonts w:ascii="Times New Roman"/>
          <w:b w:val="false"/>
          <w:i w:val="false"/>
          <w:color w:val="000000"/>
          <w:sz w:val="28"/>
        </w:rPr>
        <w:t>
      Количество созданных рабочих мест составляет _____ человек.</w:t>
      </w:r>
    </w:p>
    <w:p>
      <w:pPr>
        <w:spacing w:after="0"/>
        <w:ind w:left="0"/>
        <w:jc w:val="both"/>
      </w:pPr>
      <w:r>
        <w:rPr>
          <w:rFonts w:ascii="Times New Roman"/>
          <w:b w:val="false"/>
          <w:i w:val="false"/>
          <w:color w:val="000000"/>
          <w:sz w:val="28"/>
        </w:rPr>
        <w:t>
      В случае отклонения показателей фактических от запланированных,</w:t>
      </w:r>
    </w:p>
    <w:p>
      <w:pPr>
        <w:spacing w:after="0"/>
        <w:ind w:left="0"/>
        <w:jc w:val="both"/>
      </w:pPr>
      <w:r>
        <w:rPr>
          <w:rFonts w:ascii="Times New Roman"/>
          <w:b w:val="false"/>
          <w:i w:val="false"/>
          <w:color w:val="000000"/>
          <w:sz w:val="28"/>
        </w:rPr>
        <w:t>
      отраженных в отчете по мониторингу реализации бюджетных</w:t>
      </w:r>
    </w:p>
    <w:p>
      <w:pPr>
        <w:spacing w:after="0"/>
        <w:ind w:left="0"/>
        <w:jc w:val="both"/>
      </w:pPr>
      <w:r>
        <w:rPr>
          <w:rFonts w:ascii="Times New Roman"/>
          <w:b w:val="false"/>
          <w:i w:val="false"/>
          <w:color w:val="000000"/>
          <w:sz w:val="28"/>
        </w:rPr>
        <w:t>
      инвестиционных проектов в постинвестиционном периоде, указываются</w:t>
      </w:r>
    </w:p>
    <w:p>
      <w:pPr>
        <w:spacing w:after="0"/>
        <w:ind w:left="0"/>
        <w:jc w:val="both"/>
      </w:pPr>
      <w:r>
        <w:rPr>
          <w:rFonts w:ascii="Times New Roman"/>
          <w:b w:val="false"/>
          <w:i w:val="false"/>
          <w:color w:val="000000"/>
          <w:sz w:val="28"/>
        </w:rPr>
        <w:t>
      причины отклонений, а также меры, принятые в целях устранения</w:t>
      </w:r>
    </w:p>
    <w:p>
      <w:pPr>
        <w:spacing w:after="0"/>
        <w:ind w:left="0"/>
        <w:jc w:val="both"/>
      </w:pPr>
      <w:r>
        <w:rPr>
          <w:rFonts w:ascii="Times New Roman"/>
          <w:b w:val="false"/>
          <w:i w:val="false"/>
          <w:color w:val="000000"/>
          <w:sz w:val="28"/>
        </w:rPr>
        <w:t>
      приведенных отклонений.</w:t>
      </w:r>
    </w:p>
    <w:p>
      <w:pPr>
        <w:spacing w:after="0"/>
        <w:ind w:left="0"/>
        <w:jc w:val="left"/>
      </w:pPr>
      <w:r>
        <w:rPr>
          <w:rFonts w:ascii="Times New Roman"/>
          <w:b/>
          <w:i w:val="false"/>
          <w:color w:val="000000"/>
        </w:rPr>
        <w:t xml:space="preserve"> Промышленность, архитектурная, градостроительная</w:t>
      </w:r>
      <w:r>
        <w:br/>
      </w:r>
      <w:r>
        <w:rPr>
          <w:rFonts w:ascii="Times New Roman"/>
          <w:b/>
          <w:i w:val="false"/>
          <w:color w:val="000000"/>
        </w:rPr>
        <w:t>и строительная деятельность</w:t>
      </w:r>
    </w:p>
    <w:p>
      <w:pPr>
        <w:spacing w:after="0"/>
        <w:ind w:left="0"/>
        <w:jc w:val="both"/>
      </w:pPr>
      <w:r>
        <w:rPr>
          <w:rFonts w:ascii="Times New Roman"/>
          <w:b w:val="false"/>
          <w:i w:val="false"/>
          <w:color w:val="000000"/>
          <w:sz w:val="28"/>
        </w:rPr>
        <w:t>
      Введено в эксплуатацию _____________ бюджетных инвестиционных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проектов на общую стоимость ___________________________ тыс. тенге.</w:t>
      </w:r>
    </w:p>
    <w:p>
      <w:pPr>
        <w:spacing w:after="0"/>
        <w:ind w:left="0"/>
        <w:jc w:val="both"/>
      </w:pPr>
      <w:r>
        <w:rPr>
          <w:rFonts w:ascii="Times New Roman"/>
          <w:b w:val="false"/>
          <w:i w:val="false"/>
          <w:color w:val="000000"/>
          <w:sz w:val="28"/>
        </w:rPr>
        <w:t>
      (указывается стоимость проектов)</w:t>
      </w:r>
    </w:p>
    <w:p>
      <w:pPr>
        <w:spacing w:after="0"/>
        <w:ind w:left="0"/>
        <w:jc w:val="both"/>
      </w:pPr>
      <w:r>
        <w:rPr>
          <w:rFonts w:ascii="Times New Roman"/>
          <w:b w:val="false"/>
          <w:i w:val="false"/>
          <w:color w:val="000000"/>
          <w:sz w:val="28"/>
        </w:rPr>
        <w:t>
      Введенные в эксплуатацию объекты приняты в:</w:t>
      </w:r>
    </w:p>
    <w:p>
      <w:pPr>
        <w:spacing w:after="0"/>
        <w:ind w:left="0"/>
        <w:jc w:val="both"/>
      </w:pPr>
      <w:r>
        <w:rPr>
          <w:rFonts w:ascii="Times New Roman"/>
          <w:b w:val="false"/>
          <w:i w:val="false"/>
          <w:color w:val="000000"/>
          <w:sz w:val="28"/>
        </w:rPr>
        <w:t>
      1) республиканскую собственность -__________ объектов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 тыс. тенге;</w:t>
      </w:r>
    </w:p>
    <w:p>
      <w:pPr>
        <w:spacing w:after="0"/>
        <w:ind w:left="0"/>
        <w:jc w:val="both"/>
      </w:pPr>
      <w:r>
        <w:rPr>
          <w:rFonts w:ascii="Times New Roman"/>
          <w:b w:val="false"/>
          <w:i w:val="false"/>
          <w:color w:val="000000"/>
          <w:sz w:val="28"/>
        </w:rPr>
        <w:t>
      2) коммунальную собственность -____________ объектов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 тыс. тенге.</w:t>
      </w:r>
    </w:p>
    <w:p>
      <w:pPr>
        <w:spacing w:after="0"/>
        <w:ind w:left="0"/>
        <w:jc w:val="both"/>
      </w:pPr>
      <w:r>
        <w:rPr>
          <w:rFonts w:ascii="Times New Roman"/>
          <w:b w:val="false"/>
          <w:i w:val="false"/>
          <w:color w:val="000000"/>
          <w:sz w:val="28"/>
        </w:rPr>
        <w:t>
      Количество созданных рабочих мест составляет _____ человек.</w:t>
      </w:r>
    </w:p>
    <w:p>
      <w:pPr>
        <w:spacing w:after="0"/>
        <w:ind w:left="0"/>
        <w:jc w:val="both"/>
      </w:pPr>
      <w:r>
        <w:rPr>
          <w:rFonts w:ascii="Times New Roman"/>
          <w:b w:val="false"/>
          <w:i w:val="false"/>
          <w:color w:val="000000"/>
          <w:sz w:val="28"/>
        </w:rPr>
        <w:t>
      В случае отклонения показателей фактических от запланированных,</w:t>
      </w:r>
    </w:p>
    <w:p>
      <w:pPr>
        <w:spacing w:after="0"/>
        <w:ind w:left="0"/>
        <w:jc w:val="both"/>
      </w:pPr>
      <w:r>
        <w:rPr>
          <w:rFonts w:ascii="Times New Roman"/>
          <w:b w:val="false"/>
          <w:i w:val="false"/>
          <w:color w:val="000000"/>
          <w:sz w:val="28"/>
        </w:rPr>
        <w:t>
      отраженных в отчете по мониторингу реализации бюджетных</w:t>
      </w:r>
    </w:p>
    <w:p>
      <w:pPr>
        <w:spacing w:after="0"/>
        <w:ind w:left="0"/>
        <w:jc w:val="both"/>
      </w:pPr>
      <w:r>
        <w:rPr>
          <w:rFonts w:ascii="Times New Roman"/>
          <w:b w:val="false"/>
          <w:i w:val="false"/>
          <w:color w:val="000000"/>
          <w:sz w:val="28"/>
        </w:rPr>
        <w:t>
      инвестиционных проектов в постинвестиционном периоде, указываются</w:t>
      </w:r>
    </w:p>
    <w:p>
      <w:pPr>
        <w:spacing w:after="0"/>
        <w:ind w:left="0"/>
        <w:jc w:val="both"/>
      </w:pPr>
      <w:r>
        <w:rPr>
          <w:rFonts w:ascii="Times New Roman"/>
          <w:b w:val="false"/>
          <w:i w:val="false"/>
          <w:color w:val="000000"/>
          <w:sz w:val="28"/>
        </w:rPr>
        <w:t>
      причины отклонений, а также меры, принятые в целях устранения</w:t>
      </w:r>
    </w:p>
    <w:p>
      <w:pPr>
        <w:spacing w:after="0"/>
        <w:ind w:left="0"/>
        <w:jc w:val="both"/>
      </w:pPr>
      <w:r>
        <w:rPr>
          <w:rFonts w:ascii="Times New Roman"/>
          <w:b w:val="false"/>
          <w:i w:val="false"/>
          <w:color w:val="000000"/>
          <w:sz w:val="28"/>
        </w:rPr>
        <w:t>
      приведенных отклонений.</w:t>
      </w:r>
    </w:p>
    <w:p>
      <w:pPr>
        <w:spacing w:after="0"/>
        <w:ind w:left="0"/>
        <w:jc w:val="left"/>
      </w:pPr>
      <w:r>
        <w:rPr>
          <w:rFonts w:ascii="Times New Roman"/>
          <w:b/>
          <w:i w:val="false"/>
          <w:color w:val="000000"/>
        </w:rPr>
        <w:t xml:space="preserve"> Транспорт и коммуникации</w:t>
      </w:r>
    </w:p>
    <w:p>
      <w:pPr>
        <w:spacing w:after="0"/>
        <w:ind w:left="0"/>
        <w:jc w:val="both"/>
      </w:pPr>
      <w:r>
        <w:rPr>
          <w:rFonts w:ascii="Times New Roman"/>
          <w:b w:val="false"/>
          <w:i w:val="false"/>
          <w:color w:val="000000"/>
          <w:sz w:val="28"/>
        </w:rPr>
        <w:t>
      Введено в эксплуатацию _____________ бюджетных инвестиционных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проектов на общую стоимость ___________________________ тыс. тенге.</w:t>
      </w:r>
    </w:p>
    <w:p>
      <w:pPr>
        <w:spacing w:after="0"/>
        <w:ind w:left="0"/>
        <w:jc w:val="both"/>
      </w:pPr>
      <w:r>
        <w:rPr>
          <w:rFonts w:ascii="Times New Roman"/>
          <w:b w:val="false"/>
          <w:i w:val="false"/>
          <w:color w:val="000000"/>
          <w:sz w:val="28"/>
        </w:rPr>
        <w:t>
      (указывается стоимость проектов)</w:t>
      </w:r>
    </w:p>
    <w:p>
      <w:pPr>
        <w:spacing w:after="0"/>
        <w:ind w:left="0"/>
        <w:jc w:val="both"/>
      </w:pPr>
      <w:r>
        <w:rPr>
          <w:rFonts w:ascii="Times New Roman"/>
          <w:b w:val="false"/>
          <w:i w:val="false"/>
          <w:color w:val="000000"/>
          <w:sz w:val="28"/>
        </w:rPr>
        <w:t>
      Введенные в эксплуатацию объекты приняты в:</w:t>
      </w:r>
    </w:p>
    <w:p>
      <w:pPr>
        <w:spacing w:after="0"/>
        <w:ind w:left="0"/>
        <w:jc w:val="both"/>
      </w:pPr>
      <w:r>
        <w:rPr>
          <w:rFonts w:ascii="Times New Roman"/>
          <w:b w:val="false"/>
          <w:i w:val="false"/>
          <w:color w:val="000000"/>
          <w:sz w:val="28"/>
        </w:rPr>
        <w:t>
      1) республиканскую собственность -__________ объектов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 тыс. тенге;</w:t>
      </w:r>
    </w:p>
    <w:p>
      <w:pPr>
        <w:spacing w:after="0"/>
        <w:ind w:left="0"/>
        <w:jc w:val="both"/>
      </w:pPr>
      <w:r>
        <w:rPr>
          <w:rFonts w:ascii="Times New Roman"/>
          <w:b w:val="false"/>
          <w:i w:val="false"/>
          <w:color w:val="000000"/>
          <w:sz w:val="28"/>
        </w:rPr>
        <w:t>
      2) коммунальную собственность -____________ объектов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 тыс. тенге.</w:t>
      </w:r>
    </w:p>
    <w:p>
      <w:pPr>
        <w:spacing w:after="0"/>
        <w:ind w:left="0"/>
        <w:jc w:val="both"/>
      </w:pPr>
      <w:r>
        <w:rPr>
          <w:rFonts w:ascii="Times New Roman"/>
          <w:b w:val="false"/>
          <w:i w:val="false"/>
          <w:color w:val="000000"/>
          <w:sz w:val="28"/>
        </w:rPr>
        <w:t>
      Количество созданных рабочих мест составляет _____ человек.</w:t>
      </w:r>
    </w:p>
    <w:p>
      <w:pPr>
        <w:spacing w:after="0"/>
        <w:ind w:left="0"/>
        <w:jc w:val="both"/>
      </w:pPr>
      <w:r>
        <w:rPr>
          <w:rFonts w:ascii="Times New Roman"/>
          <w:b w:val="false"/>
          <w:i w:val="false"/>
          <w:color w:val="000000"/>
          <w:sz w:val="28"/>
        </w:rPr>
        <w:t>
      В случае отклонения показателей фактических от запланированных,</w:t>
      </w:r>
    </w:p>
    <w:p>
      <w:pPr>
        <w:spacing w:after="0"/>
        <w:ind w:left="0"/>
        <w:jc w:val="both"/>
      </w:pPr>
      <w:r>
        <w:rPr>
          <w:rFonts w:ascii="Times New Roman"/>
          <w:b w:val="false"/>
          <w:i w:val="false"/>
          <w:color w:val="000000"/>
          <w:sz w:val="28"/>
        </w:rPr>
        <w:t>
      отраженных в отчете по мониторингу реализации бюджетных</w:t>
      </w:r>
    </w:p>
    <w:p>
      <w:pPr>
        <w:spacing w:after="0"/>
        <w:ind w:left="0"/>
        <w:jc w:val="both"/>
      </w:pPr>
      <w:r>
        <w:rPr>
          <w:rFonts w:ascii="Times New Roman"/>
          <w:b w:val="false"/>
          <w:i w:val="false"/>
          <w:color w:val="000000"/>
          <w:sz w:val="28"/>
        </w:rPr>
        <w:t>
      инвестиционных проектов в постинвестиционном периоде, указываются</w:t>
      </w:r>
    </w:p>
    <w:p>
      <w:pPr>
        <w:spacing w:after="0"/>
        <w:ind w:left="0"/>
        <w:jc w:val="both"/>
      </w:pPr>
      <w:r>
        <w:rPr>
          <w:rFonts w:ascii="Times New Roman"/>
          <w:b w:val="false"/>
          <w:i w:val="false"/>
          <w:color w:val="000000"/>
          <w:sz w:val="28"/>
        </w:rPr>
        <w:t>
      причины отклонений, а также меры, принятые в целях устранения</w:t>
      </w:r>
    </w:p>
    <w:p>
      <w:pPr>
        <w:spacing w:after="0"/>
        <w:ind w:left="0"/>
        <w:jc w:val="both"/>
      </w:pPr>
      <w:r>
        <w:rPr>
          <w:rFonts w:ascii="Times New Roman"/>
          <w:b w:val="false"/>
          <w:i w:val="false"/>
          <w:color w:val="000000"/>
          <w:sz w:val="28"/>
        </w:rPr>
        <w:t>
      приведенных отклонений.</w:t>
      </w:r>
    </w:p>
    <w:p>
      <w:pPr>
        <w:spacing w:after="0"/>
        <w:ind w:left="0"/>
        <w:jc w:val="left"/>
      </w:pPr>
      <w:r>
        <w:rPr>
          <w:rFonts w:ascii="Times New Roman"/>
          <w:b/>
          <w:i w:val="false"/>
          <w:color w:val="000000"/>
        </w:rPr>
        <w:t xml:space="preserve"> Прочие</w:t>
      </w:r>
    </w:p>
    <w:p>
      <w:pPr>
        <w:spacing w:after="0"/>
        <w:ind w:left="0"/>
        <w:jc w:val="both"/>
      </w:pPr>
      <w:r>
        <w:rPr>
          <w:rFonts w:ascii="Times New Roman"/>
          <w:b w:val="false"/>
          <w:i w:val="false"/>
          <w:color w:val="000000"/>
          <w:sz w:val="28"/>
        </w:rPr>
        <w:t>
      Введено в эксплуатацию _____________ бюджетных инвестиционных</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проектов на общую стоимость ___________________________ тыс. тенге.</w:t>
      </w:r>
    </w:p>
    <w:p>
      <w:pPr>
        <w:spacing w:after="0"/>
        <w:ind w:left="0"/>
        <w:jc w:val="both"/>
      </w:pPr>
      <w:r>
        <w:rPr>
          <w:rFonts w:ascii="Times New Roman"/>
          <w:b w:val="false"/>
          <w:i w:val="false"/>
          <w:color w:val="000000"/>
          <w:sz w:val="28"/>
        </w:rPr>
        <w:t>
      (указывается стоимость проектов)</w:t>
      </w:r>
    </w:p>
    <w:p>
      <w:pPr>
        <w:spacing w:after="0"/>
        <w:ind w:left="0"/>
        <w:jc w:val="both"/>
      </w:pPr>
      <w:r>
        <w:rPr>
          <w:rFonts w:ascii="Times New Roman"/>
          <w:b w:val="false"/>
          <w:i w:val="false"/>
          <w:color w:val="000000"/>
          <w:sz w:val="28"/>
        </w:rPr>
        <w:t>
      Введенные в эксплуатацию объекты приняты в:</w:t>
      </w:r>
    </w:p>
    <w:p>
      <w:pPr>
        <w:spacing w:after="0"/>
        <w:ind w:left="0"/>
        <w:jc w:val="both"/>
      </w:pPr>
      <w:r>
        <w:rPr>
          <w:rFonts w:ascii="Times New Roman"/>
          <w:b w:val="false"/>
          <w:i w:val="false"/>
          <w:color w:val="000000"/>
          <w:sz w:val="28"/>
        </w:rPr>
        <w:t>
      1) республиканскую собственность -__________ объектов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 тыс. тенге;</w:t>
      </w:r>
    </w:p>
    <w:p>
      <w:pPr>
        <w:spacing w:after="0"/>
        <w:ind w:left="0"/>
        <w:jc w:val="both"/>
      </w:pPr>
      <w:r>
        <w:rPr>
          <w:rFonts w:ascii="Times New Roman"/>
          <w:b w:val="false"/>
          <w:i w:val="false"/>
          <w:color w:val="000000"/>
          <w:sz w:val="28"/>
        </w:rPr>
        <w:t>
      2) коммунальную собственность -____________ объектов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 тыс. тенге.</w:t>
      </w:r>
    </w:p>
    <w:p>
      <w:pPr>
        <w:spacing w:after="0"/>
        <w:ind w:left="0"/>
        <w:jc w:val="both"/>
      </w:pPr>
      <w:r>
        <w:rPr>
          <w:rFonts w:ascii="Times New Roman"/>
          <w:b w:val="false"/>
          <w:i w:val="false"/>
          <w:color w:val="000000"/>
          <w:sz w:val="28"/>
        </w:rPr>
        <w:t>
      Количество созданных рабочих мест составляет _____ человек.</w:t>
      </w:r>
    </w:p>
    <w:p>
      <w:pPr>
        <w:spacing w:after="0"/>
        <w:ind w:left="0"/>
        <w:jc w:val="both"/>
      </w:pPr>
      <w:r>
        <w:rPr>
          <w:rFonts w:ascii="Times New Roman"/>
          <w:b w:val="false"/>
          <w:i w:val="false"/>
          <w:color w:val="000000"/>
          <w:sz w:val="28"/>
        </w:rPr>
        <w:t>
      В случае отклонения показателей фактических от запланированных,</w:t>
      </w:r>
    </w:p>
    <w:p>
      <w:pPr>
        <w:spacing w:after="0"/>
        <w:ind w:left="0"/>
        <w:jc w:val="both"/>
      </w:pPr>
      <w:r>
        <w:rPr>
          <w:rFonts w:ascii="Times New Roman"/>
          <w:b w:val="false"/>
          <w:i w:val="false"/>
          <w:color w:val="000000"/>
          <w:sz w:val="28"/>
        </w:rPr>
        <w:t>
      отраженных в отчете по мониторингу реализации бюджетных</w:t>
      </w:r>
    </w:p>
    <w:p>
      <w:pPr>
        <w:spacing w:after="0"/>
        <w:ind w:left="0"/>
        <w:jc w:val="both"/>
      </w:pPr>
      <w:r>
        <w:rPr>
          <w:rFonts w:ascii="Times New Roman"/>
          <w:b w:val="false"/>
          <w:i w:val="false"/>
          <w:color w:val="000000"/>
          <w:sz w:val="28"/>
        </w:rPr>
        <w:t>
      инвестиционных проектов в постинвестиционном периоде, указываются</w:t>
      </w:r>
    </w:p>
    <w:p>
      <w:pPr>
        <w:spacing w:after="0"/>
        <w:ind w:left="0"/>
        <w:jc w:val="both"/>
      </w:pPr>
      <w:r>
        <w:rPr>
          <w:rFonts w:ascii="Times New Roman"/>
          <w:b w:val="false"/>
          <w:i w:val="false"/>
          <w:color w:val="000000"/>
          <w:sz w:val="28"/>
        </w:rPr>
        <w:t>
      причины отклонений, а также меры, принятые в целях устранения</w:t>
      </w:r>
    </w:p>
    <w:p>
      <w:pPr>
        <w:spacing w:after="0"/>
        <w:ind w:left="0"/>
        <w:jc w:val="both"/>
      </w:pPr>
      <w:r>
        <w:rPr>
          <w:rFonts w:ascii="Times New Roman"/>
          <w:b w:val="false"/>
          <w:i w:val="false"/>
          <w:color w:val="000000"/>
          <w:sz w:val="28"/>
        </w:rPr>
        <w:t>
      приведенных отклонений.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январь 2016 года № 28</w:t>
            </w:r>
            <w:r>
              <w:br/>
            </w:r>
            <w:r>
              <w:rPr>
                <w:rFonts w:ascii="Times New Roman"/>
                <w:b w:val="false"/>
                <w:i w:val="false"/>
                <w:color w:val="000000"/>
                <w:sz w:val="20"/>
              </w:rPr>
              <w:t>Приложение 38</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w:t>
            </w:r>
            <w:r>
              <w:br/>
            </w:r>
            <w:r>
              <w:rPr>
                <w:rFonts w:ascii="Times New Roman"/>
                <w:b w:val="false"/>
                <w:i w:val="false"/>
                <w:color w:val="000000"/>
                <w:sz w:val="20"/>
              </w:rPr>
              <w:t>и оценки реализации бюджетных инвестиций</w:t>
            </w:r>
          </w:p>
        </w:tc>
      </w:tr>
    </w:tbl>
    <w:p>
      <w:pPr>
        <w:spacing w:after="0"/>
        <w:ind w:left="0"/>
        <w:jc w:val="left"/>
      </w:pPr>
      <w:r>
        <w:rPr>
          <w:rFonts w:ascii="Times New Roman"/>
          <w:b/>
          <w:i w:val="false"/>
          <w:color w:val="000000"/>
        </w:rPr>
        <w:t xml:space="preserve">  Форма "Отчет субъекта квазигосударственного сектора</w:t>
      </w:r>
      <w:r>
        <w:br/>
      </w:r>
      <w:r>
        <w:rPr>
          <w:rFonts w:ascii="Times New Roman"/>
          <w:b/>
          <w:i w:val="false"/>
          <w:color w:val="000000"/>
        </w:rPr>
        <w:t>по мониторингу реализации мероприятий, реализуемых</w:t>
      </w:r>
      <w:r>
        <w:br/>
      </w:r>
      <w:r>
        <w:rPr>
          <w:rFonts w:ascii="Times New Roman"/>
          <w:b/>
          <w:i w:val="false"/>
          <w:color w:val="000000"/>
        </w:rPr>
        <w:t>за счет бюджетных инвестиций посредством участия</w:t>
      </w:r>
      <w:r>
        <w:br/>
      </w:r>
      <w:r>
        <w:rPr>
          <w:rFonts w:ascii="Times New Roman"/>
          <w:b/>
          <w:i w:val="false"/>
          <w:color w:val="000000"/>
        </w:rPr>
        <w:t>государства в уставном капитале юридических лиц</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квазигосударственного сектора)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Бюджетная программа (подпрограмма)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тыс. тенге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Мероприятия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акций за счет реализации бюджетных инвестиций, шт.</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размещенных акций за счет реализации бюджетных инвестиций,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реализации бюджетных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реализации бюджетных инвестиций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этапе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государственной регистрации выпуска акций (ценных бумаг)</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размер уставного капитала тыс. тенге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долей участия у участников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Долей участия в государственной собственности,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предприятия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 тенге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размер уставного капитала,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государственной перерегистрации юридического лица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График реализации, план/факт в тыс.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реализации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Документы Системы государственного планирования, в реализацию которых осуществлялись бюджетные инвестиции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которым утвержден документ Системы государственного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Схема финансирования</w:t>
            </w:r>
          </w:p>
          <w:p>
            <w:pPr>
              <w:spacing w:after="20"/>
              <w:ind w:left="20"/>
              <w:jc w:val="both"/>
            </w:pPr>
            <w:r>
              <w:rPr>
                <w:rFonts w:ascii="Times New Roman"/>
                <w:b w:val="false"/>
                <w:i w:val="false"/>
                <w:color w:val="000000"/>
                <w:sz w:val="20"/>
              </w:rPr>
              <w:t>
(отчетное полугодие)</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со счета Администратора бюджетных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финансирования Администратора бюджетных программ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(месяц,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день, месяц,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 банковского счета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финансирования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(месяц,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(день, месяц,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Результат</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отчетному полугодию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предшествующий отчетному полугодию</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полугодии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полугодие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полугодие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Прямой результат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прямого результата на достижение цели бюджетной программы (подпрограммы) и отрасли (сферы, региона), курируемой Администратором</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Ответственный исполнитель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январь 2016 года № 28</w:t>
            </w:r>
            <w:r>
              <w:br/>
            </w:r>
            <w:r>
              <w:rPr>
                <w:rFonts w:ascii="Times New Roman"/>
                <w:b w:val="false"/>
                <w:i w:val="false"/>
                <w:color w:val="000000"/>
                <w:sz w:val="20"/>
              </w:rPr>
              <w:t>Приложение 39</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w:t>
            </w:r>
            <w:r>
              <w:br/>
            </w:r>
            <w:r>
              <w:rPr>
                <w:rFonts w:ascii="Times New Roman"/>
                <w:b w:val="false"/>
                <w:i w:val="false"/>
                <w:color w:val="000000"/>
                <w:sz w:val="20"/>
              </w:rPr>
              <w:t>и оценки реализации бюджетных инвестиций</w:t>
            </w:r>
          </w:p>
        </w:tc>
      </w:tr>
    </w:tbl>
    <w:p>
      <w:pPr>
        <w:spacing w:after="0"/>
        <w:ind w:left="0"/>
        <w:jc w:val="left"/>
      </w:pPr>
      <w:r>
        <w:rPr>
          <w:rFonts w:ascii="Times New Roman"/>
          <w:b/>
          <w:i w:val="false"/>
          <w:color w:val="000000"/>
        </w:rPr>
        <w:t xml:space="preserve"> Форма "Отчет администратора бюджетных программ</w:t>
      </w:r>
      <w:r>
        <w:br/>
      </w:r>
      <w:r>
        <w:rPr>
          <w:rFonts w:ascii="Times New Roman"/>
          <w:b/>
          <w:i w:val="false"/>
          <w:color w:val="000000"/>
        </w:rPr>
        <w:t>по мониторингу реализации мероприятий, реализуемых</w:t>
      </w:r>
      <w:r>
        <w:br/>
      </w:r>
      <w:r>
        <w:rPr>
          <w:rFonts w:ascii="Times New Roman"/>
          <w:b/>
          <w:i w:val="false"/>
          <w:color w:val="000000"/>
        </w:rPr>
        <w:t>за счет бюджетных инвестиций посредством участия</w:t>
      </w:r>
      <w:r>
        <w:br/>
      </w:r>
      <w:r>
        <w:rPr>
          <w:rFonts w:ascii="Times New Roman"/>
          <w:b/>
          <w:i w:val="false"/>
          <w:color w:val="000000"/>
        </w:rPr>
        <w:t>государства в уставном капитале юридических лиц</w:t>
      </w:r>
      <w:r>
        <w:br/>
      </w:r>
      <w:r>
        <w:rPr>
          <w:rFonts w:ascii="Times New Roman"/>
          <w:b/>
          <w:i w:val="false"/>
          <w:color w:val="000000"/>
        </w:rPr>
        <w:t>____________________________________________________"</w:t>
      </w:r>
      <w:r>
        <w:br/>
      </w:r>
      <w:r>
        <w:rPr>
          <w:rFonts w:ascii="Times New Roman"/>
          <w:b/>
          <w:i w:val="false"/>
          <w:color w:val="000000"/>
        </w:rPr>
        <w:t>(наименование администратора бюджетных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p>
            <w:pPr>
              <w:spacing w:after="20"/>
              <w:ind w:left="20"/>
              <w:jc w:val="both"/>
            </w:pPr>
            <w:r>
              <w:rPr>
                <w:rFonts w:ascii="Times New Roman"/>
                <w:b w:val="false"/>
                <w:i w:val="false"/>
                <w:color w:val="000000"/>
                <w:sz w:val="20"/>
              </w:rPr>
              <w:t>
Бюджетная программа (подпрограмма)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тыс. тенге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акций за счет реализации бюджетных инвестиций,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размещенных акций за счет реализации бюджетных инвестиций,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реализации бюджетных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реализации бюджетных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этапе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государственной регистрации выпуска акций (ценных бумаг)</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размер уставного капитала, тыс. тенге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долей участия у участников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Долей участия в государственной собственности,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предприятия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размер уставного капитала,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государственной перерегистрации юридического лица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График реализации, план/факт в тыс. 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реализации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Документы Системы государственного планирования, в реализацию которых осуществлялись бюджетные инвестиции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которым утвержден документ Системы государственного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p>
            <w:pPr>
              <w:spacing w:after="20"/>
              <w:ind w:left="20"/>
              <w:jc w:val="both"/>
            </w:pPr>
            <w:r>
              <w:rPr>
                <w:rFonts w:ascii="Times New Roman"/>
                <w:b w:val="false"/>
                <w:i w:val="false"/>
                <w:color w:val="000000"/>
                <w:sz w:val="20"/>
              </w:rPr>
              <w:t xml:space="preserve">
Бюджетные деньги, тыс. тенге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отчетному полугодию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предшествующий отчетному полугодию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полугодии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 поступило с единого казначейского счета на счет Администратора бюджетных программ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отчетному полугодию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предшествующий отчетному полугодию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полугодии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Схема финансирования (отчетное полугодие)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со счета Администратора бюджетных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финансирования Администратора бюджетных программ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(месяц,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 ния (день,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 банковского счета Получателя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финансирования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(месяц,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(день, месяц,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Результат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отчетному полугодию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предшествующий отчетному полугодию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полугодии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полугодие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полугодие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Прямой результат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Раздел 8. Ответственный исполнитель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достигнутого прямого результата на достижение цели бюджетной программы (подпрограммы) и отрасли (сферы, региона), курируемой Администратором бюджетных программ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Раздел 8. Ответственный исполнитель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Ответственный исполнитель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январь 2016 года № 28</w:t>
            </w:r>
            <w:r>
              <w:br/>
            </w:r>
            <w:r>
              <w:rPr>
                <w:rFonts w:ascii="Times New Roman"/>
                <w:b w:val="false"/>
                <w:i w:val="false"/>
                <w:color w:val="000000"/>
                <w:sz w:val="20"/>
              </w:rPr>
              <w:t>Приложение 40</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w:t>
            </w:r>
            <w:r>
              <w:br/>
            </w:r>
            <w:r>
              <w:rPr>
                <w:rFonts w:ascii="Times New Roman"/>
                <w:b w:val="false"/>
                <w:i w:val="false"/>
                <w:color w:val="000000"/>
                <w:sz w:val="20"/>
              </w:rPr>
              <w:t>и оценки реализации бюджетных инвестиций</w:t>
            </w:r>
          </w:p>
        </w:tc>
      </w:tr>
    </w:tbl>
    <w:p>
      <w:pPr>
        <w:spacing w:after="0"/>
        <w:ind w:left="0"/>
        <w:jc w:val="left"/>
      </w:pPr>
      <w:r>
        <w:rPr>
          <w:rFonts w:ascii="Times New Roman"/>
          <w:b/>
          <w:i w:val="false"/>
          <w:color w:val="000000"/>
        </w:rPr>
        <w:t xml:space="preserve"> Форма "Бюджетная программа (подпрограмма)"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Финансово-экономическое обоснование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бюджетных инвестиций, тыс.тенге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(подпрограмма)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контактные телефоны</w:t>
            </w:r>
          </w:p>
        </w:tc>
      </w:tr>
    </w:tbl>
    <w:p>
      <w:pPr>
        <w:spacing w:after="0"/>
        <w:ind w:left="0"/>
        <w:jc w:val="left"/>
      </w:pPr>
    </w:p>
    <w:p>
      <w:pPr>
        <w:spacing w:after="0"/>
        <w:ind w:left="0"/>
        <w:jc w:val="both"/>
      </w:pPr>
      <w:r>
        <w:rPr>
          <w:rFonts w:ascii="Times New Roman"/>
          <w:b w:val="false"/>
          <w:i w:val="false"/>
          <w:color w:val="000000"/>
          <w:sz w:val="28"/>
        </w:rPr>
        <w:t>
      * - указывается каждый получатель отдельно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январь 2016 года № 28</w:t>
            </w:r>
            <w:r>
              <w:br/>
            </w:r>
            <w:r>
              <w:rPr>
                <w:rFonts w:ascii="Times New Roman"/>
                <w:b w:val="false"/>
                <w:i w:val="false"/>
                <w:color w:val="000000"/>
                <w:sz w:val="20"/>
              </w:rPr>
              <w:t>Приложение 41</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w:t>
            </w:r>
            <w:r>
              <w:br/>
            </w:r>
            <w:r>
              <w:rPr>
                <w:rFonts w:ascii="Times New Roman"/>
                <w:b w:val="false"/>
                <w:i w:val="false"/>
                <w:color w:val="000000"/>
                <w:sz w:val="20"/>
              </w:rPr>
              <w:t>и оценки реализации бюджетных инвестиций</w:t>
            </w:r>
          </w:p>
        </w:tc>
      </w:tr>
    </w:tbl>
    <w:p>
      <w:pPr>
        <w:spacing w:after="0"/>
        <w:ind w:left="0"/>
        <w:jc w:val="left"/>
      </w:pPr>
      <w:r>
        <w:rPr>
          <w:rFonts w:ascii="Times New Roman"/>
          <w:b/>
          <w:i w:val="false"/>
          <w:color w:val="000000"/>
        </w:rPr>
        <w:t xml:space="preserve"> Форма "Приобретение финансовых активов,</w:t>
      </w:r>
      <w:r>
        <w:br/>
      </w:r>
      <w:r>
        <w:rPr>
          <w:rFonts w:ascii="Times New Roman"/>
          <w:b/>
          <w:i w:val="false"/>
          <w:color w:val="000000"/>
        </w:rPr>
        <w:t>увеличение уставного капитала"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Финансово-экономическое обоснование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инвестиций, тыс.тенге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(подпрограмма)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контактные телефоны</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акций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тыс.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оприходования финан совых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государственной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информация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долей участия,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размер уставного капитала, тыс.тенге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оприходования финансовых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государственной собственности,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информация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предприятие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оприходования финансовых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размер уставного капитала, тыс.тенге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информация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январь 2016 года № 28</w:t>
            </w:r>
            <w:r>
              <w:br/>
            </w:r>
            <w:r>
              <w:rPr>
                <w:rFonts w:ascii="Times New Roman"/>
                <w:b w:val="false"/>
                <w:i w:val="false"/>
                <w:color w:val="000000"/>
                <w:sz w:val="20"/>
              </w:rPr>
              <w:t>Приложение 42</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w:t>
            </w:r>
            <w:r>
              <w:br/>
            </w:r>
            <w:r>
              <w:rPr>
                <w:rFonts w:ascii="Times New Roman"/>
                <w:b w:val="false"/>
                <w:i w:val="false"/>
                <w:color w:val="000000"/>
                <w:sz w:val="20"/>
              </w:rPr>
              <w:t>и оценки реализации бюджетных инвестиций</w:t>
            </w:r>
          </w:p>
        </w:tc>
      </w:tr>
    </w:tbl>
    <w:p>
      <w:pPr>
        <w:spacing w:after="0"/>
        <w:ind w:left="0"/>
        <w:jc w:val="left"/>
      </w:pPr>
      <w:r>
        <w:rPr>
          <w:rFonts w:ascii="Times New Roman"/>
          <w:b/>
          <w:i w:val="false"/>
          <w:color w:val="000000"/>
        </w:rPr>
        <w:t xml:space="preserve"> Форма "Стоимость и характеристики приобретенных активов"*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Финансово-экономическое обоснование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бюджетных инвестиций, тыс.тенге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(подпрограмма)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контактные телефоны</w:t>
            </w:r>
          </w:p>
        </w:tc>
      </w:tr>
    </w:tbl>
    <w:p>
      <w:pPr>
        <w:spacing w:after="0"/>
        <w:ind w:left="0"/>
        <w:jc w:val="left"/>
      </w:pPr>
    </w:p>
    <w:p>
      <w:pPr>
        <w:spacing w:after="0"/>
        <w:ind w:left="0"/>
        <w:jc w:val="both"/>
      </w:pPr>
      <w:r>
        <w:rPr>
          <w:rFonts w:ascii="Times New Roman"/>
          <w:b w:val="false"/>
          <w:i w:val="false"/>
          <w:color w:val="000000"/>
          <w:sz w:val="28"/>
        </w:rPr>
        <w:t>
      Глава "Мероприятие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приобретенных активов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w:t>
            </w:r>
          </w:p>
          <w:p>
            <w:pPr>
              <w:spacing w:after="20"/>
              <w:ind w:left="20"/>
              <w:jc w:val="both"/>
            </w:pPr>
            <w:r>
              <w:rPr>
                <w:rFonts w:ascii="Times New Roman"/>
                <w:b w:val="false"/>
                <w:i w:val="false"/>
                <w:color w:val="000000"/>
                <w:sz w:val="20"/>
              </w:rPr>
              <w:t>
приобретенного (созданного) актива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(ММ. ГГГГ) приобретения (создания) актива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N</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тыс.тенге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тыс.тенге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тыс.тенге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информация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приводится информация о приобретенных активах, за</w:t>
      </w:r>
    </w:p>
    <w:p>
      <w:pPr>
        <w:spacing w:after="0"/>
        <w:ind w:left="0"/>
        <w:jc w:val="both"/>
      </w:pPr>
      <w:r>
        <w:rPr>
          <w:rFonts w:ascii="Times New Roman"/>
          <w:b w:val="false"/>
          <w:i w:val="false"/>
          <w:color w:val="000000"/>
          <w:sz w:val="28"/>
        </w:rPr>
        <w:t>
      исключением финансовых активов</w:t>
      </w:r>
    </w:p>
    <w:p>
      <w:pPr>
        <w:spacing w:after="0"/>
        <w:ind w:left="0"/>
        <w:jc w:val="both"/>
      </w:pPr>
      <w:r>
        <w:rPr>
          <w:rFonts w:ascii="Times New Roman"/>
          <w:b w:val="false"/>
          <w:i w:val="false"/>
          <w:color w:val="000000"/>
          <w:sz w:val="28"/>
        </w:rPr>
        <w:t>
      ** - указывается наименование мероприятия. Количество и</w:t>
      </w:r>
    </w:p>
    <w:p>
      <w:pPr>
        <w:spacing w:after="0"/>
        <w:ind w:left="0"/>
        <w:jc w:val="both"/>
      </w:pPr>
      <w:r>
        <w:rPr>
          <w:rFonts w:ascii="Times New Roman"/>
          <w:b w:val="false"/>
          <w:i w:val="false"/>
          <w:color w:val="000000"/>
          <w:sz w:val="28"/>
        </w:rPr>
        <w:t>
      название глав должно соответствовать количеству и названию</w:t>
      </w:r>
    </w:p>
    <w:p>
      <w:pPr>
        <w:spacing w:after="0"/>
        <w:ind w:left="0"/>
        <w:jc w:val="both"/>
      </w:pPr>
      <w:r>
        <w:rPr>
          <w:rFonts w:ascii="Times New Roman"/>
          <w:b w:val="false"/>
          <w:i w:val="false"/>
          <w:color w:val="000000"/>
          <w:sz w:val="28"/>
        </w:rPr>
        <w:t>
      мероприятий, указанных в ФЭО и предусматривающих приобретение активов</w:t>
      </w:r>
    </w:p>
    <w:p>
      <w:pPr>
        <w:spacing w:after="0"/>
        <w:ind w:left="0"/>
        <w:jc w:val="both"/>
      </w:pPr>
      <w:r>
        <w:rPr>
          <w:rFonts w:ascii="Times New Roman"/>
          <w:b w:val="false"/>
          <w:i w:val="false"/>
          <w:color w:val="000000"/>
          <w:sz w:val="28"/>
        </w:rPr>
        <w:t>
      *** - указываются основные технические характеристики</w:t>
      </w:r>
    </w:p>
    <w:p>
      <w:pPr>
        <w:spacing w:after="0"/>
        <w:ind w:left="0"/>
        <w:jc w:val="both"/>
      </w:pPr>
      <w:r>
        <w:rPr>
          <w:rFonts w:ascii="Times New Roman"/>
          <w:b w:val="false"/>
          <w:i w:val="false"/>
          <w:color w:val="000000"/>
          <w:sz w:val="28"/>
        </w:rPr>
        <w:t>
      приобретенного актива, например: объем двигателя, мощность,</w:t>
      </w:r>
    </w:p>
    <w:p>
      <w:pPr>
        <w:spacing w:after="0"/>
        <w:ind w:left="0"/>
        <w:jc w:val="both"/>
      </w:pPr>
      <w:r>
        <w:rPr>
          <w:rFonts w:ascii="Times New Roman"/>
          <w:b w:val="false"/>
          <w:i w:val="false"/>
          <w:color w:val="000000"/>
          <w:sz w:val="28"/>
        </w:rPr>
        <w:t>
      грузоподъемность, протяженность, производительность, площадь и т.д.</w:t>
      </w:r>
    </w:p>
    <w:p>
      <w:pPr>
        <w:spacing w:after="0"/>
        <w:ind w:left="0"/>
        <w:jc w:val="both"/>
      </w:pPr>
      <w:r>
        <w:rPr>
          <w:rFonts w:ascii="Times New Roman"/>
          <w:b w:val="false"/>
          <w:i w:val="false"/>
          <w:color w:val="000000"/>
          <w:sz w:val="28"/>
        </w:rPr>
        <w:t>
      Приводится не более семи основных технических характеристик</w:t>
      </w:r>
    </w:p>
    <w:p>
      <w:pPr>
        <w:spacing w:after="0"/>
        <w:ind w:left="0"/>
        <w:jc w:val="both"/>
      </w:pPr>
      <w:r>
        <w:rPr>
          <w:rFonts w:ascii="Times New Roman"/>
          <w:b w:val="false"/>
          <w:i w:val="false"/>
          <w:color w:val="000000"/>
          <w:sz w:val="28"/>
        </w:rPr>
        <w:t>
      приобретенного актива.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январь 2016 года № 28</w:t>
            </w:r>
            <w:r>
              <w:br/>
            </w:r>
            <w:r>
              <w:rPr>
                <w:rFonts w:ascii="Times New Roman"/>
                <w:b w:val="false"/>
                <w:i w:val="false"/>
                <w:color w:val="000000"/>
                <w:sz w:val="20"/>
              </w:rPr>
              <w:t>Приложение 43</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w:t>
            </w:r>
            <w:r>
              <w:br/>
            </w:r>
            <w:r>
              <w:rPr>
                <w:rFonts w:ascii="Times New Roman"/>
                <w:b w:val="false"/>
                <w:i w:val="false"/>
                <w:color w:val="000000"/>
                <w:sz w:val="20"/>
              </w:rPr>
              <w:t>и оценки реализации бюджетных инвестиций</w:t>
            </w:r>
          </w:p>
        </w:tc>
      </w:tr>
    </w:tbl>
    <w:p>
      <w:pPr>
        <w:spacing w:after="0"/>
        <w:ind w:left="0"/>
        <w:jc w:val="left"/>
      </w:pPr>
      <w:r>
        <w:rPr>
          <w:rFonts w:ascii="Times New Roman"/>
          <w:b/>
          <w:i w:val="false"/>
          <w:color w:val="000000"/>
        </w:rPr>
        <w:t xml:space="preserve"> Форма "Результат"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Финансово-экономическое обоснование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бюджетных инвестиций, тыс.тенге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(подпрограмма)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контактные телефоны</w:t>
            </w:r>
          </w:p>
        </w:tc>
      </w:tr>
    </w:tbl>
    <w:p>
      <w:pPr>
        <w:spacing w:after="0"/>
        <w:ind w:left="0"/>
        <w:jc w:val="left"/>
      </w:pPr>
    </w:p>
    <w:p>
      <w:pPr>
        <w:spacing w:after="0"/>
        <w:ind w:left="0"/>
        <w:jc w:val="both"/>
      </w:pPr>
      <w:r>
        <w:rPr>
          <w:rFonts w:ascii="Times New Roman"/>
          <w:b w:val="false"/>
          <w:i w:val="false"/>
          <w:color w:val="000000"/>
          <w:sz w:val="28"/>
        </w:rPr>
        <w:t>
      "Прямой результат"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года, предшествующего отчетному периоду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информация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"Конечный результат"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года, предшествующего отчетному периоду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январь 2016 года № 28</w:t>
            </w:r>
            <w:r>
              <w:br/>
            </w:r>
            <w:r>
              <w:rPr>
                <w:rFonts w:ascii="Times New Roman"/>
                <w:b w:val="false"/>
                <w:i w:val="false"/>
                <w:color w:val="000000"/>
                <w:sz w:val="20"/>
              </w:rPr>
              <w:t>Приложение 44</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w:t>
            </w:r>
            <w:r>
              <w:br/>
            </w:r>
            <w:r>
              <w:rPr>
                <w:rFonts w:ascii="Times New Roman"/>
                <w:b w:val="false"/>
                <w:i w:val="false"/>
                <w:color w:val="000000"/>
                <w:sz w:val="20"/>
              </w:rPr>
              <w:t>и оценки реализации бюджетных инвестиций</w:t>
            </w:r>
          </w:p>
        </w:tc>
      </w:tr>
    </w:tbl>
    <w:p>
      <w:pPr>
        <w:spacing w:after="0"/>
        <w:ind w:left="0"/>
        <w:jc w:val="left"/>
      </w:pPr>
      <w:r>
        <w:rPr>
          <w:rFonts w:ascii="Times New Roman"/>
          <w:b/>
          <w:i w:val="false"/>
          <w:color w:val="000000"/>
        </w:rPr>
        <w:t xml:space="preserve"> Форма "Отчет о ходе реализации бюджетных инвестиций</w:t>
      </w:r>
      <w:r>
        <w:br/>
      </w:r>
      <w:r>
        <w:rPr>
          <w:rFonts w:ascii="Times New Roman"/>
          <w:b/>
          <w:i w:val="false"/>
          <w:color w:val="000000"/>
        </w:rPr>
        <w:t>за отчетный период"</w:t>
      </w:r>
      <w:r>
        <w:br/>
      </w:r>
      <w:r>
        <w:rPr>
          <w:rFonts w:ascii="Times New Roman"/>
          <w:b/>
          <w:i w:val="false"/>
          <w:color w:val="000000"/>
        </w:rPr>
        <w:t>АРБП или МИО:</w:t>
      </w:r>
      <w:r>
        <w:br/>
      </w:r>
      <w:r>
        <w:rPr>
          <w:rFonts w:ascii="Times New Roman"/>
          <w:b/>
          <w:i w:val="false"/>
          <w:color w:val="000000"/>
        </w:rPr>
        <w:t>Отчетный период: ________________ 20____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 реализации проекта </w:t>
            </w:r>
          </w:p>
          <w:p>
            <w:pPr>
              <w:spacing w:after="20"/>
              <w:ind w:left="20"/>
              <w:jc w:val="both"/>
            </w:pPr>
            <w:r>
              <w:rPr>
                <w:rFonts w:ascii="Times New Roman"/>
                <w:b w:val="false"/>
                <w:i w:val="false"/>
                <w:color w:val="000000"/>
                <w:sz w:val="20"/>
              </w:rPr>
              <w:t>
(годы)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w:t>
            </w:r>
          </w:p>
          <w:p>
            <w:pPr>
              <w:spacing w:after="20"/>
              <w:ind w:left="20"/>
              <w:jc w:val="both"/>
            </w:pPr>
            <w:r>
              <w:rPr>
                <w:rFonts w:ascii="Times New Roman"/>
                <w:b w:val="false"/>
                <w:i w:val="false"/>
                <w:color w:val="000000"/>
                <w:sz w:val="20"/>
              </w:rPr>
              <w:t>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затраты на реализацию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прямого результата (ед.изм.)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 в период эксплуатации (человек)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по проекту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(принимаемые) меры, в случае отклонения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ФЭО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(гр.7/гр.6*100)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услуги общего характера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Cоциальная помощь и социальное обеспечение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w:t>
            </w:r>
          </w:p>
          <w:p>
            <w:pPr>
              <w:spacing w:after="20"/>
              <w:ind w:left="20"/>
              <w:jc w:val="both"/>
            </w:pPr>
            <w:r>
              <w:rPr>
                <w:rFonts w:ascii="Times New Roman"/>
                <w:b w:val="false"/>
                <w:i w:val="false"/>
                <w:color w:val="000000"/>
                <w:sz w:val="20"/>
              </w:rPr>
              <w:t>
территории, охрана окружающей среды и животного мира, земельные отношения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АРБП или</w:t>
            </w:r>
          </w:p>
          <w:p>
            <w:pPr>
              <w:spacing w:after="20"/>
              <w:ind w:left="20"/>
              <w:jc w:val="both"/>
            </w:pPr>
            <w:r>
              <w:rPr>
                <w:rFonts w:ascii="Times New Roman"/>
                <w:b w:val="false"/>
                <w:i w:val="false"/>
                <w:color w:val="000000"/>
                <w:sz w:val="20"/>
              </w:rPr>
              <w:t>
МИО: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январь 2016 года № 28</w:t>
            </w:r>
            <w:r>
              <w:br/>
            </w:r>
            <w:r>
              <w:rPr>
                <w:rFonts w:ascii="Times New Roman"/>
                <w:b w:val="false"/>
                <w:i w:val="false"/>
                <w:color w:val="000000"/>
                <w:sz w:val="20"/>
              </w:rPr>
              <w:t>Приложение 45</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w:t>
            </w:r>
            <w:r>
              <w:br/>
            </w:r>
            <w:r>
              <w:rPr>
                <w:rFonts w:ascii="Times New Roman"/>
                <w:b w:val="false"/>
                <w:i w:val="false"/>
                <w:color w:val="000000"/>
                <w:sz w:val="20"/>
              </w:rPr>
              <w:t>и оценки реализации бюджетных инвестиций</w:t>
            </w:r>
          </w:p>
        </w:tc>
      </w:tr>
    </w:tbl>
    <w:p>
      <w:pPr>
        <w:spacing w:after="0"/>
        <w:ind w:left="0"/>
        <w:jc w:val="left"/>
      </w:pPr>
      <w:r>
        <w:rPr>
          <w:rFonts w:ascii="Times New Roman"/>
          <w:b/>
          <w:i w:val="false"/>
          <w:color w:val="000000"/>
        </w:rPr>
        <w:t xml:space="preserve">  Форма "Справка</w:t>
      </w:r>
      <w:r>
        <w:br/>
      </w:r>
      <w:r>
        <w:rPr>
          <w:rFonts w:ascii="Times New Roman"/>
          <w:b/>
          <w:i w:val="false"/>
          <w:color w:val="000000"/>
        </w:rPr>
        <w:t>по оценке бюджетных инвестиций посредством</w:t>
      </w:r>
      <w:r>
        <w:br/>
      </w:r>
      <w:r>
        <w:rPr>
          <w:rFonts w:ascii="Times New Roman"/>
          <w:b/>
          <w:i w:val="false"/>
          <w:color w:val="000000"/>
        </w:rPr>
        <w:t>участия государства в уставном капитале</w:t>
      </w:r>
      <w:r>
        <w:br/>
      </w:r>
      <w:r>
        <w:rPr>
          <w:rFonts w:ascii="Times New Roman"/>
          <w:b/>
          <w:i w:val="false"/>
          <w:color w:val="000000"/>
        </w:rPr>
        <w:t>юридических лиц</w:t>
      </w:r>
      <w:r>
        <w:br/>
      </w:r>
      <w:r>
        <w:rPr>
          <w:rFonts w:ascii="Times New Roman"/>
          <w:b/>
          <w:i w:val="false"/>
          <w:color w:val="000000"/>
        </w:rPr>
        <w:t>за ___________________ 20___ года</w:t>
      </w:r>
      <w:r>
        <w:br/>
      </w:r>
      <w:r>
        <w:rPr>
          <w:rFonts w:ascii="Times New Roman"/>
          <w:b/>
          <w:i w:val="false"/>
          <w:color w:val="000000"/>
        </w:rPr>
        <w:t>____________________________________"</w:t>
      </w:r>
      <w:r>
        <w:br/>
      </w:r>
      <w:r>
        <w:rPr>
          <w:rFonts w:ascii="Times New Roman"/>
          <w:b/>
          <w:i w:val="false"/>
          <w:color w:val="000000"/>
        </w:rPr>
        <w:t>(АРБП или МИО)</w:t>
      </w:r>
    </w:p>
    <w:p>
      <w:pPr>
        <w:spacing w:after="0"/>
        <w:ind w:left="0"/>
        <w:jc w:val="both"/>
      </w:pPr>
      <w:r>
        <w:rPr>
          <w:rFonts w:ascii="Times New Roman"/>
          <w:b w:val="false"/>
          <w:i w:val="false"/>
          <w:color w:val="000000"/>
          <w:sz w:val="28"/>
        </w:rPr>
        <w:t>
      В отчетном периоде осуществлены бюджетные инвестиции</w:t>
      </w:r>
    </w:p>
    <w:p>
      <w:pPr>
        <w:spacing w:after="0"/>
        <w:ind w:left="0"/>
        <w:jc w:val="both"/>
      </w:pPr>
      <w:r>
        <w:rPr>
          <w:rFonts w:ascii="Times New Roman"/>
          <w:b w:val="false"/>
          <w:i w:val="false"/>
          <w:color w:val="000000"/>
          <w:sz w:val="28"/>
        </w:rPr>
        <w:t>
      посредством участия государства в уставном капитале _________________</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юридических лиц на общую стоимость ______________________ тыс. тенге.</w:t>
      </w:r>
    </w:p>
    <w:p>
      <w:pPr>
        <w:spacing w:after="0"/>
        <w:ind w:left="0"/>
        <w:jc w:val="both"/>
      </w:pPr>
      <w:r>
        <w:rPr>
          <w:rFonts w:ascii="Times New Roman"/>
          <w:b w:val="false"/>
          <w:i w:val="false"/>
          <w:color w:val="000000"/>
          <w:sz w:val="28"/>
        </w:rPr>
        <w:t>
      (указывается стоимость проектов)</w:t>
      </w:r>
    </w:p>
    <w:p>
      <w:pPr>
        <w:spacing w:after="0"/>
        <w:ind w:left="0"/>
        <w:jc w:val="both"/>
      </w:pPr>
      <w:r>
        <w:rPr>
          <w:rFonts w:ascii="Times New Roman"/>
          <w:b w:val="false"/>
          <w:i w:val="false"/>
          <w:color w:val="000000"/>
          <w:sz w:val="28"/>
        </w:rPr>
        <w:t>
      Бюджетные инвестиции посредством участия государства в уставном</w:t>
      </w:r>
    </w:p>
    <w:p>
      <w:pPr>
        <w:spacing w:after="0"/>
        <w:ind w:left="0"/>
        <w:jc w:val="both"/>
      </w:pPr>
      <w:r>
        <w:rPr>
          <w:rFonts w:ascii="Times New Roman"/>
          <w:b w:val="false"/>
          <w:i w:val="false"/>
          <w:color w:val="000000"/>
          <w:sz w:val="28"/>
        </w:rPr>
        <w:t>
      капитале юридических лиц, уровень исполнения которых равен либо</w:t>
      </w:r>
    </w:p>
    <w:p>
      <w:pPr>
        <w:spacing w:after="0"/>
        <w:ind w:left="0"/>
        <w:jc w:val="both"/>
      </w:pPr>
      <w:r>
        <w:rPr>
          <w:rFonts w:ascii="Times New Roman"/>
          <w:b w:val="false"/>
          <w:i w:val="false"/>
          <w:color w:val="000000"/>
          <w:sz w:val="28"/>
        </w:rPr>
        <w:t>
      превысил 100 % - _____________ на общую</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____________________________________ тыс. тенге.</w:t>
      </w:r>
    </w:p>
    <w:p>
      <w:pPr>
        <w:spacing w:after="0"/>
        <w:ind w:left="0"/>
        <w:jc w:val="both"/>
      </w:pPr>
      <w:r>
        <w:rPr>
          <w:rFonts w:ascii="Times New Roman"/>
          <w:b w:val="false"/>
          <w:i w:val="false"/>
          <w:color w:val="000000"/>
          <w:sz w:val="28"/>
        </w:rPr>
        <w:t>
      (указывается стоимость проектов)</w:t>
      </w:r>
    </w:p>
    <w:p>
      <w:pPr>
        <w:spacing w:after="0"/>
        <w:ind w:left="0"/>
        <w:jc w:val="both"/>
      </w:pPr>
      <w:r>
        <w:rPr>
          <w:rFonts w:ascii="Times New Roman"/>
          <w:b w:val="false"/>
          <w:i w:val="false"/>
          <w:color w:val="000000"/>
          <w:sz w:val="28"/>
        </w:rPr>
        <w:t>
      Бюджетные инвестиции посредством участия государства в уставном</w:t>
      </w:r>
    </w:p>
    <w:p>
      <w:pPr>
        <w:spacing w:after="0"/>
        <w:ind w:left="0"/>
        <w:jc w:val="both"/>
      </w:pPr>
      <w:r>
        <w:rPr>
          <w:rFonts w:ascii="Times New Roman"/>
          <w:b w:val="false"/>
          <w:i w:val="false"/>
          <w:color w:val="000000"/>
          <w:sz w:val="28"/>
        </w:rPr>
        <w:t>
      капитале юридических лиц, уровень исполнения которых не превысил 100</w:t>
      </w:r>
    </w:p>
    <w:p>
      <w:pPr>
        <w:spacing w:after="0"/>
        <w:ind w:left="0"/>
        <w:jc w:val="both"/>
      </w:pPr>
      <w:r>
        <w:rPr>
          <w:rFonts w:ascii="Times New Roman"/>
          <w:b w:val="false"/>
          <w:i w:val="false"/>
          <w:color w:val="000000"/>
          <w:sz w:val="28"/>
        </w:rPr>
        <w:t xml:space="preserve">
      % - _______________ ___ на общую </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стоимость _________________________________ тыс. тенге,</w:t>
      </w:r>
    </w:p>
    <w:p>
      <w:pPr>
        <w:spacing w:after="0"/>
        <w:ind w:left="0"/>
        <w:jc w:val="both"/>
      </w:pPr>
      <w:r>
        <w:rPr>
          <w:rFonts w:ascii="Times New Roman"/>
          <w:b w:val="false"/>
          <w:i w:val="false"/>
          <w:color w:val="000000"/>
          <w:sz w:val="28"/>
        </w:rPr>
        <w:t>
      (указывается стоимость проектов)</w:t>
      </w:r>
    </w:p>
    <w:p>
      <w:pPr>
        <w:spacing w:after="0"/>
        <w:ind w:left="0"/>
        <w:jc w:val="both"/>
      </w:pPr>
      <w:r>
        <w:rPr>
          <w:rFonts w:ascii="Times New Roman"/>
          <w:b w:val="false"/>
          <w:i w:val="false"/>
          <w:color w:val="000000"/>
          <w:sz w:val="28"/>
        </w:rPr>
        <w:t>
      в том числе по которым уровень исполнения составил менее 10 % -</w:t>
      </w:r>
    </w:p>
    <w:p>
      <w:pPr>
        <w:spacing w:after="0"/>
        <w:ind w:left="0"/>
        <w:jc w:val="both"/>
      </w:pPr>
      <w:r>
        <w:rPr>
          <w:rFonts w:ascii="Times New Roman"/>
          <w:b w:val="false"/>
          <w:i w:val="false"/>
          <w:color w:val="000000"/>
          <w:sz w:val="28"/>
        </w:rPr>
        <w:t>
      ______________ на общую стоимость</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___________________________________ тыс. тенге.</w:t>
      </w:r>
    </w:p>
    <w:p>
      <w:pPr>
        <w:spacing w:after="0"/>
        <w:ind w:left="0"/>
        <w:jc w:val="both"/>
      </w:pPr>
      <w:r>
        <w:rPr>
          <w:rFonts w:ascii="Times New Roman"/>
          <w:b w:val="false"/>
          <w:i w:val="false"/>
          <w:color w:val="000000"/>
          <w:sz w:val="28"/>
        </w:rPr>
        <w:t>
      (указывается стоимость проектов)</w:t>
      </w:r>
    </w:p>
    <w:p>
      <w:pPr>
        <w:spacing w:after="0"/>
        <w:ind w:left="0"/>
        <w:jc w:val="both"/>
      </w:pPr>
      <w:r>
        <w:rPr>
          <w:rFonts w:ascii="Times New Roman"/>
          <w:b w:val="false"/>
          <w:i w:val="false"/>
          <w:color w:val="000000"/>
          <w:sz w:val="28"/>
        </w:rPr>
        <w:t>
      Количество созданных рабочих мест составляет _____ человек.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