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91fd" w14:textId="f4b9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12 февраля 2016 года № 74. Зарегистрирован в Министерстве юстиции Республики Казахстан 24 февраля 2016 года № 13213.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развитию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20-40 минут.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по форме согласно приложениям 1 к настоящему стандарту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согласно приложению 2 к настоящему стандарту государственной услуги;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разрешительными требованиями согласно приложению 3 к настоящему стандарту государственной услуги.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указанному в пункте 13, либо на имя руководителя Министерства по адресу: 010000, город Нур-Султан, проспект Мәңгілік Ел 8, Дом министерств, 10 подъезд, телефон: 8 (7172) 74-19-28, 74-19-45.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 услугодателя;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Министерства: www.miid.gov.kz, услугодателя. Единый контакт-центр по вопросам оказания государственных услуг: 1414, 8 800 080 7777.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N 00000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об аккредитации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АККРЕДИТОВАНО и внесен в реестр уполномоченного органа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________________________________________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___________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 ___________ 20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 идентификационного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город, район, область, улица, номер дома, телефон, факс,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и реквизиты)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(с указанием количества листов):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 об аккредитации;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___________ 20__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6941"/>
        <w:gridCol w:w="3247"/>
        <w:gridCol w:w="928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9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1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  <w:bookmarkEnd w:id="62"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настоящему стандарту государственной услуги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3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настоящему стандарту государственной услуги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4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настоящему стандарту государственной услуги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5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настоящему стандарту государственной услуги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6"/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настоящему стандарту государственной услуги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наличии)____________________________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________________________________________________________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Работает в данной организации _______________________________________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(указать постоянно или временно)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_______________________________________________________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по специальности и на занимаемой должности)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учебного заведения____________________________________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окончания_____________________________________________________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Квалификация по диплому___________________________________________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Специализация по диплому__________________________________________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аттестата эксперта __________________________________________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(указать номер и дату выдачи)</w:t>
      </w:r>
    </w:p>
    <w:bookmarkEnd w:id="79"/>
    <w:bookmarkStart w:name="z12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Площадь_________________________________________________________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и реквизиты документа подтверждающего право собственности или иное законное основание_______________________________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1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материально-технической оснащенности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измерения________________________________________________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Количество_______________________________________________________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_______________________________________________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Примечание ______________________________________________________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