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ac7" w14:textId="3bbe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межведомственной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и социального развития Республики Казахстан от 6 января 2016 года № 5 и Министра по инвестициям и развитию Республики Казахстан от 22 января 2016 года № 46. Зарегистрирован в Министерстве юстиции Республики Казахстан 24 февраля 2016 года № 13212.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23 января 2001 года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межведомственной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и социального развития Республики Казахстан Нурымбетова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________________Е. Биртанов</w:t>
            </w:r>
          </w:p>
        </w:tc>
        <w:tc>
          <w:tcPr>
            <w:tcW w:w="6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__________________А. Исекешев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межведомственной комиссией перечня категорий и</w:t>
      </w:r>
      <w:r>
        <w:br/>
      </w:r>
      <w:r>
        <w:rPr>
          <w:rFonts w:ascii="Times New Roman"/>
          <w:b/>
          <w:i w:val="false"/>
          <w:color w:val="000000"/>
        </w:rPr>
        <w:t>численности иностранцев и лиц без гражданства, работающих в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лицах, являющихся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зон, с проектами стоимостью свыше одного миллиона</w:t>
      </w:r>
      <w:r>
        <w:br/>
      </w:r>
      <w:r>
        <w:rPr>
          <w:rFonts w:ascii="Times New Roman"/>
          <w:b/>
          <w:i w:val="false"/>
          <w:color w:val="000000"/>
        </w:rPr>
        <w:t>месячных расчетных показателей, а также в организациях,</w:t>
      </w:r>
      <w:r>
        <w:br/>
      </w:r>
      <w:r>
        <w:rPr>
          <w:rFonts w:ascii="Times New Roman"/>
          <w:b/>
          <w:i w:val="false"/>
          <w:color w:val="000000"/>
        </w:rPr>
        <w:t>привлекаемых указанными участниками специальных экономических</w:t>
      </w:r>
      <w:r>
        <w:br/>
      </w:r>
      <w:r>
        <w:rPr>
          <w:rFonts w:ascii="Times New Roman"/>
          <w:b/>
          <w:i w:val="false"/>
          <w:color w:val="000000"/>
        </w:rPr>
        <w:t>зон (либо их подрядчиками) в качестве генерального подрядчика,</w:t>
      </w:r>
      <w:r>
        <w:br/>
      </w:r>
      <w:r>
        <w:rPr>
          <w:rFonts w:ascii="Times New Roman"/>
          <w:b/>
          <w:i w:val="false"/>
          <w:color w:val="000000"/>
        </w:rPr>
        <w:t>подрядчика, субподрядчика или исполнителя услуг, в период</w:t>
      </w:r>
      <w:r>
        <w:br/>
      </w:r>
      <w:r>
        <w:rPr>
          <w:rFonts w:ascii="Times New Roman"/>
          <w:b/>
          <w:i w:val="false"/>
          <w:color w:val="000000"/>
        </w:rPr>
        <w:t>выполнения строительно-монтажных работ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специальных экономических зон, и до истечения одного года после</w:t>
      </w:r>
      <w:r>
        <w:br/>
      </w:r>
      <w:r>
        <w:rPr>
          <w:rFonts w:ascii="Times New Roman"/>
          <w:b/>
          <w:i w:val="false"/>
          <w:color w:val="000000"/>
        </w:rPr>
        <w:t>ввода объекта (объектов) в эксплуатацию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межведомственной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(далее – Закон) и определяют порядок определения межведомственной комиссией перечня категорий и численности иностранцев и лиц без гражданства (далее – Перечень категорий и численности иностранных работников),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труду – государственный орган Республики Казахстан, осуществляющий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специальной экономической зоны – управляющая компания, государственное учреждение местного исполнительного органа столицы или автономный кластерный фонд;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межведомственная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иностранный работник – иностранец или лицо без гражданства, привлеченный участником специальной экономической зоны по трудовому договору;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специальной экономической зоны, претендующий на привлечение иностранной рабочей силы вне квоты (далее – участник специальной экономической зоны)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специальной экономической зоны,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и численности</w:t>
      </w:r>
      <w:r>
        <w:br/>
      </w:r>
      <w:r>
        <w:rPr>
          <w:rFonts w:ascii="Times New Roman"/>
          <w:b/>
          <w:i w:val="false"/>
          <w:color w:val="000000"/>
        </w:rPr>
        <w:t>иностранных работников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и регистрация заявлений участников специальной экономической зоны (в произвольной форме) с приложением обоснования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определения перечня категорий и численности иностранных работников осуществляется органом управления специальной экономической зоны.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управления специальной экономической зоны в течение трех рабочих дней со дня принятия документов, указанных в пункте 3 настоящих Правил направляет их на рассмотрение межведомственной комиссии.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Межведомственная комиссия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уполномоченным органом, в состав которой входят представители уполномоченного органа, уполномоченного органа по труду и местных исполнительных органов области, города республиканского значения и столицы и заинтересованных центральных государственных органов.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межведомственной комиссии назначается не позже пяти рабочих дней со дня поступления документов, представленных органом управления специальной экономической зоны.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Межведомственная комиссия в течение пяти рабочих дней со дня представления документов органом управления специальной экономической зоны определяет перечень категорий и численности иностранных работников, путем принятия решения. Решение межведомственной комиссии принимается отдельно в отношении каждого участника специальной экономической зоны, оформляется протоколом и подписывается присутствующими на заседании членами межведомственной комиссии.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по включению в перечень категорий и численности иностранных работников является несоответствие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Единым тарифно-квалификационным </w:t>
      </w:r>
      <w:r>
        <w:rPr>
          <w:rFonts w:ascii="Times New Roman"/>
          <w:b w:val="false"/>
          <w:i w:val="false"/>
          <w:color w:val="000000"/>
          <w:sz w:val="28"/>
        </w:rPr>
        <w:t>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и Квалификационным справочником руководителей, специалистов и других служащих, утвержденным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межведомственной комиссии направляется уполномоченному органу в течение трех рабочих дней со дня заседания.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и численность иностранных работников определяется в разрезе следующих категорий: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– первые руководители и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категория – руководители структурных подразделений, соответствующие квалификационным требованиям, установленным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утвержденными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– специалисты, соответствующие квалификационным требованиям, установленным квалификационным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утвержденными в соответствии с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категория – квалифицированные рабочие, соответствующие квалификационным требованиям, установленным Единым тарифно-квалификационным справочником работ и профессий рабочих, тарифно-квалификационными характеристиками профессий рабочих, утвержденными в соответствии с трудовым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трех рабочих дней со дня получения протокола заседания межведомственной комиссии направляет принятое межведомственной комиссией решение в соответствующий орган управления специальной экономической зоны.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Принятое межведомственной комиссией решение по определению перечня категорий и численности иностранных работников передается органами управления специальной экономической зоны участнику специальных экономических зон в срок, не позднее пяти календарных дней со дня его получения.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работников,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лицах, являющихся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показателей, а также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привлекаемых 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генерального подрядчика, подрядчика,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строительно-монтажных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 экономических 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 истечения одного года после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(объектов) в эксплуатацию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</w:t>
      </w:r>
      <w:r>
        <w:br/>
      </w:r>
      <w:r>
        <w:rPr>
          <w:rFonts w:ascii="Times New Roman"/>
          <w:b/>
          <w:i w:val="false"/>
          <w:color w:val="000000"/>
        </w:rPr>
        <w:t>привлечения работодателем иностранных работников на</w:t>
      </w:r>
      <w:r>
        <w:br/>
      </w:r>
      <w:r>
        <w:rPr>
          <w:rFonts w:ascii="Times New Roman"/>
          <w:b/>
          <w:i w:val="false"/>
          <w:color w:val="000000"/>
        </w:rPr>
        <w:t>период реализации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012"/>
        <w:gridCol w:w="782"/>
        <w:gridCol w:w="2883"/>
        <w:gridCol w:w="3100"/>
        <w:gridCol w:w="2741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(полное наименование, юридический адрес)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 с указанием проектов, контрактов, планов при их наличии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привлекаемых иностранных работников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(подпись, Ф.И.О.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