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5f62" w14:textId="6e25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12 февраля 2016 года № 72. Зарегистрирован в Министерстве юстиции Республики Казахстан 24 февраля 2016 года № 13210.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72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юридических лиц, осуществляющих технический надзор и техническое обследование по объектам первого и второго уровней ответственности"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10.07.2019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развитию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делам строительства и жилищно-коммунального хозяйства Министерства (далее – услугодатель).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 (далее – портал).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20-40 минут.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об аккредитации по форме согласно приложениям 1 и 2 к настоящему стандарту государственной услуги.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на бесплатной основе.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портал при получении свидетельства об аккредитации по осуществлению инжиниринговых услуг по техническому надзору на технически и технологически сложных объектах первого и второго уровней ответственности: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3 к настоящему стандарту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для прохождения аккредитации организацией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ответственности, согласно приложению 4 к настоящему стандарту государственной услуги;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 при получении свидетельства об аккредитации по осуществлению экспертных работ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5 к настоящему стандарту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для прохождения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согласно приложению 6 к настоящему стандарту государственной услуги;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инженер-геодезиста.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обжалования решений, действий (бездействий),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указанному в пункте 13, либо на имя руководителя Министерства по адресу: 010000, город Нур-Султан, проспект Мәңгілік Ел 8, Дом министерств, 10 подъезд, телефон: 8 (7172) 74-19-28, 74-19-45.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– указываются его наименование, почтовый адрес, исходящий номер и дата. Обращение подписывается услугополучателем.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 услугодателя.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интернет-ресурсах Министерства: www.miid.gov.kz, услугодателя. Единый контакт-центр по вопросам оказания государственных услуг: 1414, 8 800 080 7777.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технический надзор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обследование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 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(юридический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 осуществления инжиниринговых услуг по техническому надзору на технически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технологически сложных объектах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(соответствующий уровень ответственности)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уровня ответственности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АККРЕДИТОВАНО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внесен в реестр уполномоченного органа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_______________________________________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"_____" ___________ 20___ года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технический надзор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обследование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 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(юридический адрес)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экспертных работ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АККРЕДИТОВАНО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внесен в реестр уполномоченного органа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___________________________________________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"___" ___________ 20 года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технический надзор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обследование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юридического лица, реквизиты бизнес-идентификационного номера)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осуществляющего инжиниринговые 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техническому надзору на технически и  технологически сложных 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(соответствующий уровень ответственности) уровня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(индекс, город, район, область, улица, номер дома/здания (стационарного помещения),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направляется любая информация по вопросам выдачи или отказа в выдаче свидетельства;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заявителя отсутствует ограничения наложенное судом на занятие лицензируемым видом и (или) подвидом деятельности;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 года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технический надзор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обследование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организацией,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технического надзора: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2935"/>
        <w:gridCol w:w="1846"/>
        <w:gridCol w:w="692"/>
        <w:gridCol w:w="692"/>
        <w:gridCol w:w="1588"/>
        <w:gridCol w:w="307"/>
        <w:gridCol w:w="1485"/>
        <w:gridCol w:w="2040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5"/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надзора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надзора на объекте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(согласно заключению экспертизы)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начала/дата завершения осуществления технического 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4190"/>
        <w:gridCol w:w="1432"/>
        <w:gridCol w:w="881"/>
        <w:gridCol w:w="1432"/>
        <w:gridCol w:w="1433"/>
        <w:gridCol w:w="882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8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нормативной документаций, необходимых для выполнения возложенных обязанностей и функций: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1769"/>
        <w:gridCol w:w="2876"/>
        <w:gridCol w:w="1769"/>
        <w:gridCol w:w="1770"/>
      </w:tblGrid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0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на праве собственности или привлечении аккредитованной лаборатории: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89"/>
        <w:gridCol w:w="2893"/>
        <w:gridCol w:w="1369"/>
        <w:gridCol w:w="3655"/>
        <w:gridCol w:w="989"/>
        <w:gridCol w:w="990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2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73"/>
    <w:bookmarkStart w:name="z1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74"/>
    <w:bookmarkStart w:name="z1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технический надзор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обследование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6"/>
    <w:bookmarkStart w:name="z1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бизнес-идентификационного номера)</w:t>
      </w:r>
    </w:p>
    <w:bookmarkEnd w:id="77"/>
    <w:bookmarkStart w:name="z1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в качестве организации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78"/>
    <w:bookmarkStart w:name="z1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(индекс, город, район, область, улица, номер дома/здания (стационарного помещения),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bookmarkEnd w:id="79"/>
    <w:bookmarkStart w:name="z1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80"/>
    <w:bookmarkStart w:name="z1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направляется любая информация по вопросам выдачи или отказа в выдаче свидетельства; </w:t>
      </w:r>
    </w:p>
    <w:bookmarkEnd w:id="81"/>
    <w:bookmarkStart w:name="z1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заявителя отсутствует ограничения наложенное судом на занятие лицензируемым видом и (или) подвидом деятельности; </w:t>
      </w:r>
    </w:p>
    <w:bookmarkEnd w:id="82"/>
    <w:bookmarkStart w:name="z1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83"/>
    <w:bookmarkStart w:name="z1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84"/>
    <w:bookmarkStart w:name="z1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bookmarkEnd w:id="85"/>
    <w:bookmarkStart w:name="z1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 года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технический надзор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обследование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первого 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ответственности"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организации,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87"/>
    <w:bookmarkStart w:name="z1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сотрудниках, имеющих соответствующие аттестаты по осуществлению экспертных работ по техническому обследованию надежности и устойчивости зданий и сооружений, по экспертизе градостроительной, предпроектной и проектно-сметной документации по специализации конструктивная часть и диплом инженера-геодезиста: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832"/>
        <w:gridCol w:w="2411"/>
        <w:gridCol w:w="904"/>
        <w:gridCol w:w="904"/>
        <w:gridCol w:w="870"/>
        <w:gridCol w:w="536"/>
        <w:gridCol w:w="1910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9"/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обследования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90"/>
    <w:bookmarkStart w:name="z2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административно-производственной базы на праве собственности или аренды на срок более одного года: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2865"/>
        <w:gridCol w:w="772"/>
        <w:gridCol w:w="4642"/>
        <w:gridCol w:w="2224"/>
      </w:tblGrid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"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5676"/>
        <w:gridCol w:w="1170"/>
        <w:gridCol w:w="719"/>
        <w:gridCol w:w="1170"/>
        <w:gridCol w:w="1170"/>
        <w:gridCol w:w="721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4"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контроля, компьютеров, лицензионных программ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нормативной документаций, необходимых для выполнения возложенных обязанностей и функций: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1769"/>
        <w:gridCol w:w="2876"/>
        <w:gridCol w:w="1769"/>
        <w:gridCol w:w="1770"/>
      </w:tblGrid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6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на праве собственности или привлечении аккредитованной лаборатории: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89"/>
        <w:gridCol w:w="2893"/>
        <w:gridCol w:w="1369"/>
        <w:gridCol w:w="3655"/>
        <w:gridCol w:w="989"/>
        <w:gridCol w:w="990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8"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99"/>
    <w:bookmarkStart w:name="z3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00"/>
    <w:bookmarkStart w:name="z3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