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3a72" w14:textId="efa3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18 февраля 2015 года № 133 "Об утверждении Правил оптимизации и автоматизации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22 января 2016 года № 49. Зарегистрирован в Министерстве юстиции Республики Казахстан 24 февраля 2016 года № 13203. Утратил силу приказом Министра цифрового развития, инноваций и аэрокосмической промышленности Республики Казахстан от 5 сентября 2022 года № 309/НҚ.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05.09.2022 </w:t>
      </w:r>
      <w:r>
        <w:rPr>
          <w:rFonts w:ascii="Times New Roman"/>
          <w:b w:val="false"/>
          <w:i w:val="false"/>
          <w:color w:val="ff0000"/>
          <w:sz w:val="28"/>
        </w:rPr>
        <w:t>№ 309/НҚ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18 февраля 2015 года № 133 "Об утверждении Правил оптимизации и автоматизации государственных услуг" (зарегистрированный в Реестре государственной регистрации нормативных правовых актов за № 10501, опубликованный 9 июля 2015 года в газете "Казахстанская правда" № 129 (28005), 9 июля 2015 года информационно-правовой системе "Әділет") следующее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оптимизации и автоматизации государственных услуг,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оказание государственных услуг через Государственную корпорацию "Правительство для граждан".";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описание процесса оказания услуги "как будет".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описываются варианты оказания услуги с учетом оптимизации и автоматизации в виде схем процессов оказания услуги "как будет" и их текстового пояснения. В случае наличия нескольких альтернативных вариантов оказания услуги (через Государственную корпорацию "Правительство для граждан", через канцелярию государственного органа, ПЭЛ или ПЭП), схемы и их описание составляются отдельно для каждого варианта.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описания и построения схемы процесса оказания услуги "как будет" аналогичны с описанием процесса "как есть".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описании процесса "как будет" отражаются: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ПЭП или ПЭЛ с разделением на внешний и внутренний порталы;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информационными системами или базами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всех участников процесса с ПЭП или ПЭЛ;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возможные входы и выходы (прием заявки, выдача результата).";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интеграцию информационных систем, задействованных в процессе оказания государственной услуги (в случае автоматизации процесса оказания государственной услуги) между собой и с веб-порталом "электронного правительства" или веб-порталом "электронное лицензирование" и (или) информационной системой мониторинга оказания государственных услуг.".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курирующего вице-министра по инвестициям и развитию Республики Казахстан.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но не ранее 1 марта 2016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