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d81f" w14:textId="796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2016 года № 80. Зарегистрирован в Министерстве юстиции Республики Казахстан 24 февраля 2016 года № 13202.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г. №80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определяют порядок организации и прохождения профессиональной практики и стажировки обучающимися военных, специальных учебных заведений Министерства внутренних дел Республики Казахстан (далее – военные, специальные учебные заведения МВД).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Виды, сроки и содержание профессиональной практики и стажировки определяются согласно академическому календарю в соответствии с требованиями Государственного общеобязательного стандарта высшего и послевузовского образования (далее – ГОСО),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22.08.2023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объем всех видов профессиональных практик и стажировок составляет не менее 6 кредитов. Объем и трудоемкость практик и стажировок рассчитывается в соответствии с требованиями ГОСО, количество и продолжительность практик и стажировок устанавливается военным, специальным учебным заведением самостоятельно в соответствии с рабочими учебными планами.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организацию и проведение профессиональной практики и стажировки возлагается на начальников военных, специальных учебных заведений, соответствующих органов внутренних дел, руководителей научных организаций.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практика и стажировка обучающихся являющихся гражданами иностранных государств проводится в правоохранительных органах, воинских частях, учреждениях, предприятиях соответствующих государств.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прохождение профессиональной практики и стажировки в военных учебных заведениях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прохождение профессиональной практики и стажировки обучающихся в военных учебных заведениях осуществляется в соответствии с методическими указаниями для прохождения профессиональной практики и стажировки (далее - методические указания).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Методические указания содержат: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по ее прохождению;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обязанности командиров воинских частей, руководителей профессиональной практики и стажировки, а также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этапы профессиональной практики 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и защиту обучающимися отчета по профессиональной практике и стажировке;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методические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образцы отчетной документации по профессиональной практике и стажировке.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военного учебного заведения организует работу по подготовке и прохождению профессиональной практики и стажировки, распределяет обучающихся, назначает руководителя профессиональной практики и стажировки, организует контроль ее прохождения на местах.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баз практик и стажировок наряду с начальником военного учебного заведения отвечают за качество прохождения профессиональной практики и стажировки.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профессиональной практики и стажировки обучающемуся военного учебного заведения выдается индивидуальное задание, дневник практики и стажировки.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прибытию на базу практики и стажировки обучающиеся назначаются на должность приказом руководителей баз практики и стажировки, где обучающимся определяют непосредственных руководителей профессиональной практики и стажировки.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обучающихся, не прошедших профессиональную практику и стажировку одновременно с курсом по болезни и другим уважительным причинам, решением начальника военного учебного заведения дополнительно организуется ее прохождение продолжительностью 15-20 календарных дней в подразделениях обеспечения учебного процесса военного учебного заведения.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допущения обучающимися грубых нарушений воинской дисциплины, распорядка дня руководители баз практик и стажировок по согласованию с начальником военного учебного заведения прекращают прохождение профессиональной практики и стажировки обучающихся и направляют их в военное учебное заведение.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завершению профессиональной практики и стажировки на каждого обучающегося его непосредственным руководителем от базы практики и стажировки составляется письменный отзыв о прохождении профессиональной практики и стажировки, выполнении индивидуального задания.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Отзыв согласовывается с руководителем профессиональной практики и стажировки от военного учебного заведения, утверждается руководителем базы практики и стажировки.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и прохождение профессиональной практики</w:t>
      </w:r>
      <w:r>
        <w:br/>
      </w:r>
      <w:r>
        <w:rPr>
          <w:rFonts w:ascii="Times New Roman"/>
          <w:b/>
          <w:i w:val="false"/>
          <w:color w:val="000000"/>
        </w:rPr>
        <w:t>и стажировки в специальных учебных заведениях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Профессиональная практика и стажировка организуется в соответствии с академическим календарем, рабочими учебными планами и методическими указаниями.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Обучающиеся заочной формы обучения специальных учебных заведений при условии их работы по специальности освобождаются от прохождения профессиональной практики и стажировки. Они представляют в специальные учебные заведения справку с места работы и характеристику, подписанную начальником соответствующей службы, отражающую их профессиональную деятельность.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заочной формы, не работающие по специальности, направляются приказом начальника специального учебного заведения в свободное от исполнения основных функциональных обязанностей время на профессиональную практику и стажировку.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Направление на профессиональную практику и стажировку оформляется приказом начальника специального учебного заведения с указанием сроков, баз практики и стажировки, руководителей профессиональной практики и стажировки от специальных учебных заведений.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Специальные учебные заведения перед направлением обучающихся на профессиональную практику и стажировку своевременно информируют органы внутренних дел о сроках проведения профессиональной практики и стажировки, количестве обучающихся и конкретных должностях, в которых они практикуются (стажируются).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начальника специального учебного заведения назначаются руководители практики и стажировки из числа опытных представителей профессорско-преподавательского состава кафедр и соответствующих подразделений специальных учебных заведений согласно специфике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Выпускающие кафедры обеспечивают обучающихся методическими указаниями, дневником практики и стажировки.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Методические указания разрабатываются профилирующими кафедрами, рассматриваются на заседании учебно-методического совета и утверждаются решением ученого совета специального учебного заведения.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Методические указания содержат: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учебные, воспитательные цели и задачи профессиональной практики 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этапы профессиональной практики 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организационные мероприятия, обязанности и права руководителей органов внутренних дел и руководителей профессиональной практики и стажировки от специального учебного заведения, а также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задания по профилю предстоящей профессиональной практики и стажировки, методические рекомендации, сроки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сроки защиты обучающимися отчета по практике и стажировке, требования к содержанию отчетных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образцы отчетной документации по профессиональные практики и стажировки.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профессиональной практики и стажировки от специального учебного заведения МВД проводит с обучающимися консультации, проверяет отчеты по профессиональной практике и стажировке, составляет справку о допуске обучающихся к защите практики и стажировки, представляет ее начальнику кафедры.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Специальные учебные заведения осуществляют контроль за организацией и проведением профессиональной практики и стажировки обучающихся в установленные сроки и в соответствии с методическими указаниями.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Руководители органов внутренних дел определяют подразделения для прохождения обучающимися профессиональной практики и стажировки, утверждают приказом непосредственных руководителей практики и стажировки из числа наиболее подготовленных сотрудников, имеющих стаж работы в данной должности не менее 3 лет, обладающих высокими деловыми и моральными качествами, закрепляют обучающихся этим же приказом за руководителями практики и стажировки (не более трех за одним сотрудником), о чем сообщается соответствующему вузу в течение 3 рабочих дней, организуют своевременное оформление и выдачу обучающимся на период практики и стажировки вкладыша к документу, удостоверяющего личности, свидетельствующих о выполнении ими обязанностей в конкретной должности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представляют личному составу подразделения, разъясняют их правовое положение, роль и место руководителей практики и стажировки, других сотрудников подразделений при выполнении обучающимися своих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прохождением профессиональной практики и стажировки, подведение итогов практики и стажировки, обобщение и анализ результатов практики и стажировки, выработку рекомендации по ее совершенствованию осуществляет руководитель органов внутренних дел.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прибытию для прохождения профессиональной практики и стажировки обучающимися разрабатывается совместно с руководителем базы практики и стажировки органа внутренних дел индивидуальный план на основании методических указаний.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утверждается руководителем базы практики и стажировки органа внутренних дел.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Непосредственный руководитель от базы практики и стажировки осуществляет ежедневный контроль над выполнением индивидуального плана, оказывает обучающемуся методическую и практическую помощь по прохождению профессиональной практики и стажировки, ознакамливает с оперативной обстановкой на участке (объекте, районе) с характером и особенностями выполняемых работ, осуществляет постоянный учет и оценку работы обучающегося, контроль за ведением ими соответствующей документации, соблюдением дисциплины и внутреннего распорядка, изучают личные и деловые качества обучающегося, составляет на обучающегося не менее чем за 3 рабочих дня до окончания профессиональной практики и стажировки характеристику и представляет ее начальнику органа внутренних дел на утверждение.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характеристике на обучающегося отражаются качество выполнения индивидуального плана, степень подготовленности обучающегося к исполнению должностных обязанностей, знание нормативных правовых документов и умение пользоваться ими в работе, наличие навыков составления оперативно-служебных документов, грамотное применение специальных технических средств, наличие организаторских способностей, морально-волевые качества, дисциплинированность, исполнительность, общий культурный уровень развития, рекомендации по использованию обучающегося на службе.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практики и стажировки в характеристике выставляется оценка за практику и стажировку.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 и стажировки органа внутренних дел обеспечивает достоверность составленных и подписанных обучающимся документов и объективность выставленной оценки обучающемуся.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Подведение итогов профессиональной практики и стажировки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профессиональной практики и стажировки, обучающиеся представляют на соответствующую кафедру отчет по практике и стажировке с характеристикой (отзывом), выданных руководителем практики и стажировки органа внутренних дел и воинской части.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практике и стажировке проверяется руководителем практики и стажировки от военных, специальных учебных заведений и защищается перед комиссией.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состав комиссии входят руководитель практики и стажировки от военного, специального учебного заведения, профессорско-преподавательский состав выпускающей кафедры. В состав комиссии также привлекаются опытные сотрудники практических подразделений органов внутренних дел.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начальников выпускающих кафедр военных, специальных учебных заведений. Состав комиссии составляет не более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при наличии не менее двух/третьих голосов членов комиссии. При равенстве голосов голос председателя комиссии является решающим.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итогам защиты практики и стажировки составляется протокол защиты профессиональной практики 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оценка по профессиональной практике и стажировке выставляется с учетом оценки руководителя практики и стажировки от органа внутренних дел, удельный вес которой составляет 60% от итоговой оценки и оценки по защите представленного отчета руководителем практики и стажировки от военного, специального учебного заведения, удельный вес которой составляет 40% от итоговой оценки.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защиты отчета оцениваются по установленной балльно-рейтинговой буквенной системе оценок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защиты отчета по профессиональной практике и стажировке заносятся в ведомость итогового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профессиональной практики и стажировки обсуждаются на соответствующих факультетах, кафедрах военного, специального учебного заведения. Общие итоги практики и стажировки подводятся на учебно-методическом совете военного, специального учебного заведения МВД.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ВКЛАДЫШ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14.10.2021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удостоверяющего личность №_______________________________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курсант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практикантом (стажером) в должности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и органа учреждения, подразделения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кадрового подразделения ДП(Т), ДУИС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звание) (подпись) (Фамилия, имя, отчество,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по "______"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предъявлении удостоверения личности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(личная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професиональной практики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 военных,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защиты профессиональной практики и стажировки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прохождения практики и стажировки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должность руководителя практики и стажировки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защиты практики и стажировки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 и стажировки: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