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9c26" w14:textId="c909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и квалификаций по образовательным программам, реализуемым в военных, специальных учебных заведениях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января 2016 года № 78. Зарегистрирован в Министерстве юстиции Республики Казахстан 24 февраля 2016 года № 13200. Утратил силу приказом Министра внутренних дел Республики Казахстан от 14 ноября 2018 года № 764.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14.11.2018 </w:t>
      </w:r>
      <w:r>
        <w:rPr>
          <w:rFonts w:ascii="Times New Roman"/>
          <w:b w:val="false"/>
          <w:i w:val="false"/>
          <w:color w:val="ff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по образовательным программам, реализуемым в военных, специальных учебных заведениях Министерства внутренних дел Республики Казахстан (далее – МВД).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МВД (Абдигалиев А.У.)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2016 года № 78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квалификаций</w:t>
      </w:r>
      <w:r>
        <w:br/>
      </w:r>
      <w:r>
        <w:rPr>
          <w:rFonts w:ascii="Times New Roman"/>
          <w:b/>
          <w:i w:val="false"/>
          <w:color w:val="000000"/>
        </w:rPr>
        <w:t>по образовательным программам, реализуемым в военных,</w:t>
      </w:r>
      <w:r>
        <w:br/>
      </w:r>
      <w:r>
        <w:rPr>
          <w:rFonts w:ascii="Times New Roman"/>
          <w:b/>
          <w:i w:val="false"/>
          <w:color w:val="000000"/>
        </w:rPr>
        <w:t>специальных учебных заведениях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дел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181"/>
        <w:gridCol w:w="5886"/>
        <w:gridCol w:w="1372"/>
        <w:gridCol w:w="2066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 МВД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Степень, специальность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квалификаций (специализации)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Службы-кураторы МВД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  <w:tc>
          <w:tcPr>
            <w:tcW w:w="5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"5В030300 – Правоохранительная деятельность"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Оперативно-розыскная деятельность органов внутренних дел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криминальной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борьбе с наркобизнесом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"5В070300 – Информационные системы"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техники и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"5В071900 – Радиотехника, электроника и телекоммуникации"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юридических наук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"6М030300 – Правоохранительная деятельность" (научное и педагогическое направление)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"6D030300 - Правоохранительная  деятельность".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имени Баримбека Бейсенова Министерства внутренних дел Республики Казахстан</w:t>
            </w:r>
          </w:p>
        </w:tc>
        <w:tc>
          <w:tcPr>
            <w:tcW w:w="5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"5В030300 – Правоохранительная деятельность"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Досудебное расследование в органах внутренних дел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Следственный 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 криминалистическая деятельность органов внутренних дел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Оперативно-криминалистический 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"6M030300 – Правоохранительная деятельность" (профильное направление)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юридических наук 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"6M030300 – Правоохранительная деятельность" (научное и педагогическое направление)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"6D030300 – Правоохранительная деятельность"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 имени Шыракбека Кабылбаева</w:t>
            </w:r>
          </w:p>
        </w:tc>
        <w:tc>
          <w:tcPr>
            <w:tcW w:w="5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"5В030300 – Правоохранительная деятельность"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Административно-правовая деятельность органов внутренних дел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 органов внутренних дел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"5В010300-Педагогика и психология"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 области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"5В090500 -Социальная работа"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"6M030300 – Правоохранительная деятельность" (профильное направление)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юридических наук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"6M030300 – Правоохранительная деятельность" (научное и педагогическое направление)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юридический институт Министерства внутренних дел Республики Казахстан имени Малкеджара Букенбаева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права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"5В030300 – Правоохранительная деятельность"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Административно-правовая деятельность органов внутренних дел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административной полиции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технический институт Комитета по чрезвычайным ситуациям Министерства внутренних дел Республики Казахстан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военного дела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"5В100100 – Пожарная безопасность".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военного дела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"5В103100 – Защита в чрезвычайных ситуациях".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военного дела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"5В103200 – Командная тактическая сил гражданской обороны"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военного дела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"5В103300 – Пожаротушение и аварийно-спасательное дело".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институт Национальной гвардии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военного дела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"5В100501 – Командная тактическая Национальной гвардии"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системе управления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 боевой службы Главного командование Национальной гвардии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военного дела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"5В100502 - Командная тактическая воспитательной и социально-правовой работы"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и идеологической работы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 воспитательной и социально-правовой работы Главного командования Национальной гвардии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военного дела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"5В100503 - Командная тактическая инженерно-технического обеспечения войск"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инженерно-технического обеспечения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Главное управление боевой службы Главного Национальной гвардии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военного дела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"5В100504 - Командная тактическая ракетно-артиллерийского обеспечения войск"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средств вооружения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техники и вооружения Главного командования Национальной гвардии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военного дела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"5В100505 - Командная тактическая автомобильного обеспечения Национальной гвардии"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колесной и гусеничной техники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техники и вооружения Главного командования Национальной гвардии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военного дела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"5В100506 - Командная тактическая тылового обеспечения Национальной гвардии"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логистической деятельностью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тыла Главного командования Национальной гвардии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 военного дела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 "5В100507 - Командная тактическая войск связи"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систем электросвязи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связи Главного командования Национальной гвардии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