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4617" w14:textId="13f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июля 2015 года № 4-1/620 "Об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января 2016 года № 1. Зарегистрирован в Министерстве юстиции Республики Казахстан 24 февраля 2016 года № 13194. Утратил силу приказом Министра сельского хозяйства Республики Казахстан от 8 июня 2016 года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08.06.2016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4-1/620 "Об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расписок" (зарегистрированный в Реестре государственной регистрации нормативных правовых актов № 12092, опубликованный 4 ноября 2015 года в информационно-правовой системе "Әділет")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обращения и погашения зерновых расписок,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ненадлежащего исполнения обеспеченного залогом обязательства и выдачи зерна в соответствии с пунктом 22 настоящих Правил, держатель залогового свидетельства после осуществления платежа по аккредитиву возвращает залоговое свидетельство для погашения хлебоприемному предприятию.";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образцу зерновых расписок и бланкам, на которых выписывается зерновая расписка, утвержденным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образцу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 и бланкам,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выписывается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расписка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3"/>
        <w:gridCol w:w="1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                  АСТЫҚ ҚОЛХАТЫ/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/Код              ЗЕРНОВАЯ РАСПИСКА № ______              / Серия     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"____" _____________ / от "____" _____________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КУӘЛІГІ/СКЛАДСКОЕ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атауы / наименование хлебоприемного предприятия,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(облыс, аудан, қала/ кент) / место нахождения (область, район, город/ поселок),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бизнес-сәйкестендіру нөмірі / бизнес идентификационный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иесінің атауы / наименование владельца зерна, тұрған жері / место нахождения,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мемлекеттік тіркеу (қайта тіркеу) туралы куәліктің* немесе анықтаманың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/ номер свидетельства* или справки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лица, жеке тұлғаны куәландыратын құжат /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личность физического лица, бизнес-сәйкестендіру нөмірі (жеке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нөмірі) / бизнес идентификационный номер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Дақыл/Культура ______________________________________________________________ сыныбы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_________________ егін жинау жылы/год урожая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 / Сорт __________________________________ репродукциясы/репродукция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егіс стандартының сыныбы/класс посевного стандарта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нақты салмағы, кг (санмен, жазумен)/Зачтенный физический вес, кг (цифрами, 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68"/>
              <w:gridCol w:w="649"/>
              <w:gridCol w:w="649"/>
              <w:gridCol w:w="649"/>
              <w:gridCol w:w="649"/>
              <w:gridCol w:w="649"/>
              <w:gridCol w:w="511"/>
              <w:gridCol w:w="1079"/>
              <w:gridCol w:w="678"/>
              <w:gridCol w:w="1063"/>
              <w:gridCol w:w="1244"/>
              <w:gridCol w:w="1201"/>
              <w:gridCol w:w="1384"/>
              <w:gridCol w:w="927"/>
            </w:tblGrid>
            <w:tr>
              <w:trPr>
                <w:trHeight w:val="30" w:hRule="atLeast"/>
              </w:trPr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Ылғалдылығы/Влажность,%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Қоспалар/ Примеси, %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Залалдануы / Зараженность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Иісі / Запах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 / Цвет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 /Тип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Табиғаты / Натура, г/л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 маңызы / Клейковина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Қабықтылығы /Пленчатость, %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Түсу саны / Число падения, с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 / Белок, %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де көрсеткіштер/ Прочие показатели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арамшөпті / сорная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дәнді / зерновая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%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шартты бірлік / усл.ед.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төлемі туралы белгі/Отметка об уплате за хранение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белгілер / Особые отметки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302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М.О./ М.П.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Басшының, бас бухгалтердің және материалды жауапты тұлғаның Т.А.Ә. және қолы/Ф.И.О. и подпись руководителя, главного бухгалтера и материально-ответственного лица</w:t>
            </w:r>
          </w:p>
        </w:tc>
        <w:tc>
          <w:tcPr>
            <w:tcW w:w="1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98"/>
            </w:tblGrid>
            <w:tr>
              <w:trPr>
                <w:trHeight w:val="30" w:hRule="atLeast"/>
              </w:trPr>
              <w:tc>
                <w:tcPr>
                  <w:tcW w:w="128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Кепілмен қамтамасыз етілген міндеттеменің мәні мен мөлшері/Существо и размер обязательства, обеспеченного залогом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Сыйақының ставкасы/Ставка вознаграждения, % 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Міндеттеменің орындалу мерзімі/Срок исполнения обязательства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 куәлігінің бөлінген күні / Дата отделения залогового свидетельства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Индоссаттың атауы / Наименование индоссата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Тұрған жері / Место нахождения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69"/>
                    <w:gridCol w:w="12394"/>
                    <w:gridCol w:w="228"/>
                  </w:tblGrid>
                  <w:tr>
                    <w:trPr>
                      <w:trHeight w:val="30" w:hRule="atLeast"/>
                    </w:trPr>
                    <w:tc>
                      <w:tcPr>
                        <w:tcW w:w="1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қолы / подпись</w:t>
                        </w:r>
                      </w:p>
                    </w:tc>
                    <w:tc>
                      <w:tcPr>
                        <w:tcW w:w="123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2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М.О. / М.П.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кепіл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куәлігі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бөліп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алынған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жағдайда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толтырылады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/ заполняется в случае отделения залогового свидетельства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3"/>
        <w:gridCol w:w="1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                  АСТЫҚ ҚОЛХАТЫ/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/Код              ЗЕРНОВАЯ РАСПИСКА № ______              / Серия     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"____" _____________ / от "____" _____________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КУӘЛІГІ/СКЛАДСКОЕ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атауы / наименование хлебоприемного предприятия,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(облыс, аудан, қала/ кент) / место нахождения (область, район, город/ поселок),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бизнес-сәйкестендіру нөмірі / бизнес идентификационный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иесінің атауы / наименование владельца зерна, тұрған жері / место нахождения,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мемлекеттік тіркеу (қайта тіркеу) туралы куәліктің* немесе анықтаманың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/ номер свидетельства* или справки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лица, жеке тұлғаны куәландыратын құжат /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личность физического лица, бизнес-сәйкестендіру нөмірі (жеке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нөмірі) / бизнес идентификационный номер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Дақыл/Культура ______________________________________________________________ сыныбы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_________________ егін жинау жылы/год урожая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 / Сорт __________________________________ репродукциясы/репродукция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егіс стандартының сыныбы/класс посевного стандарта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нақты салмағы, кг (санмен, жазумен)/Зачтенный физический вес, кг (цифрами, 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68"/>
              <w:gridCol w:w="649"/>
              <w:gridCol w:w="649"/>
              <w:gridCol w:w="649"/>
              <w:gridCol w:w="649"/>
              <w:gridCol w:w="649"/>
              <w:gridCol w:w="511"/>
              <w:gridCol w:w="1079"/>
              <w:gridCol w:w="678"/>
              <w:gridCol w:w="1063"/>
              <w:gridCol w:w="1244"/>
              <w:gridCol w:w="1201"/>
              <w:gridCol w:w="1384"/>
              <w:gridCol w:w="927"/>
            </w:tblGrid>
            <w:tr>
              <w:trPr>
                <w:trHeight w:val="30" w:hRule="atLeast"/>
              </w:trPr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Ылғалдылығы/Влажность,%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Қоспалар/ Примеси, %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Залалдануы / Зараженность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Иісі / Запах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 / Цвет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 /Тип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Табиғаты / Натура, г/л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 маңызы / Клейковина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Қабықтылығы /Пленчатость, %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Түсу саны / Число падения, с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 / Белок, %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де көрсеткіштер/ Прочие показатели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арамшөпті / сорная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дәнді / зерновая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%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шартты бірлік / усл.ед.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төлемі туралы белгі/Отметка об уплате за хранение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белгілер / Особые отметки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302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М.О./ М.П.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Басшының, бас бухгалтердің және материалды жауапты тұлғаның Т.А.Ә. және қолы/Ф.И.О. и подпись руководителя, главного бухгалтера и материально-ответственного лица</w:t>
            </w:r>
          </w:p>
        </w:tc>
        <w:tc>
          <w:tcPr>
            <w:tcW w:w="1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98"/>
            </w:tblGrid>
            <w:tr>
              <w:trPr>
                <w:trHeight w:val="30" w:hRule="atLeast"/>
              </w:trPr>
              <w:tc>
                <w:tcPr>
                  <w:tcW w:w="128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Кепілмен қамтамасыз етілген міндеттеменің мәні мен мөлшері/Существо и размер обязательства, обеспеченного залогом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Сыйақының ставкасы/Ставка вознаграждения, % 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Міндеттеменің орындалу мерзімі/Срок исполнения обязательства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 куәлігінің бөлінген күні / Дата отделения залогового свидетельства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Индоссаттың атауы / Наименование индоссата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Тұрған жері / Место нахождения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69"/>
                    <w:gridCol w:w="12394"/>
                    <w:gridCol w:w="228"/>
                  </w:tblGrid>
                  <w:tr>
                    <w:trPr>
                      <w:trHeight w:val="30" w:hRule="atLeast"/>
                    </w:trPr>
                    <w:tc>
                      <w:tcPr>
                        <w:tcW w:w="1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қолы / подпись</w:t>
                        </w:r>
                      </w:p>
                    </w:tc>
                    <w:tc>
                      <w:tcPr>
                        <w:tcW w:w="123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2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М.О. / М.П.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кепіл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куәлігі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бөліп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алынған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жағдайда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толтырылады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/ заполняется в случае отделения залогового свидетельства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Коды/Код                             Сериясы/Серия         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9"/>
        <w:gridCol w:w="14559"/>
      </w:tblGrid>
      <w:tr>
        <w:trPr>
          <w:trHeight w:val="30" w:hRule="atLeast"/>
        </w:trPr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қабылдаймын / Принимаю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Индоссаттың атауы / Наименование индоссата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Коды / Код                     Сериясы / Серия           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9"/>
        <w:gridCol w:w="14559"/>
      </w:tblGrid>
      <w:tr>
        <w:trPr>
          <w:trHeight w:val="30" w:hRule="atLeast"/>
        </w:trPr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қабылдаймын / Принимаю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Индоссаттың атауы / Наименование индоссата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