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90e4" w14:textId="fcb9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перечня, форм, сроков представления финансовой и иной отчетности Государственным фондом социального страхования и Государственной корпорацией "Правительство для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20 января 2016 года № 34. Зарегистрирован в Министерстве юстиции Республики Казахстан 24 февраля 2016 года № 13192. Утратил силу приказом Министра труда и социальной защиты населения Республики Казахстан от 17 марта 2020 года № 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17.03.2020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25 апреля 2003 года "Об обязательном социальном страховании",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Определить: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перечень, сроки представления финансовой и иной отчетности Государственным фондом социального страхования и Государственной корпорацией "Правительство для граждан"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"Отчет по активам и пассивам акционерного общества "Государственный фонд социального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"Отчет о поступлении и использовании активов акционерного общества "Государственный фонд социального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"Отчет о структуре инвестиционного портфеля активов акционерного общества "Государственный фонд социального страхования" по видам финансовых инструментов"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"Прогноз движения активов акционерного общества "Государственный фонд социального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"Сведения о суммах социальных отчислений и пени, поступивших в акционерное общество "Государственный фонд социального страхования", и числе участников системы обязательного социального страхования",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"Сведения о числе получателей и суммах социальных выплат из акционерного общества "Государственный фонд социального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"Сведения о средних размерах назначенных социальных выплат из акционерного общества "Государственный фонд социального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"Динамика численности получателей и сумм социальных выплат из акционерного общества "Государственный фонд социального страхования" по видам социальных рисков"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"Сведения о поступивших возвратах излишне зачисленных (выплаченных) сумм социальных выплат в акционерное общество "Государственный фонд социального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труда и социальной защиты населения РК от 29.08.2018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в установленном законодательством порядке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2016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комитета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Иманалиев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34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сроки представления финансовой и иной отчетности Государственным фондом социального страхования и Государственной корпорацией "Правительство для граждан"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труда и социальной защиты населения РК от 29.08.2018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7284"/>
        <w:gridCol w:w="3814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отчетности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активам и пассивам акционерного общества "Государственный фонд социального страхования"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числа календарного месяца, следующего за отчетным месяцем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поступлении и использовании активов акционерного общества "Государственный фонд социального страхования"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 календарного месяца, следующего за отчетным кварталом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структуре инвестиционного портфеля активов акционерного общества "Государственный фонд социального страхования" по видам финансовых инструментов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числа календарного месяца, следующего за отчетным кварталом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движения активов акционерного общества "Государственный фонд социального страхования"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30 апреля года, следующего за отчетным годом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суммах социальных отчислений и пени, поступивших в акционерное общество "Государственный фонд социального страхования", и числе участников системы обязательного социального страхования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числа календарного месяца, следующего за отчетным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числе получателей и суммах социальных выплат из акционерного общества "Государственный фонд социального страхования"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числа календарного месяца, следующего за отчетным месяцем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средних размерах назначенных социальных выплат из акционерного общества "Государственный фонд социального страхования"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числа календарного месяца, следующего за отчетным месяцем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численности получателей и сумм социальных выплат из акционерного общества "Государственный фонд социального страхования" по видам социальных рисков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числа календарного месяца, следующего за отчетным месяцем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поступивших возвратах зачисленных (выплаченных) сумм социальных выплат в акционерное общество "Государственный фонд социального страхования"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7числа календарного месяца, следующего за отчетным месяцем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форма, предназначенная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размещении активов акционерного общества "Государственный</w:t>
      </w:r>
      <w:r>
        <w:br/>
      </w:r>
      <w:r>
        <w:rPr>
          <w:rFonts w:ascii="Times New Roman"/>
          <w:b/>
          <w:i w:val="false"/>
          <w:color w:val="000000"/>
        </w:rPr>
        <w:t>фонд социального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труда и социальной защиты населения РК от 29.08.2018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активам и пассивам акционерного общества "Государственный фонд социального страхования"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труда и социальной защиты населения РК от 29.08.2018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20___ года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2-ф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Кто представляет: акционерное общество "Государственный фонд социального страхования"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Министерство труда и социальной защиты населения Республики Казахстан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7 числа календарного месяца, следующего за отчетным месяцем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2-ф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7104"/>
        <w:gridCol w:w="3612"/>
        <w:gridCol w:w="716"/>
      </w:tblGrid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4"/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 (на 01.01.__)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"/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Национальном Банке Республики Казахстан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6"/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7"/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стоимости, изменения которой отражаются в составе прибыли или убытка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8"/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стоимости, изменение которой отражается через прочий совокупный доход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9"/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амортизационной стоимости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0"/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по сделкам "обратного репо"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1"/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2"/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(1+ 2 + 3)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Пассивы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3"/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социальным выплатам всего, в том числе: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утраты трудоспособности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кормильца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работы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случаи потери дохода в связи с беременностью и родами, с усыновлением (удочерением) новорожденного ребенка (детей)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дохода в связи с уходом за ребенком по достижении им возраста одного года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4"/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комиссионному вознаграждению, начисленному от активов акционерного общества "Государственный фонд социального страхования"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5"/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6"/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 всего, в том числе: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утраты трудоспособности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кормильца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работы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случаи потери дохода в связи с беременностью и родами, с усыновлением (удочерением) новорожденного ребенка (детей)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дохода в связи с уходом за ребенком по достижении им возраста одного года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7"/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8"/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финансовых инструментов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9"/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требуемый размер резерва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0"/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пассивов (9+10+11+12+13+14+15)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</w:t>
      </w:r>
    </w:p>
    <w:bookmarkEnd w:id="41"/>
    <w:bookmarkStart w:name="z2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фонд социального страхования" </w:t>
      </w:r>
    </w:p>
    <w:bookmarkEnd w:id="42"/>
    <w:bookmarkStart w:name="z2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43"/>
    <w:bookmarkStart w:name="z20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(Руководитель структурного подразделения)</w:t>
      </w:r>
    </w:p>
    <w:bookmarkEnd w:id="44"/>
    <w:bookmarkStart w:name="z20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45"/>
    <w:bookmarkStart w:name="z2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46"/>
    <w:bookmarkStart w:name="z2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№ 2-ф "Отчет по активам и пассивам акционерного общества "Государственный фонд социального страхования" приведено в приложении к настоящему Отчету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по активам и пассивам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страхования"</w:t>
            </w:r>
          </w:p>
        </w:tc>
      </w:tr>
    </w:tbl>
    <w:bookmarkStart w:name="z21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№ 2-ф "Отчет по активам и пассивам акционерного общества "Государственный фонд социального страхования"</w:t>
      </w:r>
    </w:p>
    <w:bookmarkEnd w:id="48"/>
    <w:bookmarkStart w:name="z2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№ 2-ф "Отчет по активам и пассивам акционерного общества "Государственный фонд социального страхования" (далее – форма № 2-ф) представляется акционерным обществом "Государственный фонд социального страхования" (далее – Фонд) в Министерство труда и социальной защиты населения Республики Казахстан ежемесячно не позднее 7 числа календарного месяца, следующего за отчетным месяцем. </w:t>
      </w:r>
    </w:p>
    <w:bookmarkEnd w:id="49"/>
    <w:bookmarkStart w:name="z2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№ 2-ф подписывается первым руководителем (в период его отсутствия – лицом, его замещающим), главным бухгалтером и руководителем структурного подразделения, которые обеспечивают достоверность данных в финансовой отчетности и своевременность ее представления, и заверяется печатью Фонда. </w:t>
      </w:r>
    </w:p>
    <w:bookmarkEnd w:id="50"/>
    <w:bookmarkStart w:name="z2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№ 2-ф заполняется следующим образом: </w:t>
      </w:r>
    </w:p>
    <w:bookmarkEnd w:id="51"/>
    <w:bookmarkStart w:name="z2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1 "№" указывается номер по порядку. Последующая информация указывается без прерывания нумерации по порядку; </w:t>
      </w:r>
    </w:p>
    <w:bookmarkEnd w:id="52"/>
    <w:bookmarkStart w:name="z2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 "Итого активов" указывается итоговая сумма по всем статьям активов, указанных в строках 1,2,3,4,5,6,7;</w:t>
      </w:r>
    </w:p>
    <w:bookmarkEnd w:id="53"/>
    <w:bookmarkStart w:name="z2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 "Обязательства по социальным выплатам всего, в том числе:" указываются средства, необходимые для осуществления социальных выплат, переданные на счет Государственной корпорации "Правительство для граждан";</w:t>
      </w:r>
    </w:p>
    <w:bookmarkEnd w:id="54"/>
    <w:bookmarkStart w:name="z2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 "Провизии" указывается приведенная стоимость будущих социальных выплат получателям с использованием актуарных расчетов;</w:t>
      </w:r>
    </w:p>
    <w:bookmarkEnd w:id="55"/>
    <w:bookmarkStart w:name="z2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 "Резервы" указывается разность активов и провизии Фонда;</w:t>
      </w:r>
    </w:p>
    <w:bookmarkEnd w:id="56"/>
    <w:bookmarkStart w:name="z2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14 "Резервы переоценки финансовых инструментов" указывается разница между чистой ценой приобретения финансовых инструментов и его рыночной стоимостью, полученной на основании данных Казахстанской фондовой биржи;</w:t>
      </w:r>
    </w:p>
    <w:bookmarkEnd w:id="57"/>
    <w:bookmarkStart w:name="z2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15 "Минимально требуемый размер резерва" в размере не менее десяти процентов от размера провизии;</w:t>
      </w:r>
    </w:p>
    <w:bookmarkEnd w:id="58"/>
    <w:bookmarkStart w:name="z2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16 "Итого пассивов" указывается итоговая сумма по всем статьям пассивов, указанных в строках 9,10,11,12,13,14,15.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22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Отчет о поступлении и использовании активов акционерного общества "Государственный фонд социального страхования"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труда и социальной защиты населения РК от 29.08.2018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</w:t>
      </w:r>
    </w:p>
    <w:bookmarkEnd w:id="61"/>
    <w:bookmarkStart w:name="z2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3-ф</w:t>
      </w:r>
    </w:p>
    <w:bookmarkEnd w:id="62"/>
    <w:bookmarkStart w:name="z2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63"/>
    <w:bookmarkStart w:name="z2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Кто представляет: акционерное общество "Государственный фонд социального страхования"</w:t>
      </w:r>
    </w:p>
    <w:bookmarkEnd w:id="64"/>
    <w:bookmarkStart w:name="z2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Министерство труда и социальной защиты населения Республики Казахстан</w:t>
      </w:r>
    </w:p>
    <w:bookmarkEnd w:id="65"/>
    <w:bookmarkStart w:name="z2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15 числа календарного месяца, следующего за отчетным кварталом</w:t>
      </w:r>
    </w:p>
    <w:bookmarkEnd w:id="66"/>
    <w:bookmarkStart w:name="z2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3-ф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8"/>
        <w:gridCol w:w="8835"/>
        <w:gridCol w:w="947"/>
      </w:tblGrid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8"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9"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на начало квартала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0"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71"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72"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пени, за просрочку уплаты социальных отчислений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73"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доход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  <w:bookmarkEnd w:id="74"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излишне зачисленных (выплаченных) сумм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5"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Выбытие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76"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выплаты, всего: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</w:t>
            </w:r>
          </w:p>
          <w:bookmarkEnd w:id="77"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случай утраты трудоспособности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</w:t>
            </w:r>
          </w:p>
          <w:bookmarkEnd w:id="78"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кормильца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</w:t>
            </w:r>
          </w:p>
          <w:bookmarkEnd w:id="79"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3.1.4</w:t>
            </w:r>
          </w:p>
          <w:bookmarkEnd w:id="80"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случаи потери дохода в связи с беременностью и родами, с усыновлением (удочерением) новорожденного ребенка (детей)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3.1.5</w:t>
            </w:r>
          </w:p>
          <w:bookmarkEnd w:id="81"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дохода в связи с уходом за ребенком по достижении им возраста одного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82"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излишне (ошибочно) уплаченных сумм социальных отчислений и (или) пени за несвоевременную и (или) неполную уплату социальных отчислений, а также иных ошибочно зачисленных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83"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вознаграждение, перечисленное на обеспечение деятельности акционерного общества "Государственный фонд социального страхования"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84"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инструментов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5"/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на конец квартала (стр.1+стр.2-стр.3)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</w:t>
      </w:r>
    </w:p>
    <w:bookmarkEnd w:id="86"/>
    <w:bookmarkStart w:name="z3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фонд социального страхования" </w:t>
      </w:r>
    </w:p>
    <w:bookmarkEnd w:id="87"/>
    <w:bookmarkStart w:name="z3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___________________________Фамилия, имя, отчество (при его наличии) (подпись)</w:t>
      </w:r>
    </w:p>
    <w:bookmarkEnd w:id="88"/>
    <w:bookmarkStart w:name="z3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(Руководитель структурного подразделения) </w:t>
      </w:r>
    </w:p>
    <w:bookmarkEnd w:id="89"/>
    <w:bookmarkStart w:name="z3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Фамилия, имя, отчество (при его наличии) (подпись)</w:t>
      </w:r>
    </w:p>
    <w:bookmarkEnd w:id="90"/>
    <w:bookmarkStart w:name="z3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91"/>
    <w:bookmarkStart w:name="z3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№ 3-ф "Отчет о поступлении и использовании активов акционерного общества "Государственный фонд социального страхования" приведено в приложении к настоящему Отчету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поступлении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страхования"</w:t>
            </w:r>
          </w:p>
        </w:tc>
      </w:tr>
    </w:tbl>
    <w:bookmarkStart w:name="z32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№ 3-ф "Отчет о поступлении и использовании активов акционерного общества "Государственный фонд социального страхования"</w:t>
      </w:r>
    </w:p>
    <w:bookmarkEnd w:id="93"/>
    <w:bookmarkStart w:name="z3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№ 3-ф "Отчет о поступлении и использовании активов акционерного общества "Государственный фонд социального страхования" (далее – форма № 3-ф) представляется акционерным обществом "Государственный фонд социального страхования" (далее – Фонд) в Министерство труда и социальной защиты населения Республики Казахстан ежеквартально не позднее 15 числа календарного месяца, следующего за отчетным кварталом. </w:t>
      </w:r>
    </w:p>
    <w:bookmarkEnd w:id="94"/>
    <w:bookmarkStart w:name="z3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3-ф подписывается первым руководителем (в период его отсутствия – лицом, его замещающим), главным бухгалтером и руководителем структурного подразделения, которые обеспечивают достоверность данных в финансовой отчетности и своевременность ее представления, и заверяется печатью Фонда.</w:t>
      </w:r>
    </w:p>
    <w:bookmarkEnd w:id="95"/>
    <w:bookmarkStart w:name="z3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96"/>
    <w:bookmarkStart w:name="z3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 "№" указывается номер по порядку. Последующая информация указывается без прерывания нумерации по порядку;</w:t>
      </w:r>
    </w:p>
    <w:bookmarkEnd w:id="97"/>
    <w:bookmarkStart w:name="z3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"Поступление активов" указывается итоговая сумма активов (графы 2.1, 2.2, 2.3, 2.4);</w:t>
      </w:r>
    </w:p>
    <w:bookmarkEnd w:id="98"/>
    <w:bookmarkStart w:name="z3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3.1 "Социальные выплаты, всего:" указываются средства, необходимые для осуществления социальных выплат, переданные на счет Государственной корпорации "Правительство для граждан";</w:t>
      </w:r>
    </w:p>
    <w:bookmarkEnd w:id="99"/>
    <w:bookmarkStart w:name="z3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3.2 указывается возврат излишне (ошибочно) уплаченных сумм социальных отчислений и (или) пени за несвоевременную и (или) неполную уплату социальных отчислений, а также иных ошибочно зачисленных средств, переданные на счет Государственной корпорации "Правительство для граждан"; </w:t>
      </w:r>
    </w:p>
    <w:bookmarkEnd w:id="100"/>
    <w:bookmarkStart w:name="z3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3.3 указывается комиссионное вознаграждение на обеспечение деятельности акционерного общества "Государственный фонд социального страхования"; </w:t>
      </w:r>
    </w:p>
    <w:bookmarkEnd w:id="101"/>
    <w:bookmarkStart w:name="z3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3.4 указывается сумма приобретения финансовых инструментов;</w:t>
      </w:r>
    </w:p>
    <w:bookmarkEnd w:id="102"/>
    <w:bookmarkStart w:name="z3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"Активы на конец квартала (стр.1+стр.2-стр.3)" указывается итоговая сумма активов на конец квартала за минусом средств, переданных на счет Государственной корпорации "Правительство для граждан" на осуществление социальных выплат.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33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инвестиционного портфеля активов акционерного общества "Государственный фонд социального страхования" по видам финансовых инструментов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труда и социальной защиты населения РК от 29.08.2018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3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</w:t>
      </w:r>
    </w:p>
    <w:bookmarkEnd w:id="105"/>
    <w:bookmarkStart w:name="z3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4-фи</w:t>
      </w:r>
    </w:p>
    <w:bookmarkEnd w:id="106"/>
    <w:bookmarkStart w:name="z3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ежеквартальная </w:t>
      </w:r>
    </w:p>
    <w:bookmarkEnd w:id="107"/>
    <w:bookmarkStart w:name="z3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Кто представляет: акционерное общество "Государственный фонд социального страхования" </w:t>
      </w:r>
    </w:p>
    <w:bookmarkEnd w:id="108"/>
    <w:bookmarkStart w:name="z3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Министерство труда и социальной защиты населения Республики Казахстан</w:t>
      </w:r>
    </w:p>
    <w:bookmarkEnd w:id="109"/>
    <w:bookmarkStart w:name="z3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15 числа календарного месяца, следующего за отчетным кварталом</w:t>
      </w:r>
    </w:p>
    <w:bookmarkEnd w:id="110"/>
    <w:bookmarkStart w:name="z3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4-фи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145"/>
        <w:gridCol w:w="1380"/>
        <w:gridCol w:w="4014"/>
        <w:gridCol w:w="1145"/>
        <w:gridCol w:w="1426"/>
        <w:gridCol w:w="1427"/>
      </w:tblGrid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2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ценной бумаги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НИН/ISIN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рейтинг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листинг/ рейтинг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купона/репо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113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1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1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1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1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75"/>
        <w:gridCol w:w="2387"/>
        <w:gridCol w:w="2387"/>
        <w:gridCol w:w="2388"/>
        <w:gridCol w:w="2388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</w:p>
          <w:bookmarkEnd w:id="11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покупки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покупки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8</w:t>
            </w:r>
          </w:p>
          <w:bookmarkEnd w:id="12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7"/>
        <w:gridCol w:w="1807"/>
        <w:gridCol w:w="2652"/>
        <w:gridCol w:w="1808"/>
        <w:gridCol w:w="1808"/>
        <w:gridCol w:w="1808"/>
      </w:tblGrid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покупки - открытия репо</w:t>
            </w:r>
          </w:p>
          <w:bookmarkEnd w:id="122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учета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в тенге на отчетную дату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Сформированные провизии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портфеля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лимиты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14</w:t>
            </w:r>
          </w:p>
          <w:bookmarkEnd w:id="123"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</w:t>
      </w:r>
    </w:p>
    <w:bookmarkEnd w:id="124"/>
    <w:bookmarkStart w:name="z50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фонд социального страхования" </w:t>
      </w:r>
    </w:p>
    <w:bookmarkEnd w:id="125"/>
    <w:bookmarkStart w:name="z50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126"/>
    <w:bookmarkStart w:name="z50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(Руководитель структурного подразделения) </w:t>
      </w:r>
    </w:p>
    <w:bookmarkEnd w:id="127"/>
    <w:bookmarkStart w:name="z50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128"/>
    <w:bookmarkStart w:name="z50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129"/>
    <w:bookmarkStart w:name="z50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№ 4-фи "Отчет о структуре инвестиционного портфеля активов акционерного общества "Государственный фонд социального страхования" по видам финансовых инструментов" приведено в приложении к настоящему Отчету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портфеля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финансовых инструментов"</w:t>
            </w:r>
          </w:p>
        </w:tc>
      </w:tr>
    </w:tbl>
    <w:bookmarkStart w:name="z51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№ 4-фи "Отчет о структуре инвестиционного портфеля активов акционерного общества "Государственный фонд социального страхования" по видам финансовых инструментов"</w:t>
      </w:r>
    </w:p>
    <w:bookmarkEnd w:id="131"/>
    <w:bookmarkStart w:name="z51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№ 4-фи "Отчет о структуре инвестиционного портфеля активов акционерного общества "Государственный фонд социального страхования" по видам финансовых инструментов" (далее – форма № 4-фи) представляется акционерным обществом "Государственный фонд социального страхования" (далее – Фонд) в Министерство труда и социальной защиты населения Республики Казахстан ежеквартально не позднее 15 числа календарного месяца, следующего за отчетным кварталом.</w:t>
      </w:r>
    </w:p>
    <w:bookmarkEnd w:id="132"/>
    <w:bookmarkStart w:name="z51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4-фи подписывается первым руководителем (в период его отсутствия – лицом, его замещающим), главным бухгалтером и руководителем структурного подразделения, которые обеспечивают достоверность данных в финансовой отчетности и своевременность ее представления, и заверяется печатью Фонда.</w:t>
      </w:r>
    </w:p>
    <w:bookmarkEnd w:id="133"/>
    <w:bookmarkStart w:name="z51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№ 4-фи заполняется следующим образом:</w:t>
      </w:r>
    </w:p>
    <w:bookmarkEnd w:id="134"/>
    <w:bookmarkStart w:name="z51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 "№" указывается номер по порядку. Последующая информация указывается без прерывания нумерации по порядку;</w:t>
      </w:r>
    </w:p>
    <w:bookmarkEnd w:id="135"/>
    <w:bookmarkStart w:name="z51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2 – 8 "Структура портфеля" указываются характеристики финансового инструмента, приобретенного за счет активов Фонда;</w:t>
      </w:r>
    </w:p>
    <w:bookmarkEnd w:id="136"/>
    <w:bookmarkStart w:name="z51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9 – 15 "Структура портфеля" указываются параметры сделки по приобретению финансового инструмента.</w:t>
      </w:r>
    </w:p>
    <w:bookmarkEnd w:id="137"/>
    <w:bookmarkStart w:name="z51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16 – 19 "Структура портфеля" указываются текущее состояние финансового инструмента на отчетную дату.</w:t>
      </w:r>
    </w:p>
    <w:bookmarkEnd w:id="138"/>
    <w:bookmarkStart w:name="z51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будут отражены наименования финансовых инструментов.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52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 движения активов акционерного общества "Государственный фонд социального страхования"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Министра труда и социальной защиты населения РК от 29.08.2018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52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___________________ годы</w:t>
      </w:r>
    </w:p>
    <w:bookmarkEnd w:id="141"/>
    <w:bookmarkStart w:name="z52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5-а</w:t>
      </w:r>
    </w:p>
    <w:bookmarkEnd w:id="142"/>
    <w:bookmarkStart w:name="z52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143"/>
    <w:bookmarkStart w:name="z52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Кто представляет: акционерное общество "Государственный фонд социального страхования"</w:t>
      </w:r>
    </w:p>
    <w:bookmarkEnd w:id="144"/>
    <w:bookmarkStart w:name="z52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Министерство труда и социальной защиты населения Республики Казахстан</w:t>
      </w:r>
    </w:p>
    <w:bookmarkEnd w:id="145"/>
    <w:bookmarkStart w:name="z52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до 30 апреля года, следующего за отчетным годом</w:t>
      </w:r>
    </w:p>
    <w:bookmarkEnd w:id="146"/>
    <w:bookmarkStart w:name="z52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5-а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0"/>
        <w:gridCol w:w="8843"/>
        <w:gridCol w:w="305"/>
        <w:gridCol w:w="306"/>
        <w:gridCol w:w="306"/>
      </w:tblGrid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148"/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статей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Годы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9"/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на начало года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0"/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акционерного общества "Государственный фонд социального страхования"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51"/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152"/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доход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153"/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154"/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излишне зачисленных (выплаченных) сумм социальных выплат 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5"/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156"/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утраты трудоспособности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157"/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кормильца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158"/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работы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159"/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случаи потери дохода в связи с беременностью и родами, с усыновлением (удочерением) новорожденного ребенка (детей)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160"/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дохода в связи с уходом за ребенком по достижении им возраста одного года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61"/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акционерного общества "Государственный фонд социального страхования"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62"/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Накопленные активы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63"/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64"/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65"/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резерв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</w:t>
      </w:r>
    </w:p>
    <w:bookmarkEnd w:id="166"/>
    <w:bookmarkStart w:name="z64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фонд социального страхования" </w:t>
      </w:r>
    </w:p>
    <w:bookmarkEnd w:id="167"/>
    <w:bookmarkStart w:name="z64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168"/>
    <w:bookmarkStart w:name="z65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 </w:t>
      </w:r>
    </w:p>
    <w:bookmarkEnd w:id="169"/>
    <w:bookmarkStart w:name="z65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170"/>
    <w:bookmarkStart w:name="z65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171"/>
    <w:bookmarkStart w:name="z65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№ 5-а "Прогноз движения активов акционерного общества "Государственный фонд социального страхования" приведено в приложении к настоящему Отчету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"Прогноз движения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страхования"</w:t>
            </w:r>
          </w:p>
        </w:tc>
      </w:tr>
    </w:tbl>
    <w:bookmarkStart w:name="z65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№ 5-а "Прогноз движения активов акционерного общества "Государственный фонд социального страхования"</w:t>
      </w:r>
    </w:p>
    <w:bookmarkEnd w:id="173"/>
    <w:bookmarkStart w:name="z65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№ 5-а "Прогноз движения активов акционерного общества "Государственный фонд социального страхования" (далее – форма № 5-а) и актуарный отчет представляются акционерным обществом "Государственный фонд социального страхования" (далее – Фонд) в Министерство труда и социальной защиты населения Республики Казахстан ежегодно до 30 апреля года, следующего за отчетным годом.</w:t>
      </w:r>
    </w:p>
    <w:bookmarkEnd w:id="174"/>
    <w:bookmarkStart w:name="z65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№ 5-а и актуарный отчет подписываются первым руководителем (в период его отсутствия – лицом, его замещающим) и руководителем подразделения, в функции которого входит оценка финансовой устойчивости Фонда, которые обеспечивают достоверность данных в отчетности и своевременность еҰ представления, и заверяются печатью Фонда. </w:t>
      </w:r>
    </w:p>
    <w:bookmarkEnd w:id="175"/>
    <w:bookmarkStart w:name="z65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Актуарный отчет об оценке финансовой устойчивости Фонда осуществляется как минимум на пятидесятилетний прогнозный период в пессимистичном, реалистичном и оптимистичном вариантах. В отчете необходимо привести использованные статистические данные и актуарные допущения.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65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суммах социальных отчислений и пени, поступивших в акционерное общество "Государственный фонд социального страхования", и числе участников системы обязательного социального страхования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труда и социальной защиты населения РК от 29.08.2018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66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г.</w:t>
      </w:r>
    </w:p>
    <w:bookmarkEnd w:id="178"/>
    <w:bookmarkStart w:name="z66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6-со</w:t>
      </w:r>
    </w:p>
    <w:bookmarkEnd w:id="179"/>
    <w:bookmarkStart w:name="z66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ежеквартальная, полугодовая, годовая</w:t>
      </w:r>
    </w:p>
    <w:bookmarkEnd w:id="180"/>
    <w:bookmarkStart w:name="z66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Кто представляет: акционерное общество "Государственный фонд социального страхования"</w:t>
      </w:r>
    </w:p>
    <w:bookmarkEnd w:id="181"/>
    <w:bookmarkStart w:name="z66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Министерство труда и социальной защиты населения Республики Казахстан</w:t>
      </w:r>
    </w:p>
    <w:bookmarkEnd w:id="182"/>
    <w:bookmarkStart w:name="z66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7 числа календарного месяца, следующего за отчетным</w:t>
      </w:r>
    </w:p>
    <w:bookmarkEnd w:id="183"/>
    <w:bookmarkStart w:name="z66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6-со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3745"/>
        <w:gridCol w:w="2630"/>
        <w:gridCol w:w="4109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Области, города</w:t>
            </w:r>
          </w:p>
          <w:bookmarkEnd w:id="185"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социальных отчислений, тыс. тенге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Пеня, тыс. тенге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Число участников (тыс. человек)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186"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  <w:bookmarkEnd w:id="187"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  <w:bookmarkEnd w:id="188"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  <w:bookmarkEnd w:id="189"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  <w:bookmarkEnd w:id="190"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  <w:bookmarkEnd w:id="191"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  <w:bookmarkEnd w:id="192"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  <w:bookmarkEnd w:id="193"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  <w:bookmarkEnd w:id="194"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  <w:bookmarkEnd w:id="195"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  <w:bookmarkEnd w:id="196"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  <w:bookmarkEnd w:id="197"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  <w:bookmarkEnd w:id="198"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  <w:bookmarkEnd w:id="199"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</w:t>
            </w:r>
          </w:p>
          <w:bookmarkEnd w:id="200"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  <w:bookmarkEnd w:id="201"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  <w:bookmarkEnd w:id="202"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</w:p>
          <w:bookmarkEnd w:id="203"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не определен</w:t>
            </w:r>
          </w:p>
          <w:bookmarkEnd w:id="204"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205"/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акционерного общества </w:t>
      </w:r>
    </w:p>
    <w:bookmarkEnd w:id="206"/>
    <w:bookmarkStart w:name="z77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фонд социального страхования" </w:t>
      </w:r>
    </w:p>
    <w:bookmarkEnd w:id="207"/>
    <w:bookmarkStart w:name="z77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208"/>
    <w:bookmarkStart w:name="z77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 </w:t>
      </w:r>
    </w:p>
    <w:bookmarkEnd w:id="209"/>
    <w:bookmarkStart w:name="z77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210"/>
    <w:bookmarkStart w:name="z77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211"/>
    <w:bookmarkStart w:name="z77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№ 6-со "Сведения о суммах социальных отчислений и пени, поступивших в акционерное общество "Государственный фонд социального страхования", и числе участников системы обязательного социального страхования" приведено в приложении к настоящему Отчету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суммах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в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социального страхования",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числе участников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страхования"</w:t>
            </w:r>
          </w:p>
        </w:tc>
      </w:tr>
    </w:tbl>
    <w:bookmarkStart w:name="z78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№ 6-со "Сведения о суммах социальных отчислений и пени, поступивших в акционерное общество "Государственный фонд социального страхования", и числе участников системы обязательного социального страхования"</w:t>
      </w:r>
    </w:p>
    <w:bookmarkEnd w:id="213"/>
    <w:bookmarkStart w:name="z78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№ 6-со "Сведения о суммах социальных отчислений и пени, поступивших в акционерное общество "Государственный фонд социального страхования", и числе участников системы обязательного социального страхования" (далее – Форма № 6-со)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25 апреля 2003 года "Об обязательном социальном страховании".</w:t>
      </w:r>
    </w:p>
    <w:bookmarkEnd w:id="214"/>
    <w:bookmarkStart w:name="z78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6-со представляется акционерным обществом "Государственный фонд социального страхования" (далее – Фонд) в Министерство труда и социальной защиты населения Республики Казахстан со следующей периодичностью:</w:t>
      </w:r>
    </w:p>
    <w:bookmarkEnd w:id="215"/>
    <w:bookmarkStart w:name="z78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– не позднее 7 числа календарного месяца, следующего за отчетным месяцем;</w:t>
      </w:r>
    </w:p>
    <w:bookmarkEnd w:id="216"/>
    <w:bookmarkStart w:name="z78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за 9 месяцев – не позднее 7 числа календарного месяца, следующего за отчетным периодом (квартал, 9 месяцев);</w:t>
      </w:r>
    </w:p>
    <w:bookmarkEnd w:id="217"/>
    <w:bookmarkStart w:name="z78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раз в полугодие, год – не позднее 15 числа календарного месяца, следующего за отчетным периодом (полугодие, год).</w:t>
      </w:r>
    </w:p>
    <w:bookmarkEnd w:id="218"/>
    <w:bookmarkStart w:name="z78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№ 6-со подписывается первым руководителем (в период его отсутствия – лицом, его замещающим) и руководителем структурного подразделения, которые обеспечивают достоверность данных в финансовой отчетности и своевременность ее представления, и заверяется печатью Фонда.</w:t>
      </w:r>
    </w:p>
    <w:bookmarkEnd w:id="219"/>
    <w:bookmarkStart w:name="z78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№ 6-со заполняется следующим образом:</w:t>
      </w:r>
    </w:p>
    <w:bookmarkEnd w:id="220"/>
    <w:bookmarkStart w:name="z78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2, 3 "Сумма социальных отчислений", "Пеня" - учет поступлений социальных отчислений, пени за участника системы обязательного социального страхования, за которого производились социальные отчисления, ведется по области, из которой поступают отчисления на дату последнего платежа;</w:t>
      </w:r>
    </w:p>
    <w:bookmarkEnd w:id="221"/>
    <w:bookmarkStart w:name="z78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социальных отчислений, пени за участника системы обязательного социального страхования, за которого производились социальные отчисления, из нескольких областей (от разных работодателей) суммы поступивших социальных отчислений, пени суммировать и отражать по области, откуда поступило последнее отчисление;</w:t>
      </w:r>
    </w:p>
    <w:bookmarkEnd w:id="222"/>
    <w:bookmarkStart w:name="z79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"Число участников (тыс. человек)" в каждом отчетном периоде (месяц, квартал, полугодие, 9 месяцев, год, за последние 24 месяца на отчетную дату) учитываются все участники системы обязательного социального страхования, за которых в отчетном периоде была произведена уплата социальных отчислений, учтенные хотя бы один раз, независимо от того, продолжаются ли социальные отчисления или прекращены.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79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 получателей и суммах социальных выплат из акционерного общества "Государственный фонд социального страхования"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Министра труда и социальной защиты населения РК от 29.08.2018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79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г.</w:t>
      </w:r>
    </w:p>
    <w:bookmarkEnd w:id="225"/>
    <w:bookmarkStart w:name="z79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7-св</w:t>
      </w:r>
    </w:p>
    <w:bookmarkEnd w:id="226"/>
    <w:bookmarkStart w:name="z79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ежеквартальная, полугодовая, годовая</w:t>
      </w:r>
    </w:p>
    <w:bookmarkEnd w:id="227"/>
    <w:bookmarkStart w:name="z79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Кто представляет: акционерное общество "Государственный фонд социального страхования"</w:t>
      </w:r>
    </w:p>
    <w:bookmarkEnd w:id="228"/>
    <w:bookmarkStart w:name="z79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Министерство труда и социальной защиты населения Республики Казахстан</w:t>
      </w:r>
    </w:p>
    <w:bookmarkEnd w:id="229"/>
    <w:bookmarkStart w:name="z79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7 числа календарного месяца, следующего за отчетным месяцем</w:t>
      </w:r>
    </w:p>
    <w:bookmarkEnd w:id="230"/>
    <w:bookmarkStart w:name="z79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7-св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725"/>
        <w:gridCol w:w="996"/>
        <w:gridCol w:w="726"/>
        <w:gridCol w:w="996"/>
        <w:gridCol w:w="726"/>
        <w:gridCol w:w="996"/>
        <w:gridCol w:w="726"/>
        <w:gridCol w:w="996"/>
        <w:gridCol w:w="1198"/>
        <w:gridCol w:w="1646"/>
        <w:gridCol w:w="896"/>
        <w:gridCol w:w="1233"/>
      </w:tblGrid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Области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том числе по видам социальных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Число получателей (человек)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выплат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утраты трудоспособности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потери кормильца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потери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случаи потери дохода в связи с беременностью и родами, с усыновлением (удочерением) новорожденного ребенка(детей)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Число получателей (человек)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выплат (тыс. тенге)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Число получателей (человек)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выплат (тыс. тенге)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Число получателей (человек)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выплат (тыс. тенге)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Число получателей (человек)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выплат (тыс. тенге)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Число получателей (человек)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выплат (тыс. 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233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  <w:bookmarkEnd w:id="234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  <w:bookmarkEnd w:id="235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  <w:bookmarkEnd w:id="236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  <w:bookmarkEnd w:id="237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  <w:bookmarkEnd w:id="238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  <w:bookmarkEnd w:id="239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  <w:bookmarkEnd w:id="240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  <w:bookmarkEnd w:id="241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  <w:bookmarkEnd w:id="242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  <w:bookmarkEnd w:id="243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  <w:bookmarkEnd w:id="244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  <w:bookmarkEnd w:id="245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  <w:bookmarkEnd w:id="246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</w:t>
            </w:r>
          </w:p>
          <w:bookmarkEnd w:id="247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  <w:bookmarkEnd w:id="248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  <w:bookmarkEnd w:id="249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</w:p>
          <w:bookmarkEnd w:id="250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251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акционерного общества "Государственный фонд социального страхования" </w:t>
      </w:r>
    </w:p>
    <w:bookmarkEnd w:id="252"/>
    <w:bookmarkStart w:name="z109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253"/>
    <w:bookmarkStart w:name="z109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 </w:t>
      </w:r>
    </w:p>
    <w:bookmarkEnd w:id="254"/>
    <w:bookmarkStart w:name="z109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255"/>
    <w:bookmarkStart w:name="z109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256"/>
    <w:bookmarkStart w:name="z109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№ 7-св "Сведения о числе получателей и суммах социальных выплат из акционерного общества "Государственный фонд социального страхования" приведено в приложении к настоящему Отчету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числе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суммах социальных выплат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страхования"</w:t>
            </w:r>
          </w:p>
        </w:tc>
      </w:tr>
    </w:tbl>
    <w:bookmarkStart w:name="z109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№ 7-св "Сведения о числе получателей и суммах социальных выплат из акционерного общества "Государственный фонд социального страхования"</w:t>
      </w:r>
    </w:p>
    <w:bookmarkEnd w:id="258"/>
    <w:bookmarkStart w:name="z110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№ 7-св "Сведения о числе получателей и суммах социальных выплат из акционерного общества "Государственный фонд социального страхования" (далее – форма № 7-св) представляется акционерным обществом "Государственный фонд социального страхования" (далее – Фонд) в Министерство труда и социальной защиты населения Республики Казахстан со следующей периодичностью:</w:t>
      </w:r>
    </w:p>
    <w:bookmarkEnd w:id="259"/>
    <w:bookmarkStart w:name="z110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– не позднее 7 числа календарного месяца, следующего за отчетным месяцем;</w:t>
      </w:r>
    </w:p>
    <w:bookmarkEnd w:id="260"/>
    <w:bookmarkStart w:name="z110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за 9 месяцев – не позднее 7 числа календарного месяца, следующего за отчетным периодом (квартал, 9 месяцев);</w:t>
      </w:r>
    </w:p>
    <w:bookmarkEnd w:id="261"/>
    <w:bookmarkStart w:name="z110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раз в полугодие, год – не позднее 15 числа календарного месяца, следующего за отчетным периодом (полугодие, год).</w:t>
      </w:r>
    </w:p>
    <w:bookmarkEnd w:id="262"/>
    <w:bookmarkStart w:name="z110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7-св подписывается первым руководителем (в период его отсутствия – лицом, его замещающим) и руководителем структурного подразделения, которые обеспечивают достоверность данных в отчетности и своевременность ее представления, и заверяется печатью Фонда.</w:t>
      </w:r>
    </w:p>
    <w:bookmarkEnd w:id="263"/>
    <w:bookmarkStart w:name="z110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№ 7-св заполняется следующим образом:</w:t>
      </w:r>
    </w:p>
    <w:bookmarkEnd w:id="264"/>
    <w:bookmarkStart w:name="z110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данного отчета в каждом отчетном периоде (месяц, квартал, полугодие, 9 месяцев, год) учитываются все получатели социальных выплат (учтенные хотя бы один раз в отчетном периоде), которым в отчетном периоде была осуществлена социальная выплата, независимо от того продолжается она или прекращена.</w:t>
      </w:r>
    </w:p>
    <w:bookmarkEnd w:id="265"/>
    <w:bookmarkStart w:name="z110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осуществленных социальных выплат в отчетном периоде отражается без учета удержаний обязательных пенсионных взносов.</w:t>
      </w:r>
    </w:p>
    <w:bookmarkEnd w:id="266"/>
    <w:bookmarkStart w:name="z110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выделения долей социальной выплаты по потере кормильца учитывается один получатель по области, в которой находится основное дело.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10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средних размерах назначенных социальных выплат из акционерного общества "Государственный фонд социального страхования"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приказа Министра труда и социальной защиты населения РК от 29.08.2018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11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г.</w:t>
      </w:r>
    </w:p>
    <w:bookmarkEnd w:id="269"/>
    <w:bookmarkStart w:name="z111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8-ср</w:t>
      </w:r>
    </w:p>
    <w:bookmarkEnd w:id="270"/>
    <w:bookmarkStart w:name="z111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ежеквартальная, полугодовая, годовая</w:t>
      </w:r>
    </w:p>
    <w:bookmarkEnd w:id="271"/>
    <w:bookmarkStart w:name="z111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Кто представляет: акционерное общество "Государственный фонд социального страхования"</w:t>
      </w:r>
    </w:p>
    <w:bookmarkEnd w:id="272"/>
    <w:bookmarkStart w:name="z111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Министерство труда и социальной защиты населения Республики Казахстан</w:t>
      </w:r>
    </w:p>
    <w:bookmarkEnd w:id="273"/>
    <w:bookmarkStart w:name="z111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7 числа календарного месяца, следующего за отчетным месяцем</w:t>
      </w:r>
    </w:p>
    <w:bookmarkEnd w:id="274"/>
    <w:bookmarkStart w:name="z111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8-ср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876"/>
        <w:gridCol w:w="876"/>
        <w:gridCol w:w="876"/>
        <w:gridCol w:w="5195"/>
        <w:gridCol w:w="370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2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Области</w:t>
            </w:r>
          </w:p>
          <w:bookmarkEnd w:id="2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Средний размер назначенных социальных выплат,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утраты трудоспособности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потери кормильца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потери работы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случаи потери дохода в связи с беременностью и родами, с усыновлением (удочерением) новорожденного ребенка (детей)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2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277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  <w:bookmarkEnd w:id="278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  <w:bookmarkEnd w:id="279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  <w:bookmarkEnd w:id="28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  <w:bookmarkEnd w:id="28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  <w:bookmarkEnd w:id="28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  <w:bookmarkEnd w:id="28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  <w:bookmarkEnd w:id="28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  <w:bookmarkEnd w:id="28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  <w:bookmarkEnd w:id="286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  <w:bookmarkEnd w:id="287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  <w:bookmarkEnd w:id="288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  <w:bookmarkEnd w:id="289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  <w:bookmarkEnd w:id="29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</w:t>
            </w:r>
          </w:p>
          <w:bookmarkEnd w:id="29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  <w:bookmarkEnd w:id="29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  <w:bookmarkEnd w:id="29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</w:p>
          <w:bookmarkEnd w:id="29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29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акционерного общества </w:t>
      </w:r>
    </w:p>
    <w:bookmarkEnd w:id="296"/>
    <w:bookmarkStart w:name="z126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фонд социального страхования" </w:t>
      </w:r>
    </w:p>
    <w:bookmarkEnd w:id="297"/>
    <w:bookmarkStart w:name="z126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</w:t>
      </w:r>
    </w:p>
    <w:bookmarkEnd w:id="298"/>
    <w:bookmarkStart w:name="z126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 </w:t>
      </w:r>
    </w:p>
    <w:bookmarkEnd w:id="299"/>
    <w:bookmarkStart w:name="z126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</w:t>
      </w:r>
    </w:p>
    <w:bookmarkEnd w:id="300"/>
    <w:bookmarkStart w:name="z126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301"/>
    <w:bookmarkStart w:name="z126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№ 7-ср "Сведения о средних размерах назначенных социальных выплат из акционерного общества "Государственный фонд социального страхования" приведено в приложении к настоящему Отчету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средних размерах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из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социального страхования"</w:t>
            </w:r>
          </w:p>
        </w:tc>
      </w:tr>
    </w:tbl>
    <w:bookmarkStart w:name="z126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 № 8-ср "Сведения о средних размерах назначенных социальных выплат из акционерного общества "Государственный фонд социального страхования"</w:t>
      </w:r>
    </w:p>
    <w:bookmarkEnd w:id="303"/>
    <w:bookmarkStart w:name="z126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№ 8-ср "Сведения о средних размерах назначенных социальных выплат из акционерного общества "Государственный фонд социального страхования" (далее – форма № 8-ср) представляется акционерным обществом "Государственный фонд социального страхования" (далее – Фонд) в Министерство труда и социальной защиты населения Республики Казахстан со следующей периодичностью:</w:t>
      </w:r>
    </w:p>
    <w:bookmarkEnd w:id="304"/>
    <w:bookmarkStart w:name="z127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– не позднее 7 числа календарного месяца, следующего за отчетным периодом (месяц); </w:t>
      </w:r>
    </w:p>
    <w:bookmarkEnd w:id="305"/>
    <w:bookmarkStart w:name="z127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за 9 месяцев – не позднее 7 числа календарного месяца, следующего за отчетным периодом (квартал, 9 месяцев);</w:t>
      </w:r>
    </w:p>
    <w:bookmarkEnd w:id="306"/>
    <w:bookmarkStart w:name="z127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раз в полугодие, год – не позднее 15 числа календарного месяца, следующего за отчетным периодом (полугодие, год).</w:t>
      </w:r>
    </w:p>
    <w:bookmarkEnd w:id="307"/>
    <w:bookmarkStart w:name="z127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8-ср подписывается первым руководителем (в период его отсутствия – лицом, его замещающим) и руководителем структурного подразделения, которые обеспечивают достоверность данных в отчетности и своевременность ее представления, и заверяется печатью Фонда.</w:t>
      </w:r>
    </w:p>
    <w:bookmarkEnd w:id="308"/>
    <w:bookmarkStart w:name="z127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№ 8-ср заполняется следующим образом: </w:t>
      </w:r>
    </w:p>
    <w:bookmarkEnd w:id="309"/>
    <w:bookmarkStart w:name="z127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данного отчета в каждом отчетном периоде (месяц, квартал, полугодие, 9 месяцев, год) учитываются средние размеры назначенных социальных выплат за отчетный период. </w:t>
      </w:r>
    </w:p>
    <w:bookmarkEnd w:id="310"/>
    <w:bookmarkStart w:name="z127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расчета средних размеров назначенных социальных выплат за отчетный период определяется как средневзвешенная величина назначенных размеров социальных выплат за отчетный период:</w:t>
      </w:r>
    </w:p>
    <w:bookmarkEnd w:id="311"/>
    <w:bookmarkStart w:name="z127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2"/>
    <w:p>
      <w:pPr>
        <w:spacing w:after="0"/>
        <w:ind w:left="0"/>
        <w:jc w:val="both"/>
      </w:pPr>
      <w:r>
        <w:drawing>
          <wp:inline distT="0" distB="0" distL="0" distR="0">
            <wp:extent cx="2235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СрВз - средневзвешенный размер социальных выплат за отчетный период;</w:t>
      </w:r>
    </w:p>
    <w:bookmarkEnd w:id="313"/>
    <w:bookmarkStart w:name="z127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вид назначенной социальной выплаты;</w:t>
      </w:r>
    </w:p>
    <w:bookmarkEnd w:id="314"/>
    <w:bookmarkStart w:name="z128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 – сумма назначенной социальной выплаты y за отчетный период;</w:t>
      </w:r>
    </w:p>
    <w:bookmarkEnd w:id="315"/>
    <w:bookmarkStart w:name="z128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– количество получателей за отчетный период;</w:t>
      </w:r>
    </w:p>
    <w:bookmarkEnd w:id="316"/>
    <w:bookmarkStart w:name="z128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период назначенной социальной выплаты y.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28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численности получателей и сумм социальных выплат из акционерного общества "Государственный фонд социального страхования" по видам социальных рисков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приказа Министра труда и социальной защиты населения РК от 29.08.2018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28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20___ года</w:t>
      </w:r>
    </w:p>
    <w:bookmarkEnd w:id="319"/>
    <w:bookmarkStart w:name="z128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9-д</w:t>
      </w:r>
    </w:p>
    <w:bookmarkEnd w:id="320"/>
    <w:bookmarkStart w:name="z128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21"/>
    <w:bookmarkStart w:name="z128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Кто представляет: акционерное общество "Государственный фонд социального страхования"</w:t>
      </w:r>
    </w:p>
    <w:bookmarkEnd w:id="322"/>
    <w:bookmarkStart w:name="z128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Министерство труда и социальной защиты населения Республики Казахстан </w:t>
      </w:r>
    </w:p>
    <w:bookmarkEnd w:id="323"/>
    <w:bookmarkStart w:name="z128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7 числа календарного месяца, следующего за отчетным месяцем</w:t>
      </w:r>
    </w:p>
    <w:bookmarkEnd w:id="324"/>
    <w:bookmarkStart w:name="z129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9-д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2"/>
        <w:gridCol w:w="1414"/>
        <w:gridCol w:w="1414"/>
        <w:gridCol w:w="1414"/>
        <w:gridCol w:w="5106"/>
      </w:tblGrid>
      <w:tr>
        <w:trPr>
          <w:trHeight w:val="30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социальных рисков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утраты трудоспособности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кормильца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работы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3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326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 на начало месяца, человек</w:t>
            </w:r>
          </w:p>
          <w:bookmarkEnd w:id="327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выплат, тыс. тенге</w:t>
            </w:r>
          </w:p>
          <w:bookmarkEnd w:id="328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человек</w:t>
            </w:r>
          </w:p>
          <w:bookmarkEnd w:id="329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социальных выплат для назначенных, тыс. тенге</w:t>
            </w:r>
          </w:p>
          <w:bookmarkEnd w:id="330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смертность, человек</w:t>
            </w:r>
          </w:p>
          <w:bookmarkEnd w:id="331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прибывшие из-за пределов Республики Казахстан, человек</w:t>
            </w:r>
          </w:p>
          <w:bookmarkEnd w:id="332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убывшие за пределы Республики Казахстан, человек</w:t>
            </w:r>
          </w:p>
          <w:bookmarkEnd w:id="333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восстановленные, человек</w:t>
            </w:r>
          </w:p>
          <w:bookmarkEnd w:id="334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снятые, человек</w:t>
            </w:r>
          </w:p>
          <w:bookmarkEnd w:id="335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 на конец месяца, человек</w:t>
            </w:r>
          </w:p>
          <w:bookmarkEnd w:id="336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акционерного общества </w:t>
      </w:r>
    </w:p>
    <w:bookmarkEnd w:id="337"/>
    <w:bookmarkStart w:name="z136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фонд социального страхования" </w:t>
      </w:r>
    </w:p>
    <w:bookmarkEnd w:id="338"/>
    <w:bookmarkStart w:name="z136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339"/>
    <w:bookmarkStart w:name="z136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bookmarkEnd w:id="340"/>
    <w:bookmarkStart w:name="z137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341"/>
    <w:bookmarkStart w:name="z137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342"/>
    <w:bookmarkStart w:name="z137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№ 9-д "Динамика численности получателей и сумм социальных выплат из акционерного общества "Государственный фонд социального страхования" по видам социальных рисков" приведено в приложении к настоящему Отчету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"Динамика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и сумм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из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социального страхования"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социальных рисков"</w:t>
            </w:r>
          </w:p>
        </w:tc>
      </w:tr>
    </w:tbl>
    <w:bookmarkStart w:name="z1374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 № 9-д "Динамика численности получателей и сумм социальных выплат из акционерного общества "Государственный фонд социального страхования" по видам социальных рисков"</w:t>
      </w:r>
    </w:p>
    <w:bookmarkEnd w:id="344"/>
    <w:bookmarkStart w:name="z137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№ 9-д "Динамика численности получателей и сумм социальных выплат из акционерного общества "Государственный фонд социального страхования" по видам социальных рисков" (далее – форма № 9-д) представляется акционерным обществом "Государственный фонд социального страхования" (далее – Фонд) в Министерство труда и социальной защиты населения Республики Казахстан ежемесячно – не позднее 7 числа календарного месяца, следующего за отчетным месяцем.</w:t>
      </w:r>
    </w:p>
    <w:bookmarkEnd w:id="345"/>
    <w:bookmarkStart w:name="z137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9-д подписывается первым руководителем (в период его отсутствия – лицом, его замещающим) и руководителем структурного подразделения, которые обеспечивают достоверность данных в отчетности и своевременность ее представления, и заверяется печатью Фонда.</w:t>
      </w:r>
    </w:p>
    <w:bookmarkEnd w:id="346"/>
    <w:bookmarkStart w:name="z137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№ 9-дзаполняется следующим образом:</w:t>
      </w:r>
    </w:p>
    <w:bookmarkEnd w:id="347"/>
    <w:bookmarkStart w:name="z137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"численность получателей на начало месяца" - отражается численность получателей социальной выплаты на начало отчетного периода;</w:t>
      </w:r>
    </w:p>
    <w:bookmarkEnd w:id="348"/>
    <w:bookmarkStart w:name="z137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"сумма выплат" - отражается сумма фактически произведенных социальных выплат получателям по всем видам социальных рисков в отчетном месяце;</w:t>
      </w:r>
    </w:p>
    <w:bookmarkEnd w:id="349"/>
    <w:bookmarkStart w:name="z138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"назначение" - отражается численность вновь назначенных получателей, впервые включенных на социальные выплаты в отчетном месяце;</w:t>
      </w:r>
    </w:p>
    <w:bookmarkEnd w:id="350"/>
    <w:bookmarkStart w:name="z138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"сумма социальных выплат для назначенных" - отражается сумма фактически произведенных социальных выплат получателям в отчетном месяце, впервые включенным на социальные выплаты в отчетном месяце;</w:t>
      </w:r>
    </w:p>
    <w:bookmarkEnd w:id="351"/>
    <w:bookmarkStart w:name="z138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"смертность" - отражается численность получателей, которым в отчетном месяце прекращены социальные выплаты в связи со смертью;</w:t>
      </w:r>
    </w:p>
    <w:bookmarkEnd w:id="352"/>
    <w:bookmarkStart w:name="z138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"прибывшие из-за пределов Республики Казахстан" - отражается численность получателей, прибывших из-за пределов Республики Казахстан в отчетном месяце;</w:t>
      </w:r>
    </w:p>
    <w:bookmarkEnd w:id="353"/>
    <w:bookmarkStart w:name="z138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"убывшие за пределы Республики Казахстан" - отражается численность получателей, убывших за пределы Республики Казахстан в отчетном месяце;</w:t>
      </w:r>
    </w:p>
    <w:bookmarkEnd w:id="354"/>
    <w:bookmarkStart w:name="z138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"восстановленные" - отражается численность получателей, которым восстановлены социальные выплаты в отчетном месяце (за исключением получателей, указанных в категориях "назначение" и "прибывшие из-за пределов Республики Казахстан");</w:t>
      </w:r>
    </w:p>
    <w:bookmarkEnd w:id="355"/>
    <w:bookmarkStart w:name="z138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"снятые" отражается численность получателей, которым сняты социальные выплаты в отчетном месяце (за исключением получателей, указанных в категориях "смертность" и "убывшие за пределы Республики Казахстан");</w:t>
      </w:r>
    </w:p>
    <w:bookmarkEnd w:id="356"/>
    <w:bookmarkStart w:name="z138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"численность получателей на конец месяца" - указывается общее количество получателей по видам социальных рисков на конец отчетного месяца. Определяется путем сложения численности получателей на начало месяца с численностью вновь назначенных социальных выплат, прибывших из-за пределов Республики Казахстан, восстановленных получателей и вычитанием умерших получателей, убывших за пределы Республики Казахстан и снятых социальных выплат.</w:t>
      </w:r>
    </w:p>
    <w:bookmarkEnd w:id="3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382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390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поступивших возвратах излишне зачисленных (выплаченных) сумм социальных выплат в акционерное общество "Государственный фонд социального страхования"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 в соответствии с приказом Министра труда и социальной защиты населения РК от 29.08.2018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39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20___ года</w:t>
      </w:r>
    </w:p>
    <w:bookmarkEnd w:id="359"/>
    <w:bookmarkStart w:name="z139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10-в</w:t>
      </w:r>
    </w:p>
    <w:bookmarkEnd w:id="360"/>
    <w:bookmarkStart w:name="z139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ежеквартальная, полугодовая, годовая</w:t>
      </w:r>
    </w:p>
    <w:bookmarkEnd w:id="361"/>
    <w:bookmarkStart w:name="z139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акционерное общество "Государственный фонд социального страхования"</w:t>
      </w:r>
    </w:p>
    <w:bookmarkEnd w:id="362"/>
    <w:bookmarkStart w:name="z139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Министерство труда и социальной защиты населения Республики Казахстан</w:t>
      </w:r>
    </w:p>
    <w:bookmarkEnd w:id="363"/>
    <w:bookmarkStart w:name="z139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7 числа календарного месяца, следующего за отчетным месяцем</w:t>
      </w:r>
    </w:p>
    <w:bookmarkEnd w:id="364"/>
    <w:bookmarkStart w:name="z139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10-в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786"/>
        <w:gridCol w:w="786"/>
        <w:gridCol w:w="786"/>
        <w:gridCol w:w="786"/>
        <w:gridCol w:w="786"/>
        <w:gridCol w:w="786"/>
        <w:gridCol w:w="786"/>
        <w:gridCol w:w="786"/>
        <w:gridCol w:w="1613"/>
        <w:gridCol w:w="1615"/>
        <w:gridCol w:w="1152"/>
        <w:gridCol w:w="1155"/>
      </w:tblGrid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3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Регионы</w:t>
            </w:r>
          </w:p>
          <w:bookmarkEnd w:id="3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утраты трудоспособности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потери кормильца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потери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случаи потери дохода в связи с беременностью и родами, с усыновлением (удочерением) новорожденного ребенка (детей)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случай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получателей (человек)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возвратов (тенге)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получателей (человек)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возвратов (тенге)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получателей (человек)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возвратов (тенге)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получателей (человек)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возвратов (тенге)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получателей (человек)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возвратов (тенге)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получателей (человек)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возвратов (тенге)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  <w:bookmarkEnd w:id="367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  <w:bookmarkEnd w:id="368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  <w:bookmarkEnd w:id="369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  <w:bookmarkEnd w:id="370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  <w:bookmarkEnd w:id="371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  <w:bookmarkEnd w:id="372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  <w:bookmarkEnd w:id="373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  <w:bookmarkEnd w:id="374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  <w:bookmarkEnd w:id="375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  <w:bookmarkEnd w:id="376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  <w:bookmarkEnd w:id="377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  <w:bookmarkEnd w:id="378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  <w:bookmarkEnd w:id="379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</w:t>
            </w:r>
          </w:p>
          <w:bookmarkEnd w:id="380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  <w:bookmarkEnd w:id="381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</w:t>
            </w:r>
          </w:p>
          <w:bookmarkEnd w:id="382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</w:p>
          <w:bookmarkEnd w:id="383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384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</w:t>
      </w:r>
    </w:p>
    <w:bookmarkEnd w:id="385"/>
    <w:bookmarkStart w:name="z167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фонд социального страхования"</w:t>
      </w:r>
    </w:p>
    <w:bookmarkEnd w:id="386"/>
    <w:bookmarkStart w:name="z167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387"/>
    <w:bookmarkStart w:name="z167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 </w:t>
      </w:r>
    </w:p>
    <w:bookmarkEnd w:id="388"/>
    <w:bookmarkStart w:name="z167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(подпись)</w:t>
      </w:r>
    </w:p>
    <w:bookmarkEnd w:id="389"/>
    <w:bookmarkStart w:name="z167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390"/>
    <w:bookmarkStart w:name="z167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№ 10-в ""Сведения о поступивших возвратах излишне зачисленных (выплаченных) сумм социальных выплат в акционерное общество "Государственный фонд социального страхования" приведено в приложении к настоящему Отчету</w:t>
      </w:r>
    </w:p>
    <w:bookmarkEnd w:id="3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возвратах излишне зачисленных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(выплаченных)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страхования"</w:t>
            </w:r>
          </w:p>
        </w:tc>
      </w:tr>
    </w:tbl>
    <w:bookmarkStart w:name="z1680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 № 10-в "Сведения о поступивших возвратах излишне зачисленных (выплаченных) сумм социальных выплат в акционерное общество "Государственный фонд социального страхования"</w:t>
      </w:r>
    </w:p>
    <w:bookmarkEnd w:id="392"/>
    <w:bookmarkStart w:name="z168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№ 10-в "Сведения о поступивших возвратах излишне зачисленных (выплаченных) сумм социальных выплат в акционерное общество "Государственный фонд социального страхования" (далее – форма № 10-в) представляется акционерным обществом "Государственный фонд социального страхования" (далее – Фонд) в Министерство труда и социальной защиты населения Республики Казахстан со следующей периодичностью: </w:t>
      </w:r>
    </w:p>
    <w:bookmarkEnd w:id="393"/>
    <w:bookmarkStart w:name="z168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– не позднее 7 числа календарного месяца, следующего за отчетным месяцем; </w:t>
      </w:r>
    </w:p>
    <w:bookmarkEnd w:id="394"/>
    <w:bookmarkStart w:name="z168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ежеквартально, за 9 месяцев – не позднее 7 числа календарного месяца, следующего за отчетным периодом (квартал, 9 месяцев); </w:t>
      </w:r>
    </w:p>
    <w:bookmarkEnd w:id="395"/>
    <w:bookmarkStart w:name="z168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раз в полугодие, год – не позднее 7 числа календарного месяца, следующего за отчетным периодом (полугодие, год).</w:t>
      </w:r>
    </w:p>
    <w:bookmarkEnd w:id="396"/>
    <w:bookmarkStart w:name="z168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10-в подписывается первым руководителем (в период его отсутствия – лицом, его замещающим) и руководителем структурного подразделения, которые обеспечивают достоверность данных в отчетности и своевременность ее представления, и заверяется печатью Фонда.</w:t>
      </w:r>
    </w:p>
    <w:bookmarkEnd w:id="397"/>
    <w:bookmarkStart w:name="z168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№ 10-в заполняется следующим образом:</w:t>
      </w:r>
    </w:p>
    <w:bookmarkEnd w:id="398"/>
    <w:bookmarkStart w:name="z168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данного отчета в каждом отчетном периоде (месяц, квартал, полугодие, 9 месяцев, год) учитываются все получатели социальных выплат (учтенные хотя бы один раз в отчетном периоде), по которым в отчетном периоде был осуществлен возврат излишне зачисленной (выплаченной) социальной выплаты.</w:t>
      </w:r>
    </w:p>
    <w:bookmarkEnd w:id="399"/>
    <w:bookmarkStart w:name="z168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возвратов излишне зачисленных (выплаченных) социальных выплат в отчетном периоде отражается с учетом сумм возвратов обязательных пенсионных взносов, удержанных из них.</w:t>
      </w:r>
    </w:p>
    <w:bookmarkEnd w:id="400"/>
    <w:bookmarkStart w:name="z168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"количество получателей" - отражается численность получателей, которыми в добровольном или судебном порядке осуществлен возврат излишне зачисленных (выплаченных) сумм социальных выплат в отчетном периоде, в разрезе регионов Республики Казахстан;</w:t>
      </w:r>
    </w:p>
    <w:bookmarkEnd w:id="401"/>
    <w:bookmarkStart w:name="z169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"сумма возвратов" - отражается фактически поступившие возвраты излишне зачисленных (выплаченных) сумм социальных выплат получателями в отчетном периоде, в разрезе регионов Республики Казахстан.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