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3dcf" w14:textId="4293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января 2016 года № 12. Зарегистрирован в Министерстве юстиции Республики Казахстан 24 февраля 2016 года № 13186.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01.03.2016 г.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(зарегистрированный в Реестре государственной регистрации нормативных правовых актов за № 11238, опубликованный в информационно-правовой системе "Әділет" от 24 июня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утвержденном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на деятельность по осуществлению археологических и (или) научно-реставрационных работ на памятниках истории и культуры (далее – лицензия)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услуги;";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Государственной корпорации – с понедельника по субботу включительно, в соответствии с установленным графиком работы с 9-00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20-00 часов без перерыва на обед, за исключением воскресенья и праздничных дней, согласно трудовому законодательству Республики Казахстан.";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Государственную корпорацию:";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седьмую, восьмую, девятую подпункта 3)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пакета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уполномоченного представителя: юридического лица по документу, подтверждающий полномочия, физического лица по нотариально засвидетельственной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хранения результата в течение одного месяца, после чего передает их услогодателю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корпорацию, для выдачи услугополучателю.";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и (или) его должностных лиц, Государственной корпорации и (или) ее работников по вопросам оказания государственной услуги";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некорректного обслуживания работником Государственной корпорации, жалоба направляется на имя руководителя филиала, отдела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исключить;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www.con.gov.kz;";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приказу.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 марта 2016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(адрес услугополучателя)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государственных услугах" от 15 апреля 2013 года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 филиала (с указанием адреса) Государственной корпорации "Правительство для граждан" (далее – услугодатель) (указать адрес) отказывает в приеме документов на оказание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(в случае наличия)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(в случае наличия)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