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6f69" w14:textId="6de6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учебных планов по специальностям высшего и послевузовского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22 января 2016 года № 58. Зарегистрирован в Министерстве юстиции Республики Казахстан 23 февраля 2016 года № 13172. Утратил силу приказом Министра внутренних дел Республики Казахстан от 22 июня 2016 года № 665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22.06.2016 </w:t>
      </w:r>
      <w:r>
        <w:rPr>
          <w:rFonts w:ascii="Times New Roman"/>
          <w:b w:val="false"/>
          <w:i w:val="false"/>
          <w:color w:val="ff0000"/>
          <w:sz w:val="28"/>
        </w:rPr>
        <w:t>№ 665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6) </w:t>
      </w:r>
      <w:r>
        <w:rPr>
          <w:rFonts w:ascii="Times New Roman"/>
          <w:b w:val="false"/>
          <w:i w:val="false"/>
          <w:color w:val="000000"/>
          <w:sz w:val="28"/>
        </w:rPr>
        <w:t>статьи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«Об образовании»,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типовые учебные планы по специальностям высшего и послевузовского образования: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Типовой учебный план по специальности 5B103200 – «Командная тактическая сил гражданской обороны»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Типовой учебный план по специальности 5В070300 – «Информационные системы»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Типовой учебный план по специальности 5В090500 – «Социальная работа»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Типовой учебный план по специальности 5B030300 – «Пожарная безопасность»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Типовой учебный план по специальности 5B030300 – «Правоохранительная деятельность»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Типовой учебный план по специальности 5В010300 – «Педагогика и психология»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Типовой учебный план по специальности 5В071900 – «Радиотехника, электроника и телекоммуникации»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Типовой учебный план по специальности 5B103100 – «Защита в чрезвычайных ситуациях»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Типовой учебный план по специальности 6М030300 – «Правоохранительная деятельность» (научное и педагогическое направление)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Типовой учебный план по специальности 6М030300 – «Правоохранительная деятельность» (профильное направление)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Типовой учебный план по специальности 6D030300 – «Правоохранительная деятельность» (научное и педагогическое направление)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Министерства внутренних дел Республики Казахстан (Абдигалиев А.У.)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внутренних дел Республики Казахстан генерал-лейтенанта полиции Демеуова М.Г.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генерал-полковник полиции                  К. Касымов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А. Саринжипов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января 2016 года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января 2016 года № 58  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по специальности 5В103200 – Командная тактическая сил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гражданской защиты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Срок обучения - 4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Степень - бакалавр военного дела и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по специальности 5В103200 – Командная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тактическая сил гражданской защиты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2424"/>
        <w:gridCol w:w="4471"/>
        <w:gridCol w:w="2526"/>
        <w:gridCol w:w="1575"/>
        <w:gridCol w:w="1563"/>
      </w:tblGrid>
      <w:tr>
        <w:trPr>
          <w:trHeight w:val="825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 дисциплин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дисциплины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кредитов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Семестр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контроля</w:t>
            </w:r>
          </w:p>
        </w:tc>
      </w:tr>
      <w:tr>
        <w:trPr>
          <w:trHeight w:val="27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Общеобразовательные дисциплины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Обязательный компонент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IK 1101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9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 1102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675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OBJ 1103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безопасности жизнедеятельности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9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Soc 1104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66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EUR 1105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 и устойчивое развитие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9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K(R)Ya1204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(Русский)язык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675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OET 2107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экономической теории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9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IYa 2403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9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OP 2109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9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 2110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Политология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9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Fil 2402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Философия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27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Компонент по выбору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Базовые дисциплин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Обязательный компонент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IG 1201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Инженерная графика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405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HIM 1201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9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Mat (I) 1203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I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9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Mat (II) 1204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II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9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Fiz (I) 1205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I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9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Fiz (II) 1206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II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555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PK (R) Ya 3207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Профессиональный казахский (русский) язык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825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Р-оIYa 3208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Профессионально-ориентированный иностранный язык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27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Компонент по выбору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Профилирующие дисциплины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Обязательный компонент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OVGO 3301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ведение гражданской обороны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27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по выбору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виды обучения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 компонент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– 6*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285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27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Преддипломная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27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по выбору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экзамен по специальности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Написание и защита дипломной работы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менее-146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 Р И М Е Ч А Н И 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учебных планах используется единая система кодировки дисциплин, предусматривающая присвоение каждой дисциплине учебного плана соответствующего кода в символах буквенного (три или четыре заглавные буквы латинского алфавита) и цифрового (четырехзначное число, где первый цифровой знак кода указывает курс обучения, второй указывает цикл, к которому относится данная учебная дисциплина, а третий и четвертый цифровые знаки отображают порядковый номер данной дисциплины в рамках цикла специальности) выражения.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*Кредиты распределяются вузом самостоятельно в зависимости от вида практики в количестве не менее 6 кредитов.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реализации образовательных программ высшего образования высшее учебное заведение имеет право: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переносить изучение дисциплин из одного семестра в другой, не нарушая логику освоения образовательной программы;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увеличивать объем дисциплин обязательного компонента за счет дополнительных видов обучения;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самостоятельно с учетом пререквизитов устанавливать сроки проведения практик.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января 2016 года № 58  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по специальности 5В070300 – Информационные системы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Срок обучения: - 4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Степень: бакалавр техники и технологий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специальности  5В070300 – «Информационные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системы»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2"/>
        <w:gridCol w:w="2150"/>
        <w:gridCol w:w="4413"/>
        <w:gridCol w:w="2150"/>
        <w:gridCol w:w="1647"/>
        <w:gridCol w:w="1898"/>
      </w:tblGrid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 дисциплины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дисциплины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дисциплины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кредитов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Семестр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контроля</w:t>
            </w:r>
          </w:p>
        </w:tc>
      </w:tr>
      <w:tr>
        <w:trPr>
          <w:trHeight w:val="195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Общеобразовательные дисциплины 33 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 компонент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IK 1101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 экзамен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 1102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OBZh 1103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безопасности Жизнедеятельности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Soc 2104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EUR 1105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и устойчивое Развитие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K(R)Ya 1106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(Русский) язык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OET 2107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экономической Теории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IYa 1108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OP 2109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 2110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Fil 2111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по выбору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Базовые дисциплины                           64 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 компонент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 1201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Алгебра и геометрия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 1202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Математический анализ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TVMS 2203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Теория вероятностей и математическая статистика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Fiz 1204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ASDP 1205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Алгоритмы, структуры данных и программирование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Р-оIYa 2206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Профессионально-ориентированный иностранный язык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РK(R)Ya 3207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Профессиональный казахский (русский) язык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по выбору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Профилирующие дисциплины                    32 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 компонент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OIS 1301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информационных систем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BDIS 2302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данных в ИС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по выбору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теоретического обучения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виды обучения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6*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Преддипломная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по выбору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экзамен по специальности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Написание и защита дипломной работы (проекта)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154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Р И М Е Ч А Н И 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учебных планах используется единая система кодировки дисциплин, предусматривающая присвоение каждой дисциплине учебного плана соответствующего кода в символах буквенного (три или четыре заглавные буквы латинского алфавита) и цифрового (четырехзначное число, где первый цифровой знак кода указывает курс обучения, второй указывает цикл, к которому относится данная учебная дисциплина, а третий и четвертый цифровые знаки отображают порядковый номер данной дисциплины в рамках цикла специальности) выражения.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*По специальности группы «Технические науки и технологии» от 6 до 15 кредитов.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реализации образовательных программ высшего образования высшее учебное заведение имеет право: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переносить изучение дисциплин из одного семестра в другой, не нарушая логику освоения образовательной программы;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увеличивать объем дисциплин обязательного компонента за счет дополнительных видов обучения;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самостоятельно с учетом пререквизитов устанавливать сроки проведения практик.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января 2016 года № 58  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по специальности 5В090500 - Социальная работа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Срок обучения - 4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Степень: бакалавр в области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 специальности «5В090500-Социальная работа»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282"/>
        <w:gridCol w:w="1873"/>
        <w:gridCol w:w="4693"/>
        <w:gridCol w:w="1493"/>
        <w:gridCol w:w="1473"/>
        <w:gridCol w:w="1653"/>
      </w:tblGrid>
      <w:tr>
        <w:trPr>
          <w:trHeight w:val="8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 дисциплин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дисциплины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дисциплины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кредитов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Семестр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контроля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 компонент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IK 1101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 1102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OBJ 1103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безопасности жизнедеятельности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Soc 2104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EUR 1105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и устойчивое развитие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K(R)Ya 1106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(Русский) язык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OET 2107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экономической теории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IYa 1108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OP 2109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 1110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Политология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Fil 2111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Философия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по выбору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дисциплины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 компонент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РK(R)Ya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Р-оIYa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Профессионально-ориентированный иностранный язык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TSR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Теория социальной работы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ОUASR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Организация, управление и администрирование в социальной работе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экзамен 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OSМ 1205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социальной медицины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POSR 3206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Правовое обеспечение социальной работы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OSP 2207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и социальная психология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по выбору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Профилирующие дисциплины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 компонент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MTSR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 технологии социальной работы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SUSR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работе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экзамен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по выбору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виды обучения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- 6*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27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27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Преддипломная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27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по выбору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экзамен по специальности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Написание и защита дипломной работы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не менее - 154</w:t>
            </w:r>
          </w:p>
        </w:tc>
      </w:tr>
      <w:tr>
        <w:trPr>
          <w:trHeight w:val="39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Р И М Е Ч А Н И 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учебных планах используется единая система кодировки дисциплин, предусматривающая присвоение каждой дисциплине учебного плана соответствующего кода в символах буквенного (три или четыре заглавные буквы латинского алфавита) и цифрового (четырехзначное число, где первый цифровой знак кода указывает курс обучения, второй указывает цикл, к которому относится данная учебная дисциплина, а третий и четвертый цифровые знаки отображают порядковый номер данной дисциплины в рамках цикла специальности) выражения.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*Кредиты распределяются вузом самостоятельно в зависимости от вида практики в количестве не менее 6 кредитов.3) При реализации образовательных программ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высшее учебное заведение имеет право: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переносить изучение дисциплин из одного семестра в другой, не нарушая логику освоения образовательной программы;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увеличивать объем дисциплин обязательного компонента за счет дополнительных видов обучения;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самостоятельно с учетом пререквизитов устанавливать сроки проведения практик.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января 2016 года № 58  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по специальности 5B100100 - Пожарная безопасность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Срок обучения: - 4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Степень: бакалавр военного дела и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специальности 5B100100 – «Пожарная безопасность»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2"/>
        <w:gridCol w:w="2215"/>
        <w:gridCol w:w="4408"/>
        <w:gridCol w:w="1691"/>
        <w:gridCol w:w="1553"/>
        <w:gridCol w:w="2511"/>
      </w:tblGrid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 дисциплин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дисциплины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кредитов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Семестр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контроля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 компонент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IK 1101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 экзамен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 1102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OBZh 1103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безопасности жизнедеятельности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Soc 1104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EUR 1105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и устойчивое развитие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K(R)Ya 1106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(Русский) язык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OET 2107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экономической теории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IYa 2108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OP 2109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 2110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Политология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Fil 2111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по выбору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дисциплины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 компонент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IG 1201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Инженерная графика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курсовая работа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Him 1202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Mat (I) 1203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I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Mat(II) 1204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II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Fiz (I) 1205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I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Fiz (II) 2206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II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РK(R)Ya 3207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Р-оIYa 3208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Профессионально-ориентированный иностранный язык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по выбору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Профилирующие дисциплины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 компонент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 3301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пожарной тактики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по выбору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теоретического обучения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виды обучения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 компонент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- 6*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Преддипломная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по выбору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экзамен по специальности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Написание и защита дипломной работы (проекта)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- 154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учебных планах рекомендуется использовать единую систему кодировки дисциплин, предусматривающую присвоение каждой дисциплине учебного плана соответствующего кода в символах буквенного (три или четыре заглавные буквы латинского алфавита) и цифрового (четырехзначное, где первая цифра указывает курс обучения) выражения;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2)*Кредиты распределяются вузом самостоятельно в зависимости от вида практик не менее 6 кредитов;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реализации образовательных программ высшего образования высшее учебное заведение имеет право: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переносить изучение дисциплин из одного семестра в другой, не нарушая логику освоения образовательной программы;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увеличивать объем дисциплин обязательного компонента за счет дополнительных видов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самостоятельно с учетом пререквизитов устанавливать сроки проведения практик.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января 2016 года № 58  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по специальности 5В030300 – Правоохранительная деятельность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Срок обучения: - 4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Степень: бакалавр права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5В030300 – «Правоохранительная деятельность»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8"/>
        <w:gridCol w:w="2097"/>
        <w:gridCol w:w="4333"/>
        <w:gridCol w:w="2098"/>
        <w:gridCol w:w="1605"/>
        <w:gridCol w:w="1859"/>
      </w:tblGrid>
      <w:tr>
        <w:trPr>
          <w:trHeight w:val="495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 дисциплины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дисциплины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дисциплины и вида деятельности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кредитов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Семестр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контроля</w:t>
            </w:r>
          </w:p>
        </w:tc>
      </w:tr>
      <w:tr>
        <w:trPr>
          <w:trHeight w:val="18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 – 33 кредита</w:t>
            </w:r>
          </w:p>
        </w:tc>
      </w:tr>
      <w:tr>
        <w:trPr>
          <w:trHeight w:val="27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 компонент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IK 1101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 экзамен</w:t>
            </w:r>
          </w:p>
        </w:tc>
      </w:tr>
      <w:tr>
        <w:trPr>
          <w:trHeight w:val="27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Fil 1102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Философия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27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IYa 1103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27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K(R)Ya 1104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(Русский) язык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27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 1105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525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EUR 1106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и устойчивое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27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Soc 1107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27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 2108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54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OET 2109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525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OBZh 1110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жизнедеятельности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27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по выбору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дисциплины – 64 кредита</w:t>
            </w:r>
          </w:p>
        </w:tc>
      </w:tr>
      <w:tr>
        <w:trPr>
          <w:trHeight w:val="27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 компонент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РK(R)Ya3201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795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РOIYa 3202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Профессионально-ориентированный иностранный язык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27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TGP 1203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государства и права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54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KPRK 1204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Конституционное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525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UPRK 2205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Уголовное право Республики Казахстан (общая часть)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525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UPRK 2206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Уголовное право Республики Казахстан (особенная часть)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555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АPRK 2207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Административное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525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PORK 2208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27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по выбору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Профилирующие дисциплины – 32 кредита</w:t>
            </w:r>
          </w:p>
        </w:tc>
      </w:tr>
      <w:tr>
        <w:trPr>
          <w:trHeight w:val="27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 компонент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UPPRK 2301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Уголовно-процессуальное право Республики Казахстан (общая часть)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81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UPPRK 3302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Уголовно-процессуальное право Республики Казахстан (особенная часть)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27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по выбору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ТЕОРЕТИЧЕСКОГО ОБУЧЕНИЯ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виды обучения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 компонент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27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6*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27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27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по выбору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Написание и защита дипломной работы (проекта)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</w:t>
            </w:r>
          </w:p>
        </w:tc>
      </w:tr>
      <w:tr>
        <w:trPr>
          <w:trHeight w:val="795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экзамен по специальности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экзамен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- 154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Р И М Е Ч А Н И 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учебных планах используется единая система кодировки дисциплин, предусматривающая присвоение каждой дисциплине учебного плана соответствующего кода в символах буквенного (три или четыре заглавные буквы латинского алфавита) и цифрового (четырехзначное число, где первый цифровой знак кода указывает курс обучения, второй указывает цикл, к которому относится данная учебная дисциплина, а третий и четвертый цифровые знаки отображают порядковый номер данной дисциплины в рамках цикла специальности) выражения.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*Кредиты распределяются вузом самостоятельно в зависимости от вида практики в количестве не менее 6 кредитов.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реализации образовательных программ высшего образования высшее учебное заведение имеет право: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переносить изучение дисциплин из одного семестра в другой, не нарушая логику освоения образовательной программы;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увеличивать объем дисциплин обязательного компонента за счет дополнительных видов обучения;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самостоятельно с учетом пререквизитов устанавливать сроки проведения практик.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января 2016 года № 58  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по специальности 5В010300 - Педагогика и психология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Срок обучения - 4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Степень: бакалавр образования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«5В010300 – Педагогика и психология»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4"/>
        <w:gridCol w:w="2363"/>
        <w:gridCol w:w="4844"/>
        <w:gridCol w:w="1684"/>
        <w:gridCol w:w="1574"/>
        <w:gridCol w:w="1811"/>
      </w:tblGrid>
      <w:tr>
        <w:trPr>
          <w:trHeight w:val="825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 дисциплин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дисциплины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дисциплины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кредитов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Семестр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контроля</w:t>
            </w:r>
          </w:p>
        </w:tc>
      </w:tr>
      <w:tr>
        <w:trPr>
          <w:trHeight w:val="27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 компонент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IK 1101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27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 1102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54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OBJ 1103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безопасности жизнедеятельности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285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Soc 1104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54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EUR 1105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и устойчивое развитие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27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K(R)Ya1106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(Русский) язык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27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IYa 1107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555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OET 2108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экономической теории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27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OP 2109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27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 2110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27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Fil 2111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Философия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27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по выбору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дисциплины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 компонент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РK(R)Ya 3201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казахский (русский) язык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825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РOIYa 3202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Профессионально-ориентированный иностранный язык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27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Ped 2203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555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PRCh 2204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 и развитие человека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54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VFShG 2205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Возрастная физиология и школьная гигиена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27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 3206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преподавания педагогики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27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по выбору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Профилирующие дисциплины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 компонент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TMVR 3301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и методика воспитательной работы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54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 3302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преподавания психологии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27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по выбору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виды обучения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6*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27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27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Преддипломная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27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по выбору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экзамен по специальности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Написание и защита дипломной работы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- 154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Р И М Е Ч А Н И 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учебных планах используется единая система кодировки дисциплин, предусматривающая присвоение каждой дисциплине учебного плана соответствующего кода в символах буквенного (три или четыре заглавные буквы латинского алфавита) и цифрового (четырехзначное число, где первый цифровой знак кода указывает курс обучения, второй указывает цикл, к которому относится данная учебная дисциплина, а третий и четвертый цифровые знаки отображают порядковый номер данной дисциплины в рамках цикла специальности) выражения.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*Кредиты распределяются вузом самостоятельно в зависимости от вида практики в количестве не менее 6 кредитов.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реализации образовательных программ высшего образования высшее учебное заведение имеет право: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переносить изучение дисциплин из одного семестра в другой, не нарушая логику освоения образовательной программы;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увеличивать объем дисциплин обязательного компонента за счет дополнительных видов обучения;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самостоятельно с учетом пререквизитов устанавливать сроки проведения практик.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января 2016 года № 58  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по специальности 5В071900 – Радиотехника, электроника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телекоммуникации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Срок обучения: - 4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Степень: бакалавр техники и технологий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специальности 5В071900 – «Радиотехника,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электроника и телекоммуникации»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0"/>
        <w:gridCol w:w="2107"/>
        <w:gridCol w:w="4326"/>
        <w:gridCol w:w="2107"/>
        <w:gridCol w:w="1605"/>
        <w:gridCol w:w="1855"/>
      </w:tblGrid>
      <w:tr>
        <w:trPr>
          <w:trHeight w:val="345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 дисциплины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дисциплины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дисциплины и вида деятельности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кредитов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Семестр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контроля</w:t>
            </w:r>
          </w:p>
        </w:tc>
      </w:tr>
      <w:tr>
        <w:trPr>
          <w:trHeight w:val="195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Общеобразовательные дисциплины 33 </w:t>
            </w:r>
          </w:p>
        </w:tc>
      </w:tr>
      <w:tr>
        <w:trPr>
          <w:trHeight w:val="18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 компонент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IK 1101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 экзамен</w:t>
            </w:r>
          </w:p>
        </w:tc>
      </w:tr>
      <w:tr>
        <w:trPr>
          <w:trHeight w:val="18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 1102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75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OBZh 1103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безопасности Жизнедеятельности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18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Soc 2104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6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EUR 1105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и устойчивое Развитие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195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K(R)Ya 1106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(Русский) язык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6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OET 2107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экономической Теории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18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IYa 1108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18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OP 3109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18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 1110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18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Fil 2111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18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по выбору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Базовые дисциплины 64 </w:t>
            </w:r>
          </w:p>
        </w:tc>
      </w:tr>
      <w:tr>
        <w:trPr>
          <w:trHeight w:val="18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 компонент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РK(R)Ya 3201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Профессиональный казахский (русский) язык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555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Р-оIYa 2202 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Профессионально-ориентированный иностранный язык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18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Mat (I) 1202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1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18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Mat (I) 1204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18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Fiz 1205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18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TEC 2206 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Теория электрических цепей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18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TES 3207 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Теория электрической связи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18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по выбору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Профилирующие дисциплины 32 </w:t>
            </w:r>
          </w:p>
        </w:tc>
      </w:tr>
      <w:tr>
        <w:trPr>
          <w:trHeight w:val="195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 компонент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OEIT 2301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электронной и измерительной техники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6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ORT 3302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радиотехники и телекоммуникаций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18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по выбору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теоретического обучения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виды обучения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6*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18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195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Преддипломная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18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по выбору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экзамен по специальности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Написание и защита дипломной работы (проекта)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154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Р И М Е Ч А Н И 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учебных планах рекомендуется использовать единую систему кодировки дисциплин, предусматривающую присвоение каждой дисциплине учебного плана соответствующего кода в символах буквенного (три или четыре заглавные буквы латинского алфавита) и цифрового (четырехзначное, где первая цифра указывает курс обучения) выражения;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2)*По специальностям группы «Технические науки и технологии» от 6 до 15 кредитов;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реализации образовательных программ высшего образования высшее учебное заведение имеет право: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переносить изучение дисциплин из одного семестра в другой, не нарушая логику освоения образовательной программы;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увеличивать объем дисциплин обязательного компонента за счет дополнительных видов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самостоятельно с учетом пререквизитов устанавливать сроки проведения практик.</w:t>
            </w:r>
          </w:p>
        </w:tc>
      </w:tr>
    </w:tbl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января 2016 года № 58  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по специальности 5В103100 – Защита в чрезвычайных ситуациях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Срок обучения - 4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Степень: бакалавр военного дела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безопасности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5В103100 – Защита в чрезвычайных ситуациях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713"/>
        <w:gridCol w:w="660"/>
        <w:gridCol w:w="661"/>
        <w:gridCol w:w="661"/>
        <w:gridCol w:w="4193"/>
        <w:gridCol w:w="1553"/>
        <w:gridCol w:w="1593"/>
        <w:gridCol w:w="1593"/>
      </w:tblGrid>
      <w:tr>
        <w:trPr>
          <w:trHeight w:val="8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 дисциплин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кредитов (часов)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Семестр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контроля</w:t>
            </w:r>
          </w:p>
        </w:tc>
      </w:tr>
      <w:tr>
        <w:trPr>
          <w:trHeight w:val="27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Общеобразовательные дисциплины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Обязательный компонент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IK 1101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4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 1102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Soc 1104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66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EUR 1105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 и устойчивое развитие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K(R)Ya1204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(Русский)язык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67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OET 2107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экономической теории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IYa 2403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OP 2109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 2110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Политология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Fil 2402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Философия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27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Компонент по выбору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Базовые дисциплин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Обязательный компонент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IG 1201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Инженерная графика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HIM 1201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Mat (I) 1203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I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Mat (II) 1204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II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Fiz (I) 1205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I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Fiz (II) 1206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II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4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PK (R) Ya 3207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Профессиональный казахский (русский) язык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8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Р-оIYa 3208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Профессионально-ориентированный иностранный язык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27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Компонент по выбору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Профилирующие дисциплины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Обязательный компонент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BCHS 3301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в чрезвычайных ситуациях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27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KB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по выбору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виды обучения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 компонент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27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27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Преддипломная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27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</w:tr>
      <w:tr>
        <w:trPr>
          <w:trHeight w:val="27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KB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по выбору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</w:t>
            </w:r>
          </w:p>
        </w:tc>
      </w:tr>
      <w:tr>
        <w:trPr>
          <w:trHeight w:val="27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экзамен по специальности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Написание и защита дипломной работы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менее-146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 Р И М Е Ч А Н И 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учебных планах используется единая система кодировки дисциплин, предусматривающая присвоение каждой дисциплине учебного плана соответствующего кода в символах буквенного (три или четыре заглавные буквы латинского алфавита) и цифрового (четырехзначное число, где первый цифровой знак кода указывает курс обучения, второй указывает цикл, к которому относится данная учебная дисциплина, а третий и четвертый цифровые знаки отображают порядковый номер данной дисциплины в рамках цикла специальности) выражения.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*Кредиты распределяются вузом самостоятельно в зависимости от вида практики в количестве не менее 6 кредитов.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реализации образовательных программ высшего образования высшее учебное заведение имеет право: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переносить изучение дисциплин из одного семестра в другой, не нарушая логику освоения образовательной программы;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увеличивать объем дисциплин обязательного компонента за счет дополнительных видов обучения;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самостоятельно с учетом пререквизитов устанавливать сроки проведения практик.</w:t>
            </w:r>
          </w:p>
        </w:tc>
      </w:tr>
    </w:tbl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января 2016 года № 58  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 специальности 6M030300 – «Правоохранительная деятельность»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(научное и педагогическое направление)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Срок обучения: 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Степень: Магистр юридических наук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 специальности 6M030300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«Правоохранительная деятельность»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1573"/>
        <w:gridCol w:w="6273"/>
        <w:gridCol w:w="1313"/>
        <w:gridCol w:w="889"/>
        <w:gridCol w:w="1299"/>
        <w:gridCol w:w="5"/>
        <w:gridCol w:w="2"/>
        <w:gridCol w:w="1193"/>
      </w:tblGrid>
      <w:tr>
        <w:trPr>
          <w:trHeight w:val="91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 дисциплины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дисциплины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дисциплины и вида деятельности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Семестр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контроля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Базовые дисциплины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Обязательный компонент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IFN 5201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и философия науки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IYa 5202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 (профессиональный)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Ped 5203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Psi 5204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Компонент по выбору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Профилирующие дисциплины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Обязательный компонент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TPPUUPZ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и практика применения уголовного и уголовно-процессуального законодательства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45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Компонент по выбору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теоретического обучения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виды обучения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13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(педагогическая, исследовательская)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6*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Научно-исследовательская работа магистранта, включая выполнение магистерской диссертации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Итоговая аттестация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экзамен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и защита магистерской диссертации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 Р И М Е Ч А Н И 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*Количество кредитов, выделяемых на практику, не входит в общую трудоемкость. В случае необходимости вуз может увеличить число кредитов, выделяемых на практику.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января 2016 года № 58  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по специальности 6M030300 – «Правоохранительная деятельность»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(профильное направление)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Срок обучения: 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Степень: Магистр права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6M030300 – «Правоохранительная деятельность»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8"/>
        <w:gridCol w:w="2101"/>
        <w:gridCol w:w="5165"/>
        <w:gridCol w:w="1577"/>
        <w:gridCol w:w="1466"/>
        <w:gridCol w:w="1593"/>
      </w:tblGrid>
      <w:tr>
        <w:trPr>
          <w:trHeight w:val="600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 дисциплины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дисциплины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дисциплины и вида деятельности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кредитов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Семестр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контроля</w:t>
            </w:r>
          </w:p>
        </w:tc>
      </w:tr>
      <w:tr>
        <w:trPr>
          <w:trHeight w:val="270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Базовые дисциплины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Обязательный компонент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IYa 5201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 (профессиональный)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270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Men5202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270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Psi 5203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285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Компонент по выбору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Профилирующие дисциплины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Обязательный компонент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TPUPO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и практика управления правоохранительными органами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270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Компонент по выбору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теоретического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70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6</w:t>
            </w:r>
          </w:p>
        </w:tc>
      </w:tr>
      <w:tr>
        <w:trPr>
          <w:trHeight w:val="270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(производственная)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2*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840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ЭИРМ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Экспериментально-исследовательская работа магистранта, включая выполнение магистерской диссертации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</w:p>
        </w:tc>
      </w:tr>
      <w:tr>
        <w:trPr>
          <w:trHeight w:val="270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Итоговая аттестация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экзамен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и защита магистерской диссертации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28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 Р И М Е Ч А Н И 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*Количество кредитов, выделяемых на практику, не входит в общую трудоемкость. В случае необходимости вуз может увеличить число кредитов, выделяемых на практику.</w:t>
            </w:r>
          </w:p>
        </w:tc>
      </w:tr>
    </w:tbl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января 2016 года № 58  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по специальности 6D030300 – «Правоохранительная деятельность»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(научное и педагогическое направление)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Срок обучения - 3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Степень: Доктор философии (PhD)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«6D030300 – Правоохранительная деятельность»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1"/>
        <w:gridCol w:w="2668"/>
        <w:gridCol w:w="3735"/>
        <w:gridCol w:w="1916"/>
        <w:gridCol w:w="1780"/>
        <w:gridCol w:w="1940"/>
      </w:tblGrid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 дисциплин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дисциплины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кредитов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Семестр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контроля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дисциплины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Обязательный компонент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0TPD 7201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теория правоохранительной деятельности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 по выбору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Профилирующие дисциплины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теоретического обучения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 виды обучения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34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(педагогическая, исследовательская)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6*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НИРД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 - исследовательская работа докторанта, включая выполнение докторской диссертации, в т.ч.: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докторской диссертации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экзамен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ОиЗДД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и защита докторской диссертации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75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 Р И М Е Ч А Н И 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*Количество кредитов, выделяемых на практику, устанавливается вузом самостоятельно и не входит в общую трудоемкость.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