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48ad" w14:textId="a794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20 января 2016 года № 20. Зарегистрирован в Министерстве юстиции Республики Казахстан 23 февраля 2016 года № 13167. Утратил силу приказом и.о. Министра индустрии и инфраструктурного развития Республики Казахстан от 13 августа 2021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индустрии и инфраструктурного развития РК от 13.08.2021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Республики Казахстан 12 мая 2015 года за № 11015, опубликованный в информационно-правовой системе "Әділет" 3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в Государственную корпорацию, при обращении на портал – 10 (десять) календарных дней;";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(оригинал 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зарегистрированных правах на жилище, адресная справка, справка услугополучателя о доходах получаемых социальными выплатами, от предпринимательской и других видов деятельности, в виде алиментов на детей и других иждивенцев, документ, подтверждающий статус безработного гражданина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4 к настоящему стандарту государственной услуги.";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по адресам указанным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соответствующего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соответствующего местного исполнительного органа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соответствующего местного исполнительного органа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соответствующего местного исполнительного органа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имеющим нарушение здоровья со стойким растройством функций организма ограничевающее его жизнедеятельность, в случае необходимости прием документов, для оказания государственной улуги,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www.com.gov.kz.";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приказом: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в Государственную корпорацию, а также при обращении на портал – 30 (тридцать) календарных дней;";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по форме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проживания в городах республиканского значения, столице не менее трех лет (только для граждан Республики Казахстан, проживающих в городах республиканского значения, столице);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(расторжении) брака (до 1 июня 2008 года), о смерти членов семьи (до 13 августа 2007 года), о рождении детей (до 13 августа 2007 года) 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соответствующего местного исполнительного органа, если единственное жилище признано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доходах за последние двенадцать месяцев перед обращением на каждого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(службы);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их статус, который присваивается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соответствующих уполномоченных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факт проживания в городах республиканского значения, столице не менее трех лет (только для граждан Республики Казахстан, проживающих в городах республиканского значения, столице);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заключении (расторжении) брака (до 1 июня 2008 года), о смерти членов семьи (до 13 августа 2007 года), о рождении детей (до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соответствующего местного исполнительного органа, если единственное жилище признано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доходах за последние двенадцать месяцев перед обращением на каждого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(службы);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их статус, который присваивается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помещении(квартире) становится невозможным, услугополучатель дополнительно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соответствующих уполномоченных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(после 1 июня 2008 года),о смерти (после 13 августа 2007 года), о рождении детей(после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корпорации,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установление, что услугополучатель, единственное жилище которого признано аварийным в порядке, предусмотренном законодательством Республики Казахстан, обратился вне населенного пункта, в котором жилище было признано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факта проживания в городах республиканского значения, столице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установление, что гражданин стал нуждающимся в результате преднамеренного ухудшения своих жилищных условий в течение последних пяти лет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жилого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разрушения или порчи жилища по его вине;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вселения других лиц, кроме супруга, несовершеннолетних и нетрудоспособных детей, а также нетрудоспособных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3 к настоящему стандарту государственной услуги.";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соответствующего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соответствующего местного исполнительного органа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соответствующего местного исполнительного органа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соответствующего местного исполнительного органа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"Иные требования с учетом особенностей оказания государственной услуги, в том числе оказываемой в электронной форме и через государственные корпорации";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имеющим нарушение здоровья со стойким растройством функций организма ограничевающее его жизнедеятельность, в случае необходимости прием документов, для оказания государственной улуги,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www.con.gov.kz.";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отправки невостребованных документов</w:t>
      </w:r>
      <w:r>
        <w:br/>
      </w:r>
      <w:r>
        <w:rPr>
          <w:rFonts w:ascii="Times New Roman"/>
          <w:b/>
          <w:i w:val="false"/>
          <w:color w:val="000000"/>
        </w:rPr>
        <w:t>в уполномоченный орган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"Правительство для граждан":______________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формирования реестра:____________________________________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3189"/>
        <w:gridCol w:w="1776"/>
        <w:gridCol w:w="1390"/>
        <w:gridCol w:w="1390"/>
        <w:gridCol w:w="1777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услугополучателя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предоставляемой услуги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выдачи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передаваемых документов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_________/______________/       Принял ________/_______________/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(ФИО при его                                (ФИО 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ответственного лица)             наличии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</w:t>
      </w:r>
    </w:p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отправки невостребованных документов</w:t>
      </w:r>
      <w:r>
        <w:br/>
      </w:r>
      <w:r>
        <w:rPr>
          <w:rFonts w:ascii="Times New Roman"/>
          <w:b/>
          <w:i w:val="false"/>
          <w:color w:val="000000"/>
        </w:rPr>
        <w:t>в уполномоченный орган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"Правительство для граждан":______________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формирования реестра:__________________________________________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Идентификатор ФИО (при его наличии) услугополучателя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предоставляемой услуги Дата приема Планируемая дата выдачи Перечень,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3189"/>
        <w:gridCol w:w="1776"/>
        <w:gridCol w:w="1390"/>
        <w:gridCol w:w="1390"/>
        <w:gridCol w:w="1777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услугополучателя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предоставляемой услуги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выдачи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передаваемых документов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_________/______________/       Принял ________/_______________/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(ФИО при его                                (ФИО 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наличииответственного лица)              наличии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