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71b" w14:textId="af68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Управления Делами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Управляющего Делами Президента Республики Казахстан от 12 февраля 2016 года № 13/19. Зарегистрирован в Министерстве юстиции Республики Казахстан 22 февраля 2016 года № 13165. Утратил силу приказом и.о. Управляющего Делами Президента Республики Казахстан от 3 апреля 2017 года № 13/80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и.о. Управляющего Делами Президента РК от 03.04.2017 </w:t>
      </w:r>
      <w:r>
        <w:rPr>
          <w:rFonts w:ascii="Times New Roman"/>
          <w:b w:val="false"/>
          <w:i w:val="false"/>
          <w:color w:val="ff0000"/>
          <w:sz w:val="28"/>
        </w:rPr>
        <w:t>№ 13/80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Управления Делами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организационно-контрольной и кадровой работы Управления Делами Президента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официального опубликования размещение настоящего приказа на интернет-ресурсе Управления Делами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руководителя аппарата Управления Делами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Инкербаев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13/19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  <w:r>
        <w:br/>
      </w:r>
      <w:r>
        <w:rPr>
          <w:rFonts w:ascii="Times New Roman"/>
          <w:b/>
          <w:i w:val="false"/>
          <w:color w:val="000000"/>
        </w:rPr>
        <w:t>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Управления Делами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Управления Делами Президента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Республики Казахстан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оценки выполнения служащим корпуса "Б"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 работы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отдел организационно-контрольной и кадровой работы (далее -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Управлению Делами Президента Республики Казахстан (далее - Управление Делами).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Поощряемые показатели и виды деятельности определяются Управлением Делами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Управления Делами,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84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Информация о принятом решении представляется Управлением Делами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5490"/>
        <w:gridCol w:w="2595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8"/>
        <w:gridCol w:w="6272"/>
      </w:tblGrid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8"/>
        <w:gridCol w:w="6272"/>
      </w:tblGrid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                                  __________________________________________________год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108"/>
        <w:gridCol w:w="4824"/>
        <w:gridCol w:w="1728"/>
        <w:gridCol w:w="1728"/>
        <w:gridCol w:w="1110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8"/>
        <w:gridCol w:w="6272"/>
      </w:tblGrid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