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e06a" w14:textId="dd5e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профессий и специальностей по срокам обучения и уровням образования для технического и профессионального, послесреднего образования в соответствии с классификатором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22 января 2016 года № 65. Зарегистрирован в Министерстве юстиции Республики Казахстан 22 февраля 2016 года № 13149. Утратил силу приказом Министра образования и науки Республики Казахстан от 15 марта 2021 года № 111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15.03.2021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и.о. Министра образования и науки РК от 02.03.2017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профессий и специальностей по срокам обучения и уровням образования для технического и профессионального, послесреднего образования в соответствии с классификатором.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образования и науки РК от 02.03.2017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модернизации технического и профессионального, послесреднего образования (Каленова Д.Ж.) в установленном законодательном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образования и науки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Имангалиева Е.Н.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65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профессий и специальностей по срокам обучения и уровням образования для технического и профессионального, послесреднего образования в соответствии с классификатором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приказа Министра образования и науки РК от 29.07.2019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377"/>
        <w:gridCol w:w="1228"/>
        <w:gridCol w:w="803"/>
        <w:gridCol w:w="2271"/>
        <w:gridCol w:w="2016"/>
        <w:gridCol w:w="1377"/>
        <w:gridCol w:w="740"/>
        <w:gridCol w:w="1379"/>
      </w:tblGrid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 технического и профессионального образования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образования, наименование специальности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 для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 для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 без получения общего среднего образования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профессионального, послесреднего, высшего образования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общесреднего образования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Мать-воспитательница (патронатный воспитатель)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 со знанием английского языка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010104 4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 и обучения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010105 1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воспитателя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010106 1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Гувернер/Гувернантка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 в дошкольных организациях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0101084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логопед в дошкольных организациях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дополнительного образования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- организатор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образования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 организации образования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 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bookmarkEnd w:id="6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10 мес.,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7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010206 4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воспитательной работы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010300 0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физической культуре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по адаптивной физической культуры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010305 4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физической культуры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 (всех наименований)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профессионального обучения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bookmarkEnd w:id="8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010505 1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Гувернант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010506 1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воспитателя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010507 1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010508 3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 со знанием английского языка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010509 3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 со знанием английского языка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начального образования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010800 0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 ности и валеология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основы безопасности жизнедеятельности и валеологии основного образования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организации образования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уйгурского языка и литературы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узбекского языка и литературы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011110 3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 со знанием английского языка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 со знанием английского языка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 со знанием иностранного языка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художественного труда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хатиб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основ Ислама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 с изучением арабского языка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охранительная деятельность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Патентоведение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Медицина, фармацевтика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(-ка)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0302011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Медико-санитарный и социальный работник по уходу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медицинская сестра по уходу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10 мес.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Массажист**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030205 4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Гигиенист-эпидемиолог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030400 0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врача-стоматолога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 стоматологический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Зубной 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030800 0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оптика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 медицинский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Оптик-офтальмолог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Оптикометрист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культура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мес., 2 года 10 мес.*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 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мес.*</w:t>
            </w:r>
          </w:p>
          <w:bookmarkEnd w:id="9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художественно- оформительских работ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мес.,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bookmarkEnd w:id="10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bookmarkEnd w:id="11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10 мес.,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bookmarkEnd w:id="12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концертмейстер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2 года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эстрадных инструментов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 3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настройке, регулировке и ремонту музыкальных инструментов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 3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народного пения с домброй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эстрадного пения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хора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балета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4(5) класса 7 лет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балета, преподаватель, руководитель хореографического коллектива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танца, преподаватель, руководитель хореографического коллектива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современного танца, преподаватель, руководитель хореографического коллектива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Преподаватель-концертмейстер хореографических дисциплин, преподаватель фортепиано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ритмики и хореографии организации образования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драматического театра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музыкального театра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мес., 2 года 10 мес.*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театра кукол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разговорного жанра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эстрадного жанра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Цирковое искусство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цирка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класса 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Театрально-декоративное искусство (по профилю)**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Бутафор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сцены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Гример-постижер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Художник-декоратор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световой аппаратуры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костюмам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мес., 2 года 10 мес.*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мес.,1 год 10 мес.*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мес., 2 года 10 мес.*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мес.,1 год 10 мес.*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Художник-скульптор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мес., 2 года 10 мес.*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мес.,1 год 10 мес.*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Художник-оформитель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мес., 2 года 10 мес.*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мес.,1 год 10 мес.*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 из дерева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 из металла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художественного литья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Чеканщик художественных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декоративной росписи по металлу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Живописец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 из керамики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тканей, гобеленов и ковров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деталей и материалов к ювелирным и художественным изделиям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Монтировщик изделий из камня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Разрисовщик ткани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 из шерсти и кожи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музыкальных инструментов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изделий из кости и рога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миниатюрной живописи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мес., 2 года 10 мес.*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мес.,1 год 10 мес.*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мес., 2 года 10 мес.*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мес.,1 год 10 мес.*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изделий по металлу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(по отраслям)**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и библиотечных материалов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декоративно- художественных покрасок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декоративных штукатурок и лепных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художественных изделий и декоративных предметов (из кожи, меха, ткани)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памятников деревянного зодчества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произведений из дерева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памятников каменного зодчества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металлических конструкции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кровельных покрытий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музыкальных инструментов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041411 3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Ювелирное дело (по отраслям)**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Огранщик вставок для ювелирных и художественных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Ювелир-цепочник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Ювелир-гравер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Ювелир-монтировщик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Ювелир-филигранщик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Огранщик алмазов в бриллианты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Обтирщик алмазов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Распиловщик алмазов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Ювелир-браслетчик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исполнитель, звукооператор концертных программ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оркестра, звукооператор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промышленной продукции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041701 3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041801 3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в строительстве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041901 3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Сервис, экономика и управление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организациях социальной защиты населения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Радиомеханик по ремонту и обслуживанию радиоэлектронного оборудования (радио-,теле-, аудио-видео 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Телеоператор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  <w:bookmarkEnd w:id="13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- автослесарь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и крашение изделий**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050401 1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Отпарщик-прессовщик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050402 1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Пятновыводчик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химической чистки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качества обработки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Фотодело**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050501 1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Ретушер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Фотолаборант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Парикмахер-модельер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Визажист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050604 1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педикюру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050605 1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маникюру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Художник-модельер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мес., 3 года 6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 2 года 6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Парикмахер-стилист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050608 1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Мастер-парикмахер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050609 1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наращиванию ногтей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050610 1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дизайну ногтей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обработке ногтей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Косметолог-эстетист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050701 1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Консьерж*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050702 1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050703 1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Горничная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администратора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  <w:bookmarkEnd w:id="14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  <w:bookmarkEnd w:id="15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(начальник смены)/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  <w:bookmarkEnd w:id="16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  <w:bookmarkEnd w:id="17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Технолог-менеджер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мес., 3 года 6 мес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мес.,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Метрдотель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дело**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Обувщик по индивидуальному пошиву обуви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Обувщик по пошиву ортопедической обуви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Обувщик по ремонту обуви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Секретарь-референт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туризму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Туристический агент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 3 года 6 мес.,3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bookmarkEnd w:id="18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мес.</w:t>
            </w:r>
          </w:p>
          <w:bookmarkEnd w:id="19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  <w:bookmarkEnd w:id="20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Гид-переводчик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продовольственных товаров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непродовольственных товаров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Контролер-кассир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коммерческий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  <w:bookmarkEnd w:id="21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Товаровед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  <w:bookmarkEnd w:id="22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Мерчендайзер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  <w:bookmarkEnd w:id="23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051308 4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маркетинга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Продавец-консультант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Техник-оценщик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051502 4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менеджмента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страховой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финансовой работе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051606 4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финансов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Бухгалтер-ревизор (аудитор)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государственным закупкам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051805 4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учета и аудита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(по отраслям)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(всех наименований)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труду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051904 4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экономики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труду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логист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</w:t>
            </w:r>
          </w:p>
          <w:bookmarkEnd w:id="24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бизнес: управление рестораном/ отелем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052101 3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сервису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</w:t>
            </w:r>
          </w:p>
          <w:bookmarkEnd w:id="25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обслуживание мероприятий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организации мероприятий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</w:t>
            </w:r>
          </w:p>
          <w:bookmarkEnd w:id="26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Метрология, стандартизация и сертификация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  <w:bookmarkEnd w:id="27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(по отраслям применения)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Техник-дозиметрист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Неразрушающий контроль по отраслям и видам неразрушающего контроля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неразрушающего контроля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Геология, горнодобывающая промышленность и добыча полезных ископаемых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съемка, поиск и разведка месторождений полезных ископаемых (по видам)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геолого-съемочных и поисковых работах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Промывальщик геологических проб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Пробоотборщик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Обогатитель минералов и шлихов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8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28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8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29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0701083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 со знанием английского языка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8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30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8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31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компрессора передвижного с электродвигателем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бурильщика эксплуатационного и разведочного бурения скважин при электробурении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шурфопроходческого агрегата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буровой установки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bookmarkEnd w:id="32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bookmarkEnd w:id="33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гидрогеологических работах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геолого-съемочных и поисковых работах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8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34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8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35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0703043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гидрогеолог со знанием английского языка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8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36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8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37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поиска и разведки месторождений полезных ископаемых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Каротажник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каротажной станции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геофизической аппаратуры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геофизических работах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Лаборант- радиометрист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Техник-геофизик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0704073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Техник-геофизик со знанием английского языка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горных выемочных машин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подземный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Крепильщик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очистного забоя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подземных 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 ремонту горных выработок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дизельпоезда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электровоза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Горномонтажник подземный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070512 1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070513 1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погрузчика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070514 1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070515 1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скреперной лебедки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070516 1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 предупреждению и тушению пожаров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установки по бурению стволов шахт полным сечением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подъемной машины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070520 1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погрузочно-доставочных машин*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на маркшейдерских работах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на геологических работах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Бурильщик скважин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070525 1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породопогрузочной машины*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070526 1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Сцепщик-люковой*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 доставке материалов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Раздатчик взрывчатых материалов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погрузчика с дизельным приводом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экскаватора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Дорожно-путевой рабочий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компрессорных 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вибропогрузочной установки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конвейера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дробильных 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 роторного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штабелеформирующей машины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(слесарь) дежурный по ремонту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электровоза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тепловоза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электровоза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тепловоза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Электрослесарь-контактчик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070618 1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отвального моста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бульдозера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070620 3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070622 1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разреза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  <w:bookmarkEnd w:id="38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070623 1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070624 1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Раздатчик взрывчатых материалов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070625 1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установки по разрушению негабаритов горной массы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070626 1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у экскаваторов, отвальных мостов и отвал образователей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070627 1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питателя*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070628 1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Обжигальщик*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подземный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подъемной машины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Горномонтажник подземный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подземных 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подъемно-транспортного оборудования непрерывного действия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(слесарь) дежурный по ремонту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Электромонтажник-наладчик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электровоза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дизельпоезда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конвейера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и обслуживанию автоматики и средств измерений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перегружателей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компрессорных 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вакуумной установки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насосных 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Гидромониторщик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Электрослесарь-монтажник подземного горнопроходческого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экскаватора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дробильных 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 роторного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штабелеформирующей машины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горных выемочных машин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вибропогрузочной установки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(углеобогащение)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сгустителей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Грохотовщик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продукции обогащения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Сепараторщик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Флотатор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070810 3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углеобогащения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угле приема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Грохотовщик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Концентраторщик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мельницы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промывочных машин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070907 1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Растворщик реагентов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продукции обогащения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сгустителей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Фильтровальщик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и ремонту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агрегатов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Флотатор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минералогического анализа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070919 1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 хвостового хозяйства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070920 1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070921 1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Шламовщик-бассейнщик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карьерного электромеханического оборудования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дробильно-размольного оборудования и оборудования для сортировки и обогащения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дробильно-помольно-сортировочных механизмов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электровоза карьерного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дизельпоезда карьерного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конвейера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и обслуживанию автоматики и средств измерений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перегружателей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компрессорных 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насосных 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Гидромониторщик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отвалообразователя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скрепера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землесосной установки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Замерщик на топографо-геодезических и маркшейдерских работах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на маркшейдерских работах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Техник-маркшейдер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подземных сооружений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проходческого комплекса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Бурильщик шпуров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горных выемочных машин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погрузочной машины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подземный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071209 3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установки по бурению стволов шахт полным сечением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горного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холодильной установки по замораживанию грунтов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071213 2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 на поверхностных работах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Техник-аэрофотогеодезист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и химическое производство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 (по профилю)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буровой установки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Бурильщик эксплуатационного и разведочного бурения скважин на нефть/ газ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Бурильщик плавучего бурильного агрегата в море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Вышкомонтажник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бурильщика эксплуатационного и разведочного бурения скважин на нефть и газ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бурильщика плавучего бурильного агрегата в море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бурильщика эксплуатационного и разведочного бурения скважин при электробурении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цементировочного агрегата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цементажу скважин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подъемника по опробованию скважин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буровой скважины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отбора керна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Буровой рабочий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бурению и обслуживанию буровой и подъемной установки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и эксплуатация газонефтепроводов и газонефтехранилищ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Трубопроводчик линейный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подземных газопроводов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обслуживание электрических систем компрессорных станций и подземных трубопроводов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подземных сооружений и коммуникаций связи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технологического оборудования и трубопроводов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технологических трубопроводов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технологического оборудования и связанных с ним конструкций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и хранение нефти и газа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скважин на нефть и газ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опробованию (испытанию) скважин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Каротажник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каротажной станции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оборудования нефтяных и газовых промыслов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оборудования предприятий нефтегазоперерабатывающей и химической промышленности (по видам)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 (по профилю)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агрегатов по обслуживанию нефтегазопромыслового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паровой передвижной депарафинизационной установки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передвижного компрессора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промывочного агрегата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добыче нефти и газа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химической обработке скважин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Замерщик дебитов скважин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исследованию скважин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обезвоживающей и обессоливающей установки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сбору газа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в добыче нефти и газа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насосной станции по закачке рабочего агента в пласт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парогенератор ной установки по закачке пара в нефтяные пласты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поддержанию пластового давления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Бурильщик капитального ремонта скважин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подъемника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трубоукладчик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гидравлическому разрыву пластов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подготовке скважин к капитальному и подземному ремонтам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подземному ремонту скважин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бурильщика капитального ремонта скважин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080923 4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нефтяных и газовых месторождений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эксплуатация газонефтепроводов, газонефтехранилищ и заправочных станций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заправочных станций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технологических компрессоров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технологических насосов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химических волокон**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вытяжки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Перемотчик нити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  <w:bookmarkEnd w:id="39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химических волокон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кручения и намотки химических волокон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Резино-техническое производство**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латексной смеси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резиновых клеев и покрытий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резиновых смесей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Каландровщик резиновых смесей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навесок ингредиентов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резиновых изделий и деталей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Модельщик резиновой обуви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Вырубщик заготовок и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Закройщик резиновых изделий и деталей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Клейщик резиновых, полимерных деталей и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Намазчик деталей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резиновых технических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каландра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резиносмесителя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стрейнера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агрегата по изготовлению навивочных рукавов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клеевого агрегата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081218 3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шин и процесс вулканизации**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Закройщик резиновых изделий и деталей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Каландровщик на обрезинке металлокордного полотна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браслетов и брекеров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безбандажных шин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покрышек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покрышек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автокамерного агрегата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протекторного агрегата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Вулканизаторщик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Прессовщик-вулканизаторщик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вулканизации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081312 3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изделий из пластмасс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листовых материалов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пленочных материалов прессрулонным методом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труб и профилей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пластмасс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роторной линии по производству изделий из пластических масс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вальцово-каландровой линии производства поливинил-хлоридной пленки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экструдера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гранулирования пластических масс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микструдера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установки самоклеющихся пленок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оборудований химического производства вяжущих и сыпучих материалов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цементных мельниц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листоформовочной машины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трубной машины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(обжигальщика) вращающихся печей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компрессорных 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пылевых насосов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технологических компрессоров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технологических насосов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081509 3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спектрального анализа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(всех наименований)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Техник-лаборант/ 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0816064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химической технологии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0816074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аналитического контроля химического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Коксохимическое производство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Газовщик коксовых печей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Люковой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формованного кокса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термообработки коксуемой шихты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коксосортировки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химического производства (по профилю)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081801 3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технологических 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насосных 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компрессорных 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нефтеперекачивающей станции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анализу газов и пыли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разделения изотопов и вакуумная техника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082001 2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качества продукции и технологического процесса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082002 3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добычи нефти и газа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по бурению и обслуживанию буровой и подъемной установки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месторождений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082201 3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в области геологии и минеральных ресурсов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химического инжиниринга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обработки нефти, газа, химических процессов и компонентов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бурения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082401 3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газового инжиниринга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082501 3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Промышленное оборудование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082601 2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082602 2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082603 2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техническому обслуживанию и ремонту промышленного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082604 3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Тяжелое промышленное оборудование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082701 3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по тяжелому оборудованию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мес.,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инжиниринга контрольно-измерительных приборов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082801 3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энергетики и электроэнергетического инжиниринга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082901 3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энергосистем и энергопроектирования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электрического инжиниринга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083001 3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электрического и электронного проектирования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тугоплавких неметаллических и силикатных материалов и изделий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(обжигальщик) вращающихся печей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сырьевых мельниц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угольных и цементных мельниц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физико-механическим испытаниям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рентгеноспектриального анализа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083108 3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(всех наименований)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электрооборудования электростанций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 ник по силовым сетям и электрооборудованию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 ник по распределительным устройствам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электрооборудования распределительных устройств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090204 4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электроснабжения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воздушных линий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(по отраслям)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0903013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контактной сети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тяговой подстанции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и ремонту электрооборудования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энергетических транспортных установок (по видам транспорта)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 по котельному оборудованию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 по турбинному оборудованию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оборудования тепловых сетей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оборудования котельных и пылеприготовительных цехов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воды, топлива и смазочных материалов на электрических станциях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Ядерные реакторы и энергетические установки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атомных электрических станций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 ческое оборудование (по видам)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электрическим машинам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силовым сетям и электрооборудованию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освещению и осветительным сетям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(слесарь) дежурный по ремонту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091104 4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технической эксплуатации, обслуживания и ремонт электрического и электромеханического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Электротехнология (по видам)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Энерго- менеджмент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энергопредприятий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 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10 мес.,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40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Энергоаудит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 энергетических объектов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 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10 мес.,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41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Техник-гидроэнергетик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091502 4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гидроэнергетике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Гибридная энергия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нового и возобновляемого источника энергии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гибридной энергии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энергетика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091701 3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0917024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традиционной энергетики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Возобновляемая энергетика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091801 3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0918024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возобновляемой энергетики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высокого напряжения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091901 3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0919024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сети высокого напряжения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низкого напряжения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0920024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сети низкого напряжения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и машиностроение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доменной печи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Газовщик доменной печи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Ковшевой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Водопроводчик доменной печи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десульфурации чугуна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доменной печи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разливочной машины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шихтоподачи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 (по видам)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(всех наименований)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мартеновской печи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мартеновской печи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Ковшевой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Миксеровой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заправочной машины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Разливщик стали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завалочной машины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конвертера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конвертера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дистрибутора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загрузки конвертера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электропечи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электропечи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вакуумной печи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вакуумной печи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металлургического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установки электро-шлакового переплава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машины непрерывного литья заготовок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поста управления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Газовщик шахтной печи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шахтной печи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синтетических шлаков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раскислителей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Заливщик металла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Пультовщик электроплавильной печи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металла и сплавов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Конвертерщик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Разливщик цветных металлов и сплавов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Электролизник водных растворов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Электролизник расплавленных солей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Прокатчик горячего металла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Отжигальщик цветных металлов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продукции цветной металлургии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(всех наименований)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Аппаратчик-гидрометаллург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Заливщик металла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Нагревальщик (сварщик) металла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аффинажного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100317 1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литейщик*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100318 1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Котельщик*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контактной серной кислоты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100320 1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машинной формовки*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100321 1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Печевой на вельц-печах*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100322 1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Катодчик*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100323 1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пылегазовых установок*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100324 1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Стержневщик ручной фармовки*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цветных металлов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Оператор-литейщик на автоматах и автоматических линиях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в литейном производстве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Модельщик по деревянным моделям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Модельщик по металлическим моделям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Стерженщик машинной формовки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Стерженщик ручной формовки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ручной формовки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100409 3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Плавельщик металла и сплавов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анализу формовочных смесей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Стерженщик по деревянным и металлическим моделям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литейных машин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Внепечная обработка стали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установки внепечной обработки стали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установки внепечной обработки стали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Трубопрокатчик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Прокатчик горячего металла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холодного металла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Волочильщик цветных металлов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обработке цветных металлов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 лакировщик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на молотах и прессах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ручной ковки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Кузнец-штамповщик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тепловыделяющих сборок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Выгрузчик огнеупорных материалов из печи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 термических печей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на печах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 в печи и на тоннельные вагоны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огнеупорных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массы на мешалках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Просевщик порошков на механических ситах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Огнеупорщик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Композиционные и порошковые материалы, покрытия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Металлизатор (по напылению и опаливанию твердосплавных порошков)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Прокатное производство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стана горячей прокатки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стана холодной прокатки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профилегибочного агрегата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поста управления стана холодной прокатки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профилегибочного агрегата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Термист проката и труб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холодного металла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горячего металла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100909 3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стана по прокатно-гипсобетонных панелей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Трубное производство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стана холодного проката труб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трубоформовочного стана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стана горячего проката труб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обкатной машины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калибровочного стана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стана печной сварки труб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поста управления стана горячего проката труб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труб и заготовок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Нагревальщик (сварщик) металла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горячих труб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на испытании труб и баллонов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Калибровщик труб на прессе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Электросварщик труб на стане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Электросварщик листов и лент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Заварщик труб и баллонов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линии и агрегатные станки**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автоматических линий и агрегатных станков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Аппаратчик-гидрометаллург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Гибкие автоматические линии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манипулятора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автоматических и полуавтоматических линий станков и 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станков с программным управлением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по обслуживанию промышленных роботов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автоматических линий и агрегатных станков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автоматов и полуавтоматов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станков и манипуляторов с программным управлением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шлифовальных станков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контрольно-измерительных приборов и автоматики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 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 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станочных работ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Хонинговальщик (обработка длинномерных цилиндров)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 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 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101408 4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машиностроения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в машиностроении и испытание автомобиля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Водитель-испытатель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зуборезных и резьбофрезерных станков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металлопокрытия и окраски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 электромонтажник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Рихтовщик кузовов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наладке и испытаниям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механика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машиностроение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обработка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станка ЧПУ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 строение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автомобиля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(по отраслям)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летательных аппаратов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Слесарь-сборщик двигателей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Слесарь-сборщик летательных аппаратов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авиадвигателей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агрегатов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летательных аппаратов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авиационных приборов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Слесарь-механик по ремонту авиационных приборов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Слесарь-сборщик авиационных приборов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Слесарь-монтажник приборного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электрооборудования летательных аппаратов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радио- и специального оборудования летательных аппаратов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испытанию и ремонту электрооборудования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Судостроение и техническое обслуживание судовых машин и механизмов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Котельщик судовой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Сборщик-достройщик судовой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корпусов металлических судов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 судовой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деревянных судов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железобетонных судов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пластмассовых судов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судовой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Судокорпусник-ремонтник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Трубогибщик судовой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Трубопроводчик судовой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Слесарь-монтажник судовой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Слесарь-судоремонтник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Слесарь-механик по испытанию установок и аппаратуры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Слесарь-механик электромеханических приборов и систем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судовым системам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42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43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Электрорадио-монтаж морской техники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Радиомонтажник судовой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судовой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испытанию и ремонту электрооборудования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(судовой)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городского электро-транспорта (по отраслям)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трамвая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троллейбуса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обслуживанию и ремонту оборудования метрополитена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обслуживанию и ремонту станционного и тоннельного оборудования метрополитена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подвижного состава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обслуживанию и ремонту эскалаторов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110508 3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электропоезда метрополитена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подвижного состава железных дорог (по видам)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строительно-дорожных машин и оборудования (по отраслям)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путевых машин и механизмов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железнодорожно-строительных машин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путевых машин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выправочно-подбивочно-рихтовочных машин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Слесарь-осмотрщик вагонов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Поездной 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вагонов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дрезины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пассажирского вагона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тепловоза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электровоза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электропоезда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дизель поезда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электропоезда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тепловоза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электровоза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дизельпоезда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рефрижераторных 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локомотива (тепловоза и электровоза)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автомотрисы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обслуживанию и ремонту вагонов и контейнеров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поточно-конвейерной линии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Токарь-карусельщик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Токарь-расточник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Токарь-револьверщик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Зуборезчик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Шевинговальщик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(всех наименований)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широкого профиля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станочных работ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Хонинговальщик (обработка длинномерных цилиндров)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подъемной машины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металлургического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Кузнечно-прессовое оборудование**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кузнечно-прессового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Слесарь-инструментальщик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механосборочных работ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в металлургии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металлургических заводов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(всех наименований)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сварочных работ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 3 года 10 мес.,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 2 года 10 мес.,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сварочного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Электрогазосварщик-арматурщик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трансформаторов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автоматов и полуавтоматов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полуавтоматических установок аккумуляторного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электродвигателей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(всех наименований)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 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 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 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 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111508 3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111509 3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электрик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Геологоразведочное оборудование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геофизической аппаратуры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производства электронной техники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технологического оборудования (производство электронной техники)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предприятий питания, торговли и мясной промышленности**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торговому и холодильному оборудованию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Холодильно-компрессорные машины и установки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холодильных 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предприятий пищевой промышленности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оборудования (в промышленности)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холодильных 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технологических машин и оборудования (по видам)**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зуборезных автоматов и полуавтоматов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сварочного и газоплазмореза тельного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сборочных автоматов, полуавтоматов и автоматических линий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ремонту и обслуживанию медицинского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монтаж, эксплуатация и ремонт (по отраслям). Эксплуатация транспорта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120101 1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автомобильного транспорта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пассажирского транспорта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технического состояния автотранспортных средств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автосервиса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кузовов автотранспортных средств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транспорта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44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45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120114 4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технического обслуживания, ремонта и эксплуатации автомобильного транспорта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 багажный, товарный (грузовой)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 (билетный)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Таксировщик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обработке перевозочных документов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бронированию проездных билетов (авиаагент, кассир ж/д билетов)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железнодорожной станции 4-го и 5-го классов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станционного поста централизации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120303 1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стрелочного поста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120304 1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поездов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Приемосдатчик груза и багажа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120307 1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перевозочных документов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водного транспорта (по профилю)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 (морской и рыбопромысловый флот)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Рулевой (кормщик)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судовой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самостоятельного управления судовым двигателем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(машинист) рефрижераторных 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 маломерного судна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(судовой)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46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47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120408 3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(судовой)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мес,.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48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49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120409 3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судовым системам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 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 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120410 3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Техник-судоводитель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 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 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 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 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движением и эксплуатация воздушного транспорта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по движению (самолетов)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Штурман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Бортпроводник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Авиатехник системы централизованной заправки самолетов топливного комплекса аэропорта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120508 3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120509 3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Авиатехник по горюче смазочным материалам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120510 3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техник по ремонту авиационных агрегатов и авиационного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дорожный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изделий и товаров широкого потребления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волокна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поточной линии по выработке волокна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джинного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линтерного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сушильного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волокна и ткани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50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51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прядильного и чесального производства (по видам)**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чесального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Прядильщик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ленточного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ровничного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мотального автомата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крутильного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тростильного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разрыхлительно трепального агрегата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распределения пряжи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релаксационно-мотального агрегата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льночесальной машины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мяльно-чесальной машины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круглочесальной машины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чесально-дублировочного агрегата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чесально-ленточного агрегата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мес..3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мес..2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 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 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год10 мес.</w:t>
            </w:r>
          </w:p>
          <w:bookmarkEnd w:id="52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аппретирования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чистильной машины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 (по видам)**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 ручного ткачества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Ковровщица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сновального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шлихтовального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нетканых текстильных материалов**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Перемотчик нити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Вязальщица текстильно-галантерейных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сновального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иглопробивного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чесально-вязального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раскладочной машины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вязально-прошивного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Кеттельщик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121010 3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121101 1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Вышивальщица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121102 1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Раскладчик лекал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121104 1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Раскройщик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одежды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53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54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55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56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Закройщик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швейного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 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 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  <w:bookmarkEnd w:id="57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Модистка головных уборов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производство (по видам)**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обуви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Раскройщик материалов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Затяжчик обуви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мес..3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мес..2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  <w:bookmarkEnd w:id="58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Раскройщик и сборщик обуви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окрашиванию и оформлению обуви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 меховых и овчинно-шубных изделий**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Строгаль кожевенно-мехового сырья и полуфабрикатов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Мездрильщик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Скорняк-раскройщик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Пошивщик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трикотажных, текстильных, галантерейных изделий**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Кружевница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 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59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организаций легкой промышленности**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швейного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электрических машин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предприятий легкой промышленности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60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61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Элеваторное, мукомольное, крупяное и комбикормовое производство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мукомольного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крупяного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комбикормового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обработки зерна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bookmarkEnd w:id="62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bookmarkEnd w:id="63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64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65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121607 4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элеваторного, мукомольного, крупяного и комбикормового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табака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поточно-автоматизированных линий переработки табака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66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67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68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69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предприятий пищевой промышленности**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в производстве пищевой продукции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пищевой продукции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bookmarkEnd w:id="70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71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 6 мес.</w:t>
            </w:r>
          </w:p>
          <w:bookmarkEnd w:id="72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Конфетчик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Шоколадчик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Бисквитчик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Мармеладчик- пастильщик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Вафельщик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Рецептурщик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Глазировщик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Халвомес.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Дражировщик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расфасовочно-упаковочных машин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Пекарь-мастер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Дрожжевод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теста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тесторазделочных машин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установки бестарного хранения сырья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полуфабриката макаронных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длиннотрубчатых макарон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поточно-автоматической линии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121925 4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хлебопекарного, макаронного и кондитерского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Сахарное производство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варки утфеля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дефекосатурации диффузионного сока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в сахарном производстве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73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74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производство**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рыбы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морепродуктов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икры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крабов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Кулинар изделий из рыбы и морепродуктов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в производстве пищевой продукции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75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76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консервов и пищеконцентратов**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стерилизации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варки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закаточных машин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расфасовочно-упаковочных машин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разливочно-наполнительных автоматов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пароводотермического агрегата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77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78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пива, безалкогольных и спиртных напитков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коньячного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перегонки и ректификации спирта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шампанского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процесса брожения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виноматериалов и вина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122308 3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мес., 3 года 6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 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  <w:bookmarkEnd w:id="79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мес.,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молочной продукции**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Маслодел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Сыродел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охлаждения молочных продуктов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пастеризации и охлаждения молока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производства цельномолочной и кисломолочной продукции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автоматической линии производства молочных продуктов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 (по видам)**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Боец скота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Обвальщик мяса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Жиловщик мяса и субпродуктов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мясных полуфабрикатов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колбасных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фарша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приготовления фарша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автомата по производству вареных колбас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термокамер и термоагрегатов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122510 3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 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 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 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 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6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6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Засольщик овощей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6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6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 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 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мес, 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мес,2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пищевых полуфабрикатов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122606 4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и организации производства продукции предприятий питания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оборудования для приготовления, заморозки и регенерации продукции предприятий питания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 для дозировки и упаковки продукции предприятий питания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 предприятий питания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Полиграфическое производство**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Брошюровщик-переплетчик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книг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организаций полиграфической промышленности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–иллюстратор книг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издательского дела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рекламы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мес.,3 года 10 мес.,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мес.,2 года 10 мес.,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мес,,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80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81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мес., 1 год 10 мес,, 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1227124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технологии полиграфического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оборудованию полиграфического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Кабельное производство**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Опрессовщик кабелей и проводов пластиками и резиной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Скрутчик-изолировщик жил и кабеля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Волочильщик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изделий из пластмассы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Наплавщик пластмассы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 кабельного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Оплетчик проводов и кабелей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материалов кабельного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фильер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122810 3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 (по отраслям)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(всех наименований)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жиров и жирозаменителей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обслуживание экологических установок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очистки сточных 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химводоочистки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переработки отходов химического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обслуживанию пылегазоулавливающих 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сбору и очистке конденсата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стекловолокон и стеклоизделий**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изготовления нетканых стекловолокнистых материалов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получения непрерывного стекловолокна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выдувного полуавтомата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Размотчик стеклонити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установок изготовления стеклопластиковых конструкций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электропечей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установки изготовления гофрированных листовых стеклопластиков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Выдувальщик стеклоизделий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Кварцедув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Стеклодув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Кварцеплавильщик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стеклоформующих машин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 стекла и стеклоизделий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стеклоизделий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стекла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стекла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Отдельщик выдувных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123218 3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фарфоровых и фаянсовых изделий**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фарфоровых и фаянсовых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фарфоровых и фаянсовых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Оправщик-чистильщик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фарфоровых и фаянсовых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Керамическое производство**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керамического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изделий строительной керамики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изделий строительной керамики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Отделочное производство (по профилю)**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Каландровщик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плюсования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пропитки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мерсеризации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ширильного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ткани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Отбельщик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Отварщик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аппретирования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качества обработки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82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83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мес.,</w:t>
            </w:r>
          </w:p>
          <w:bookmarkEnd w:id="84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85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Художник-дизайнер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86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87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обработка кожи и меха**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дубления (кожи и меха)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золения (кожевенное и кожсырьевое производство)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дубильных экстрактов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Прокатчик кож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переработка плодов и овощей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88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89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Засольщик овощей*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мес., 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мес., 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Наземное обслуживание воздушного судна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123801 1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техническому оборудованию и средствам безопасности*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1238022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авиационной орнитологии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по эксплуатации и ремонту спецтехники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123804 1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регистрации и посадке*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123805 1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досмотру пассажиров, багажа, груза, почты*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эксплуатации светосигнального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металлообрабатывающего производства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1239012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станков с ЧПУ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металлообрабатывающего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металлообрабатывающего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и переработки продукции растениеводства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1240012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производству и переработке продукции растениеводства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производству и переработке продукции растениеводства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композитных материалов и изделий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1241012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производства композитных материалов и изделий производства композитных материалов и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производства композитных материалов и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производства композитных материалов и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Связь, телекоммуникации иинформационные технологии. Электронная техника**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приборы и устройства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 и управления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электронщик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автоматизированных систем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130205 4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Мехатроники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Электромонтер-релейщик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устройств сигнализации, централизации, блокировки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аппаратуры и устройств связи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и вычислительная техника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обработке цифровой информации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связи - кабельщик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системного администрирования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</w:t>
            </w:r>
          </w:p>
          <w:bookmarkEnd w:id="90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91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компьютерных сетей, цифровой и электронной аппаратуры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программист вычислительной техники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Кодировщик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поддержке программных продуктов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поддержке программных продуктов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поддержке пользователя ИКТ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разработчика программного обеспечения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разработчика веб-приложений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системному и сетевому администрированию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130508 4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- программист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Связь, радиоэлектроника и телекоммуникации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телекоммуникационным сетям и системам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телефонной связи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почтовой связи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связи -кабельщик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почтового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почтовой связи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  <w:bookmarkEnd w:id="92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130610 3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мес.</w:t>
            </w:r>
          </w:p>
          <w:bookmarkEnd w:id="93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мультимедийных и цифровых систем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94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95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</w:t>
            </w:r>
          </w:p>
          <w:bookmarkEnd w:id="96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130613 4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связи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1306143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системам мобильной связи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мес.</w:t>
            </w:r>
          </w:p>
          <w:bookmarkEnd w:id="97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1306153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телекоммуникационным системам для технологий М2М и "Интернет вещей"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мес.</w:t>
            </w:r>
          </w:p>
          <w:bookmarkEnd w:id="98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1306164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радиотехники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1306174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системам мобильной связи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1306184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телекоммуникационным системам для технологий М2М и "Интернет вещей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по эксплуатации линейных сооружений и телекоммуникационных сетей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линейных сооружений электросвязи и проводного вещания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связи -кабельщик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станционного оборудования телефонной связи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линейных сооружений связи и абонентских устройств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автоматизированных систем связи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обслуживанию светотехнического оборудования систем обеспечения полетов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связи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 электронное оборудование (по видам)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мес..</w:t>
            </w:r>
          </w:p>
          <w:bookmarkEnd w:id="99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Техник-метеоролог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  <w:bookmarkEnd w:id="100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транспортного радиоэлектронного оборудования (по видам транспорта)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радионавигации, радиолокации и связи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железнодорожного транспорта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связи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сети и телекоммуникации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(автоматизированные системы связи)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компьютерное оборудование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Микроэлектроника и мобильные устройства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Аддитивные технологии производства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1317012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аддитивных 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аддитивных технологий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 и робототехника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1318012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мехатронике и робототехнике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проектирование и моделирование в строительстве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1319012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BIM- пользователь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ВIM-техник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ВIM-координатор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коммунальное хозяйство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Облицовщик-мраморщик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Облицовщик-плиточник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Облицовщик-мозаичник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Облицовщик-полировщик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Кровельщик по рулонным кровлям и по кровлям из штучных материалов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Кровельщик по стальным кровлям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по монтажу стальных и железобетонных конструкций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Паркетчик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Стропальщик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строительный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строительный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сухому методу строительства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6мес., 3 года 10 мес.,2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мес.2 года 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мес.,1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каркасно-обшивных конструкций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каркасно-обшивным технологиям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строитель широкого профиля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отделочных строительных работ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общестроительных работ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140127 4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строительства и эксплуатации зданий и сооружений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Оператор-наладчик штукатурно-малярных работ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строительно-декоративным работам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140130 3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объекта кондоминиума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1401313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сметного обеспечения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техническому обследованию зданий и сооружений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1401333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обслуживания интеллектуальной системы управления зданий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1401344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объекта кондоминиума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1401354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сметного обеспечения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1401364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техническому обследованию зданий и сооружений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1401374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обслуживанию интеллектуальной системы управления зданий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строительных машин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бульдозера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скрепера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катка самоходного с гладкими вальцами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катка самоходного и полуприцепного на пневматических шинах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уплотняющей и планировочно-уплотняющей машины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компрессора передвижного с двигателем внутреннего сгорания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трубоукладчика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установок по обслуживанию подвижного состава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 одноковшового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 роторного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погрузчика автомобильного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автогрейдера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автовышки и автогидроподъемни ка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автокомпрессора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автомобильного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(крановщик)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дорожно-строительных машин и тракторов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сваебойной установки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140220 3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технологических трубопроводов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санитарно-технического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систем вентиляции: кондиционирования воздуха, пневмотранспорта и аспирации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санитарно-технических систем и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пластмасс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Электромонтажник-наладчик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140309 3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Техник-сантехник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Очистные сооружения систем водоснабжения и водоотведения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очистных сооружений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технологического оборудования и связанных с ним конструкций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10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10 мес., </w:t>
            </w:r>
          </w:p>
          <w:bookmarkEnd w:id="101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сетей и сооружений водопроводно-канализационного хозяйства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газового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 в газовом хозяйстве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подземных газопроводов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изготовлению и ремонту технологических трубопроводов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технологических трубопроводов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пластмасс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городских путей сообщения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140901 1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 пути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(освобожденный) по текущему содержанию и ремонту пути и искусственных сооружений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дефектоскопной тележки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дефектоскопного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Техник-путеец-строитель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бульдозера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рабочий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укладчика асфальтобетона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катка самоходного и полуприцепного на пневматических шинах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катка самоходного с гладкими вальцами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уплотняющей и планировочно-уплотняющей машины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автогрейдера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141010 4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строительства автомобильных дорог и аэродромов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транспортные тоннели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 туннельной печи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в производстве стеновых и вяжущих материалов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сушильных агрегатов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в производстве строительных материалов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Съемщик-укладчик в производстве стеновых и вязущих материалов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в производстве стеновых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141210 3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изготовлению и монтажу металлопластиковых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сборке металлоконструкций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по монтажу стальных и железобетонных конструкций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мебели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декоративных элементов мебели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деревообрабатывающих станков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Термообработчик древесно-волокнистой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изделий из древесины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столярного и мебельного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промышленных товаров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лифтам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отходов**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базы по сортировке твердых бытовых отходов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переработке отходов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1416033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1416044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переработки отходов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реставрация, реконструкция гражданских зданий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Техник-дизайнер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проектировщик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механика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 кондиционирование и вентиляция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сетей и сооружений водопроводно-канализационного хозяйства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очистных сооружений систем водоснабжения и водоотведения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1422012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технологического оборудования  очистных сооружений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1422022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очистных сооружений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1422032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анализа качества воды и осадков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1422043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очистных сооружений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1422054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очистных сооружений систем водоснабжения и водоотведения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Подъемно-транспортные, строительные дорожные средства и оборудование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1423012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строительно-дорожных машин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по эксплуатации строительно-дорожных машин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эксплуатации строительно-дорожных машин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беспилотных авиационных систем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1424012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механик-оператор по безпилотным летательным аппаратом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Специалист-техник по эксплуатации безпилотных авиационных систем (БАС)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эксплуатации безпилотных авиационных систем (БАС)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хозяйство, ветеринария и экология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эксплуатации и ремонту машин и механизмов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технологического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защите растений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Фитопотолог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Энтомолог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Виноградарь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Табаковод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Хмелевод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Протравщик-фитосанитар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Питомниковод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Заготовитель сырья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начальной обработки хлопка-сырца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дождевальных установок и насосной станции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машинного доения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сельскохозяйственных машин и тракторов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рыбовод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Техник-охотовед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 и шелководство**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 по ландшафтному дизайну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Техник-лесопатолог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150808 3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Вальщик леса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150810 3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ландшафтному дизайну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охране и использованию недр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особо охраняемых природных территорий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животноводческих комплексов и механизированных ферм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механизации трудоемких процессов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102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103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двигателей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электрооборудования сельскохозяйственной техники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овцеводческих комплексов и механизированных ферм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151209 3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Техник-птицевод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ветеринарной обработке животных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искусственному осеменению животных и птиц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ветеринарный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искусственному осеменению животных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фельдшер-инспектор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1513094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ветеринарии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рациональное использование природных ресурсов (по отраслям)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пробирного анализа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Лаборант-микробиолог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спектрального анализа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химико-бактериологического анализа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физико-механическим испытаниям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Пробоотборщик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Лаборант-радиометрист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 и метеорология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Техник-агрометеоролог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Гидрометнаблюдатель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Стропальщик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Такелажник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Наборщик проб в шахте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альпинист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Электрификация и автоматизация сельского хозяйства**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(слесарь) дежурный по ремонту оборудования со знанием мехатроники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электронщик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 систем сельскохозяйственных машин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 систем строительно-дорожных машин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 систем автотранспортных средств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и автоматизация сельскохозяйственных предприятий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1520021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КИПиА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1520022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автоматизированных комплексов, цехов и ферм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1520033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Техник-системотехник по информатизации и автоматизации сельскохозяйственных предприятий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1520044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информатизации и автоматизации сельскохозяйственных предприятий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экология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1521012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эколог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Агроэколог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сельскохозяйственной экологии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биотехнологии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1522012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сельскохозяйственной биотехнологии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</w:tr>
    </w:tbl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*срок обучения на базе основного среднего образования с художественной профелизацией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**срок обучения для технического и профессионального, послесреднего образования для лиц с особыми образовательными потребностями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