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64f6" w14:textId="7606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13 января 2016 года № 20. Зарегистрирован в Министерстве юстиции Республики Казахстан 22 февраля 2016 года № 13148.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01.04.2025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w:t>
      </w:r>
    </w:p>
    <w:bookmarkEnd w:id="1"/>
    <w:bookmarkStart w:name="z3" w:id="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января 2016 года № 20 </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01.04.2025 </w:t>
      </w:r>
      <w:r>
        <w:rPr>
          <w:rFonts w:ascii="Times New Roman"/>
          <w:b w:val="false"/>
          <w:i w:val="false"/>
          <w:color w:val="ff0000"/>
          <w:sz w:val="28"/>
        </w:rPr>
        <w:t>№ 238</w:t>
      </w:r>
      <w:r>
        <w:rPr>
          <w:rFonts w:ascii="Times New Roman"/>
          <w:b w:val="false"/>
          <w:i w:val="false"/>
          <w:color w:val="ff0000"/>
          <w:sz w:val="28"/>
        </w:rPr>
        <w:t>.</w:t>
      </w:r>
    </w:p>
    <w:bookmarkStart w:name="z7" w:id="6"/>
    <w:p>
      <w:pPr>
        <w:spacing w:after="0"/>
        <w:ind w:left="0"/>
        <w:jc w:val="left"/>
      </w:pPr>
      <w:r>
        <w:rPr>
          <w:rFonts w:ascii="Times New Roman"/>
          <w:b/>
          <w:i w:val="false"/>
          <w:color w:val="000000"/>
        </w:rPr>
        <w:t xml:space="preserve"> Глава 1. Основные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(далее – Закон "Об образовании").</w:t>
      </w:r>
    </w:p>
    <w:bookmarkEnd w:id="7"/>
    <w:bookmarkStart w:name="z9" w:id="8"/>
    <w:p>
      <w:pPr>
        <w:spacing w:after="0"/>
        <w:ind w:left="0"/>
        <w:jc w:val="both"/>
      </w:pPr>
      <w:r>
        <w:rPr>
          <w:rFonts w:ascii="Times New Roman"/>
          <w:b w:val="false"/>
          <w:i w:val="false"/>
          <w:color w:val="000000"/>
          <w:sz w:val="28"/>
        </w:rPr>
        <w:t>
      2. Правила определяют порядок проведения текущего контроля успеваемости, промежуточной и итоговой аттестации обучающихся военных, специальных учебных заведений Министерства внутренних дел Республики Казахстан (далее – организация образования МВД).</w:t>
      </w:r>
    </w:p>
    <w:bookmarkEnd w:id="8"/>
    <w:bookmarkStart w:name="z10" w:id="9"/>
    <w:p>
      <w:pPr>
        <w:spacing w:after="0"/>
        <w:ind w:left="0"/>
        <w:jc w:val="both"/>
      </w:pPr>
      <w:r>
        <w:rPr>
          <w:rFonts w:ascii="Times New Roman"/>
          <w:b w:val="false"/>
          <w:i w:val="false"/>
          <w:color w:val="000000"/>
          <w:sz w:val="28"/>
        </w:rPr>
        <w:t xml:space="preserve">
      3. Текущий контроль успеваемости, промежуточная и итоговая аттестации проводятся с целью определения степени освоения обучающимися образовательных программ, Государственным общеобязательным стандартом высшего и послевузовского образования (далее – ГОСО),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9"/>
    <w:bookmarkStart w:name="z11" w:id="10"/>
    <w:p>
      <w:pPr>
        <w:spacing w:after="0"/>
        <w:ind w:left="0"/>
        <w:jc w:val="both"/>
      </w:pPr>
      <w:r>
        <w:rPr>
          <w:rFonts w:ascii="Times New Roman"/>
          <w:b w:val="false"/>
          <w:i w:val="false"/>
          <w:color w:val="000000"/>
          <w:sz w:val="28"/>
        </w:rPr>
        <w:t>
      4. В настоящих Правилах используются следующие определения:</w:t>
      </w:r>
    </w:p>
    <w:bookmarkEnd w:id="10"/>
    <w:bookmarkStart w:name="z12" w:id="11"/>
    <w:p>
      <w:pPr>
        <w:spacing w:after="0"/>
        <w:ind w:left="0"/>
        <w:jc w:val="both"/>
      </w:pPr>
      <w:r>
        <w:rPr>
          <w:rFonts w:ascii="Times New Roman"/>
          <w:b w:val="false"/>
          <w:i w:val="false"/>
          <w:color w:val="000000"/>
          <w:sz w:val="28"/>
        </w:rPr>
        <w:t>
      1) академическая задолженность – наличие в истории учебных достижений обучающегося согласно учебному плану неизученных дисциплин либо дисциплин с неудовлетворительной оценкой по итоговому контролю;</w:t>
      </w:r>
    </w:p>
    <w:bookmarkEnd w:id="11"/>
    <w:bookmarkStart w:name="z13" w:id="12"/>
    <w:p>
      <w:pPr>
        <w:spacing w:after="0"/>
        <w:ind w:left="0"/>
        <w:jc w:val="both"/>
      </w:pPr>
      <w:r>
        <w:rPr>
          <w:rFonts w:ascii="Times New Roman"/>
          <w:b w:val="false"/>
          <w:i w:val="false"/>
          <w:color w:val="000000"/>
          <w:sz w:val="28"/>
        </w:rPr>
        <w:t>
      2) академическая неуспеваемость – неликвидированная академическая задолженность, не выполнение программы профессиональной практики, не защита всех видов практик, не сдача государственного экзамена или защиты дипломной работы, магистерской диссертации (проекта), равно как и не допуск к их защите, невыполнение рабочего учебного плана, а также не набранный переводной балл успеваемости;</w:t>
      </w:r>
    </w:p>
    <w:bookmarkEnd w:id="12"/>
    <w:bookmarkStart w:name="z14" w:id="13"/>
    <w:p>
      <w:pPr>
        <w:spacing w:after="0"/>
        <w:ind w:left="0"/>
        <w:jc w:val="both"/>
      </w:pPr>
      <w:r>
        <w:rPr>
          <w:rFonts w:ascii="Times New Roman"/>
          <w:b w:val="false"/>
          <w:i w:val="false"/>
          <w:color w:val="000000"/>
          <w:sz w:val="28"/>
        </w:rPr>
        <w:t>
      3) академический период (Term) (терм)– период теоретического обучения, устанавливаемый самостоятельно ОВПО в одной из двух форм: семестр и триместр;</w:t>
      </w:r>
    </w:p>
    <w:bookmarkEnd w:id="13"/>
    <w:bookmarkStart w:name="z15" w:id="14"/>
    <w:p>
      <w:pPr>
        <w:spacing w:after="0"/>
        <w:ind w:left="0"/>
        <w:jc w:val="both"/>
      </w:pPr>
      <w:r>
        <w:rPr>
          <w:rFonts w:ascii="Times New Roman"/>
          <w:b w:val="false"/>
          <w:i w:val="false"/>
          <w:color w:val="000000"/>
          <w:sz w:val="28"/>
        </w:rPr>
        <w:t>
      4)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14"/>
    <w:bookmarkStart w:name="z16" w:id="15"/>
    <w:p>
      <w:pPr>
        <w:spacing w:after="0"/>
        <w:ind w:left="0"/>
        <w:jc w:val="both"/>
      </w:pPr>
      <w:r>
        <w:rPr>
          <w:rFonts w:ascii="Times New Roman"/>
          <w:b w:val="false"/>
          <w:i w:val="false"/>
          <w:color w:val="000000"/>
          <w:sz w:val="28"/>
        </w:rPr>
        <w:t>
      5)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5"/>
    <w:bookmarkStart w:name="z17" w:id="16"/>
    <w:p>
      <w:pPr>
        <w:spacing w:after="0"/>
        <w:ind w:left="0"/>
        <w:jc w:val="both"/>
      </w:pPr>
      <w:r>
        <w:rPr>
          <w:rFonts w:ascii="Times New Roman"/>
          <w:b w:val="false"/>
          <w:i w:val="false"/>
          <w:color w:val="000000"/>
          <w:sz w:val="28"/>
        </w:rPr>
        <w:t>
      6) текущий контроль успеваемости обучающихся – систематическая проверка знаний обучающихся в соответствии с образовательной программой, проводимая преподавателем на аудиторных и внеаудиторных занятиях согласно расписанию в течение академического периода;</w:t>
      </w:r>
    </w:p>
    <w:bookmarkEnd w:id="16"/>
    <w:bookmarkStart w:name="z18" w:id="17"/>
    <w:p>
      <w:pPr>
        <w:spacing w:after="0"/>
        <w:ind w:left="0"/>
        <w:jc w:val="both"/>
      </w:pPr>
      <w:r>
        <w:rPr>
          <w:rFonts w:ascii="Times New Roman"/>
          <w:b w:val="false"/>
          <w:i w:val="false"/>
          <w:color w:val="000000"/>
          <w:sz w:val="28"/>
        </w:rPr>
        <w:t>
      7) балльно-рейтинговая буквенная система оценки учета учебных достижений - система оценки уровня знаний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17"/>
    <w:bookmarkStart w:name="z19" w:id="18"/>
    <w:p>
      <w:pPr>
        <w:spacing w:after="0"/>
        <w:ind w:left="0"/>
        <w:jc w:val="both"/>
      </w:pPr>
      <w:r>
        <w:rPr>
          <w:rFonts w:ascii="Times New Roman"/>
          <w:b w:val="false"/>
          <w:i w:val="false"/>
          <w:color w:val="000000"/>
          <w:sz w:val="28"/>
        </w:rPr>
        <w:t>
      8) итоговая аттестация обучающихся - процедура, проводимая с целью определения степени освоения ими объема учебных дисциплин и (или) модулей, предусмотренных образовательной программой в соответствии с ГОСО;</w:t>
      </w:r>
    </w:p>
    <w:bookmarkEnd w:id="18"/>
    <w:bookmarkStart w:name="z20" w:id="19"/>
    <w:p>
      <w:pPr>
        <w:spacing w:after="0"/>
        <w:ind w:left="0"/>
        <w:jc w:val="both"/>
      </w:pPr>
      <w:r>
        <w:rPr>
          <w:rFonts w:ascii="Times New Roman"/>
          <w:b w:val="false"/>
          <w:i w:val="false"/>
          <w:color w:val="000000"/>
          <w:sz w:val="28"/>
        </w:rPr>
        <w:t>
      9) курсант – лицо, обучающееся в военном, специальном учебном заведении по образовательным программам высшего образования;</w:t>
      </w:r>
    </w:p>
    <w:bookmarkEnd w:id="19"/>
    <w:bookmarkStart w:name="z21" w:id="20"/>
    <w:p>
      <w:pPr>
        <w:spacing w:after="0"/>
        <w:ind w:left="0"/>
        <w:jc w:val="both"/>
      </w:pPr>
      <w:r>
        <w:rPr>
          <w:rFonts w:ascii="Times New Roman"/>
          <w:b w:val="false"/>
          <w:i w:val="false"/>
          <w:color w:val="000000"/>
          <w:sz w:val="28"/>
        </w:rPr>
        <w:t>
      10) обучающиеся – курсанты, магистранты, докторанты, слушатели (в том числе иностранцы) курсов повышения квалификации и переподготовки, а также лица, впервые поступающие на службу в органы внутренних дел Республики Казахстан, проходящие первоначальную профессиональную подготовку;</w:t>
      </w:r>
    </w:p>
    <w:bookmarkEnd w:id="20"/>
    <w:bookmarkStart w:name="z22" w:id="21"/>
    <w:p>
      <w:pPr>
        <w:spacing w:after="0"/>
        <w:ind w:left="0"/>
        <w:jc w:val="both"/>
      </w:pPr>
      <w:r>
        <w:rPr>
          <w:rFonts w:ascii="Times New Roman"/>
          <w:b w:val="false"/>
          <w:i w:val="false"/>
          <w:color w:val="000000"/>
          <w:sz w:val="28"/>
        </w:rPr>
        <w:t>
      11) подразделение мониторинга и контроля (оценки) качества образования - подразделение, занимающееся регистрацией всей истории знания обучающегося и обеспечивающее организацию всех видов контроля знаний и расчет его академического рейтинга;</w:t>
      </w:r>
    </w:p>
    <w:bookmarkEnd w:id="21"/>
    <w:bookmarkStart w:name="z23" w:id="22"/>
    <w:p>
      <w:pPr>
        <w:spacing w:after="0"/>
        <w:ind w:left="0"/>
        <w:jc w:val="both"/>
      </w:pPr>
      <w:r>
        <w:rPr>
          <w:rFonts w:ascii="Times New Roman"/>
          <w:b w:val="false"/>
          <w:i w:val="false"/>
          <w:color w:val="000000"/>
          <w:sz w:val="28"/>
        </w:rPr>
        <w:t>
      12) экзаменационная сессия – период промежуточной аттестации обучающихся (курсантов, магистрантов, докторантов) в организациях образования МВД;</w:t>
      </w:r>
    </w:p>
    <w:bookmarkEnd w:id="22"/>
    <w:bookmarkStart w:name="z24" w:id="23"/>
    <w:p>
      <w:pPr>
        <w:spacing w:after="0"/>
        <w:ind w:left="0"/>
        <w:jc w:val="both"/>
      </w:pPr>
      <w:r>
        <w:rPr>
          <w:rFonts w:ascii="Times New Roman"/>
          <w:b w:val="false"/>
          <w:i w:val="false"/>
          <w:color w:val="000000"/>
          <w:sz w:val="28"/>
        </w:rPr>
        <w:t>
      13) рубежный контроль – контроль знания обучающихся по завершении крупного раздела (модуля) одной учебной дисциплины;</w:t>
      </w:r>
    </w:p>
    <w:bookmarkEnd w:id="23"/>
    <w:bookmarkStart w:name="z25" w:id="24"/>
    <w:p>
      <w:pPr>
        <w:spacing w:after="0"/>
        <w:ind w:left="0"/>
        <w:jc w:val="both"/>
      </w:pPr>
      <w:r>
        <w:rPr>
          <w:rFonts w:ascii="Times New Roman"/>
          <w:b w:val="false"/>
          <w:i w:val="false"/>
          <w:color w:val="000000"/>
          <w:sz w:val="28"/>
        </w:rPr>
        <w:t>
      14)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24"/>
    <w:bookmarkStart w:name="z26" w:id="25"/>
    <w:p>
      <w:pPr>
        <w:spacing w:after="0"/>
        <w:ind w:left="0"/>
        <w:jc w:val="both"/>
      </w:pPr>
      <w:r>
        <w:rPr>
          <w:rFonts w:ascii="Times New Roman"/>
          <w:b w:val="false"/>
          <w:i w:val="false"/>
          <w:color w:val="000000"/>
          <w:sz w:val="28"/>
        </w:rPr>
        <w:t>
      15) транскрипт (Transcript)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учета учебных достижений знаний.</w:t>
      </w:r>
    </w:p>
    <w:bookmarkEnd w:id="25"/>
    <w:bookmarkStart w:name="z27" w:id="26"/>
    <w:p>
      <w:pPr>
        <w:spacing w:after="0"/>
        <w:ind w:left="0"/>
        <w:jc w:val="left"/>
      </w:pPr>
      <w:r>
        <w:rPr>
          <w:rFonts w:ascii="Times New Roman"/>
          <w:b/>
          <w:i w:val="false"/>
          <w:color w:val="000000"/>
        </w:rPr>
        <w:t xml:space="preserve"> Глава 2. Порядок проведения текущего контроля успеваемости и промежуточной аттестации обучающихся в военных, специальных учебных заведениях, реализующих образовательные программы высшего и послевузовского образования</w:t>
      </w:r>
    </w:p>
    <w:bookmarkEnd w:id="26"/>
    <w:bookmarkStart w:name="z28" w:id="27"/>
    <w:p>
      <w:pPr>
        <w:spacing w:after="0"/>
        <w:ind w:left="0"/>
        <w:jc w:val="both"/>
      </w:pPr>
      <w:r>
        <w:rPr>
          <w:rFonts w:ascii="Times New Roman"/>
          <w:b w:val="false"/>
          <w:i w:val="false"/>
          <w:color w:val="000000"/>
          <w:sz w:val="28"/>
        </w:rPr>
        <w:t xml:space="preserve">
      5. Проверка знаний обучающихся (курсантов, магистрантов и докторантов) осуществляется текущим, рубежным контролем и промежуточной аттестацией, определяемыми академической политикой организации образования МВД. </w:t>
      </w:r>
    </w:p>
    <w:bookmarkEnd w:id="27"/>
    <w:bookmarkStart w:name="z29" w:id="28"/>
    <w:p>
      <w:pPr>
        <w:spacing w:after="0"/>
        <w:ind w:left="0"/>
        <w:jc w:val="both"/>
      </w:pPr>
      <w:r>
        <w:rPr>
          <w:rFonts w:ascii="Times New Roman"/>
          <w:b w:val="false"/>
          <w:i w:val="false"/>
          <w:color w:val="000000"/>
          <w:sz w:val="28"/>
        </w:rPr>
        <w:t xml:space="preserve">
      6. Знания обучающихся по всем видам учебных заданий оцениваются по балльно-рейтинговой буквенной системе оценки учета учебных достижений обучающихся с переводом в традиционную шкалу оценок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балльно-рейтинговая система оценки).</w:t>
      </w:r>
    </w:p>
    <w:bookmarkEnd w:id="28"/>
    <w:bookmarkStart w:name="z30" w:id="29"/>
    <w:p>
      <w:pPr>
        <w:spacing w:after="0"/>
        <w:ind w:left="0"/>
        <w:jc w:val="both"/>
      </w:pPr>
      <w:r>
        <w:rPr>
          <w:rFonts w:ascii="Times New Roman"/>
          <w:b w:val="false"/>
          <w:i w:val="false"/>
          <w:color w:val="000000"/>
          <w:sz w:val="28"/>
        </w:rPr>
        <w:t>
      7. Текущий контроль успеваемости обучающихся проводится по каждой теме учебной дисциплины и включает контроль знаний на аудиторных и внеаудиторных занятиях. Оценка текущего контроля (оценка рейтинга допуска) складывается из оценок текущего контроля на аудиторных занятиях и оценок рубежного контроля (внеаудиторные занятия).</w:t>
      </w:r>
    </w:p>
    <w:bookmarkEnd w:id="29"/>
    <w:bookmarkStart w:name="z31" w:id="30"/>
    <w:p>
      <w:pPr>
        <w:spacing w:after="0"/>
        <w:ind w:left="0"/>
        <w:jc w:val="both"/>
      </w:pPr>
      <w:r>
        <w:rPr>
          <w:rFonts w:ascii="Times New Roman"/>
          <w:b w:val="false"/>
          <w:i w:val="false"/>
          <w:color w:val="000000"/>
          <w:sz w:val="28"/>
        </w:rPr>
        <w:t xml:space="preserve">
      8. При текущем контроле успеваемости знания обучающихся оцениваются по 100 балльной шкале за каждое выполненное задание (ответ на текущих занятиях, сдача домашнего задания, самостоятельной работы курсантов, рубежный контроль) и окончательный результат текущего контроля успеваемости подводится расчетом среднеарифметической суммы всех оценок, полученных в течение академического периода. </w:t>
      </w:r>
    </w:p>
    <w:bookmarkEnd w:id="30"/>
    <w:bookmarkStart w:name="z32" w:id="31"/>
    <w:p>
      <w:pPr>
        <w:spacing w:after="0"/>
        <w:ind w:left="0"/>
        <w:jc w:val="both"/>
      </w:pPr>
      <w:r>
        <w:rPr>
          <w:rFonts w:ascii="Times New Roman"/>
          <w:b w:val="false"/>
          <w:i w:val="false"/>
          <w:color w:val="000000"/>
          <w:sz w:val="28"/>
        </w:rPr>
        <w:t>
      9. Рубежный контроль проводится не менее двух раз в течение одного академического периода в рамках одной учебной дисциплины в виде коллоквиумов, контрольных работ, тестовых опросов. Результаты рубежного контроля выставляются преподавателем в учебный журнал не позднее даты проведения рубежного контроля и регулярно рассматриваются на заседании кафедры, факультета с выработкой предложений по улучшению качества учебного процесса.</w:t>
      </w:r>
    </w:p>
    <w:bookmarkEnd w:id="31"/>
    <w:bookmarkStart w:name="z33" w:id="32"/>
    <w:p>
      <w:pPr>
        <w:spacing w:after="0"/>
        <w:ind w:left="0"/>
        <w:jc w:val="both"/>
      </w:pPr>
      <w:r>
        <w:rPr>
          <w:rFonts w:ascii="Times New Roman"/>
          <w:b w:val="false"/>
          <w:i w:val="false"/>
          <w:color w:val="000000"/>
          <w:sz w:val="28"/>
        </w:rPr>
        <w:t xml:space="preserve">
      Ведомость рубежного контроля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34" w:id="33"/>
    <w:p>
      <w:pPr>
        <w:spacing w:after="0"/>
        <w:ind w:left="0"/>
        <w:jc w:val="both"/>
      </w:pPr>
      <w:r>
        <w:rPr>
          <w:rFonts w:ascii="Times New Roman"/>
          <w:b w:val="false"/>
          <w:i w:val="false"/>
          <w:color w:val="000000"/>
          <w:sz w:val="28"/>
        </w:rPr>
        <w:t>
      Исключение составляют учебные дисциплины объемом 1 кредит, по которым количество рубежных контролей определяется вузом самостоятельно.</w:t>
      </w:r>
    </w:p>
    <w:bookmarkEnd w:id="33"/>
    <w:bookmarkStart w:name="z35" w:id="34"/>
    <w:p>
      <w:pPr>
        <w:spacing w:after="0"/>
        <w:ind w:left="0"/>
        <w:jc w:val="both"/>
      </w:pPr>
      <w:r>
        <w:rPr>
          <w:rFonts w:ascii="Times New Roman"/>
          <w:b w:val="false"/>
          <w:i w:val="false"/>
          <w:color w:val="000000"/>
          <w:sz w:val="28"/>
        </w:rPr>
        <w:t>
      Информация о сроках проведения рубежного контроля доводится до курсантов в первых 2 неделях академического периода.</w:t>
      </w:r>
    </w:p>
    <w:bookmarkEnd w:id="34"/>
    <w:bookmarkStart w:name="z36" w:id="35"/>
    <w:p>
      <w:pPr>
        <w:spacing w:after="0"/>
        <w:ind w:left="0"/>
        <w:jc w:val="both"/>
      </w:pPr>
      <w:r>
        <w:rPr>
          <w:rFonts w:ascii="Times New Roman"/>
          <w:b w:val="false"/>
          <w:i w:val="false"/>
          <w:color w:val="000000"/>
          <w:sz w:val="28"/>
        </w:rPr>
        <w:t>
      10. Форма проведения рубежного контроля по каждой дисциплине в начале академического периода определяется решением кафедры.</w:t>
      </w:r>
    </w:p>
    <w:bookmarkEnd w:id="35"/>
    <w:bookmarkStart w:name="z37" w:id="36"/>
    <w:p>
      <w:pPr>
        <w:spacing w:after="0"/>
        <w:ind w:left="0"/>
        <w:jc w:val="both"/>
      </w:pPr>
      <w:r>
        <w:rPr>
          <w:rFonts w:ascii="Times New Roman"/>
          <w:b w:val="false"/>
          <w:i w:val="false"/>
          <w:color w:val="000000"/>
          <w:sz w:val="28"/>
        </w:rPr>
        <w:t>
      11. Промежуточная аттестация обучающихся в вузе осуществляется в соответствии с рабочим учебным планом, академическим календарем и образовательными программами, разработанными на основе ГОСО.</w:t>
      </w:r>
    </w:p>
    <w:bookmarkEnd w:id="36"/>
    <w:bookmarkStart w:name="z38" w:id="37"/>
    <w:p>
      <w:pPr>
        <w:spacing w:after="0"/>
        <w:ind w:left="0"/>
        <w:jc w:val="both"/>
      </w:pPr>
      <w:r>
        <w:rPr>
          <w:rFonts w:ascii="Times New Roman"/>
          <w:b w:val="false"/>
          <w:i w:val="false"/>
          <w:color w:val="000000"/>
          <w:sz w:val="28"/>
        </w:rPr>
        <w:t>
      12. Промежуточная аттестация обучающихся проводится в форме сдачи экзаменов.</w:t>
      </w:r>
    </w:p>
    <w:bookmarkEnd w:id="37"/>
    <w:bookmarkStart w:name="z39" w:id="38"/>
    <w:p>
      <w:pPr>
        <w:spacing w:after="0"/>
        <w:ind w:left="0"/>
        <w:jc w:val="both"/>
      </w:pPr>
      <w:r>
        <w:rPr>
          <w:rFonts w:ascii="Times New Roman"/>
          <w:b w:val="false"/>
          <w:i w:val="false"/>
          <w:color w:val="000000"/>
          <w:sz w:val="28"/>
        </w:rPr>
        <w:t>
      13. Организация и проведение промежуточной аттестации обучающихся возлагается на подразделение мониторинга и контроля (оценки) качества образования.</w:t>
      </w:r>
    </w:p>
    <w:bookmarkEnd w:id="38"/>
    <w:bookmarkStart w:name="z40" w:id="39"/>
    <w:p>
      <w:pPr>
        <w:spacing w:after="0"/>
        <w:ind w:left="0"/>
        <w:jc w:val="both"/>
      </w:pPr>
      <w:r>
        <w:rPr>
          <w:rFonts w:ascii="Times New Roman"/>
          <w:b w:val="false"/>
          <w:i w:val="false"/>
          <w:color w:val="000000"/>
          <w:sz w:val="28"/>
        </w:rPr>
        <w:t>
      14. По результатам промежуточной аттестации подразделение мониторинга и контроля (оценки) качества образования составляет академический рейтинг обучающихся.</w:t>
      </w:r>
    </w:p>
    <w:bookmarkEnd w:id="39"/>
    <w:bookmarkStart w:name="z41" w:id="40"/>
    <w:p>
      <w:pPr>
        <w:spacing w:after="0"/>
        <w:ind w:left="0"/>
        <w:jc w:val="both"/>
      </w:pPr>
      <w:r>
        <w:rPr>
          <w:rFonts w:ascii="Times New Roman"/>
          <w:b w:val="false"/>
          <w:i w:val="false"/>
          <w:color w:val="000000"/>
          <w:sz w:val="28"/>
        </w:rPr>
        <w:t>
      15. Экзамены сдаются согласно расписанию и служат формой проверки знаний обучающихся по всей образовательной программе дисциплины и преследуют цель оценить знания за академический период.</w:t>
      </w:r>
    </w:p>
    <w:bookmarkEnd w:id="40"/>
    <w:bookmarkStart w:name="z42" w:id="41"/>
    <w:p>
      <w:pPr>
        <w:spacing w:after="0"/>
        <w:ind w:left="0"/>
        <w:jc w:val="both"/>
      </w:pPr>
      <w:r>
        <w:rPr>
          <w:rFonts w:ascii="Times New Roman"/>
          <w:b w:val="false"/>
          <w:i w:val="false"/>
          <w:color w:val="000000"/>
          <w:sz w:val="28"/>
        </w:rPr>
        <w:t>
      16. Итоговый контроль по всем видам профессиональных практик, курсовым работам (проектам) проводится в форме защиты указанных видов учебной работы курсанта, которая оценивается по балльно-рейтинговой системе оценки.</w:t>
      </w:r>
    </w:p>
    <w:bookmarkEnd w:id="41"/>
    <w:bookmarkStart w:name="z43" w:id="42"/>
    <w:p>
      <w:pPr>
        <w:spacing w:after="0"/>
        <w:ind w:left="0"/>
        <w:jc w:val="both"/>
      </w:pPr>
      <w:r>
        <w:rPr>
          <w:rFonts w:ascii="Times New Roman"/>
          <w:b w:val="false"/>
          <w:i w:val="false"/>
          <w:color w:val="000000"/>
          <w:sz w:val="28"/>
        </w:rPr>
        <w:t>
      17. Экзаменационные сессии делятся на зимнюю и летнюю.</w:t>
      </w:r>
    </w:p>
    <w:bookmarkEnd w:id="42"/>
    <w:bookmarkStart w:name="z44" w:id="43"/>
    <w:p>
      <w:pPr>
        <w:spacing w:after="0"/>
        <w:ind w:left="0"/>
        <w:jc w:val="both"/>
      </w:pPr>
      <w:r>
        <w:rPr>
          <w:rFonts w:ascii="Times New Roman"/>
          <w:b w:val="false"/>
          <w:i w:val="false"/>
          <w:color w:val="000000"/>
          <w:sz w:val="28"/>
        </w:rPr>
        <w:t xml:space="preserve">
      18. Периодичность и продолжительность экзаменационных сессий для очной формы определяются в соответствии с рабочим учебным планом образовательной программы и академическим календарем, утвержденными ученым советом организации образования МВД. </w:t>
      </w:r>
    </w:p>
    <w:bookmarkEnd w:id="43"/>
    <w:bookmarkStart w:name="z45" w:id="44"/>
    <w:p>
      <w:pPr>
        <w:spacing w:after="0"/>
        <w:ind w:left="0"/>
        <w:jc w:val="both"/>
      </w:pPr>
      <w:r>
        <w:rPr>
          <w:rFonts w:ascii="Times New Roman"/>
          <w:b w:val="false"/>
          <w:i w:val="false"/>
          <w:color w:val="000000"/>
          <w:sz w:val="28"/>
        </w:rPr>
        <w:t>
      19. Расписание экзаменов составляет подразделение мониторинга и контроля (оценки) качества образования совместно с соответствующими факультетами, утверждается заместителем начальника организации образования по учебной работе и доводится до сведения обучающихся и преподавателей не позднее, чем за две недели до начала экзаменационной сессии.</w:t>
      </w:r>
    </w:p>
    <w:bookmarkEnd w:id="44"/>
    <w:bookmarkStart w:name="z46" w:id="45"/>
    <w:p>
      <w:pPr>
        <w:spacing w:after="0"/>
        <w:ind w:left="0"/>
        <w:jc w:val="both"/>
      </w:pPr>
      <w:r>
        <w:rPr>
          <w:rFonts w:ascii="Times New Roman"/>
          <w:b w:val="false"/>
          <w:i w:val="false"/>
          <w:color w:val="000000"/>
          <w:sz w:val="28"/>
        </w:rPr>
        <w:t>
      20. Для проведения экзамена назначаются экзаменаторы из числа профессорско-преподавательского состава кафедры, имеющих квалификацию соответствующую профилю данной учебной дисциплины.</w:t>
      </w:r>
    </w:p>
    <w:bookmarkEnd w:id="45"/>
    <w:bookmarkStart w:name="z47" w:id="46"/>
    <w:p>
      <w:pPr>
        <w:spacing w:after="0"/>
        <w:ind w:left="0"/>
        <w:jc w:val="both"/>
      </w:pPr>
      <w:r>
        <w:rPr>
          <w:rFonts w:ascii="Times New Roman"/>
          <w:b w:val="false"/>
          <w:i w:val="false"/>
          <w:color w:val="000000"/>
          <w:sz w:val="28"/>
        </w:rPr>
        <w:t>
      21. Присутствие лиц, не принимающих участие в процедуре проведения экзаменов, без письменного разрешения заместителя начальника организации образования МВД по учебной работе не допускается.</w:t>
      </w:r>
    </w:p>
    <w:bookmarkEnd w:id="46"/>
    <w:bookmarkStart w:name="z48" w:id="47"/>
    <w:p>
      <w:pPr>
        <w:spacing w:after="0"/>
        <w:ind w:left="0"/>
        <w:jc w:val="both"/>
      </w:pPr>
      <w:r>
        <w:rPr>
          <w:rFonts w:ascii="Times New Roman"/>
          <w:b w:val="false"/>
          <w:i w:val="false"/>
          <w:color w:val="000000"/>
          <w:sz w:val="28"/>
        </w:rPr>
        <w:t xml:space="preserve">
      22. Списки обучающихся, допущенных к сдаче экзаменационной сессии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формируются подразделением мониторинга и контроля (оценки) качества образования.</w:t>
      </w:r>
    </w:p>
    <w:bookmarkEnd w:id="47"/>
    <w:bookmarkStart w:name="z49" w:id="48"/>
    <w:p>
      <w:pPr>
        <w:spacing w:after="0"/>
        <w:ind w:left="0"/>
        <w:jc w:val="both"/>
      </w:pPr>
      <w:r>
        <w:rPr>
          <w:rFonts w:ascii="Times New Roman"/>
          <w:b w:val="false"/>
          <w:i w:val="false"/>
          <w:color w:val="000000"/>
          <w:sz w:val="28"/>
        </w:rPr>
        <w:t xml:space="preserve">
      23. Допуск обучающихся к итоговому контролю по дисциплине осуществляется на основании оценки рейтинга допуска, определяемой по результатам текущего контроля успеваемости. Курсанты, не имеющие положительной оценки рейтинга допуска по дисциплине, не допускаются к итоговому контролю (экзамену) и ликвидируют задолженность по пропущенным занятиям и неудовлетворительным оценкам текущего контроля успеваемости до конца периода данной промежуточной аттестации. При ликвидации задолженностей оценка рейтинга допуска подсчитывается заново. </w:t>
      </w:r>
    </w:p>
    <w:bookmarkEnd w:id="48"/>
    <w:bookmarkStart w:name="z50" w:id="49"/>
    <w:p>
      <w:pPr>
        <w:spacing w:after="0"/>
        <w:ind w:left="0"/>
        <w:jc w:val="both"/>
      </w:pPr>
      <w:r>
        <w:rPr>
          <w:rFonts w:ascii="Times New Roman"/>
          <w:b w:val="false"/>
          <w:i w:val="false"/>
          <w:color w:val="000000"/>
          <w:sz w:val="28"/>
        </w:rPr>
        <w:t>
      Курсанты, не защитившие курсовые работы (проекты) не допускаются к экзамену по соответствующей дисциплине.</w:t>
      </w:r>
    </w:p>
    <w:bookmarkEnd w:id="49"/>
    <w:bookmarkStart w:name="z51" w:id="50"/>
    <w:p>
      <w:pPr>
        <w:spacing w:after="0"/>
        <w:ind w:left="0"/>
        <w:jc w:val="both"/>
      </w:pPr>
      <w:r>
        <w:rPr>
          <w:rFonts w:ascii="Times New Roman"/>
          <w:b w:val="false"/>
          <w:i w:val="false"/>
          <w:color w:val="000000"/>
          <w:sz w:val="28"/>
        </w:rPr>
        <w:t>
      24. Обучающиеся, не ликвидировавшие задолженность в установленный срок, (в период данной промежуточной аттестации) с разрешения начальника организации образования МВД в следующем академическом периоде или летнем семестре повторно регистрируются на дисциплину (не более одного раза), выполняют все требования текущего контроля успеваемости, получают допуск и сдают итоговый контроль в течении 10 рабочих дней после окончания промежуточной аттестации. Обучающиеся, снова не набравшие положительной оценки рейтинга допуска по дисциплине подлежат отчислению из организаций образования МВД за академическую неуспеваемость.</w:t>
      </w:r>
    </w:p>
    <w:bookmarkEnd w:id="50"/>
    <w:bookmarkStart w:name="z52" w:id="51"/>
    <w:p>
      <w:pPr>
        <w:spacing w:after="0"/>
        <w:ind w:left="0"/>
        <w:jc w:val="both"/>
      </w:pPr>
      <w:r>
        <w:rPr>
          <w:rFonts w:ascii="Times New Roman"/>
          <w:b w:val="false"/>
          <w:i w:val="false"/>
          <w:color w:val="000000"/>
          <w:sz w:val="28"/>
        </w:rPr>
        <w:t xml:space="preserve">
      25. Начальник организации образования МВД в отдельных случаях (по болезни, семейным и служебным обстоятельствам) разрешает обучающемуся сдачу экзаменационной сессии досрочно по индивидуальному графику. </w:t>
      </w:r>
    </w:p>
    <w:bookmarkEnd w:id="51"/>
    <w:bookmarkStart w:name="z53" w:id="52"/>
    <w:p>
      <w:pPr>
        <w:spacing w:after="0"/>
        <w:ind w:left="0"/>
        <w:jc w:val="both"/>
      </w:pPr>
      <w:r>
        <w:rPr>
          <w:rFonts w:ascii="Times New Roman"/>
          <w:b w:val="false"/>
          <w:i w:val="false"/>
          <w:color w:val="000000"/>
          <w:sz w:val="28"/>
        </w:rPr>
        <w:t>
      Сдача экзаменационной сессии по индивидуальному графику разрешается по рапорту с последующим предоставлением подтверждающих документов начальнику организации образования МВД о болезни, в связи с рождением ребенка, со смертью близких родственников, со служебной необходимостью.</w:t>
      </w:r>
    </w:p>
    <w:bookmarkEnd w:id="52"/>
    <w:bookmarkStart w:name="z54" w:id="53"/>
    <w:p>
      <w:pPr>
        <w:spacing w:after="0"/>
        <w:ind w:left="0"/>
        <w:jc w:val="both"/>
      </w:pPr>
      <w:r>
        <w:rPr>
          <w:rFonts w:ascii="Times New Roman"/>
          <w:b w:val="false"/>
          <w:i w:val="false"/>
          <w:color w:val="000000"/>
          <w:sz w:val="28"/>
        </w:rPr>
        <w:t>
      26. Экзамены проводятся в письменной, устной, тестовой или комбинированной формах. При устной форме не допускается сдача в один день двух или более экзаменов. При тестовой форме допускается установление комплексного экзамена по двум и более дисциплинам с соблюдением принципа их профильности и родственности.</w:t>
      </w:r>
    </w:p>
    <w:bookmarkEnd w:id="53"/>
    <w:bookmarkStart w:name="z55" w:id="54"/>
    <w:p>
      <w:pPr>
        <w:spacing w:after="0"/>
        <w:ind w:left="0"/>
        <w:jc w:val="both"/>
      </w:pPr>
      <w:r>
        <w:rPr>
          <w:rFonts w:ascii="Times New Roman"/>
          <w:b w:val="false"/>
          <w:i w:val="false"/>
          <w:color w:val="000000"/>
          <w:sz w:val="28"/>
        </w:rPr>
        <w:t>
      27. Форма проведения экзамена по каждой учебной дисциплине устанавливается ученым советом организаций образования МВД не позднее 30 рабочих дней с начала академического периода.</w:t>
      </w:r>
    </w:p>
    <w:bookmarkEnd w:id="54"/>
    <w:bookmarkStart w:name="z56" w:id="55"/>
    <w:p>
      <w:pPr>
        <w:spacing w:after="0"/>
        <w:ind w:left="0"/>
        <w:jc w:val="both"/>
      </w:pPr>
      <w:r>
        <w:rPr>
          <w:rFonts w:ascii="Times New Roman"/>
          <w:b w:val="false"/>
          <w:i w:val="false"/>
          <w:color w:val="000000"/>
          <w:sz w:val="28"/>
        </w:rPr>
        <w:t>
      28. Во время устного экзамена обучающийся пользуется справочной литературой.</w:t>
      </w:r>
    </w:p>
    <w:bookmarkEnd w:id="55"/>
    <w:bookmarkStart w:name="z57" w:id="56"/>
    <w:p>
      <w:pPr>
        <w:spacing w:after="0"/>
        <w:ind w:left="0"/>
        <w:jc w:val="both"/>
      </w:pPr>
      <w:r>
        <w:rPr>
          <w:rFonts w:ascii="Times New Roman"/>
          <w:b w:val="false"/>
          <w:i w:val="false"/>
          <w:color w:val="000000"/>
          <w:sz w:val="28"/>
        </w:rPr>
        <w:t xml:space="preserve">
      29. Для проведения итогового контроля экзаменатору подразделением мониторинга и контроля (оценки) качества образования выдается ведомость итогового контроля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итоговая ведомость), в которой проставляются накопленные обучающимся в течение академического периода баллы и оценки с указанием рейтинга допуска. </w:t>
      </w:r>
    </w:p>
    <w:bookmarkEnd w:id="56"/>
    <w:bookmarkStart w:name="z58" w:id="57"/>
    <w:p>
      <w:pPr>
        <w:spacing w:after="0"/>
        <w:ind w:left="0"/>
        <w:jc w:val="both"/>
      </w:pPr>
      <w:r>
        <w:rPr>
          <w:rFonts w:ascii="Times New Roman"/>
          <w:b w:val="false"/>
          <w:i w:val="false"/>
          <w:color w:val="000000"/>
          <w:sz w:val="28"/>
        </w:rPr>
        <w:t xml:space="preserve">
      По итогам проведения промежуточной аттестации подразделением мониторинга и контроля (оценки) качества образования формируется сводная итоговая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59" w:id="58"/>
    <w:p>
      <w:pPr>
        <w:spacing w:after="0"/>
        <w:ind w:left="0"/>
        <w:jc w:val="both"/>
      </w:pPr>
      <w:r>
        <w:rPr>
          <w:rFonts w:ascii="Times New Roman"/>
          <w:b w:val="false"/>
          <w:i w:val="false"/>
          <w:color w:val="000000"/>
          <w:sz w:val="28"/>
        </w:rPr>
        <w:t>
      30. При проведении промежуточной аттестации по учебной дисциплине учитываются оценка, полученная на экзамене, и средний балл оценки текущего контроля успеваемости в течение академического периода.</w:t>
      </w:r>
    </w:p>
    <w:bookmarkEnd w:id="58"/>
    <w:bookmarkStart w:name="z60" w:id="59"/>
    <w:p>
      <w:pPr>
        <w:spacing w:after="0"/>
        <w:ind w:left="0"/>
        <w:jc w:val="both"/>
      </w:pPr>
      <w:r>
        <w:rPr>
          <w:rFonts w:ascii="Times New Roman"/>
          <w:b w:val="false"/>
          <w:i w:val="false"/>
          <w:color w:val="000000"/>
          <w:sz w:val="28"/>
        </w:rPr>
        <w:t xml:space="preserve">
      31. Успеваемость обучающегося на экзамене оценивается по балльно-рейтинговой буквенной системе оценки. </w:t>
      </w:r>
    </w:p>
    <w:bookmarkEnd w:id="59"/>
    <w:bookmarkStart w:name="z61" w:id="60"/>
    <w:p>
      <w:pPr>
        <w:spacing w:after="0"/>
        <w:ind w:left="0"/>
        <w:jc w:val="both"/>
      </w:pPr>
      <w:r>
        <w:rPr>
          <w:rFonts w:ascii="Times New Roman"/>
          <w:b w:val="false"/>
          <w:i w:val="false"/>
          <w:color w:val="000000"/>
          <w:sz w:val="28"/>
        </w:rPr>
        <w:t>
      Положительная оценка (А-, А "отлично", С+, В-, В, B+ "хорошо", Д, Д+, С, С, "удовлетворительно") записывается в итоговую ведомость по учебной дисциплине с указанием набранных кредитов. Оценка F, FX "неудовлетворительно" записывается только в итоговую ведомость.</w:t>
      </w:r>
    </w:p>
    <w:bookmarkEnd w:id="60"/>
    <w:bookmarkStart w:name="z62" w:id="61"/>
    <w:p>
      <w:pPr>
        <w:spacing w:after="0"/>
        <w:ind w:left="0"/>
        <w:jc w:val="both"/>
      </w:pPr>
      <w:r>
        <w:rPr>
          <w:rFonts w:ascii="Times New Roman"/>
          <w:b w:val="false"/>
          <w:i w:val="false"/>
          <w:color w:val="000000"/>
          <w:sz w:val="28"/>
        </w:rPr>
        <w:t>
      32. После завершения экзамена по каждой дисциплине обучающемуся выставляется итоговая оценка, которая служит оценкой его знаний.</w:t>
      </w:r>
    </w:p>
    <w:bookmarkEnd w:id="61"/>
    <w:bookmarkStart w:name="z63" w:id="62"/>
    <w:p>
      <w:pPr>
        <w:spacing w:after="0"/>
        <w:ind w:left="0"/>
        <w:jc w:val="both"/>
      </w:pPr>
      <w:r>
        <w:rPr>
          <w:rFonts w:ascii="Times New Roman"/>
          <w:b w:val="false"/>
          <w:i w:val="false"/>
          <w:color w:val="000000"/>
          <w:sz w:val="28"/>
        </w:rPr>
        <w:t>
      33. Итоговая оценка по дисциплине включает оценки рейтинга допуска и итогового контроля.</w:t>
      </w:r>
    </w:p>
    <w:bookmarkEnd w:id="62"/>
    <w:bookmarkStart w:name="z64" w:id="63"/>
    <w:p>
      <w:pPr>
        <w:spacing w:after="0"/>
        <w:ind w:left="0"/>
        <w:jc w:val="both"/>
      </w:pPr>
      <w:r>
        <w:rPr>
          <w:rFonts w:ascii="Times New Roman"/>
          <w:b w:val="false"/>
          <w:i w:val="false"/>
          <w:color w:val="000000"/>
          <w:sz w:val="28"/>
        </w:rPr>
        <w:t>
      Оценка текущего контроля успеваемости (рейтинга допуска) составляет 60 % от итоговой оценки знаний по дисциплине, и оценка экзамена составляет 40 % от итоговой оценки знаний по дисциплине.</w:t>
      </w:r>
    </w:p>
    <w:bookmarkEnd w:id="63"/>
    <w:bookmarkStart w:name="z65" w:id="64"/>
    <w:p>
      <w:pPr>
        <w:spacing w:after="0"/>
        <w:ind w:left="0"/>
        <w:jc w:val="both"/>
      </w:pPr>
      <w:r>
        <w:rPr>
          <w:rFonts w:ascii="Times New Roman"/>
          <w:b w:val="false"/>
          <w:i w:val="false"/>
          <w:color w:val="000000"/>
          <w:sz w:val="28"/>
        </w:rPr>
        <w:t>
      34.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w:t>
      </w:r>
    </w:p>
    <w:bookmarkEnd w:id="64"/>
    <w:bookmarkStart w:name="z66" w:id="65"/>
    <w:p>
      <w:pPr>
        <w:spacing w:after="0"/>
        <w:ind w:left="0"/>
        <w:jc w:val="both"/>
      </w:pPr>
      <w:r>
        <w:rPr>
          <w:rFonts w:ascii="Times New Roman"/>
          <w:b w:val="false"/>
          <w:i w:val="false"/>
          <w:color w:val="000000"/>
          <w:sz w:val="28"/>
        </w:rPr>
        <w:t>
      35. При получении обучающимся по итоговому контролю (экзамену) оценку "неудовлетворительно", итоговая оценка по дисциплине не подсчитывается.</w:t>
      </w:r>
    </w:p>
    <w:bookmarkEnd w:id="65"/>
    <w:bookmarkStart w:name="z67" w:id="66"/>
    <w:p>
      <w:pPr>
        <w:spacing w:after="0"/>
        <w:ind w:left="0"/>
        <w:jc w:val="both"/>
      </w:pPr>
      <w:r>
        <w:rPr>
          <w:rFonts w:ascii="Times New Roman"/>
          <w:b w:val="false"/>
          <w:i w:val="false"/>
          <w:color w:val="000000"/>
          <w:sz w:val="28"/>
        </w:rPr>
        <w:t xml:space="preserve">
      36. Пересдача положительной оценки по итоговому контролю с целью ее повышения не допускается. </w:t>
      </w:r>
    </w:p>
    <w:bookmarkEnd w:id="66"/>
    <w:bookmarkStart w:name="z68" w:id="67"/>
    <w:p>
      <w:pPr>
        <w:spacing w:after="0"/>
        <w:ind w:left="0"/>
        <w:jc w:val="both"/>
      </w:pPr>
      <w:r>
        <w:rPr>
          <w:rFonts w:ascii="Times New Roman"/>
          <w:b w:val="false"/>
          <w:i w:val="false"/>
          <w:color w:val="000000"/>
          <w:sz w:val="28"/>
        </w:rPr>
        <w:t>
      37. Итоговая ведомость передается в подразделение мониторинга и контроля (оценки) качества образования, которое занимается учетом и накоплением количества кредитов по всем обучающимся на протяжении всего периода обучения.</w:t>
      </w:r>
    </w:p>
    <w:bookmarkEnd w:id="67"/>
    <w:bookmarkStart w:name="z69" w:id="68"/>
    <w:p>
      <w:pPr>
        <w:spacing w:after="0"/>
        <w:ind w:left="0"/>
        <w:jc w:val="both"/>
      </w:pPr>
      <w:r>
        <w:rPr>
          <w:rFonts w:ascii="Times New Roman"/>
          <w:b w:val="false"/>
          <w:i w:val="false"/>
          <w:color w:val="000000"/>
          <w:sz w:val="28"/>
        </w:rPr>
        <w:t>
      38. Обучающиеся сдают все экзамены в соответствии с образовательной программой, рабочим учебным планом и учебными программами дисциплин (силлабусами), результаты сдачи которых записываются в итоговую ведомость и транскрипт.</w:t>
      </w:r>
    </w:p>
    <w:bookmarkEnd w:id="68"/>
    <w:bookmarkStart w:name="z70" w:id="69"/>
    <w:p>
      <w:pPr>
        <w:spacing w:after="0"/>
        <w:ind w:left="0"/>
        <w:jc w:val="both"/>
      </w:pPr>
      <w:r>
        <w:rPr>
          <w:rFonts w:ascii="Times New Roman"/>
          <w:b w:val="false"/>
          <w:i w:val="false"/>
          <w:color w:val="000000"/>
          <w:sz w:val="28"/>
        </w:rPr>
        <w:t>
      39. В случае получения оценки "неудовлетворительно" соответствующей FX, обучающийся имеет возможность пересдать итоговый контроль без повторного прохождения программы учебной дисциплины/модуля (до начала следующего академического периода, но не ранее чем через три рабочих дня после окончания промежуточной аттестации).</w:t>
      </w:r>
    </w:p>
    <w:bookmarkEnd w:id="69"/>
    <w:bookmarkStart w:name="z71" w:id="70"/>
    <w:p>
      <w:pPr>
        <w:spacing w:after="0"/>
        <w:ind w:left="0"/>
        <w:jc w:val="both"/>
      </w:pPr>
      <w:r>
        <w:rPr>
          <w:rFonts w:ascii="Times New Roman"/>
          <w:b w:val="false"/>
          <w:i w:val="false"/>
          <w:color w:val="000000"/>
          <w:sz w:val="28"/>
        </w:rPr>
        <w:t>
      В случае получения оценки "неудовлетворительно" соответствующей "F", обучающийся вновь изучает эту дисциплину, выполняет все требования текущего контроля, получает допуск и сдает итоговый контроль в следующем академическом периоде.</w:t>
      </w:r>
    </w:p>
    <w:bookmarkEnd w:id="70"/>
    <w:bookmarkStart w:name="z72" w:id="71"/>
    <w:p>
      <w:pPr>
        <w:spacing w:after="0"/>
        <w:ind w:left="0"/>
        <w:jc w:val="both"/>
      </w:pPr>
      <w:r>
        <w:rPr>
          <w:rFonts w:ascii="Times New Roman"/>
          <w:b w:val="false"/>
          <w:i w:val="false"/>
          <w:color w:val="000000"/>
          <w:sz w:val="28"/>
        </w:rPr>
        <w:t>
      40. При неявке обучающегося, выполнившего программу дисциплины в полном объеме, в ведомости итогового контроля, напротив его фамилии делается отметка "не явился".</w:t>
      </w:r>
    </w:p>
    <w:bookmarkEnd w:id="71"/>
    <w:bookmarkStart w:name="z73" w:id="72"/>
    <w:p>
      <w:pPr>
        <w:spacing w:after="0"/>
        <w:ind w:left="0"/>
        <w:jc w:val="both"/>
      </w:pPr>
      <w:r>
        <w:rPr>
          <w:rFonts w:ascii="Times New Roman"/>
          <w:b w:val="false"/>
          <w:i w:val="false"/>
          <w:color w:val="000000"/>
          <w:sz w:val="28"/>
        </w:rPr>
        <w:t>
      При наличии уважительной причины, распоряжением начальника факультета обучающемуся устанавливается индивидуальный график сдачи экзамена.</w:t>
      </w:r>
    </w:p>
    <w:bookmarkEnd w:id="72"/>
    <w:bookmarkStart w:name="z74" w:id="73"/>
    <w:p>
      <w:pPr>
        <w:spacing w:after="0"/>
        <w:ind w:left="0"/>
        <w:jc w:val="both"/>
      </w:pPr>
      <w:r>
        <w:rPr>
          <w:rFonts w:ascii="Times New Roman"/>
          <w:b w:val="false"/>
          <w:i w:val="false"/>
          <w:color w:val="000000"/>
          <w:sz w:val="28"/>
        </w:rPr>
        <w:t>
      При отсутствии уважительной причины неявка на экзамен приравнивается к оценке "неудовлетворительно", соответствующей оценке "F", пересдача которой осуществляется в соответствии с пунктом 43 настоящих Правил.</w:t>
      </w:r>
    </w:p>
    <w:bookmarkEnd w:id="73"/>
    <w:bookmarkStart w:name="z75" w:id="74"/>
    <w:p>
      <w:pPr>
        <w:spacing w:after="0"/>
        <w:ind w:left="0"/>
        <w:jc w:val="both"/>
      </w:pPr>
      <w:r>
        <w:rPr>
          <w:rFonts w:ascii="Times New Roman"/>
          <w:b w:val="false"/>
          <w:i w:val="false"/>
          <w:color w:val="000000"/>
          <w:sz w:val="28"/>
        </w:rPr>
        <w:t>
      41. На период экзаменационной сессии приказом организации образования МВД создается апелляционная комиссия.</w:t>
      </w:r>
    </w:p>
    <w:bookmarkEnd w:id="74"/>
    <w:bookmarkStart w:name="z76" w:id="75"/>
    <w:p>
      <w:pPr>
        <w:spacing w:after="0"/>
        <w:ind w:left="0"/>
        <w:jc w:val="both"/>
      </w:pPr>
      <w:r>
        <w:rPr>
          <w:rFonts w:ascii="Times New Roman"/>
          <w:b w:val="false"/>
          <w:i w:val="false"/>
          <w:color w:val="000000"/>
          <w:sz w:val="28"/>
        </w:rPr>
        <w:t>
      Состав апелляционной комиссии формируется для каждой дисциплины по отдельности из числа преподавателей, не принимавших участие в процедуре приема экзамена, квалификация которых соответствует профилю апеллируемых дисциплин.</w:t>
      </w:r>
    </w:p>
    <w:bookmarkEnd w:id="75"/>
    <w:bookmarkStart w:name="z77" w:id="76"/>
    <w:p>
      <w:pPr>
        <w:spacing w:after="0"/>
        <w:ind w:left="0"/>
        <w:jc w:val="both"/>
      </w:pPr>
      <w:r>
        <w:rPr>
          <w:rFonts w:ascii="Times New Roman"/>
          <w:b w:val="false"/>
          <w:i w:val="false"/>
          <w:color w:val="000000"/>
          <w:sz w:val="28"/>
        </w:rPr>
        <w:t>
      42. Обучающийся, несогласный с результатом итогового контроля, подает апелляцию не позднее следующего рабочего дня после проведения итогового контроля.</w:t>
      </w:r>
    </w:p>
    <w:bookmarkEnd w:id="76"/>
    <w:bookmarkStart w:name="z78" w:id="77"/>
    <w:p>
      <w:pPr>
        <w:spacing w:after="0"/>
        <w:ind w:left="0"/>
        <w:jc w:val="both"/>
      </w:pPr>
      <w:r>
        <w:rPr>
          <w:rFonts w:ascii="Times New Roman"/>
          <w:b w:val="false"/>
          <w:i w:val="false"/>
          <w:color w:val="000000"/>
          <w:sz w:val="28"/>
        </w:rPr>
        <w:t>
      Апелляции подлежат результаты итогового контроля, включая защиту практики, исследовательских работ, проводимых в любой форме.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77"/>
    <w:bookmarkStart w:name="z79" w:id="78"/>
    <w:p>
      <w:pPr>
        <w:spacing w:after="0"/>
        <w:ind w:left="0"/>
        <w:jc w:val="both"/>
      </w:pPr>
      <w:r>
        <w:rPr>
          <w:rFonts w:ascii="Times New Roman"/>
          <w:b w:val="false"/>
          <w:i w:val="false"/>
          <w:color w:val="000000"/>
          <w:sz w:val="28"/>
        </w:rPr>
        <w:t>
      43. Результаты апелляции отражаются в итоговой ведомости заполняемой индивидуально на обучающегося, подписываемая всеми членами апелляционной комиссии, которая прилагается к основной экзаменационной ведомости.</w:t>
      </w:r>
    </w:p>
    <w:bookmarkEnd w:id="78"/>
    <w:bookmarkStart w:name="z80" w:id="79"/>
    <w:p>
      <w:pPr>
        <w:spacing w:after="0"/>
        <w:ind w:left="0"/>
        <w:jc w:val="both"/>
      </w:pPr>
      <w:r>
        <w:rPr>
          <w:rFonts w:ascii="Times New Roman"/>
          <w:b w:val="false"/>
          <w:i w:val="false"/>
          <w:color w:val="000000"/>
          <w:sz w:val="28"/>
        </w:rPr>
        <w:t>
      44. По итогам экзаменационных сессий за курс подразделением мониторинга и контроля (оценки) качества образования рассчитывается переводной балл, как средневзвешенная оценка уровня знаний обучающегося.</w:t>
      </w:r>
    </w:p>
    <w:bookmarkEnd w:id="79"/>
    <w:bookmarkStart w:name="z81" w:id="80"/>
    <w:p>
      <w:pPr>
        <w:spacing w:after="0"/>
        <w:ind w:left="0"/>
        <w:jc w:val="both"/>
      </w:pPr>
      <w:r>
        <w:rPr>
          <w:rFonts w:ascii="Times New Roman"/>
          <w:b w:val="false"/>
          <w:i w:val="false"/>
          <w:color w:val="000000"/>
          <w:sz w:val="28"/>
        </w:rPr>
        <w:t>
      45. По завершении учебного года на основании итогов экзаменационных сессий осуществляется перевод обучающегося с курса на курс.</w:t>
      </w:r>
    </w:p>
    <w:bookmarkEnd w:id="80"/>
    <w:bookmarkStart w:name="z82" w:id="81"/>
    <w:p>
      <w:pPr>
        <w:spacing w:after="0"/>
        <w:ind w:left="0"/>
        <w:jc w:val="both"/>
      </w:pPr>
      <w:r>
        <w:rPr>
          <w:rFonts w:ascii="Times New Roman"/>
          <w:b w:val="false"/>
          <w:i w:val="false"/>
          <w:color w:val="000000"/>
          <w:sz w:val="28"/>
        </w:rPr>
        <w:t>
      46. Величина минимального переводного балла для перевода с курса на курс устанавливается организацией образования МВД самостоятельно в разрезе курсов обучения.</w:t>
      </w:r>
    </w:p>
    <w:bookmarkEnd w:id="81"/>
    <w:bookmarkStart w:name="z83" w:id="82"/>
    <w:p>
      <w:pPr>
        <w:spacing w:after="0"/>
        <w:ind w:left="0"/>
        <w:jc w:val="both"/>
      </w:pPr>
      <w:r>
        <w:rPr>
          <w:rFonts w:ascii="Times New Roman"/>
          <w:b w:val="false"/>
          <w:i w:val="false"/>
          <w:color w:val="000000"/>
          <w:sz w:val="28"/>
        </w:rPr>
        <w:t>
      47. Курсанты, набравшие минимальный уровень переводного балла, на основании представления начальника факультета переводятся на следующий курс приказом начальника организации образования МВД.</w:t>
      </w:r>
    </w:p>
    <w:bookmarkEnd w:id="82"/>
    <w:bookmarkStart w:name="z84" w:id="83"/>
    <w:p>
      <w:pPr>
        <w:spacing w:after="0"/>
        <w:ind w:left="0"/>
        <w:jc w:val="both"/>
      </w:pPr>
      <w:r>
        <w:rPr>
          <w:rFonts w:ascii="Times New Roman"/>
          <w:b w:val="false"/>
          <w:i w:val="false"/>
          <w:color w:val="000000"/>
          <w:sz w:val="28"/>
        </w:rPr>
        <w:t>
      48. Курсанту, выполнившему программу курса в полном объеме, но не набравшему минимальный переводной балл, с целью повышения своего среднего балла успеваемости (GPA), предоставляется возможность самостоятельного изучения дисциплины и сдачи экзамена по индивидуальному графику повторно (за исключением дисциплины "История Казахстана", по которой сдается государственный экзамен).</w:t>
      </w:r>
    </w:p>
    <w:bookmarkEnd w:id="83"/>
    <w:bookmarkStart w:name="z85" w:id="84"/>
    <w:p>
      <w:pPr>
        <w:spacing w:after="0"/>
        <w:ind w:left="0"/>
        <w:jc w:val="both"/>
      </w:pPr>
      <w:r>
        <w:rPr>
          <w:rFonts w:ascii="Times New Roman"/>
          <w:b w:val="false"/>
          <w:i w:val="false"/>
          <w:color w:val="000000"/>
          <w:sz w:val="28"/>
        </w:rPr>
        <w:t>
      49. При положительном результате повторной сдачи экзамена вновь подсчитывается итоговая оценка, которая записывается в итоговую ведомость и транскрипт.</w:t>
      </w:r>
    </w:p>
    <w:bookmarkEnd w:id="84"/>
    <w:bookmarkStart w:name="z86" w:id="85"/>
    <w:p>
      <w:pPr>
        <w:spacing w:after="0"/>
        <w:ind w:left="0"/>
        <w:jc w:val="both"/>
      </w:pPr>
      <w:r>
        <w:rPr>
          <w:rFonts w:ascii="Times New Roman"/>
          <w:b w:val="false"/>
          <w:i w:val="false"/>
          <w:color w:val="000000"/>
          <w:sz w:val="28"/>
        </w:rPr>
        <w:t>
      При расчете среднего балла успеваемости учитываются последние оценки по учебной дисциплине.</w:t>
      </w:r>
    </w:p>
    <w:bookmarkEnd w:id="85"/>
    <w:bookmarkStart w:name="z87" w:id="86"/>
    <w:p>
      <w:pPr>
        <w:spacing w:after="0"/>
        <w:ind w:left="0"/>
        <w:jc w:val="both"/>
      </w:pPr>
      <w:r>
        <w:rPr>
          <w:rFonts w:ascii="Times New Roman"/>
          <w:b w:val="false"/>
          <w:i w:val="false"/>
          <w:color w:val="000000"/>
          <w:sz w:val="28"/>
        </w:rPr>
        <w:t>
      50. Обучающийся, после повторной сдачи экзамена, не набравший минимальный переводной балл (GPA), подлежит отчислению из организаций образования МВД за академическую неуспеваемость.</w:t>
      </w:r>
    </w:p>
    <w:bookmarkEnd w:id="86"/>
    <w:bookmarkStart w:name="z88" w:id="87"/>
    <w:p>
      <w:pPr>
        <w:spacing w:after="0"/>
        <w:ind w:left="0"/>
        <w:jc w:val="both"/>
      </w:pPr>
      <w:r>
        <w:rPr>
          <w:rFonts w:ascii="Times New Roman"/>
          <w:b w:val="false"/>
          <w:i w:val="false"/>
          <w:color w:val="000000"/>
          <w:sz w:val="28"/>
        </w:rPr>
        <w:t>
      51. Результаты экзаменов и предложения по улучшению учебного процесса после завершения экзаменационной сессии (промежуточной аттестации) выносятся на обсуждение заседаний кафедр, факультетов и учебно-методического совета организаций образования МВД.</w:t>
      </w:r>
    </w:p>
    <w:bookmarkEnd w:id="87"/>
    <w:bookmarkStart w:name="z89" w:id="88"/>
    <w:p>
      <w:pPr>
        <w:spacing w:after="0"/>
        <w:ind w:left="0"/>
        <w:jc w:val="both"/>
      </w:pPr>
      <w:r>
        <w:rPr>
          <w:rFonts w:ascii="Times New Roman"/>
          <w:b w:val="false"/>
          <w:i w:val="false"/>
          <w:color w:val="000000"/>
          <w:sz w:val="28"/>
        </w:rPr>
        <w:t xml:space="preserve">
      52. Обучающемуся, отчисленному из организации образования МВД, выписывается транскрипт, подписанный руководителем организации образования МВД и скрепленный печатью. </w:t>
      </w:r>
    </w:p>
    <w:bookmarkEnd w:id="88"/>
    <w:bookmarkStart w:name="z90" w:id="89"/>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курсант с указанием итоговой оценки, включая FX и F.</w:t>
      </w:r>
    </w:p>
    <w:bookmarkEnd w:id="89"/>
    <w:bookmarkStart w:name="z91" w:id="90"/>
    <w:p>
      <w:pPr>
        <w:spacing w:after="0"/>
        <w:ind w:left="0"/>
        <w:jc w:val="both"/>
      </w:pPr>
      <w:r>
        <w:rPr>
          <w:rFonts w:ascii="Times New Roman"/>
          <w:b w:val="false"/>
          <w:i w:val="false"/>
          <w:color w:val="000000"/>
          <w:sz w:val="28"/>
        </w:rPr>
        <w:t>
      53. Государственный экзамен по дисциплине "История Казахстана" проводится в период промежуточной аттестации, согласно академическому календарю.</w:t>
      </w:r>
    </w:p>
    <w:bookmarkEnd w:id="90"/>
    <w:bookmarkStart w:name="z92" w:id="91"/>
    <w:p>
      <w:pPr>
        <w:spacing w:after="0"/>
        <w:ind w:left="0"/>
        <w:jc w:val="both"/>
      </w:pPr>
      <w:r>
        <w:rPr>
          <w:rFonts w:ascii="Times New Roman"/>
          <w:b w:val="false"/>
          <w:i w:val="false"/>
          <w:color w:val="000000"/>
          <w:sz w:val="28"/>
        </w:rPr>
        <w:t>
      54. Курсанты организаций образования МВД всех образовательных программ бакалавриата сдают государственный экзамен по дисциплине "История Казахстана" по завершении ее изучения, в том же академическом периоде.</w:t>
      </w:r>
    </w:p>
    <w:bookmarkEnd w:id="91"/>
    <w:bookmarkStart w:name="z93" w:id="92"/>
    <w:p>
      <w:pPr>
        <w:spacing w:after="0"/>
        <w:ind w:left="0"/>
        <w:jc w:val="both"/>
      </w:pPr>
      <w:r>
        <w:rPr>
          <w:rFonts w:ascii="Times New Roman"/>
          <w:b w:val="false"/>
          <w:i w:val="false"/>
          <w:color w:val="000000"/>
          <w:sz w:val="28"/>
        </w:rPr>
        <w:t>
      55. Курсант по сокращенным образовательным программам с ускоренным сроком обучения на базе высшего образования не изучает и не сдает государственный экзамен по дисциплине "История Казахстана".</w:t>
      </w:r>
    </w:p>
    <w:bookmarkEnd w:id="92"/>
    <w:bookmarkStart w:name="z94" w:id="93"/>
    <w:p>
      <w:pPr>
        <w:spacing w:after="0"/>
        <w:ind w:left="0"/>
        <w:jc w:val="both"/>
      </w:pPr>
      <w:r>
        <w:rPr>
          <w:rFonts w:ascii="Times New Roman"/>
          <w:b w:val="false"/>
          <w:i w:val="false"/>
          <w:color w:val="000000"/>
          <w:sz w:val="28"/>
        </w:rPr>
        <w:t>
      56. Подготовка к государственному экзамену проводится кафедрой, ведущей занятия по учебной дисциплине "История Казахстана" (далее – кафедра).</w:t>
      </w:r>
    </w:p>
    <w:bookmarkEnd w:id="93"/>
    <w:bookmarkStart w:name="z95" w:id="94"/>
    <w:p>
      <w:pPr>
        <w:spacing w:after="0"/>
        <w:ind w:left="0"/>
        <w:jc w:val="both"/>
      </w:pPr>
      <w:r>
        <w:rPr>
          <w:rFonts w:ascii="Times New Roman"/>
          <w:b w:val="false"/>
          <w:i w:val="false"/>
          <w:color w:val="000000"/>
          <w:sz w:val="28"/>
        </w:rPr>
        <w:t>
      57. Для проведения государственного экзамена по дисциплине "История Казахстана" кафедра разрабатывает рабочую учебную программу единую для всех форм обучения и образовательных программ, на основе типовой учебной программы по данной дисциплине.</w:t>
      </w:r>
    </w:p>
    <w:bookmarkEnd w:id="94"/>
    <w:bookmarkStart w:name="z96" w:id="95"/>
    <w:p>
      <w:pPr>
        <w:spacing w:after="0"/>
        <w:ind w:left="0"/>
        <w:jc w:val="both"/>
      </w:pPr>
      <w:r>
        <w:rPr>
          <w:rFonts w:ascii="Times New Roman"/>
          <w:b w:val="false"/>
          <w:i w:val="false"/>
          <w:color w:val="000000"/>
          <w:sz w:val="28"/>
        </w:rPr>
        <w:t>
      58. Государственный экзамен по дисциплине "История Казахстана" осуществляется в устной, письменной или тестовой формах в соответствии с рабочей учебной программой.</w:t>
      </w:r>
    </w:p>
    <w:bookmarkEnd w:id="95"/>
    <w:bookmarkStart w:name="z97" w:id="96"/>
    <w:p>
      <w:pPr>
        <w:spacing w:after="0"/>
        <w:ind w:left="0"/>
        <w:jc w:val="both"/>
      </w:pPr>
      <w:r>
        <w:rPr>
          <w:rFonts w:ascii="Times New Roman"/>
          <w:b w:val="false"/>
          <w:i w:val="false"/>
          <w:color w:val="000000"/>
          <w:sz w:val="28"/>
        </w:rPr>
        <w:t>
      59. Форма проведения государственного экзамена определяется решением ученого совета организации образования МВД самостоятельно.</w:t>
      </w:r>
    </w:p>
    <w:bookmarkEnd w:id="96"/>
    <w:bookmarkStart w:name="z98" w:id="97"/>
    <w:p>
      <w:pPr>
        <w:spacing w:after="0"/>
        <w:ind w:left="0"/>
        <w:jc w:val="both"/>
      </w:pPr>
      <w:r>
        <w:rPr>
          <w:rFonts w:ascii="Times New Roman"/>
          <w:b w:val="false"/>
          <w:i w:val="false"/>
          <w:color w:val="000000"/>
          <w:sz w:val="28"/>
        </w:rPr>
        <w:t>
      60. Для приема государственного экзамена по дисциплине "История Казахстана" на календарный год по представлению факультета формируется Государственная экзаменационная комиссия (далее - ГЭК) в составе председателя и членов комиссии.</w:t>
      </w:r>
    </w:p>
    <w:bookmarkEnd w:id="97"/>
    <w:bookmarkStart w:name="z99" w:id="98"/>
    <w:p>
      <w:pPr>
        <w:spacing w:after="0"/>
        <w:ind w:left="0"/>
        <w:jc w:val="both"/>
      </w:pPr>
      <w:r>
        <w:rPr>
          <w:rFonts w:ascii="Times New Roman"/>
          <w:b w:val="false"/>
          <w:i w:val="false"/>
          <w:color w:val="000000"/>
          <w:sz w:val="28"/>
        </w:rPr>
        <w:t>
      61. Информация о кандидатуре председателя ГЭК не позднее 1 ноября текущего учебного года направляется в Министерство внутренних дел Республики Казахстан (далее – МВД).</w:t>
      </w:r>
    </w:p>
    <w:bookmarkEnd w:id="98"/>
    <w:bookmarkStart w:name="z100" w:id="99"/>
    <w:p>
      <w:pPr>
        <w:spacing w:after="0"/>
        <w:ind w:left="0"/>
        <w:jc w:val="both"/>
      </w:pPr>
      <w:r>
        <w:rPr>
          <w:rFonts w:ascii="Times New Roman"/>
          <w:b w:val="false"/>
          <w:i w:val="false"/>
          <w:color w:val="000000"/>
          <w:sz w:val="28"/>
        </w:rPr>
        <w:t>
      62. Председатель ГЭК по дисциплине "История Казахстана" утверждается приказом Министра внутренних дел Республики Казахстан не позднее 1 декабря текущего учебного года.</w:t>
      </w:r>
    </w:p>
    <w:bookmarkEnd w:id="99"/>
    <w:bookmarkStart w:name="z101" w:id="100"/>
    <w:p>
      <w:pPr>
        <w:spacing w:after="0"/>
        <w:ind w:left="0"/>
        <w:jc w:val="both"/>
      </w:pPr>
      <w:r>
        <w:rPr>
          <w:rFonts w:ascii="Times New Roman"/>
          <w:b w:val="false"/>
          <w:i w:val="false"/>
          <w:color w:val="000000"/>
          <w:sz w:val="28"/>
        </w:rPr>
        <w:t>
      63. Состав ГЭК утверждается приказом начальника организации образования МВД из числа высококвалифицированных преподавателей, квалификация которых соответствует профилю образовательной программы.</w:t>
      </w:r>
    </w:p>
    <w:bookmarkEnd w:id="100"/>
    <w:bookmarkStart w:name="z102" w:id="101"/>
    <w:p>
      <w:pPr>
        <w:spacing w:after="0"/>
        <w:ind w:left="0"/>
        <w:jc w:val="both"/>
      </w:pPr>
      <w:r>
        <w:rPr>
          <w:rFonts w:ascii="Times New Roman"/>
          <w:b w:val="false"/>
          <w:i w:val="false"/>
          <w:color w:val="000000"/>
          <w:sz w:val="28"/>
        </w:rPr>
        <w:t>
      64. Расписание заседаний ГЭК составляется подразделением мониторинга и контроля (оценки) качества образования в соответствии с академическим календарем и утверждается начальником организации образования не позднее, чем за две недели до начала государственного экзамена.</w:t>
      </w:r>
    </w:p>
    <w:bookmarkEnd w:id="101"/>
    <w:bookmarkStart w:name="z103" w:id="102"/>
    <w:p>
      <w:pPr>
        <w:spacing w:after="0"/>
        <w:ind w:left="0"/>
        <w:jc w:val="both"/>
      </w:pPr>
      <w:r>
        <w:rPr>
          <w:rFonts w:ascii="Times New Roman"/>
          <w:b w:val="false"/>
          <w:i w:val="false"/>
          <w:color w:val="000000"/>
          <w:sz w:val="28"/>
        </w:rPr>
        <w:t>
      65. Продолжительность заседания ГЭК не превышает 6 академических часов в день.</w:t>
      </w:r>
    </w:p>
    <w:bookmarkEnd w:id="102"/>
    <w:bookmarkStart w:name="z104" w:id="103"/>
    <w:p>
      <w:pPr>
        <w:spacing w:after="0"/>
        <w:ind w:left="0"/>
        <w:jc w:val="both"/>
      </w:pPr>
      <w:r>
        <w:rPr>
          <w:rFonts w:ascii="Times New Roman"/>
          <w:b w:val="false"/>
          <w:i w:val="false"/>
          <w:color w:val="000000"/>
          <w:sz w:val="28"/>
        </w:rPr>
        <w:t xml:space="preserve">
      66. Заседания ГЭК оформляются протоколом заседания Государственной экзаменационной комиссии по дисциплине "История Казахстана",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заседания ГЭК) на каждого курсанта и подписываются председателем и членами комиссии, участвовавшими в заседании.</w:t>
      </w:r>
    </w:p>
    <w:bookmarkEnd w:id="103"/>
    <w:bookmarkStart w:name="z105" w:id="104"/>
    <w:p>
      <w:pPr>
        <w:spacing w:after="0"/>
        <w:ind w:left="0"/>
        <w:jc w:val="both"/>
      </w:pPr>
      <w:r>
        <w:rPr>
          <w:rFonts w:ascii="Times New Roman"/>
          <w:b w:val="false"/>
          <w:i w:val="false"/>
          <w:color w:val="000000"/>
          <w:sz w:val="28"/>
        </w:rPr>
        <w:t>
      67. Протокол заседания ГЭК ведет секретарь, назначаемый из числа профессорско-преподавательского состава кафедры, ведущий занятия по данной дисциплине.</w:t>
      </w:r>
    </w:p>
    <w:bookmarkEnd w:id="104"/>
    <w:bookmarkStart w:name="z106" w:id="105"/>
    <w:p>
      <w:pPr>
        <w:spacing w:after="0"/>
        <w:ind w:left="0"/>
        <w:jc w:val="both"/>
      </w:pPr>
      <w:r>
        <w:rPr>
          <w:rFonts w:ascii="Times New Roman"/>
          <w:b w:val="false"/>
          <w:i w:val="false"/>
          <w:color w:val="000000"/>
          <w:sz w:val="28"/>
        </w:rPr>
        <w:t>
      68. Протоколы заседания ГЭК сброшюровываются на листах форматом А4, пронумеровываются, прошнуровываются, и скрепляются печатью факультета до начала государственного экзамена.</w:t>
      </w:r>
    </w:p>
    <w:bookmarkEnd w:id="105"/>
    <w:bookmarkStart w:name="z107" w:id="106"/>
    <w:p>
      <w:pPr>
        <w:spacing w:after="0"/>
        <w:ind w:left="0"/>
        <w:jc w:val="both"/>
      </w:pPr>
      <w:r>
        <w:rPr>
          <w:rFonts w:ascii="Times New Roman"/>
          <w:b w:val="false"/>
          <w:i w:val="false"/>
          <w:color w:val="000000"/>
          <w:sz w:val="28"/>
        </w:rPr>
        <w:t xml:space="preserve">
      69. При неявке курсанта на заседание ГЭК в протоколе напротив его фамилии делается отметка "не явился". </w:t>
      </w:r>
    </w:p>
    <w:bookmarkEnd w:id="106"/>
    <w:bookmarkStart w:name="z108" w:id="107"/>
    <w:p>
      <w:pPr>
        <w:spacing w:after="0"/>
        <w:ind w:left="0"/>
        <w:jc w:val="both"/>
      </w:pPr>
      <w:r>
        <w:rPr>
          <w:rFonts w:ascii="Times New Roman"/>
          <w:b w:val="false"/>
          <w:i w:val="false"/>
          <w:color w:val="000000"/>
          <w:sz w:val="28"/>
        </w:rPr>
        <w:t>
      При наличии уважительной причины распоряжением начальника факультета данному курсанту устанавливается индивидуальный график сдачи государственного экзамена. При отсутствии уважительной причины неявка на государственный экзамен приравнивается к оценке "неудовлетворительно".</w:t>
      </w:r>
    </w:p>
    <w:bookmarkEnd w:id="107"/>
    <w:bookmarkStart w:name="z109" w:id="108"/>
    <w:p>
      <w:pPr>
        <w:spacing w:after="0"/>
        <w:ind w:left="0"/>
        <w:jc w:val="both"/>
      </w:pPr>
      <w:r>
        <w:rPr>
          <w:rFonts w:ascii="Times New Roman"/>
          <w:b w:val="false"/>
          <w:i w:val="false"/>
          <w:color w:val="000000"/>
          <w:sz w:val="28"/>
        </w:rPr>
        <w:t>
      70. При удовлетворении апелляции повторно оформляется протокол заседания ГЭК. В этом случае результаты первого протокола погашаются надписью "Оценка пересмотрена протоколом № ______ от ______ на странице "____" и подписываются всеми присутствующими членами ГЭК.</w:t>
      </w:r>
    </w:p>
    <w:bookmarkEnd w:id="108"/>
    <w:bookmarkStart w:name="z110" w:id="109"/>
    <w:p>
      <w:pPr>
        <w:spacing w:after="0"/>
        <w:ind w:left="0"/>
        <w:jc w:val="both"/>
      </w:pPr>
      <w:r>
        <w:rPr>
          <w:rFonts w:ascii="Times New Roman"/>
          <w:b w:val="false"/>
          <w:i w:val="false"/>
          <w:color w:val="000000"/>
          <w:sz w:val="28"/>
        </w:rPr>
        <w:t>
      71. Результаты государственного экзамена оцениваются по балльно-рейтинговой буквенной системе оценки знаний курсантов.</w:t>
      </w:r>
    </w:p>
    <w:bookmarkEnd w:id="109"/>
    <w:bookmarkStart w:name="z111" w:id="110"/>
    <w:p>
      <w:pPr>
        <w:spacing w:after="0"/>
        <w:ind w:left="0"/>
        <w:jc w:val="both"/>
      </w:pPr>
      <w:r>
        <w:rPr>
          <w:rFonts w:ascii="Times New Roman"/>
          <w:b w:val="false"/>
          <w:i w:val="false"/>
          <w:color w:val="000000"/>
          <w:sz w:val="28"/>
        </w:rPr>
        <w:t>
      72. По результатам государственного экзамена по дисциплине "История Казахстана" курсантам выставляется итоговая оценка с учетом оценки рейтинга допуска и оценки государственного экзамена. При этом оценка рейтинга допуска составляет 60 % от итоговой оценки знаний по дисциплине, и оценка государственного экзамена составляет 40 % от итоговой оценки знаний по дисциплине.</w:t>
      </w:r>
    </w:p>
    <w:bookmarkEnd w:id="110"/>
    <w:bookmarkStart w:name="z112" w:id="111"/>
    <w:p>
      <w:pPr>
        <w:spacing w:after="0"/>
        <w:ind w:left="0"/>
        <w:jc w:val="both"/>
      </w:pPr>
      <w:r>
        <w:rPr>
          <w:rFonts w:ascii="Times New Roman"/>
          <w:b w:val="false"/>
          <w:i w:val="false"/>
          <w:color w:val="000000"/>
          <w:sz w:val="28"/>
        </w:rPr>
        <w:t>
      73. При получении курсантом по государственному экзамену по дисциплине "История Казахстана" оценки "неудовлетворительно", обучаемый отчисляется из организации образования МВД за академическую неуспеваемость.</w:t>
      </w:r>
    </w:p>
    <w:bookmarkEnd w:id="111"/>
    <w:bookmarkStart w:name="z113" w:id="112"/>
    <w:p>
      <w:pPr>
        <w:spacing w:after="0"/>
        <w:ind w:left="0"/>
        <w:jc w:val="both"/>
      </w:pPr>
      <w:r>
        <w:rPr>
          <w:rFonts w:ascii="Times New Roman"/>
          <w:b w:val="false"/>
          <w:i w:val="false"/>
          <w:color w:val="000000"/>
          <w:sz w:val="28"/>
        </w:rPr>
        <w:t>
      74. Пересдача положительной оценки государственного экзамена по дисциплине "История Казахстана" с целью ее повышения не допускается.</w:t>
      </w:r>
    </w:p>
    <w:bookmarkEnd w:id="112"/>
    <w:bookmarkStart w:name="z114" w:id="113"/>
    <w:p>
      <w:pPr>
        <w:spacing w:after="0"/>
        <w:ind w:left="0"/>
        <w:jc w:val="both"/>
      </w:pPr>
      <w:r>
        <w:rPr>
          <w:rFonts w:ascii="Times New Roman"/>
          <w:b w:val="false"/>
          <w:i w:val="false"/>
          <w:color w:val="000000"/>
          <w:sz w:val="28"/>
        </w:rPr>
        <w:t>
      75. Курсант, несогласный с результатом государственного экзамена, подает апелляцию не позднее следующего рабочего дня после проведения ГЭК.</w:t>
      </w:r>
    </w:p>
    <w:bookmarkEnd w:id="113"/>
    <w:bookmarkStart w:name="z115" w:id="114"/>
    <w:p>
      <w:pPr>
        <w:spacing w:after="0"/>
        <w:ind w:left="0"/>
        <w:jc w:val="both"/>
      </w:pPr>
      <w:r>
        <w:rPr>
          <w:rFonts w:ascii="Times New Roman"/>
          <w:b w:val="false"/>
          <w:i w:val="false"/>
          <w:color w:val="000000"/>
          <w:sz w:val="28"/>
        </w:rPr>
        <w:t>
      76. Для проведения апелляции приказом начальника организации образования МВД создается апелляционная комиссия по дисциплине "История Казахстана" из числа опытных преподавателей по данной дисциплине и назначается председатель.</w:t>
      </w:r>
    </w:p>
    <w:bookmarkEnd w:id="114"/>
    <w:bookmarkStart w:name="z116" w:id="115"/>
    <w:p>
      <w:pPr>
        <w:spacing w:after="0"/>
        <w:ind w:left="0"/>
        <w:jc w:val="both"/>
      </w:pPr>
      <w:r>
        <w:rPr>
          <w:rFonts w:ascii="Times New Roman"/>
          <w:b w:val="false"/>
          <w:i w:val="false"/>
          <w:color w:val="000000"/>
          <w:sz w:val="28"/>
        </w:rPr>
        <w:t xml:space="preserve">
      77. По окончании работы ГЭК председатель комиссии составляет отчет о результатах сдачи государственных экзаменов и защиты дипломной работы с заполнением таблицы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(далее – отчет ГЭК), который обсуждается и утверждается на заседании ученого совета организации образования МВД и представляется в МВД. </w:t>
      </w:r>
    </w:p>
    <w:bookmarkEnd w:id="115"/>
    <w:bookmarkStart w:name="z117" w:id="116"/>
    <w:p>
      <w:pPr>
        <w:spacing w:after="0"/>
        <w:ind w:left="0"/>
        <w:jc w:val="both"/>
      </w:pPr>
      <w:r>
        <w:rPr>
          <w:rFonts w:ascii="Times New Roman"/>
          <w:b w:val="false"/>
          <w:i w:val="false"/>
          <w:color w:val="000000"/>
          <w:sz w:val="28"/>
        </w:rPr>
        <w:t>
      При этом отчеты ГЭК по дисциплине "История Казахстана", сданного в зимнюю экзаменационную сессию, должны быть представлены не позднее 1 марта и, сданного в летнюю экзаменационную сессию - не позднее 1 августа.</w:t>
      </w:r>
    </w:p>
    <w:bookmarkEnd w:id="116"/>
    <w:bookmarkStart w:name="z118" w:id="117"/>
    <w:p>
      <w:pPr>
        <w:spacing w:after="0"/>
        <w:ind w:left="0"/>
        <w:jc w:val="left"/>
      </w:pPr>
      <w:r>
        <w:rPr>
          <w:rFonts w:ascii="Times New Roman"/>
          <w:b/>
          <w:i w:val="false"/>
          <w:color w:val="000000"/>
        </w:rPr>
        <w:t xml:space="preserve"> Глава 3. Порядок проведения итоговой аттестации обучающихся военных, специальных учебных заведений МВД, реализующих образовательные программы высшего образования</w:t>
      </w:r>
    </w:p>
    <w:bookmarkEnd w:id="117"/>
    <w:bookmarkStart w:name="z119" w:id="118"/>
    <w:p>
      <w:pPr>
        <w:spacing w:after="0"/>
        <w:ind w:left="0"/>
        <w:jc w:val="both"/>
      </w:pPr>
      <w:r>
        <w:rPr>
          <w:rFonts w:ascii="Times New Roman"/>
          <w:b w:val="false"/>
          <w:i w:val="false"/>
          <w:color w:val="000000"/>
          <w:sz w:val="28"/>
        </w:rPr>
        <w:t>
      78. Итоговая аттестация курсантов в организациях образования МВД проводится по формам, установленным ГОСО, продолжительность и сроки которых предусмотрены академическим календарем и рабочими учебными планами.</w:t>
      </w:r>
    </w:p>
    <w:bookmarkEnd w:id="118"/>
    <w:bookmarkStart w:name="z120" w:id="119"/>
    <w:p>
      <w:pPr>
        <w:spacing w:after="0"/>
        <w:ind w:left="0"/>
        <w:jc w:val="both"/>
      </w:pPr>
      <w:r>
        <w:rPr>
          <w:rFonts w:ascii="Times New Roman"/>
          <w:b w:val="false"/>
          <w:i w:val="false"/>
          <w:color w:val="000000"/>
          <w:sz w:val="28"/>
        </w:rPr>
        <w:t>
      79. Итоговая аттестация проводится в форме защиты дипломной работы (проекта), подготовки и сдачи комплексного экзамена и (или)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 (или) профилирующим дисциплинам и (или) экзамена по дисциплине "Физическая подготовка".</w:t>
      </w:r>
    </w:p>
    <w:bookmarkEnd w:id="119"/>
    <w:bookmarkStart w:name="z121" w:id="120"/>
    <w:p>
      <w:pPr>
        <w:spacing w:after="0"/>
        <w:ind w:left="0"/>
        <w:jc w:val="both"/>
      </w:pPr>
      <w:r>
        <w:rPr>
          <w:rFonts w:ascii="Times New Roman"/>
          <w:b w:val="false"/>
          <w:i w:val="false"/>
          <w:color w:val="000000"/>
          <w:sz w:val="28"/>
        </w:rPr>
        <w:t>
      80. Перечень дисциплин государственных экзаменов утверждается решением ученого совета вуза совета факультета на основании представления выпускающей кафедры.</w:t>
      </w:r>
    </w:p>
    <w:bookmarkEnd w:id="120"/>
    <w:bookmarkStart w:name="z122" w:id="121"/>
    <w:p>
      <w:pPr>
        <w:spacing w:after="0"/>
        <w:ind w:left="0"/>
        <w:jc w:val="both"/>
      </w:pPr>
      <w:r>
        <w:rPr>
          <w:rFonts w:ascii="Times New Roman"/>
          <w:b w:val="false"/>
          <w:i w:val="false"/>
          <w:color w:val="000000"/>
          <w:sz w:val="28"/>
        </w:rPr>
        <w:t>
      81. К итоговой аттестации допускаются обучающиеся, полностью завершившие образовательный процесс в соответствии с требованиями рабочего учебного плана и рабочих учебных программ.</w:t>
      </w:r>
    </w:p>
    <w:bookmarkEnd w:id="121"/>
    <w:bookmarkStart w:name="z123" w:id="122"/>
    <w:p>
      <w:pPr>
        <w:spacing w:after="0"/>
        <w:ind w:left="0"/>
        <w:jc w:val="both"/>
      </w:pPr>
      <w:r>
        <w:rPr>
          <w:rFonts w:ascii="Times New Roman"/>
          <w:b w:val="false"/>
          <w:i w:val="false"/>
          <w:color w:val="000000"/>
          <w:sz w:val="28"/>
        </w:rPr>
        <w:t>
      82. Основным критерием завершенности образовательного процесса является освоение обучающимся необходимого объема теоретического курса обучения и профессиональных практик в соответствии с требованиями ГОСО.</w:t>
      </w:r>
    </w:p>
    <w:bookmarkEnd w:id="122"/>
    <w:bookmarkStart w:name="z124" w:id="123"/>
    <w:p>
      <w:pPr>
        <w:spacing w:after="0"/>
        <w:ind w:left="0"/>
        <w:jc w:val="both"/>
      </w:pPr>
      <w:r>
        <w:rPr>
          <w:rFonts w:ascii="Times New Roman"/>
          <w:b w:val="false"/>
          <w:i w:val="false"/>
          <w:color w:val="000000"/>
          <w:sz w:val="28"/>
        </w:rPr>
        <w:t>
      83. Обучающийся выпускного курса, не выполнивший требования рабочего учебного плана и рабочих учебных программ, отчисляется из организации образования МВД.</w:t>
      </w:r>
    </w:p>
    <w:bookmarkEnd w:id="123"/>
    <w:bookmarkStart w:name="z125" w:id="124"/>
    <w:p>
      <w:pPr>
        <w:spacing w:after="0"/>
        <w:ind w:left="0"/>
        <w:jc w:val="both"/>
      </w:pPr>
      <w:r>
        <w:rPr>
          <w:rFonts w:ascii="Times New Roman"/>
          <w:b w:val="false"/>
          <w:i w:val="false"/>
          <w:color w:val="000000"/>
          <w:sz w:val="28"/>
        </w:rPr>
        <w:t>
      84. Руководители организаций образования МВД до 1 октября текущего учебного года представляют заявки по ожидаемому выпуску в уполномоченный орган в области образования на документы об образовании государственного образца (дипломы и транскрипт).</w:t>
      </w:r>
    </w:p>
    <w:bookmarkEnd w:id="124"/>
    <w:bookmarkStart w:name="z126" w:id="125"/>
    <w:p>
      <w:pPr>
        <w:spacing w:after="0"/>
        <w:ind w:left="0"/>
        <w:jc w:val="both"/>
      </w:pPr>
      <w:r>
        <w:rPr>
          <w:rFonts w:ascii="Times New Roman"/>
          <w:b w:val="false"/>
          <w:i w:val="false"/>
          <w:color w:val="000000"/>
          <w:sz w:val="28"/>
        </w:rPr>
        <w:t>
      85. Для проведения итоговой аттестации обучающихся создается Государственная аттестационная комиссия (далее – ГАК) по каждой образовательной программе для всех форм обучения.</w:t>
      </w:r>
    </w:p>
    <w:bookmarkEnd w:id="125"/>
    <w:bookmarkStart w:name="z127" w:id="126"/>
    <w:p>
      <w:pPr>
        <w:spacing w:after="0"/>
        <w:ind w:left="0"/>
        <w:jc w:val="both"/>
      </w:pPr>
      <w:r>
        <w:rPr>
          <w:rFonts w:ascii="Times New Roman"/>
          <w:b w:val="false"/>
          <w:i w:val="false"/>
          <w:color w:val="000000"/>
          <w:sz w:val="28"/>
        </w:rPr>
        <w:t>
      86. Допуск к итоговой аттестации курсантов оформляется на основании пункта 90 настоящих Правил по списочному составу курсантов, утверждаемых начальником факультета не позднее, чем за две недели до начала итоговой аттестации и представляется в ГАК.</w:t>
      </w:r>
    </w:p>
    <w:bookmarkEnd w:id="126"/>
    <w:bookmarkStart w:name="z128" w:id="127"/>
    <w:p>
      <w:pPr>
        <w:spacing w:after="0"/>
        <w:ind w:left="0"/>
        <w:jc w:val="both"/>
      </w:pPr>
      <w:r>
        <w:rPr>
          <w:rFonts w:ascii="Times New Roman"/>
          <w:b w:val="false"/>
          <w:i w:val="false"/>
          <w:color w:val="000000"/>
          <w:sz w:val="28"/>
        </w:rPr>
        <w:t>
      87. До начала проведения итоговой аттестации курсантов в ГАК представляются справка начальника факультета о выполнении обучаемым рабочего учебного плана, полученных им оценок по всем дисциплинам, их объеме, сданным курсовым работам (проектам) и видам профессиональных практик и величине средневзвешенной оценки за период обучения GPA.</w:t>
      </w:r>
    </w:p>
    <w:bookmarkEnd w:id="127"/>
    <w:bookmarkStart w:name="z129" w:id="128"/>
    <w:p>
      <w:pPr>
        <w:spacing w:after="0"/>
        <w:ind w:left="0"/>
        <w:jc w:val="both"/>
      </w:pPr>
      <w:r>
        <w:rPr>
          <w:rFonts w:ascii="Times New Roman"/>
          <w:b w:val="false"/>
          <w:i w:val="false"/>
          <w:color w:val="000000"/>
          <w:sz w:val="28"/>
        </w:rPr>
        <w:t>
      88. Руководители организаций образования МВД до 1 ноября текущего учебного года представляют в МВД кандидатуры председателей ГАК, из числа профессоров, доцентов и преподавателей, имеющих ученую степень или степень, не работающих в данной организации образования МВД, высококвалифицированных специалистов органов внутренних дел, соответствующих профилю выпускаемых специалистов.</w:t>
      </w:r>
    </w:p>
    <w:bookmarkEnd w:id="128"/>
    <w:bookmarkStart w:name="z130" w:id="129"/>
    <w:p>
      <w:pPr>
        <w:spacing w:after="0"/>
        <w:ind w:left="0"/>
        <w:jc w:val="both"/>
      </w:pPr>
      <w:r>
        <w:rPr>
          <w:rFonts w:ascii="Times New Roman"/>
          <w:b w:val="false"/>
          <w:i w:val="false"/>
          <w:color w:val="000000"/>
          <w:sz w:val="28"/>
        </w:rPr>
        <w:t>
      89. Профиль специалистов, участвующих в работе ГАК, определяется соответствием специальности ученой степени, степени или базового образования (по диплому). К представлению прилагаются копии документов об ученой степени, степени или о базовом образовании.</w:t>
      </w:r>
    </w:p>
    <w:bookmarkEnd w:id="129"/>
    <w:bookmarkStart w:name="z131" w:id="130"/>
    <w:p>
      <w:pPr>
        <w:spacing w:after="0"/>
        <w:ind w:left="0"/>
        <w:jc w:val="both"/>
      </w:pPr>
      <w:r>
        <w:rPr>
          <w:rFonts w:ascii="Times New Roman"/>
          <w:b w:val="false"/>
          <w:i w:val="false"/>
          <w:color w:val="000000"/>
          <w:sz w:val="28"/>
        </w:rPr>
        <w:t>
      90. Председатель ГАК утверждается приказом Министра внутренних дел Республики Казахстан на календарный год не позднее 20 декабря текущего учебного года.</w:t>
      </w:r>
    </w:p>
    <w:bookmarkEnd w:id="130"/>
    <w:bookmarkStart w:name="z132" w:id="131"/>
    <w:p>
      <w:pPr>
        <w:spacing w:after="0"/>
        <w:ind w:left="0"/>
        <w:jc w:val="both"/>
      </w:pPr>
      <w:r>
        <w:rPr>
          <w:rFonts w:ascii="Times New Roman"/>
          <w:b w:val="false"/>
          <w:i w:val="false"/>
          <w:color w:val="000000"/>
          <w:sz w:val="28"/>
        </w:rPr>
        <w:t>
      В состав ГАК на правах ее членов входят начальник факультета и начальник выпускающей кафедры.</w:t>
      </w:r>
    </w:p>
    <w:bookmarkEnd w:id="131"/>
    <w:bookmarkStart w:name="z133" w:id="132"/>
    <w:p>
      <w:pPr>
        <w:spacing w:after="0"/>
        <w:ind w:left="0"/>
        <w:jc w:val="both"/>
      </w:pPr>
      <w:r>
        <w:rPr>
          <w:rFonts w:ascii="Times New Roman"/>
          <w:b w:val="false"/>
          <w:i w:val="false"/>
          <w:color w:val="000000"/>
          <w:sz w:val="28"/>
        </w:rPr>
        <w:t>
      Остальные члены ГАК формируются из числа профессоров, доцентов, высококвалифицированных специалистов, соответствующих профилю выпускаемых специалистов.</w:t>
      </w:r>
    </w:p>
    <w:bookmarkEnd w:id="132"/>
    <w:bookmarkStart w:name="z134" w:id="133"/>
    <w:p>
      <w:pPr>
        <w:spacing w:after="0"/>
        <w:ind w:left="0"/>
        <w:jc w:val="both"/>
      </w:pPr>
      <w:r>
        <w:rPr>
          <w:rFonts w:ascii="Times New Roman"/>
          <w:b w:val="false"/>
          <w:i w:val="false"/>
          <w:color w:val="000000"/>
          <w:sz w:val="28"/>
        </w:rPr>
        <w:t>
      91. Количественный состав ГАК определяется организацией образования МВД самостоятельно в соответствии с контингентом выпускаемых курсантов по образовательной программе и утверждается приказом начальника организации образования МВД, ежегодно, не позднее 31 декабря и действует в течение календарного года.</w:t>
      </w:r>
    </w:p>
    <w:bookmarkEnd w:id="133"/>
    <w:bookmarkStart w:name="z135" w:id="134"/>
    <w:p>
      <w:pPr>
        <w:spacing w:after="0"/>
        <w:ind w:left="0"/>
        <w:jc w:val="both"/>
      </w:pPr>
      <w:r>
        <w:rPr>
          <w:rFonts w:ascii="Times New Roman"/>
          <w:b w:val="false"/>
          <w:i w:val="false"/>
          <w:color w:val="000000"/>
          <w:sz w:val="28"/>
        </w:rPr>
        <w:t xml:space="preserve">
      92. В компетенцию ГАК входит: </w:t>
      </w:r>
    </w:p>
    <w:bookmarkEnd w:id="134"/>
    <w:bookmarkStart w:name="z136" w:id="135"/>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35"/>
    <w:bookmarkStart w:name="z137" w:id="136"/>
    <w:p>
      <w:pPr>
        <w:spacing w:after="0"/>
        <w:ind w:left="0"/>
        <w:jc w:val="both"/>
      </w:pPr>
      <w:r>
        <w:rPr>
          <w:rFonts w:ascii="Times New Roman"/>
          <w:b w:val="false"/>
          <w:i w:val="false"/>
          <w:color w:val="000000"/>
          <w:sz w:val="28"/>
        </w:rPr>
        <w:t>
      2) присуждение выпускнику степени бакалавра по соответствующей образовательной программе;</w:t>
      </w:r>
    </w:p>
    <w:bookmarkEnd w:id="136"/>
    <w:bookmarkStart w:name="z138" w:id="137"/>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37"/>
    <w:bookmarkStart w:name="z139" w:id="138"/>
    <w:p>
      <w:pPr>
        <w:spacing w:after="0"/>
        <w:ind w:left="0"/>
        <w:jc w:val="both"/>
      </w:pPr>
      <w:r>
        <w:rPr>
          <w:rFonts w:ascii="Times New Roman"/>
          <w:b w:val="false"/>
          <w:i w:val="false"/>
          <w:color w:val="000000"/>
          <w:sz w:val="28"/>
        </w:rPr>
        <w:t>
      93. Расписание работы ГАК составляется подразделением мониторинга и контроля (оценки) качества образования, утверждается руководителем организации образования МВД и доводится до общего сведения не позднее, чем за две недели до начала работы ГАК.</w:t>
      </w:r>
    </w:p>
    <w:bookmarkEnd w:id="138"/>
    <w:bookmarkStart w:name="z140" w:id="139"/>
    <w:p>
      <w:pPr>
        <w:spacing w:after="0"/>
        <w:ind w:left="0"/>
        <w:jc w:val="both"/>
      </w:pPr>
      <w:r>
        <w:rPr>
          <w:rFonts w:ascii="Times New Roman"/>
          <w:b w:val="false"/>
          <w:i w:val="false"/>
          <w:color w:val="000000"/>
          <w:sz w:val="28"/>
        </w:rPr>
        <w:t>
      94. Продолжительность заседания ГАК не должна превышать 6 академических часов в день. При этом к сдаче государственного экзамена в день допускается не более 12-15 человек, а к защите дипломной работы - не более 7-10 человек.</w:t>
      </w:r>
    </w:p>
    <w:bookmarkEnd w:id="139"/>
    <w:bookmarkStart w:name="z141" w:id="140"/>
    <w:p>
      <w:pPr>
        <w:spacing w:after="0"/>
        <w:ind w:left="0"/>
        <w:jc w:val="both"/>
      </w:pPr>
      <w:r>
        <w:rPr>
          <w:rFonts w:ascii="Times New Roman"/>
          <w:b w:val="false"/>
          <w:i w:val="false"/>
          <w:color w:val="000000"/>
          <w:sz w:val="28"/>
        </w:rPr>
        <w:t>
      95. При тестовой форме, сдача комплексного государственного экзамена и/или государственных экзаменов по образовательной программе проводится на академический поток (или группу).</w:t>
      </w:r>
    </w:p>
    <w:bookmarkEnd w:id="140"/>
    <w:bookmarkStart w:name="z142" w:id="141"/>
    <w:p>
      <w:pPr>
        <w:spacing w:after="0"/>
        <w:ind w:left="0"/>
        <w:jc w:val="both"/>
      </w:pPr>
      <w:r>
        <w:rPr>
          <w:rFonts w:ascii="Times New Roman"/>
          <w:b w:val="false"/>
          <w:i w:val="false"/>
          <w:color w:val="000000"/>
          <w:sz w:val="28"/>
        </w:rPr>
        <w:t xml:space="preserve">
      96. Не позднее пяти рабочих дней до начала защиты дипломной работы (проекта) в ГАК представляются: </w:t>
      </w:r>
    </w:p>
    <w:bookmarkEnd w:id="141"/>
    <w:bookmarkStart w:name="z143" w:id="142"/>
    <w:p>
      <w:pPr>
        <w:spacing w:after="0"/>
        <w:ind w:left="0"/>
        <w:jc w:val="both"/>
      </w:pPr>
      <w:r>
        <w:rPr>
          <w:rFonts w:ascii="Times New Roman"/>
          <w:b w:val="false"/>
          <w:i w:val="false"/>
          <w:color w:val="000000"/>
          <w:sz w:val="28"/>
        </w:rPr>
        <w:t>
      1) отзыв научного руководителя дипломной работы (проекта), в котором дается аргументированное заключение "допускается к защите" или "не допускается к защите";</w:t>
      </w:r>
    </w:p>
    <w:bookmarkEnd w:id="142"/>
    <w:bookmarkStart w:name="z144" w:id="143"/>
    <w:p>
      <w:pPr>
        <w:spacing w:after="0"/>
        <w:ind w:left="0"/>
        <w:jc w:val="both"/>
      </w:pPr>
      <w:r>
        <w:rPr>
          <w:rFonts w:ascii="Times New Roman"/>
          <w:b w:val="false"/>
          <w:i w:val="false"/>
          <w:color w:val="000000"/>
          <w:sz w:val="28"/>
        </w:rPr>
        <w:t>
      2) рецензия на дипломную работу, в которой дается всесторонняя характеристика представленной к защите дипломной работы (проекта) и аргументированное заключение с указанием оценки по балльно-рейтинговой буквенной системе оценки и возможности присуждения степени "бакалавр" и (или) присвоения квалификации по соответствующей образовательной программе.</w:t>
      </w:r>
    </w:p>
    <w:bookmarkEnd w:id="143"/>
    <w:bookmarkStart w:name="z145" w:id="144"/>
    <w:p>
      <w:pPr>
        <w:spacing w:after="0"/>
        <w:ind w:left="0"/>
        <w:jc w:val="both"/>
      </w:pPr>
      <w:r>
        <w:rPr>
          <w:rFonts w:ascii="Times New Roman"/>
          <w:b w:val="false"/>
          <w:i w:val="false"/>
          <w:color w:val="000000"/>
          <w:sz w:val="28"/>
        </w:rPr>
        <w:t>
      97. Проверка дипломных работ (проектов) на предмет плагиата осуществляется в соответствии с Правилами проведения проверки на предмет наличия заимствований, разрабатываемыми и утверждаемыми организациями образования МВД самостоятельно.</w:t>
      </w:r>
    </w:p>
    <w:bookmarkEnd w:id="144"/>
    <w:bookmarkStart w:name="z146" w:id="145"/>
    <w:p>
      <w:pPr>
        <w:spacing w:after="0"/>
        <w:ind w:left="0"/>
        <w:jc w:val="both"/>
      </w:pPr>
      <w:r>
        <w:rPr>
          <w:rFonts w:ascii="Times New Roman"/>
          <w:b w:val="false"/>
          <w:i w:val="false"/>
          <w:color w:val="000000"/>
          <w:sz w:val="28"/>
        </w:rPr>
        <w:t>
      98. В ГАК представляются, в том числе и материалы, характеризующие научную и 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проекты, образцы материалов, изделий.</w:t>
      </w:r>
    </w:p>
    <w:bookmarkEnd w:id="145"/>
    <w:bookmarkStart w:name="z147" w:id="146"/>
    <w:p>
      <w:pPr>
        <w:spacing w:after="0"/>
        <w:ind w:left="0"/>
        <w:jc w:val="both"/>
      </w:pPr>
      <w:r>
        <w:rPr>
          <w:rFonts w:ascii="Times New Roman"/>
          <w:b w:val="false"/>
          <w:i w:val="false"/>
          <w:color w:val="000000"/>
          <w:sz w:val="28"/>
        </w:rPr>
        <w:t xml:space="preserve">
      99. Обучающийся защищает дипломную работу (проект) при наличии положительного отзыва научного руководителя и одной рецензии специалиста, соответствующего профилю защищаемой работы (проекта). </w:t>
      </w:r>
    </w:p>
    <w:bookmarkEnd w:id="146"/>
    <w:bookmarkStart w:name="z148" w:id="147"/>
    <w:p>
      <w:pPr>
        <w:spacing w:after="0"/>
        <w:ind w:left="0"/>
        <w:jc w:val="both"/>
      </w:pPr>
      <w:r>
        <w:rPr>
          <w:rFonts w:ascii="Times New Roman"/>
          <w:b w:val="false"/>
          <w:i w:val="false"/>
          <w:color w:val="000000"/>
          <w:sz w:val="28"/>
        </w:rPr>
        <w:t>
      При получении отрицательного заключения научного руководителя "не допускается к защите", обучающийся не защищает дипломную работу (проект).</w:t>
      </w:r>
    </w:p>
    <w:bookmarkEnd w:id="147"/>
    <w:bookmarkStart w:name="z149" w:id="148"/>
    <w:p>
      <w:pPr>
        <w:spacing w:after="0"/>
        <w:ind w:left="0"/>
        <w:jc w:val="both"/>
      </w:pPr>
      <w:r>
        <w:rPr>
          <w:rFonts w:ascii="Times New Roman"/>
          <w:b w:val="false"/>
          <w:i w:val="false"/>
          <w:color w:val="000000"/>
          <w:sz w:val="28"/>
        </w:rPr>
        <w:t>
      Обучающийся допускается к защите дипломной работы (проекта) как при положительном, так и при отрицательном заключении рецензента.</w:t>
      </w:r>
    </w:p>
    <w:bookmarkEnd w:id="148"/>
    <w:bookmarkStart w:name="z150" w:id="149"/>
    <w:p>
      <w:pPr>
        <w:spacing w:after="0"/>
        <w:ind w:left="0"/>
        <w:jc w:val="both"/>
      </w:pPr>
      <w:r>
        <w:rPr>
          <w:rFonts w:ascii="Times New Roman"/>
          <w:b w:val="false"/>
          <w:i w:val="false"/>
          <w:color w:val="000000"/>
          <w:sz w:val="28"/>
        </w:rPr>
        <w:t>
      100. Рецензирование дипломных работ (проектов) осуществляется только внешними специалистами из сторонних организаций, квалификация которых соответствует профилю защищаемой дипломной работы (проекта).</w:t>
      </w:r>
    </w:p>
    <w:bookmarkEnd w:id="149"/>
    <w:bookmarkStart w:name="z151" w:id="150"/>
    <w:p>
      <w:pPr>
        <w:spacing w:after="0"/>
        <w:ind w:left="0"/>
        <w:jc w:val="both"/>
      </w:pPr>
      <w:r>
        <w:rPr>
          <w:rFonts w:ascii="Times New Roman"/>
          <w:b w:val="false"/>
          <w:i w:val="false"/>
          <w:color w:val="000000"/>
          <w:sz w:val="28"/>
        </w:rPr>
        <w:t xml:space="preserve">
      101. Научный руководитель дипломной работы (проекта) утверждается приказом начальника организации образования МВД персональным закреплением за каждым курсантом с указанием темы. </w:t>
      </w:r>
    </w:p>
    <w:bookmarkEnd w:id="150"/>
    <w:bookmarkStart w:name="z152" w:id="151"/>
    <w:p>
      <w:pPr>
        <w:spacing w:after="0"/>
        <w:ind w:left="0"/>
        <w:jc w:val="both"/>
      </w:pPr>
      <w:r>
        <w:rPr>
          <w:rFonts w:ascii="Times New Roman"/>
          <w:b w:val="false"/>
          <w:i w:val="false"/>
          <w:color w:val="000000"/>
          <w:sz w:val="28"/>
        </w:rPr>
        <w:t>
      Рецензенты дипломных работ (проектов) утверждаются приказом начальника организации образования МВД общим списком по представлению начальника выпускающей кафедры с указанием места работы, занимаемой должности и образования (ученая степень или степень по образовательной программе, базовое образование по диплому о высшем образовании).</w:t>
      </w:r>
    </w:p>
    <w:bookmarkEnd w:id="151"/>
    <w:bookmarkStart w:name="z153" w:id="152"/>
    <w:p>
      <w:pPr>
        <w:spacing w:after="0"/>
        <w:ind w:left="0"/>
        <w:jc w:val="both"/>
      </w:pPr>
      <w:r>
        <w:rPr>
          <w:rFonts w:ascii="Times New Roman"/>
          <w:b w:val="false"/>
          <w:i w:val="false"/>
          <w:color w:val="000000"/>
          <w:sz w:val="28"/>
        </w:rPr>
        <w:t>
      102. Государственные экзамены (по образовательной программе и профилирующим дисциплинам) проводятся устно, письменно, тестированием (комплексное тестирование) в объеме образовательных программ.</w:t>
      </w:r>
    </w:p>
    <w:bookmarkEnd w:id="152"/>
    <w:bookmarkStart w:name="z154" w:id="153"/>
    <w:p>
      <w:pPr>
        <w:spacing w:after="0"/>
        <w:ind w:left="0"/>
        <w:jc w:val="both"/>
      </w:pPr>
      <w:r>
        <w:rPr>
          <w:rFonts w:ascii="Times New Roman"/>
          <w:b w:val="false"/>
          <w:i w:val="false"/>
          <w:color w:val="000000"/>
          <w:sz w:val="28"/>
        </w:rPr>
        <w:t>
      103. Комплексный государственный экзамен и (или) государственные экзамены по двум базовым и (или) профилирующим дисциплинам и (или) экзамена по дисциплине "Физическая подготовка" проводятся по программам, разработанным организацией образования МВД на основе рабочих учебных программ дисциплин.</w:t>
      </w:r>
    </w:p>
    <w:bookmarkEnd w:id="153"/>
    <w:bookmarkStart w:name="z155" w:id="154"/>
    <w:p>
      <w:pPr>
        <w:spacing w:after="0"/>
        <w:ind w:left="0"/>
        <w:jc w:val="both"/>
      </w:pPr>
      <w:r>
        <w:rPr>
          <w:rFonts w:ascii="Times New Roman"/>
          <w:b w:val="false"/>
          <w:i w:val="false"/>
          <w:color w:val="000000"/>
          <w:sz w:val="28"/>
        </w:rPr>
        <w:t>
      Программа комплексного государственного экзамена и (или) государственных экзаменов по двум базовым и (или) профилирующим дисциплинам и(или) экзамена по дисциплине "Физическая подготовка" утверждаются решением ученого совета .</w:t>
      </w:r>
    </w:p>
    <w:bookmarkEnd w:id="154"/>
    <w:bookmarkStart w:name="z156" w:id="155"/>
    <w:p>
      <w:pPr>
        <w:spacing w:after="0"/>
        <w:ind w:left="0"/>
        <w:jc w:val="both"/>
      </w:pPr>
      <w:r>
        <w:rPr>
          <w:rFonts w:ascii="Times New Roman"/>
          <w:b w:val="false"/>
          <w:i w:val="false"/>
          <w:color w:val="000000"/>
          <w:sz w:val="28"/>
        </w:rPr>
        <w:t>
      104. При тестовой форме комплексного государственного экзамена и/или государственных экзаменов по двум базовым и (или) профилирующим дисциплинам организация образования МВД самостоятельно разрабатывает и утверждает тестовые задания, их виды (открытые, закрытые, комбинированные), технологию проведения тестирования.</w:t>
      </w:r>
    </w:p>
    <w:bookmarkEnd w:id="155"/>
    <w:bookmarkStart w:name="z157" w:id="156"/>
    <w:p>
      <w:pPr>
        <w:spacing w:after="0"/>
        <w:ind w:left="0"/>
        <w:jc w:val="both"/>
      </w:pPr>
      <w:r>
        <w:rPr>
          <w:rFonts w:ascii="Times New Roman"/>
          <w:b w:val="false"/>
          <w:i w:val="false"/>
          <w:color w:val="000000"/>
          <w:sz w:val="28"/>
        </w:rPr>
        <w:t>
      105. Защита дипломной работы (проекта), проводится на открытом заседании ГАК с участием не менее половины ее членов.</w:t>
      </w:r>
    </w:p>
    <w:bookmarkEnd w:id="156"/>
    <w:bookmarkStart w:name="z158" w:id="157"/>
    <w:p>
      <w:pPr>
        <w:spacing w:after="0"/>
        <w:ind w:left="0"/>
        <w:jc w:val="both"/>
      </w:pPr>
      <w:r>
        <w:rPr>
          <w:rFonts w:ascii="Times New Roman"/>
          <w:b w:val="false"/>
          <w:i w:val="false"/>
          <w:color w:val="000000"/>
          <w:sz w:val="28"/>
        </w:rPr>
        <w:t>
      106. Продолжительность защиты одной дипломной работы (проекта) не должна превышать 50 минут на одного курсанта. Для защиты дипломной работы курсант выступает с докладом перед ГАК не более 15 минут.</w:t>
      </w:r>
    </w:p>
    <w:bookmarkEnd w:id="157"/>
    <w:bookmarkStart w:name="z159" w:id="158"/>
    <w:p>
      <w:pPr>
        <w:spacing w:after="0"/>
        <w:ind w:left="0"/>
        <w:jc w:val="both"/>
      </w:pPr>
      <w:r>
        <w:rPr>
          <w:rFonts w:ascii="Times New Roman"/>
          <w:b w:val="false"/>
          <w:i w:val="false"/>
          <w:color w:val="000000"/>
          <w:sz w:val="28"/>
        </w:rPr>
        <w:t xml:space="preserve">
      107. По результатам сдачи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и/или защиты дипломной работы (проекта) выставляются оценки по балльно- рейтинговой буквенной системе оценки учебных достижений обучающихся. </w:t>
      </w:r>
    </w:p>
    <w:bookmarkEnd w:id="158"/>
    <w:bookmarkStart w:name="z160" w:id="159"/>
    <w:p>
      <w:pPr>
        <w:spacing w:after="0"/>
        <w:ind w:left="0"/>
        <w:jc w:val="both"/>
      </w:pPr>
      <w:r>
        <w:rPr>
          <w:rFonts w:ascii="Times New Roman"/>
          <w:b w:val="false"/>
          <w:i w:val="false"/>
          <w:color w:val="000000"/>
          <w:sz w:val="28"/>
        </w:rPr>
        <w:t>
      При этом принимается во внимание уровень теоретической, научной и практической подготовки курсанта, а также отзывы научного руководителя и рецензента.</w:t>
      </w:r>
    </w:p>
    <w:bookmarkEnd w:id="159"/>
    <w:bookmarkStart w:name="z161" w:id="160"/>
    <w:p>
      <w:pPr>
        <w:spacing w:after="0"/>
        <w:ind w:left="0"/>
        <w:jc w:val="both"/>
      </w:pPr>
      <w:r>
        <w:rPr>
          <w:rFonts w:ascii="Times New Roman"/>
          <w:b w:val="false"/>
          <w:i w:val="false"/>
          <w:color w:val="000000"/>
          <w:sz w:val="28"/>
        </w:rPr>
        <w:t>
      108. Результаты сдачи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защиты дипломной работы (проекта) объявляются в день их проведения после подписания протоколов заседания ГАК.</w:t>
      </w:r>
    </w:p>
    <w:bookmarkEnd w:id="160"/>
    <w:bookmarkStart w:name="z162" w:id="161"/>
    <w:p>
      <w:pPr>
        <w:spacing w:after="0"/>
        <w:ind w:left="0"/>
        <w:jc w:val="both"/>
      </w:pPr>
      <w:r>
        <w:rPr>
          <w:rFonts w:ascii="Times New Roman"/>
          <w:b w:val="false"/>
          <w:i w:val="false"/>
          <w:color w:val="000000"/>
          <w:sz w:val="28"/>
        </w:rPr>
        <w:t xml:space="preserve">
      109. Протоколы заседания ГАК оформляются по формам согласно </w:t>
      </w:r>
      <w:r>
        <w:rPr>
          <w:rFonts w:ascii="Times New Roman"/>
          <w:b w:val="false"/>
          <w:i w:val="false"/>
          <w:color w:val="000000"/>
          <w:sz w:val="28"/>
        </w:rPr>
        <w:t>приложениям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161"/>
    <w:bookmarkStart w:name="z163" w:id="162"/>
    <w:p>
      <w:pPr>
        <w:spacing w:after="0"/>
        <w:ind w:left="0"/>
        <w:jc w:val="both"/>
      </w:pPr>
      <w:r>
        <w:rPr>
          <w:rFonts w:ascii="Times New Roman"/>
          <w:b w:val="false"/>
          <w:i w:val="false"/>
          <w:color w:val="000000"/>
          <w:sz w:val="28"/>
        </w:rPr>
        <w:t>
      Протоколы заседания ГАК сброшюровываются на листах форматом А4, пронумеровываются, прошнуровываются и скрепляются печатью подразделения мониторинга и контроля (оценки) качества образования.</w:t>
      </w:r>
    </w:p>
    <w:bookmarkEnd w:id="162"/>
    <w:bookmarkStart w:name="z164" w:id="163"/>
    <w:p>
      <w:pPr>
        <w:spacing w:after="0"/>
        <w:ind w:left="0"/>
        <w:jc w:val="both"/>
      </w:pPr>
      <w:r>
        <w:rPr>
          <w:rFonts w:ascii="Times New Roman"/>
          <w:b w:val="false"/>
          <w:i w:val="false"/>
          <w:color w:val="000000"/>
          <w:sz w:val="28"/>
        </w:rPr>
        <w:t>
      110. Протоколы заседаний ГАК ведутся индивидуально на каждого курсанта. При проведении комплексного государственного экзамена и/или государственных экзаменов по двум базовым и(или) профилирующим дисциплинам в форме тестирования, основанием для оформления протокола является итоговая ведомость.</w:t>
      </w:r>
    </w:p>
    <w:bookmarkEnd w:id="163"/>
    <w:bookmarkStart w:name="z165" w:id="164"/>
    <w:p>
      <w:pPr>
        <w:spacing w:after="0"/>
        <w:ind w:left="0"/>
        <w:jc w:val="both"/>
      </w:pPr>
      <w:r>
        <w:rPr>
          <w:rFonts w:ascii="Times New Roman"/>
          <w:b w:val="false"/>
          <w:i w:val="false"/>
          <w:color w:val="000000"/>
          <w:sz w:val="28"/>
        </w:rPr>
        <w:t>
      111. Протокол заполняется секретарем ГАК, утвержденным в составе комиссии из числа сотрудников выпускающей кафедры.</w:t>
      </w:r>
    </w:p>
    <w:bookmarkEnd w:id="164"/>
    <w:bookmarkStart w:name="z166" w:id="165"/>
    <w:p>
      <w:pPr>
        <w:spacing w:after="0"/>
        <w:ind w:left="0"/>
        <w:jc w:val="both"/>
      </w:pPr>
      <w:r>
        <w:rPr>
          <w:rFonts w:ascii="Times New Roman"/>
          <w:b w:val="false"/>
          <w:i w:val="false"/>
          <w:color w:val="000000"/>
          <w:sz w:val="28"/>
        </w:rPr>
        <w:t>
      112. В протоколы вносятся оценки знаний, выявленные на комплексном государственном экзамене и/или государственных экзаменах по двум базовым и (или) профилирующим дисциплинам и (или) экзамене по дисциплине "Физическая подготовка" и/или защите дипломной работы (проекта), а также записываются заданные вопросы и мнения членов ГАК. При несовпадении мнения одного члена ГАК с мнением остальных членов комиссии, он записывает собственное мнение в протоколе и лично подписывается.</w:t>
      </w:r>
    </w:p>
    <w:bookmarkEnd w:id="165"/>
    <w:bookmarkStart w:name="z167" w:id="166"/>
    <w:p>
      <w:pPr>
        <w:spacing w:after="0"/>
        <w:ind w:left="0"/>
        <w:jc w:val="both"/>
      </w:pPr>
      <w:r>
        <w:rPr>
          <w:rFonts w:ascii="Times New Roman"/>
          <w:b w:val="false"/>
          <w:i w:val="false"/>
          <w:color w:val="000000"/>
          <w:sz w:val="28"/>
        </w:rPr>
        <w:t>
      В протоколе указываются присуждение степени "бакалавра" по соответствующей образовательной программе, а также выдача диплома государственного образца (с отличием или без отличия) курсанту, завершившему свое обучение.</w:t>
      </w:r>
    </w:p>
    <w:bookmarkEnd w:id="166"/>
    <w:bookmarkStart w:name="z168" w:id="167"/>
    <w:p>
      <w:pPr>
        <w:spacing w:after="0"/>
        <w:ind w:left="0"/>
        <w:jc w:val="both"/>
      </w:pPr>
      <w:r>
        <w:rPr>
          <w:rFonts w:ascii="Times New Roman"/>
          <w:b w:val="false"/>
          <w:i w:val="false"/>
          <w:color w:val="000000"/>
          <w:sz w:val="28"/>
        </w:rPr>
        <w:t>
      113. Решения об оценках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защиты дипломной работы (проекта), а также о присуждении степени "бакалавра" по соответствующей образовательной программе и выдаче диплома государственного образца (без отличия, с отличием) принимаются ГАК на закрытом заседании путем открытого голосования простым большинством голосов членов комиссии, участвовавших в заседании. При равном числе голосов голос председателя комиссии является решающим.</w:t>
      </w:r>
    </w:p>
    <w:bookmarkEnd w:id="167"/>
    <w:bookmarkStart w:name="z169" w:id="168"/>
    <w:p>
      <w:pPr>
        <w:spacing w:after="0"/>
        <w:ind w:left="0"/>
        <w:jc w:val="both"/>
      </w:pPr>
      <w:r>
        <w:rPr>
          <w:rFonts w:ascii="Times New Roman"/>
          <w:b w:val="false"/>
          <w:i w:val="false"/>
          <w:color w:val="000000"/>
          <w:sz w:val="28"/>
        </w:rPr>
        <w:t>
      114. Протоколы подписываются Председателем и членами ГАК, участвовавшими в заседании.</w:t>
      </w:r>
    </w:p>
    <w:bookmarkEnd w:id="168"/>
    <w:bookmarkStart w:name="z170" w:id="169"/>
    <w:p>
      <w:pPr>
        <w:spacing w:after="0"/>
        <w:ind w:left="0"/>
        <w:jc w:val="both"/>
      </w:pPr>
      <w:r>
        <w:rPr>
          <w:rFonts w:ascii="Times New Roman"/>
          <w:b w:val="false"/>
          <w:i w:val="false"/>
          <w:color w:val="000000"/>
          <w:sz w:val="28"/>
        </w:rPr>
        <w:t>
      115. Обучающийся, не явившийся на итоговую аттестацию по уважительной причине, пишет рапорт на имя председателя ГАК, представляет документ, подтверждающий уважительную причину, и по разрешению председателя ГАК сдает экзамен или защищает дипломную работу в другой день заседания ГАК.</w:t>
      </w:r>
    </w:p>
    <w:bookmarkEnd w:id="169"/>
    <w:bookmarkStart w:name="z171" w:id="170"/>
    <w:p>
      <w:pPr>
        <w:spacing w:after="0"/>
        <w:ind w:left="0"/>
        <w:jc w:val="both"/>
      </w:pPr>
      <w:r>
        <w:rPr>
          <w:rFonts w:ascii="Times New Roman"/>
          <w:b w:val="false"/>
          <w:i w:val="false"/>
          <w:color w:val="000000"/>
          <w:sz w:val="28"/>
        </w:rPr>
        <w:t>
      116. Обучающийся, не согласный с результатами любой из форм итоговой аттестации, подает апелляцию не позднее следующего рабочего дня после ее проведения.</w:t>
      </w:r>
    </w:p>
    <w:bookmarkEnd w:id="170"/>
    <w:bookmarkStart w:name="z172" w:id="171"/>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171"/>
    <w:bookmarkStart w:name="z173" w:id="172"/>
    <w:p>
      <w:pPr>
        <w:spacing w:after="0"/>
        <w:ind w:left="0"/>
        <w:jc w:val="both"/>
      </w:pPr>
      <w:r>
        <w:rPr>
          <w:rFonts w:ascii="Times New Roman"/>
          <w:b w:val="false"/>
          <w:i w:val="false"/>
          <w:color w:val="000000"/>
          <w:sz w:val="28"/>
        </w:rPr>
        <w:t>
      117. Для проведения апелляции приказом начальника организации образования МВД создается апелляционная комиссия из числа опытных преподавателей, квалификация которых соответствует профилю образовательной программы.</w:t>
      </w:r>
    </w:p>
    <w:bookmarkEnd w:id="172"/>
    <w:bookmarkStart w:name="z174" w:id="173"/>
    <w:p>
      <w:pPr>
        <w:spacing w:after="0"/>
        <w:ind w:left="0"/>
        <w:jc w:val="both"/>
      </w:pPr>
      <w:r>
        <w:rPr>
          <w:rFonts w:ascii="Times New Roman"/>
          <w:b w:val="false"/>
          <w:i w:val="false"/>
          <w:color w:val="000000"/>
          <w:sz w:val="28"/>
        </w:rPr>
        <w:t>
      118. Заседание апелляционной комиссии оформляется протоколом и подписывается председателем и членами апелляционной комиссии.</w:t>
      </w:r>
    </w:p>
    <w:bookmarkEnd w:id="173"/>
    <w:bookmarkStart w:name="z175" w:id="174"/>
    <w:p>
      <w:pPr>
        <w:spacing w:after="0"/>
        <w:ind w:left="0"/>
        <w:jc w:val="both"/>
      </w:pPr>
      <w:r>
        <w:rPr>
          <w:rFonts w:ascii="Times New Roman"/>
          <w:b w:val="false"/>
          <w:i w:val="false"/>
          <w:color w:val="000000"/>
          <w:sz w:val="28"/>
        </w:rPr>
        <w:t>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от на странице " и подписываются всеми присутствующими членами ГАК.</w:t>
      </w:r>
    </w:p>
    <w:bookmarkEnd w:id="174"/>
    <w:bookmarkStart w:name="z176" w:id="175"/>
    <w:p>
      <w:pPr>
        <w:spacing w:after="0"/>
        <w:ind w:left="0"/>
        <w:jc w:val="both"/>
      </w:pPr>
      <w:r>
        <w:rPr>
          <w:rFonts w:ascii="Times New Roman"/>
          <w:b w:val="false"/>
          <w:i w:val="false"/>
          <w:color w:val="000000"/>
          <w:sz w:val="28"/>
        </w:rPr>
        <w:t>
      119. Документы, представленные в ГАК о состоянии здоровья после получения неудовлетворительной оценки, не рассматриваются.</w:t>
      </w:r>
    </w:p>
    <w:bookmarkEnd w:id="175"/>
    <w:bookmarkStart w:name="z177" w:id="176"/>
    <w:p>
      <w:pPr>
        <w:spacing w:after="0"/>
        <w:ind w:left="0"/>
        <w:jc w:val="both"/>
      </w:pPr>
      <w:r>
        <w:rPr>
          <w:rFonts w:ascii="Times New Roman"/>
          <w:b w:val="false"/>
          <w:i w:val="false"/>
          <w:color w:val="000000"/>
          <w:sz w:val="28"/>
        </w:rPr>
        <w:t>
      120. Повторная сдача комплексного государственного экзамена и (или) государственных экзаменов по двум базовым и(или) профилирующим дисциплинам и(или) экзамена по дисциплине "Физическая подготовка" и (или) защита дипломной работы (проекта) с целью повышения положительной оценки не допускается.</w:t>
      </w:r>
    </w:p>
    <w:bookmarkEnd w:id="176"/>
    <w:bookmarkStart w:name="z178" w:id="177"/>
    <w:p>
      <w:pPr>
        <w:spacing w:after="0"/>
        <w:ind w:left="0"/>
        <w:jc w:val="both"/>
      </w:pPr>
      <w:r>
        <w:rPr>
          <w:rFonts w:ascii="Times New Roman"/>
          <w:b w:val="false"/>
          <w:i w:val="false"/>
          <w:color w:val="000000"/>
          <w:sz w:val="28"/>
        </w:rPr>
        <w:t>
      121. Пересдача комплексного государственного экзамена и (или) государственных экзаменов по двум базовым и (или) профилирующим дисциплинам и (или) экзамена по дисциплине "Физическая подготовка" и (или) повторная защита дипломной работы лицам, получившим оценку "неудовлетворительно", в данный период итоговой аттестации не допускается.</w:t>
      </w:r>
    </w:p>
    <w:bookmarkEnd w:id="177"/>
    <w:bookmarkStart w:name="z179" w:id="178"/>
    <w:p>
      <w:pPr>
        <w:spacing w:after="0"/>
        <w:ind w:left="0"/>
        <w:jc w:val="both"/>
      </w:pPr>
      <w:r>
        <w:rPr>
          <w:rFonts w:ascii="Times New Roman"/>
          <w:b w:val="false"/>
          <w:i w:val="false"/>
          <w:color w:val="000000"/>
          <w:sz w:val="28"/>
        </w:rPr>
        <w:t>
      122. Лицо, не прошедшее итоговую аттестацию, не ранее чем через год пишет заявление (в произвольной форме) на имя начальника организации образования МВД, но не позднее, чем за четырнадцать рабочих дней до начала итоговой аттестации следующего учебного года о разрешении допуска к повторной итоговой аттестации.</w:t>
      </w:r>
    </w:p>
    <w:bookmarkEnd w:id="178"/>
    <w:bookmarkStart w:name="z180" w:id="179"/>
    <w:p>
      <w:pPr>
        <w:spacing w:after="0"/>
        <w:ind w:left="0"/>
        <w:jc w:val="both"/>
      </w:pPr>
      <w:r>
        <w:rPr>
          <w:rFonts w:ascii="Times New Roman"/>
          <w:b w:val="false"/>
          <w:i w:val="false"/>
          <w:color w:val="000000"/>
          <w:sz w:val="28"/>
        </w:rPr>
        <w:t>
      123. Допуск к повторной итоговой аттестации оформляется приказом начальника организации образования МВД.</w:t>
      </w:r>
    </w:p>
    <w:bookmarkEnd w:id="179"/>
    <w:bookmarkStart w:name="z181" w:id="180"/>
    <w:p>
      <w:pPr>
        <w:spacing w:after="0"/>
        <w:ind w:left="0"/>
        <w:jc w:val="both"/>
      </w:pPr>
      <w:r>
        <w:rPr>
          <w:rFonts w:ascii="Times New Roman"/>
          <w:b w:val="false"/>
          <w:i w:val="false"/>
          <w:color w:val="000000"/>
          <w:sz w:val="28"/>
        </w:rPr>
        <w:t>
      124. Повторная итоговая аттестация проводится только по тем ее формам, по которым в предыдущую итоговую аттестацию получена неудовлетворительная оценка.</w:t>
      </w:r>
    </w:p>
    <w:bookmarkEnd w:id="180"/>
    <w:bookmarkStart w:name="z182" w:id="181"/>
    <w:p>
      <w:pPr>
        <w:spacing w:after="0"/>
        <w:ind w:left="0"/>
        <w:jc w:val="both"/>
      </w:pPr>
      <w:r>
        <w:rPr>
          <w:rFonts w:ascii="Times New Roman"/>
          <w:b w:val="false"/>
          <w:i w:val="false"/>
          <w:color w:val="000000"/>
          <w:sz w:val="28"/>
        </w:rPr>
        <w:t>
      125. Перечень дисциплин, выносимых на комплексный государственный экзамен и/или государственные экзамены по базовым и (или) профилирующим дисциплинам для лиц, которые не сдали эти экзамены, определяется рабочим учебным планом, действовавшим в год окончания курсантом теоретического курса.</w:t>
      </w:r>
    </w:p>
    <w:bookmarkEnd w:id="181"/>
    <w:bookmarkStart w:name="z183" w:id="182"/>
    <w:p>
      <w:pPr>
        <w:spacing w:after="0"/>
        <w:ind w:left="0"/>
        <w:jc w:val="both"/>
      </w:pPr>
      <w:r>
        <w:rPr>
          <w:rFonts w:ascii="Times New Roman"/>
          <w:b w:val="false"/>
          <w:i w:val="false"/>
          <w:color w:val="000000"/>
          <w:sz w:val="28"/>
        </w:rPr>
        <w:t>
      126. Курсанты, получившие по итоговой аттестации неудовлетворительную оценку, отчисляются из организации образования МВД приказом начальника как "не выполнившие требования образовательной программы: не защитивший дипломную работу (проект)" или "не выполнившие требования образовательной программы: не сдавшие комплексный государственный экзамен" или "не выполнившие требования образовательной программы: не сдавшие государственный экзамен" с выдачей транскрипта.</w:t>
      </w:r>
    </w:p>
    <w:bookmarkEnd w:id="182"/>
    <w:bookmarkStart w:name="z184" w:id="183"/>
    <w:p>
      <w:pPr>
        <w:spacing w:after="0"/>
        <w:ind w:left="0"/>
        <w:jc w:val="both"/>
      </w:pPr>
      <w:r>
        <w:rPr>
          <w:rFonts w:ascii="Times New Roman"/>
          <w:b w:val="false"/>
          <w:i w:val="false"/>
          <w:color w:val="000000"/>
          <w:sz w:val="28"/>
        </w:rPr>
        <w:t>
      127. Курсантам, прошедшим итоговую аттестацию и подтвердившим усвоение соответствующей образовательной программы высшего образования, решением ГАК присуждается степень "бакалавр" по соответствующей образовательной программе и в течение 30 рабочих дней со дня завершения итоговой аттестации выдается бесплатно диплом государственного образца.</w:t>
      </w:r>
    </w:p>
    <w:bookmarkEnd w:id="183"/>
    <w:bookmarkStart w:name="z185" w:id="184"/>
    <w:p>
      <w:pPr>
        <w:spacing w:after="0"/>
        <w:ind w:left="0"/>
        <w:jc w:val="both"/>
      </w:pPr>
      <w:r>
        <w:rPr>
          <w:rFonts w:ascii="Times New Roman"/>
          <w:b w:val="false"/>
          <w:i w:val="false"/>
          <w:color w:val="000000"/>
          <w:sz w:val="28"/>
        </w:rPr>
        <w:t>
      128. Выдача диплома государственного образца с приложением (транскриптом) осуществляется на основании приказа начальника организации образования МВД.</w:t>
      </w:r>
    </w:p>
    <w:bookmarkEnd w:id="184"/>
    <w:bookmarkStart w:name="z186" w:id="185"/>
    <w:p>
      <w:pPr>
        <w:spacing w:after="0"/>
        <w:ind w:left="0"/>
        <w:jc w:val="both"/>
      </w:pPr>
      <w:r>
        <w:rPr>
          <w:rFonts w:ascii="Times New Roman"/>
          <w:b w:val="false"/>
          <w:i w:val="false"/>
          <w:color w:val="000000"/>
          <w:sz w:val="28"/>
        </w:rPr>
        <w:t>
      129. Начальником организации образования МВД издается приказ об отчислении курсантов, не прошедших итоговую аттестацию, на основании представления начальников факультетов по согласованию с подразделением мониторинга и контроля (оценки) качества образования.</w:t>
      </w:r>
    </w:p>
    <w:bookmarkEnd w:id="185"/>
    <w:bookmarkStart w:name="z187" w:id="186"/>
    <w:p>
      <w:pPr>
        <w:spacing w:after="0"/>
        <w:ind w:left="0"/>
        <w:jc w:val="both"/>
      </w:pPr>
      <w:r>
        <w:rPr>
          <w:rFonts w:ascii="Times New Roman"/>
          <w:b w:val="false"/>
          <w:i w:val="false"/>
          <w:color w:val="000000"/>
          <w:sz w:val="28"/>
        </w:rPr>
        <w:t>
      130. В приложении к диплому (транскрипте) указываются последние оценки по балльно-рейтинговой буквенной системе оценки по всем видам учебной работы с указанием их объема в академических кредитах и часах.</w:t>
      </w:r>
    </w:p>
    <w:bookmarkEnd w:id="186"/>
    <w:bookmarkStart w:name="z188" w:id="187"/>
    <w:p>
      <w:pPr>
        <w:spacing w:after="0"/>
        <w:ind w:left="0"/>
        <w:jc w:val="both"/>
      </w:pPr>
      <w:r>
        <w:rPr>
          <w:rFonts w:ascii="Times New Roman"/>
          <w:b w:val="false"/>
          <w:i w:val="false"/>
          <w:color w:val="000000"/>
          <w:sz w:val="28"/>
        </w:rPr>
        <w:t>
      131. Курсанту, имеющему по учебным дисциплинам и другим видам учебной деятельности (за исключением итоговой аттестации) итоговые оценки А, А - "отлично", B-, B+ C+ "хорошо" при среднем балле успеваемости (GPA) не ниже 3,5, а также сдавшему итоговую аттестацию с оценками А, А- "отлично", выдается диплом с отличием.</w:t>
      </w:r>
    </w:p>
    <w:bookmarkEnd w:id="187"/>
    <w:bookmarkStart w:name="z189" w:id="188"/>
    <w:p>
      <w:pPr>
        <w:spacing w:after="0"/>
        <w:ind w:left="0"/>
        <w:jc w:val="both"/>
      </w:pPr>
      <w:r>
        <w:rPr>
          <w:rFonts w:ascii="Times New Roman"/>
          <w:b w:val="false"/>
          <w:i w:val="false"/>
          <w:color w:val="000000"/>
          <w:sz w:val="28"/>
        </w:rPr>
        <w:t>
      132. Курсант, имевший в период обучения пересдачи или повторные сдачи экзаменов, не получает диплом с отличием, несмотря на соответствие требованиям пункта 131 настоящих Правил.</w:t>
      </w:r>
    </w:p>
    <w:bookmarkEnd w:id="188"/>
    <w:bookmarkStart w:name="z190" w:id="189"/>
    <w:p>
      <w:pPr>
        <w:spacing w:after="0"/>
        <w:ind w:left="0"/>
        <w:jc w:val="both"/>
      </w:pPr>
      <w:r>
        <w:rPr>
          <w:rFonts w:ascii="Times New Roman"/>
          <w:b w:val="false"/>
          <w:i w:val="false"/>
          <w:color w:val="000000"/>
          <w:sz w:val="28"/>
        </w:rPr>
        <w:t>
      133. По окончании работы ГАК ее председатель составляет отчет и в течении 14 рабочих дней представляет его начальнику организации образования МВД, который обсуждается и утверждается на заседании ученого совета.</w:t>
      </w:r>
    </w:p>
    <w:bookmarkEnd w:id="189"/>
    <w:bookmarkStart w:name="z191" w:id="190"/>
    <w:p>
      <w:pPr>
        <w:spacing w:after="0"/>
        <w:ind w:left="0"/>
        <w:jc w:val="both"/>
      </w:pPr>
      <w:r>
        <w:rPr>
          <w:rFonts w:ascii="Times New Roman"/>
          <w:b w:val="false"/>
          <w:i w:val="false"/>
          <w:color w:val="000000"/>
          <w:sz w:val="28"/>
        </w:rPr>
        <w:t xml:space="preserve">
      134. Отчет председателя ГАК включает пояснительную записку и таблицы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(далее – отчет председателя ГАК). </w:t>
      </w:r>
    </w:p>
    <w:bookmarkEnd w:id="190"/>
    <w:bookmarkStart w:name="z192" w:id="191"/>
    <w:p>
      <w:pPr>
        <w:spacing w:after="0"/>
        <w:ind w:left="0"/>
        <w:jc w:val="both"/>
      </w:pPr>
      <w:r>
        <w:rPr>
          <w:rFonts w:ascii="Times New Roman"/>
          <w:b w:val="false"/>
          <w:i w:val="false"/>
          <w:color w:val="000000"/>
          <w:sz w:val="28"/>
        </w:rPr>
        <w:t>
      В пояснительной записке отчета председателя ГАК отражаются:</w:t>
      </w:r>
    </w:p>
    <w:bookmarkEnd w:id="191"/>
    <w:bookmarkStart w:name="z193" w:id="192"/>
    <w:p>
      <w:pPr>
        <w:spacing w:after="0"/>
        <w:ind w:left="0"/>
        <w:jc w:val="both"/>
      </w:pPr>
      <w:r>
        <w:rPr>
          <w:rFonts w:ascii="Times New Roman"/>
          <w:b w:val="false"/>
          <w:i w:val="false"/>
          <w:color w:val="000000"/>
          <w:sz w:val="28"/>
        </w:rPr>
        <w:t xml:space="preserve">
      1) уровень подготовки специалистов по данной образовательной программе в организации образования МВД; </w:t>
      </w:r>
    </w:p>
    <w:bookmarkEnd w:id="192"/>
    <w:bookmarkStart w:name="z194" w:id="193"/>
    <w:p>
      <w:pPr>
        <w:spacing w:after="0"/>
        <w:ind w:left="0"/>
        <w:jc w:val="both"/>
      </w:pPr>
      <w:r>
        <w:rPr>
          <w:rFonts w:ascii="Times New Roman"/>
          <w:b w:val="false"/>
          <w:i w:val="false"/>
          <w:color w:val="000000"/>
          <w:sz w:val="28"/>
        </w:rPr>
        <w:t xml:space="preserve">
      2) качество выполнения дипломных работ (проектов), в том числе дипломные работы (проекты), выполненные по заказу служб МВД; </w:t>
      </w:r>
    </w:p>
    <w:bookmarkEnd w:id="193"/>
    <w:bookmarkStart w:name="z195" w:id="194"/>
    <w:p>
      <w:pPr>
        <w:spacing w:after="0"/>
        <w:ind w:left="0"/>
        <w:jc w:val="both"/>
      </w:pPr>
      <w:r>
        <w:rPr>
          <w:rFonts w:ascii="Times New Roman"/>
          <w:b w:val="false"/>
          <w:i w:val="false"/>
          <w:color w:val="000000"/>
          <w:sz w:val="28"/>
        </w:rPr>
        <w:t xml:space="preserve">
      3) соответствие тематики дипломных работ (проектов) современному состоянию науки, техники и запросам практической деятельности органов внутренних дел; </w:t>
      </w:r>
    </w:p>
    <w:bookmarkEnd w:id="194"/>
    <w:bookmarkStart w:name="z196" w:id="195"/>
    <w:p>
      <w:pPr>
        <w:spacing w:after="0"/>
        <w:ind w:left="0"/>
        <w:jc w:val="both"/>
      </w:pPr>
      <w:r>
        <w:rPr>
          <w:rFonts w:ascii="Times New Roman"/>
          <w:b w:val="false"/>
          <w:i w:val="false"/>
          <w:color w:val="000000"/>
          <w:sz w:val="28"/>
        </w:rPr>
        <w:t xml:space="preserve">
      4) характеристика знаний курсантов, выявленных на государственных экзаменах, недостатки в подготовке специалистов по отдельным дисциплинам; </w:t>
      </w:r>
    </w:p>
    <w:bookmarkEnd w:id="195"/>
    <w:bookmarkStart w:name="z197" w:id="196"/>
    <w:p>
      <w:pPr>
        <w:spacing w:after="0"/>
        <w:ind w:left="0"/>
        <w:jc w:val="both"/>
      </w:pPr>
      <w:r>
        <w:rPr>
          <w:rFonts w:ascii="Times New Roman"/>
          <w:b w:val="false"/>
          <w:i w:val="false"/>
          <w:color w:val="000000"/>
          <w:sz w:val="28"/>
        </w:rPr>
        <w:t xml:space="preserve">
      5) анализ качества подготовки специалистов по данной образовательной программе; </w:t>
      </w:r>
    </w:p>
    <w:bookmarkEnd w:id="196"/>
    <w:bookmarkStart w:name="z198" w:id="197"/>
    <w:p>
      <w:pPr>
        <w:spacing w:after="0"/>
        <w:ind w:left="0"/>
        <w:jc w:val="both"/>
      </w:pPr>
      <w:r>
        <w:rPr>
          <w:rFonts w:ascii="Times New Roman"/>
          <w:b w:val="false"/>
          <w:i w:val="false"/>
          <w:color w:val="000000"/>
          <w:sz w:val="28"/>
        </w:rPr>
        <w:t>
      6) конкретные рекомендации по дальнейшему совершенствованию подготовки специалистов в организации образования МВД.</w:t>
      </w:r>
    </w:p>
    <w:bookmarkEnd w:id="197"/>
    <w:bookmarkStart w:name="z199" w:id="198"/>
    <w:p>
      <w:pPr>
        <w:spacing w:after="0"/>
        <w:ind w:left="0"/>
        <w:jc w:val="both"/>
      </w:pPr>
      <w:r>
        <w:rPr>
          <w:rFonts w:ascii="Times New Roman"/>
          <w:b w:val="false"/>
          <w:i w:val="false"/>
          <w:color w:val="000000"/>
          <w:sz w:val="28"/>
        </w:rPr>
        <w:t>
      135. К отчету председателя ГАК прилагается список выпускников организации образования МВД, окончивших программы высшего образования, с указанием фамилии, имени, отчества (при его наличии), образовательной программы и номера выданного диплома, подписанный организацией образования МВД.</w:t>
      </w:r>
    </w:p>
    <w:bookmarkEnd w:id="198"/>
    <w:bookmarkStart w:name="z200" w:id="199"/>
    <w:p>
      <w:pPr>
        <w:spacing w:after="0"/>
        <w:ind w:left="0"/>
        <w:jc w:val="both"/>
      </w:pPr>
      <w:r>
        <w:rPr>
          <w:rFonts w:ascii="Times New Roman"/>
          <w:b w:val="false"/>
          <w:i w:val="false"/>
          <w:color w:val="000000"/>
          <w:sz w:val="28"/>
        </w:rPr>
        <w:t>
      136. Организация образования МВД в течении 30 рабочих дней после завершения итоговой аттестации курсантов представляет в МВД обсужденный и утвержденный на заседании ученого совета отчет председателя ГАК.</w:t>
      </w:r>
    </w:p>
    <w:bookmarkEnd w:id="199"/>
    <w:bookmarkStart w:name="z201" w:id="200"/>
    <w:p>
      <w:pPr>
        <w:spacing w:after="0"/>
        <w:ind w:left="0"/>
        <w:jc w:val="both"/>
      </w:pPr>
      <w:r>
        <w:rPr>
          <w:rFonts w:ascii="Times New Roman"/>
          <w:b w:val="false"/>
          <w:i w:val="false"/>
          <w:color w:val="000000"/>
          <w:sz w:val="28"/>
        </w:rPr>
        <w:t>
      137. Организация образования МВД после выдачи документов об образовании выпускникам в течение месяца вносит эти данные в информационную систему уполномоченного органа в области науки и высшего образования.</w:t>
      </w:r>
    </w:p>
    <w:bookmarkEnd w:id="200"/>
    <w:bookmarkStart w:name="z202" w:id="201"/>
    <w:p>
      <w:pPr>
        <w:spacing w:after="0"/>
        <w:ind w:left="0"/>
        <w:jc w:val="both"/>
      </w:pPr>
      <w:r>
        <w:rPr>
          <w:rFonts w:ascii="Times New Roman"/>
          <w:b w:val="false"/>
          <w:i w:val="false"/>
          <w:color w:val="000000"/>
          <w:sz w:val="28"/>
        </w:rPr>
        <w:t>
      Организация образования МВД обеспечивает функционирование информационной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201"/>
    <w:bookmarkStart w:name="z203" w:id="202"/>
    <w:p>
      <w:pPr>
        <w:spacing w:after="0"/>
        <w:ind w:left="0"/>
        <w:jc w:val="both"/>
      </w:pPr>
      <w:r>
        <w:rPr>
          <w:rFonts w:ascii="Times New Roman"/>
          <w:b w:val="false"/>
          <w:i w:val="false"/>
          <w:color w:val="000000"/>
          <w:sz w:val="28"/>
        </w:rPr>
        <w:t>
      Достоверность данных вносимых в информационную систему обеспечивается организацией образования МВД.</w:t>
      </w:r>
    </w:p>
    <w:bookmarkEnd w:id="202"/>
    <w:bookmarkStart w:name="z204" w:id="203"/>
    <w:p>
      <w:pPr>
        <w:spacing w:after="0"/>
        <w:ind w:left="0"/>
        <w:jc w:val="left"/>
      </w:pPr>
      <w:r>
        <w:rPr>
          <w:rFonts w:ascii="Times New Roman"/>
          <w:b/>
          <w:i w:val="false"/>
          <w:color w:val="000000"/>
        </w:rPr>
        <w:t xml:space="preserve"> Глава 4. Порядок проведения итоговой аттестации обучающихся военных, специальных учебных заведений МВД, реализующих образовательные программы послевузовского образования</w:t>
      </w:r>
    </w:p>
    <w:bookmarkEnd w:id="203"/>
    <w:bookmarkStart w:name="z205" w:id="204"/>
    <w:p>
      <w:pPr>
        <w:spacing w:after="0"/>
        <w:ind w:left="0"/>
        <w:jc w:val="both"/>
      </w:pPr>
      <w:r>
        <w:rPr>
          <w:rFonts w:ascii="Times New Roman"/>
          <w:b w:val="false"/>
          <w:i w:val="false"/>
          <w:color w:val="000000"/>
          <w:sz w:val="28"/>
        </w:rPr>
        <w:t>
      138. Итоговая аттестация магистрантов и докторантов в организации образования МВД проводится в сроки, предусмотренные академическим календарем и рабочими учебными планами образовательных программ.</w:t>
      </w:r>
    </w:p>
    <w:bookmarkEnd w:id="204"/>
    <w:bookmarkStart w:name="z206" w:id="205"/>
    <w:p>
      <w:pPr>
        <w:spacing w:after="0"/>
        <w:ind w:left="0"/>
        <w:jc w:val="both"/>
      </w:pPr>
      <w:r>
        <w:rPr>
          <w:rFonts w:ascii="Times New Roman"/>
          <w:b w:val="false"/>
          <w:i w:val="false"/>
          <w:color w:val="000000"/>
          <w:sz w:val="28"/>
        </w:rPr>
        <w:t>
      Итоговая аттестация магистрантов проводится в форме сдачи комплексного государственного экзамена и/или защиты магистерской диссертации.</w:t>
      </w:r>
    </w:p>
    <w:bookmarkEnd w:id="205"/>
    <w:bookmarkStart w:name="z207" w:id="206"/>
    <w:p>
      <w:pPr>
        <w:spacing w:after="0"/>
        <w:ind w:left="0"/>
        <w:jc w:val="both"/>
      </w:pPr>
      <w:r>
        <w:rPr>
          <w:rFonts w:ascii="Times New Roman"/>
          <w:b w:val="false"/>
          <w:i w:val="false"/>
          <w:color w:val="000000"/>
          <w:sz w:val="28"/>
        </w:rPr>
        <w:t>
      Итоговая аттестация докторантов проводится в форме диссертационной работы или серии статей, требования к которым предусмотрены Правилами присуждения степеней, утвержденных приказом Министра образования и науки Республики Казахстан от 31 марта 2011 года №127 (зарегистрирован в Реестре государственной регистрации нормативных правовых актов под № 6951).</w:t>
      </w:r>
    </w:p>
    <w:bookmarkEnd w:id="206"/>
    <w:bookmarkStart w:name="z208" w:id="207"/>
    <w:p>
      <w:pPr>
        <w:spacing w:after="0"/>
        <w:ind w:left="0"/>
        <w:jc w:val="both"/>
      </w:pPr>
      <w:r>
        <w:rPr>
          <w:rFonts w:ascii="Times New Roman"/>
          <w:b w:val="false"/>
          <w:i w:val="false"/>
          <w:color w:val="000000"/>
          <w:sz w:val="28"/>
        </w:rPr>
        <w:t>
      139. К итоговой аттестации допускаются магистранты и докторанты, завершившие образовательный процесс в соответствии с требованиями рабочего учебного плана и рабочих учебных программ.</w:t>
      </w:r>
    </w:p>
    <w:bookmarkEnd w:id="207"/>
    <w:bookmarkStart w:name="z209" w:id="208"/>
    <w:p>
      <w:pPr>
        <w:spacing w:after="0"/>
        <w:ind w:left="0"/>
        <w:jc w:val="both"/>
      </w:pPr>
      <w:r>
        <w:rPr>
          <w:rFonts w:ascii="Times New Roman"/>
          <w:b w:val="false"/>
          <w:i w:val="false"/>
          <w:color w:val="000000"/>
          <w:sz w:val="28"/>
        </w:rPr>
        <w:t>
      140. Магистранты и докторанты выпускного курса, не выполнившие требования рабочих учебных программ, рабочего и индивидуального плана, не допускаются к итоговой аттестации и отчисляются из организации образования МВД за академическую неуспеваемость.</w:t>
      </w:r>
    </w:p>
    <w:bookmarkEnd w:id="208"/>
    <w:bookmarkStart w:name="z210" w:id="209"/>
    <w:p>
      <w:pPr>
        <w:spacing w:after="0"/>
        <w:ind w:left="0"/>
        <w:jc w:val="both"/>
      </w:pPr>
      <w:r>
        <w:rPr>
          <w:rFonts w:ascii="Times New Roman"/>
          <w:b w:val="false"/>
          <w:i w:val="false"/>
          <w:color w:val="000000"/>
          <w:sz w:val="28"/>
        </w:rPr>
        <w:t>
      141. Для проведения итоговой аттестации у обучающихся магистратуры организация образования МВД формирует ГАК.</w:t>
      </w:r>
    </w:p>
    <w:bookmarkEnd w:id="209"/>
    <w:bookmarkStart w:name="z211" w:id="210"/>
    <w:p>
      <w:pPr>
        <w:spacing w:after="0"/>
        <w:ind w:left="0"/>
        <w:jc w:val="both"/>
      </w:pPr>
      <w:r>
        <w:rPr>
          <w:rFonts w:ascii="Times New Roman"/>
          <w:b w:val="false"/>
          <w:i w:val="false"/>
          <w:color w:val="000000"/>
          <w:sz w:val="28"/>
        </w:rPr>
        <w:t>
      142. Начальник организации образования МВД до 1 ноября представляет информацию о кандидатуре председателей ГАК в МВД по каждой образовательной программе магистратуры с ученой степенью кандидата, доктора наук, степенью магистра, доктора PhD или ученым званием, соответствующих профилю выпускаемых специалистов и не работающих в данной организации образования.</w:t>
      </w:r>
    </w:p>
    <w:bookmarkEnd w:id="210"/>
    <w:bookmarkStart w:name="z212" w:id="211"/>
    <w:p>
      <w:pPr>
        <w:spacing w:after="0"/>
        <w:ind w:left="0"/>
        <w:jc w:val="both"/>
      </w:pPr>
      <w:r>
        <w:rPr>
          <w:rFonts w:ascii="Times New Roman"/>
          <w:b w:val="false"/>
          <w:i w:val="false"/>
          <w:color w:val="000000"/>
          <w:sz w:val="28"/>
        </w:rPr>
        <w:t>
      143. В состав ГАК входят лица с ученой степенью кандидата, доктора наук, степенью магистра, доктора PhD, соответствующих профилю выпускаемых специалистов (в состав ГАК для профильной магистратуры включаются высококвалифицированные сотрудники органов внутренних дел, соответствующие профилю выпускаемых специалистов).</w:t>
      </w:r>
    </w:p>
    <w:bookmarkEnd w:id="211"/>
    <w:bookmarkStart w:name="z213" w:id="212"/>
    <w:p>
      <w:pPr>
        <w:spacing w:after="0"/>
        <w:ind w:left="0"/>
        <w:jc w:val="both"/>
      </w:pPr>
      <w:r>
        <w:rPr>
          <w:rFonts w:ascii="Times New Roman"/>
          <w:b w:val="false"/>
          <w:i w:val="false"/>
          <w:color w:val="000000"/>
          <w:sz w:val="28"/>
        </w:rPr>
        <w:t>
      144. Количественный состав ГАК определяется организацией образования МВД и утверждается приказом начальника организации образования МВД не позднее 31 декабря и действует в течение календарного года.</w:t>
      </w:r>
    </w:p>
    <w:bookmarkEnd w:id="212"/>
    <w:bookmarkStart w:name="z214" w:id="213"/>
    <w:p>
      <w:pPr>
        <w:spacing w:after="0"/>
        <w:ind w:left="0"/>
        <w:jc w:val="both"/>
      </w:pPr>
      <w:r>
        <w:rPr>
          <w:rFonts w:ascii="Times New Roman"/>
          <w:b w:val="false"/>
          <w:i w:val="false"/>
          <w:color w:val="000000"/>
          <w:sz w:val="28"/>
        </w:rPr>
        <w:t>
      145. Допуск к итоговой аттестации магистрантов оформляется приказом начальника организации образования МВД по списку не позднее, чем за 14 рабочих дней до дня начала итоговой аттестации и представляется в ГАК.</w:t>
      </w:r>
    </w:p>
    <w:bookmarkEnd w:id="213"/>
    <w:bookmarkStart w:name="z215" w:id="214"/>
    <w:p>
      <w:pPr>
        <w:spacing w:after="0"/>
        <w:ind w:left="0"/>
        <w:jc w:val="both"/>
      </w:pPr>
      <w:r>
        <w:rPr>
          <w:rFonts w:ascii="Times New Roman"/>
          <w:b w:val="false"/>
          <w:i w:val="false"/>
          <w:color w:val="000000"/>
          <w:sz w:val="28"/>
        </w:rPr>
        <w:t>
      146. Перечень дисциплин, входящих в комплексный государственный экзамен (при наличии) устанавливается вузом самостоятельно с учетом уровня теоретической подготовки, учебных достижений, результатов обучения и исследовательско-аналитических способностей обучающихся.</w:t>
      </w:r>
    </w:p>
    <w:bookmarkEnd w:id="214"/>
    <w:bookmarkStart w:name="z216" w:id="215"/>
    <w:p>
      <w:pPr>
        <w:spacing w:after="0"/>
        <w:ind w:left="0"/>
        <w:jc w:val="both"/>
      </w:pPr>
      <w:r>
        <w:rPr>
          <w:rFonts w:ascii="Times New Roman"/>
          <w:b w:val="false"/>
          <w:i w:val="false"/>
          <w:color w:val="000000"/>
          <w:sz w:val="28"/>
        </w:rPr>
        <w:t>
      147. Комплексный государственный экзамен (при наличии) проводится по одной из следующих форм: устно, письменно, тестирование.</w:t>
      </w:r>
    </w:p>
    <w:bookmarkEnd w:id="215"/>
    <w:bookmarkStart w:name="z217" w:id="216"/>
    <w:p>
      <w:pPr>
        <w:spacing w:after="0"/>
        <w:ind w:left="0"/>
        <w:jc w:val="both"/>
      </w:pPr>
      <w:r>
        <w:rPr>
          <w:rFonts w:ascii="Times New Roman"/>
          <w:b w:val="false"/>
          <w:i w:val="false"/>
          <w:color w:val="000000"/>
          <w:sz w:val="28"/>
        </w:rPr>
        <w:t>
      148. Программа комплексного государственного экзамена, форма его проведения и содержание заданий разрабатываются организацией образования МВД на основе учебных программ дисциплин, включенных в данный комплексный государственный экзамен.</w:t>
      </w:r>
    </w:p>
    <w:bookmarkEnd w:id="216"/>
    <w:bookmarkStart w:name="z218" w:id="217"/>
    <w:p>
      <w:pPr>
        <w:spacing w:after="0"/>
        <w:ind w:left="0"/>
        <w:jc w:val="both"/>
      </w:pPr>
      <w:r>
        <w:rPr>
          <w:rFonts w:ascii="Times New Roman"/>
          <w:b w:val="false"/>
          <w:i w:val="false"/>
          <w:color w:val="000000"/>
          <w:sz w:val="28"/>
        </w:rPr>
        <w:t>
      149. Организации образования МВД, реализующие магистерские программы, разрабатывают тестовые задания, их виды (открытые, закрытые, комбинированные тесты) и технологию проведения тестирования.</w:t>
      </w:r>
    </w:p>
    <w:bookmarkEnd w:id="217"/>
    <w:bookmarkStart w:name="z219" w:id="218"/>
    <w:p>
      <w:pPr>
        <w:spacing w:after="0"/>
        <w:ind w:left="0"/>
        <w:jc w:val="both"/>
      </w:pPr>
      <w:r>
        <w:rPr>
          <w:rFonts w:ascii="Times New Roman"/>
          <w:b w:val="false"/>
          <w:i w:val="false"/>
          <w:color w:val="000000"/>
          <w:sz w:val="28"/>
        </w:rPr>
        <w:t>
      150. Расписание работы ГАК составляется подразделением мониторинга и контроля (оценки) качества образования, утверждается начальником вуза и доводится до общего сведения не позднее, чем за две недели до начала работы ГАК.</w:t>
      </w:r>
    </w:p>
    <w:bookmarkEnd w:id="218"/>
    <w:bookmarkStart w:name="z220" w:id="219"/>
    <w:p>
      <w:pPr>
        <w:spacing w:after="0"/>
        <w:ind w:left="0"/>
        <w:jc w:val="both"/>
      </w:pPr>
      <w:r>
        <w:rPr>
          <w:rFonts w:ascii="Times New Roman"/>
          <w:b w:val="false"/>
          <w:i w:val="false"/>
          <w:color w:val="000000"/>
          <w:sz w:val="28"/>
        </w:rPr>
        <w:t xml:space="preserve">
      151. Результаты комплексного государственного экзамена (при наличии) оформляются протоколом заседания ГАК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заполняется индивидуально на каждого магистранта.</w:t>
      </w:r>
    </w:p>
    <w:bookmarkEnd w:id="219"/>
    <w:bookmarkStart w:name="z221" w:id="220"/>
    <w:p>
      <w:pPr>
        <w:spacing w:after="0"/>
        <w:ind w:left="0"/>
        <w:jc w:val="both"/>
      </w:pPr>
      <w:r>
        <w:rPr>
          <w:rFonts w:ascii="Times New Roman"/>
          <w:b w:val="false"/>
          <w:i w:val="false"/>
          <w:color w:val="000000"/>
          <w:sz w:val="28"/>
        </w:rPr>
        <w:t>
      Протокол заполняется секретарем ГАК, утвержденным в составе комиссии из числа сотрудников выпускающей кафедры.</w:t>
      </w:r>
    </w:p>
    <w:bookmarkEnd w:id="220"/>
    <w:bookmarkStart w:name="z222" w:id="221"/>
    <w:p>
      <w:pPr>
        <w:spacing w:after="0"/>
        <w:ind w:left="0"/>
        <w:jc w:val="both"/>
      </w:pPr>
      <w:r>
        <w:rPr>
          <w:rFonts w:ascii="Times New Roman"/>
          <w:b w:val="false"/>
          <w:i w:val="false"/>
          <w:color w:val="000000"/>
          <w:sz w:val="28"/>
        </w:rPr>
        <w:t>
      152. При проведении комплексного государственного экзамена (при наличии) в форме тестирования, основанием для оформления протокола является итоговая ведомость.</w:t>
      </w:r>
    </w:p>
    <w:bookmarkEnd w:id="221"/>
    <w:bookmarkStart w:name="z223" w:id="222"/>
    <w:p>
      <w:pPr>
        <w:spacing w:after="0"/>
        <w:ind w:left="0"/>
        <w:jc w:val="both"/>
      </w:pPr>
      <w:r>
        <w:rPr>
          <w:rFonts w:ascii="Times New Roman"/>
          <w:b w:val="false"/>
          <w:i w:val="false"/>
          <w:color w:val="000000"/>
          <w:sz w:val="28"/>
        </w:rPr>
        <w:t>
      153. Пересдача комплексного государственного экзамена (при наличии) с положительной оценки с целью ее повышения на более высокую не допускается.</w:t>
      </w:r>
    </w:p>
    <w:bookmarkEnd w:id="222"/>
    <w:bookmarkStart w:name="z224" w:id="223"/>
    <w:p>
      <w:pPr>
        <w:spacing w:after="0"/>
        <w:ind w:left="0"/>
        <w:jc w:val="both"/>
      </w:pPr>
      <w:r>
        <w:rPr>
          <w:rFonts w:ascii="Times New Roman"/>
          <w:b w:val="false"/>
          <w:i w:val="false"/>
          <w:color w:val="000000"/>
          <w:sz w:val="28"/>
        </w:rPr>
        <w:t>
      154. Обучающийся, получивший по комплексному государственному экзамену (при наличии) оценку "неудовлетворительно" отчисляется из вуза как "не выполнивший требования образовательной программы: не сдавший комплексный государственный экзамен".</w:t>
      </w:r>
    </w:p>
    <w:bookmarkEnd w:id="223"/>
    <w:bookmarkStart w:name="z225" w:id="224"/>
    <w:p>
      <w:pPr>
        <w:spacing w:after="0"/>
        <w:ind w:left="0"/>
        <w:jc w:val="both"/>
      </w:pPr>
      <w:r>
        <w:rPr>
          <w:rFonts w:ascii="Times New Roman"/>
          <w:b w:val="false"/>
          <w:i w:val="false"/>
          <w:color w:val="000000"/>
          <w:sz w:val="28"/>
        </w:rPr>
        <w:t>
      155. Магистрант не согласный с результатом комплексного государственного экзамена (при наличии) подает апелляцию не позднее следующего рабочего дня после его проведения.</w:t>
      </w:r>
    </w:p>
    <w:bookmarkEnd w:id="224"/>
    <w:bookmarkStart w:name="z226" w:id="225"/>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на апелляцию без указания мотивированного основания (полное пояснение) рассмотрению не подлежат.</w:t>
      </w:r>
    </w:p>
    <w:bookmarkEnd w:id="225"/>
    <w:bookmarkStart w:name="z227" w:id="226"/>
    <w:p>
      <w:pPr>
        <w:spacing w:after="0"/>
        <w:ind w:left="0"/>
        <w:jc w:val="both"/>
      </w:pPr>
      <w:r>
        <w:rPr>
          <w:rFonts w:ascii="Times New Roman"/>
          <w:b w:val="false"/>
          <w:i w:val="false"/>
          <w:color w:val="000000"/>
          <w:sz w:val="28"/>
        </w:rPr>
        <w:t>
      156. Для проведения апелляции приказом начальника организации образовании МВД создается апелляционная комиссия из числа опытных преподавателей, квалификация которых соответствует профилю образовательной программы.</w:t>
      </w:r>
    </w:p>
    <w:bookmarkEnd w:id="226"/>
    <w:bookmarkStart w:name="z228" w:id="227"/>
    <w:p>
      <w:pPr>
        <w:spacing w:after="0"/>
        <w:ind w:left="0"/>
        <w:jc w:val="both"/>
      </w:pPr>
      <w:r>
        <w:rPr>
          <w:rFonts w:ascii="Times New Roman"/>
          <w:b w:val="false"/>
          <w:i w:val="false"/>
          <w:color w:val="000000"/>
          <w:sz w:val="28"/>
        </w:rPr>
        <w:t>
      157. Заседание апелляционной комиссии оформляется протоколом и подписывается председателем и членами апелляционной комиссии.</w:t>
      </w:r>
    </w:p>
    <w:bookmarkEnd w:id="227"/>
    <w:bookmarkStart w:name="z229" w:id="228"/>
    <w:p>
      <w:pPr>
        <w:spacing w:after="0"/>
        <w:ind w:left="0"/>
        <w:jc w:val="both"/>
      </w:pPr>
      <w:r>
        <w:rPr>
          <w:rFonts w:ascii="Times New Roman"/>
          <w:b w:val="false"/>
          <w:i w:val="false"/>
          <w:color w:val="000000"/>
          <w:sz w:val="28"/>
        </w:rPr>
        <w:t>
      При удовлетворении апелляции повторно оформляется протокол заседания ГАК. В этом случае результаты первого протокола погашаются надписью "Оценка пересмотрена протоколом № от на странице " и подписываются всеми присутствующими членами ГАК.</w:t>
      </w:r>
    </w:p>
    <w:bookmarkEnd w:id="228"/>
    <w:bookmarkStart w:name="z230" w:id="229"/>
    <w:p>
      <w:pPr>
        <w:spacing w:after="0"/>
        <w:ind w:left="0"/>
        <w:jc w:val="both"/>
      </w:pPr>
      <w:r>
        <w:rPr>
          <w:rFonts w:ascii="Times New Roman"/>
          <w:b w:val="false"/>
          <w:i w:val="false"/>
          <w:color w:val="000000"/>
          <w:sz w:val="28"/>
        </w:rPr>
        <w:t>
      158. Магистрант, получивший по комплексному государственному экзамену (при наличии) неудовлетворительную оценку, отчисляется приказом начальника организации образования МВД как "не выполнивший требования образовательной программы: не сдавший комплексный государственный экзамен" с выдачей транскрипта.</w:t>
      </w:r>
    </w:p>
    <w:bookmarkEnd w:id="229"/>
    <w:bookmarkStart w:name="z231" w:id="230"/>
    <w:p>
      <w:pPr>
        <w:spacing w:after="0"/>
        <w:ind w:left="0"/>
        <w:jc w:val="both"/>
      </w:pPr>
      <w:r>
        <w:rPr>
          <w:rFonts w:ascii="Times New Roman"/>
          <w:b w:val="false"/>
          <w:i w:val="false"/>
          <w:color w:val="000000"/>
          <w:sz w:val="28"/>
        </w:rPr>
        <w:t>
      159. Пересдача комплексного государственного экзамена (при наличии) лицам, получившим оценку "неудовлетворительно", в данный период итоговой аттестации не разрешается.</w:t>
      </w:r>
    </w:p>
    <w:bookmarkEnd w:id="230"/>
    <w:bookmarkStart w:name="z232" w:id="231"/>
    <w:p>
      <w:pPr>
        <w:spacing w:after="0"/>
        <w:ind w:left="0"/>
        <w:jc w:val="both"/>
      </w:pPr>
      <w:r>
        <w:rPr>
          <w:rFonts w:ascii="Times New Roman"/>
          <w:b w:val="false"/>
          <w:i w:val="false"/>
          <w:color w:val="000000"/>
          <w:sz w:val="28"/>
        </w:rPr>
        <w:t>
      160. Магистерские диссертации (проекты)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которые осуществляются в соответствии с Правилами проведения проверки на предмет наличия заимствований, разрабатываемым и утверждаемыми организациями образования МВД самостоятельно. Докторские диссертации проходят проверку на предмет обнаружения заимствования текста других авторов, которые осуществляются Национальным центром государственной научно-технической экспертизы.</w:t>
      </w:r>
    </w:p>
    <w:bookmarkEnd w:id="231"/>
    <w:bookmarkStart w:name="z233" w:id="232"/>
    <w:p>
      <w:pPr>
        <w:spacing w:after="0"/>
        <w:ind w:left="0"/>
        <w:jc w:val="both"/>
      </w:pPr>
      <w:r>
        <w:rPr>
          <w:rFonts w:ascii="Times New Roman"/>
          <w:b w:val="false"/>
          <w:i w:val="false"/>
          <w:color w:val="000000"/>
          <w:sz w:val="28"/>
        </w:rPr>
        <w:t>
      161. Продолжительность заседания ГАК не должна превышать 6 академических часов в день.</w:t>
      </w:r>
    </w:p>
    <w:bookmarkEnd w:id="232"/>
    <w:bookmarkStart w:name="z234" w:id="233"/>
    <w:p>
      <w:pPr>
        <w:spacing w:after="0"/>
        <w:ind w:left="0"/>
        <w:jc w:val="both"/>
      </w:pPr>
      <w:r>
        <w:rPr>
          <w:rFonts w:ascii="Times New Roman"/>
          <w:b w:val="false"/>
          <w:i w:val="false"/>
          <w:color w:val="000000"/>
          <w:sz w:val="28"/>
        </w:rPr>
        <w:t>
      При этом к сдаче комплексного государственного экзамена и защите магистерской диссертации (проекта) в день допускается не более 6-8 человек.</w:t>
      </w:r>
    </w:p>
    <w:bookmarkEnd w:id="233"/>
    <w:bookmarkStart w:name="z235" w:id="234"/>
    <w:p>
      <w:pPr>
        <w:spacing w:after="0"/>
        <w:ind w:left="0"/>
        <w:jc w:val="both"/>
      </w:pPr>
      <w:r>
        <w:rPr>
          <w:rFonts w:ascii="Times New Roman"/>
          <w:b w:val="false"/>
          <w:i w:val="false"/>
          <w:color w:val="000000"/>
          <w:sz w:val="28"/>
        </w:rPr>
        <w:t>
      162. Защита магистерской диссертации (проекта) проводится на открытом заседании ГАК с участием не менее 2/3 ее членов. Продолжительность защиты одной магистерской диссертации (проекта) не менее 50 минут. Для защиты магистерской диссертации (проекта) магистрант выступает с докладом перед ГАК не менее 15 минут.</w:t>
      </w:r>
    </w:p>
    <w:bookmarkEnd w:id="234"/>
    <w:bookmarkStart w:name="z236" w:id="235"/>
    <w:p>
      <w:pPr>
        <w:spacing w:after="0"/>
        <w:ind w:left="0"/>
        <w:jc w:val="both"/>
      </w:pPr>
      <w:r>
        <w:rPr>
          <w:rFonts w:ascii="Times New Roman"/>
          <w:b w:val="false"/>
          <w:i w:val="false"/>
          <w:color w:val="000000"/>
          <w:sz w:val="28"/>
        </w:rPr>
        <w:t>
      163. Защита магистерской диссертации (проекта) осуществляется при наличии:</w:t>
      </w:r>
    </w:p>
    <w:bookmarkEnd w:id="235"/>
    <w:bookmarkStart w:name="z237" w:id="236"/>
    <w:p>
      <w:pPr>
        <w:spacing w:after="0"/>
        <w:ind w:left="0"/>
        <w:jc w:val="both"/>
      </w:pPr>
      <w:r>
        <w:rPr>
          <w:rFonts w:ascii="Times New Roman"/>
          <w:b w:val="false"/>
          <w:i w:val="false"/>
          <w:color w:val="000000"/>
          <w:sz w:val="28"/>
        </w:rPr>
        <w:t>
      1) положительного отзыва научного руководителя;</w:t>
      </w:r>
    </w:p>
    <w:bookmarkEnd w:id="236"/>
    <w:bookmarkStart w:name="z238" w:id="237"/>
    <w:p>
      <w:pPr>
        <w:spacing w:after="0"/>
        <w:ind w:left="0"/>
        <w:jc w:val="both"/>
      </w:pPr>
      <w:r>
        <w:rPr>
          <w:rFonts w:ascii="Times New Roman"/>
          <w:b w:val="false"/>
          <w:i w:val="false"/>
          <w:color w:val="000000"/>
          <w:sz w:val="28"/>
        </w:rPr>
        <w:t>
      2) не менее одной публикации по теме диссертации (проекта) в научных изданиях или выступления на международной или республиканской научной конференции;</w:t>
      </w:r>
    </w:p>
    <w:bookmarkEnd w:id="237"/>
    <w:bookmarkStart w:name="z239" w:id="238"/>
    <w:p>
      <w:pPr>
        <w:spacing w:after="0"/>
        <w:ind w:left="0"/>
        <w:jc w:val="both"/>
      </w:pPr>
      <w:r>
        <w:rPr>
          <w:rFonts w:ascii="Times New Roman"/>
          <w:b w:val="false"/>
          <w:i w:val="false"/>
          <w:color w:val="000000"/>
          <w:sz w:val="28"/>
        </w:rPr>
        <w:t>
      3) одного из видов научных и научно- технических результатов (научных и научно- технических разработок);</w:t>
      </w:r>
    </w:p>
    <w:bookmarkEnd w:id="238"/>
    <w:bookmarkStart w:name="z240" w:id="239"/>
    <w:p>
      <w:pPr>
        <w:spacing w:after="0"/>
        <w:ind w:left="0"/>
        <w:jc w:val="both"/>
      </w:pPr>
      <w:r>
        <w:rPr>
          <w:rFonts w:ascii="Times New Roman"/>
          <w:b w:val="false"/>
          <w:i w:val="false"/>
          <w:color w:val="000000"/>
          <w:sz w:val="28"/>
        </w:rPr>
        <w:t>
      4) решение выпускающей кафедры о рекомендации к защите (выписка из протокола заседания кафедры);</w:t>
      </w:r>
    </w:p>
    <w:bookmarkEnd w:id="239"/>
    <w:bookmarkStart w:name="z241" w:id="240"/>
    <w:p>
      <w:pPr>
        <w:spacing w:after="0"/>
        <w:ind w:left="0"/>
        <w:jc w:val="both"/>
      </w:pPr>
      <w:r>
        <w:rPr>
          <w:rFonts w:ascii="Times New Roman"/>
          <w:b w:val="false"/>
          <w:i w:val="false"/>
          <w:color w:val="000000"/>
          <w:sz w:val="28"/>
        </w:rPr>
        <w:t>
      5) одной рецензии рецензента, квалификация (ученая степень или степень) которого соответствует профилю защищаемой работы, где дается всесторонняя характеристика диссертации и аргументированное заключение о возможности присуждения степени "магистра" по соответствующей образовательной программе.</w:t>
      </w:r>
    </w:p>
    <w:bookmarkEnd w:id="240"/>
    <w:bookmarkStart w:name="z242" w:id="241"/>
    <w:p>
      <w:pPr>
        <w:spacing w:after="0"/>
        <w:ind w:left="0"/>
        <w:jc w:val="both"/>
      </w:pPr>
      <w:r>
        <w:rPr>
          <w:rFonts w:ascii="Times New Roman"/>
          <w:b w:val="false"/>
          <w:i w:val="false"/>
          <w:color w:val="000000"/>
          <w:sz w:val="28"/>
        </w:rPr>
        <w:t>
      При отрицательной оценке научного руководителя и/или выпускающей кафедрой с заключением "не допускается к защите" или "не рекомендуется к защите" магистрант не защищает магистерскую диссертацию (проект).</w:t>
      </w:r>
    </w:p>
    <w:bookmarkEnd w:id="241"/>
    <w:bookmarkStart w:name="z243" w:id="242"/>
    <w:p>
      <w:pPr>
        <w:spacing w:after="0"/>
        <w:ind w:left="0"/>
        <w:jc w:val="both"/>
      </w:pPr>
      <w:r>
        <w:rPr>
          <w:rFonts w:ascii="Times New Roman"/>
          <w:b w:val="false"/>
          <w:i w:val="false"/>
          <w:color w:val="000000"/>
          <w:sz w:val="28"/>
        </w:rPr>
        <w:t xml:space="preserve">
      164. Протокол заседания ГАК по рассмотрению магистерской диссертации (проекта)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оформляются индивидуально на каждого магистранта.</w:t>
      </w:r>
    </w:p>
    <w:bookmarkEnd w:id="242"/>
    <w:bookmarkStart w:name="z244" w:id="243"/>
    <w:p>
      <w:pPr>
        <w:spacing w:after="0"/>
        <w:ind w:left="0"/>
        <w:jc w:val="both"/>
      </w:pPr>
      <w:r>
        <w:rPr>
          <w:rFonts w:ascii="Times New Roman"/>
          <w:b w:val="false"/>
          <w:i w:val="false"/>
          <w:color w:val="000000"/>
          <w:sz w:val="28"/>
        </w:rPr>
        <w:t>
      165. Магистранту, прошедшему итоговую аттестацию, подтвердившему освоение соответствующей образовательной программы магистратуры и публично защитившему магистерскую диссертацию (проект) решением ГАК присуждается степень "магистр" по соответствующей образовательной программе и выдается диплом государственного образца с приложением (транскриптом) в течении 30 рабочих дней со дня защиты магистерской диссертации (проекта).</w:t>
      </w:r>
    </w:p>
    <w:bookmarkEnd w:id="243"/>
    <w:bookmarkStart w:name="z245" w:id="244"/>
    <w:p>
      <w:pPr>
        <w:spacing w:after="0"/>
        <w:ind w:left="0"/>
        <w:jc w:val="both"/>
      </w:pPr>
      <w:r>
        <w:rPr>
          <w:rFonts w:ascii="Times New Roman"/>
          <w:b w:val="false"/>
          <w:i w:val="false"/>
          <w:color w:val="000000"/>
          <w:sz w:val="28"/>
        </w:rPr>
        <w:t xml:space="preserve">
      Решение ГАК оформляется на каждого магистранта протоколом заседания ГАК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w:t>
      </w:r>
    </w:p>
    <w:bookmarkEnd w:id="244"/>
    <w:bookmarkStart w:name="z246" w:id="245"/>
    <w:p>
      <w:pPr>
        <w:spacing w:after="0"/>
        <w:ind w:left="0"/>
        <w:jc w:val="both"/>
      </w:pPr>
      <w:r>
        <w:rPr>
          <w:rFonts w:ascii="Times New Roman"/>
          <w:b w:val="false"/>
          <w:i w:val="false"/>
          <w:color w:val="000000"/>
          <w:sz w:val="28"/>
        </w:rPr>
        <w:t>
      166. В приложении к диплому (транскрипте) указываются последние оценки по балльно-рейтинговой буквенной системе оценок учебных достижений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245"/>
    <w:bookmarkStart w:name="z247" w:id="246"/>
    <w:p>
      <w:pPr>
        <w:spacing w:after="0"/>
        <w:ind w:left="0"/>
        <w:jc w:val="both"/>
      </w:pPr>
      <w:r>
        <w:rPr>
          <w:rFonts w:ascii="Times New Roman"/>
          <w:b w:val="false"/>
          <w:i w:val="false"/>
          <w:color w:val="000000"/>
          <w:sz w:val="28"/>
        </w:rPr>
        <w:t>
      167. Выдача диплома государственного образца с приложением (транскриптом) осуществляется на основании приказа начальника организации образования МВД.</w:t>
      </w:r>
    </w:p>
    <w:bookmarkEnd w:id="246"/>
    <w:bookmarkStart w:name="z248" w:id="247"/>
    <w:p>
      <w:pPr>
        <w:spacing w:after="0"/>
        <w:ind w:left="0"/>
        <w:jc w:val="both"/>
      </w:pPr>
      <w:r>
        <w:rPr>
          <w:rFonts w:ascii="Times New Roman"/>
          <w:b w:val="false"/>
          <w:i w:val="false"/>
          <w:color w:val="000000"/>
          <w:sz w:val="28"/>
        </w:rPr>
        <w:t>
      168. Обучающийся, получивший на защите магистерской диссертации (проекте) оценку "неудовлетворительно" отчисляется из организации образования МВД как "не выполнивший требования образовательной программы: не защитивший магистерскую диссертацию (проект)".</w:t>
      </w:r>
    </w:p>
    <w:bookmarkEnd w:id="247"/>
    <w:bookmarkStart w:name="z249" w:id="248"/>
    <w:p>
      <w:pPr>
        <w:spacing w:after="0"/>
        <w:ind w:left="0"/>
        <w:jc w:val="both"/>
      </w:pPr>
      <w:r>
        <w:rPr>
          <w:rFonts w:ascii="Times New Roman"/>
          <w:b w:val="false"/>
          <w:i w:val="false"/>
          <w:color w:val="000000"/>
          <w:sz w:val="28"/>
        </w:rPr>
        <w:t>
      169. По завершении итоговой аттестации магистрантов председатель ГАК составляет отчет о результатах итоговой аттестации магистрантов и в течении 14 рабочих дней представляет его руководителю вуза.</w:t>
      </w:r>
    </w:p>
    <w:bookmarkEnd w:id="248"/>
    <w:bookmarkStart w:name="z250" w:id="249"/>
    <w:p>
      <w:pPr>
        <w:spacing w:after="0"/>
        <w:ind w:left="0"/>
        <w:jc w:val="both"/>
      </w:pPr>
      <w:r>
        <w:rPr>
          <w:rFonts w:ascii="Times New Roman"/>
          <w:b w:val="false"/>
          <w:i w:val="false"/>
          <w:color w:val="000000"/>
          <w:sz w:val="28"/>
        </w:rPr>
        <w:t>
      170. Отчет о результатах итоговой аттестации магистрантов включает пояснительную записку и таблицы в соответствии с приложением 15 к настоящим Правилам.</w:t>
      </w:r>
    </w:p>
    <w:bookmarkEnd w:id="249"/>
    <w:bookmarkStart w:name="z251" w:id="250"/>
    <w:p>
      <w:pPr>
        <w:spacing w:after="0"/>
        <w:ind w:left="0"/>
        <w:jc w:val="both"/>
      </w:pPr>
      <w:r>
        <w:rPr>
          <w:rFonts w:ascii="Times New Roman"/>
          <w:b w:val="false"/>
          <w:i w:val="false"/>
          <w:color w:val="000000"/>
          <w:sz w:val="28"/>
        </w:rPr>
        <w:t>
      В пояснительной записке отражаются:</w:t>
      </w:r>
    </w:p>
    <w:bookmarkEnd w:id="250"/>
    <w:bookmarkStart w:name="z252" w:id="251"/>
    <w:p>
      <w:pPr>
        <w:spacing w:after="0"/>
        <w:ind w:left="0"/>
        <w:jc w:val="both"/>
      </w:pPr>
      <w:r>
        <w:rPr>
          <w:rFonts w:ascii="Times New Roman"/>
          <w:b w:val="false"/>
          <w:i w:val="false"/>
          <w:color w:val="000000"/>
          <w:sz w:val="28"/>
        </w:rPr>
        <w:t>
      1) уровень подготовки магистров по данной образовательной программе;</w:t>
      </w:r>
    </w:p>
    <w:bookmarkEnd w:id="251"/>
    <w:bookmarkStart w:name="z253" w:id="252"/>
    <w:p>
      <w:pPr>
        <w:spacing w:after="0"/>
        <w:ind w:left="0"/>
        <w:jc w:val="both"/>
      </w:pPr>
      <w:r>
        <w:rPr>
          <w:rFonts w:ascii="Times New Roman"/>
          <w:b w:val="false"/>
          <w:i w:val="false"/>
          <w:color w:val="000000"/>
          <w:sz w:val="28"/>
        </w:rPr>
        <w:t>
      2) характеристика знаний магистрантов, выявленных на комплексном экзамене;</w:t>
      </w:r>
    </w:p>
    <w:bookmarkEnd w:id="252"/>
    <w:bookmarkStart w:name="z254" w:id="253"/>
    <w:p>
      <w:pPr>
        <w:spacing w:after="0"/>
        <w:ind w:left="0"/>
        <w:jc w:val="both"/>
      </w:pPr>
      <w:r>
        <w:rPr>
          <w:rFonts w:ascii="Times New Roman"/>
          <w:b w:val="false"/>
          <w:i w:val="false"/>
          <w:color w:val="000000"/>
          <w:sz w:val="28"/>
        </w:rPr>
        <w:t>
      3) анализ качества подготовки магистров по данной образовательной программе;</w:t>
      </w:r>
    </w:p>
    <w:bookmarkEnd w:id="253"/>
    <w:bookmarkStart w:name="z255" w:id="254"/>
    <w:p>
      <w:pPr>
        <w:spacing w:after="0"/>
        <w:ind w:left="0"/>
        <w:jc w:val="both"/>
      </w:pPr>
      <w:r>
        <w:rPr>
          <w:rFonts w:ascii="Times New Roman"/>
          <w:b w:val="false"/>
          <w:i w:val="false"/>
          <w:color w:val="000000"/>
          <w:sz w:val="28"/>
        </w:rPr>
        <w:t>
      4) недостатки в подготовке магистров;</w:t>
      </w:r>
    </w:p>
    <w:bookmarkEnd w:id="254"/>
    <w:bookmarkStart w:name="z256" w:id="255"/>
    <w:p>
      <w:pPr>
        <w:spacing w:after="0"/>
        <w:ind w:left="0"/>
        <w:jc w:val="both"/>
      </w:pPr>
      <w:r>
        <w:rPr>
          <w:rFonts w:ascii="Times New Roman"/>
          <w:b w:val="false"/>
          <w:i w:val="false"/>
          <w:color w:val="000000"/>
          <w:sz w:val="28"/>
        </w:rPr>
        <w:t>
      5) соответствие тематики магистерских диссертаций (проектов) современному состоянию науки, техники, культуры и запросам практической потребности органов внутренних дел;</w:t>
      </w:r>
    </w:p>
    <w:bookmarkEnd w:id="255"/>
    <w:bookmarkStart w:name="z257" w:id="256"/>
    <w:p>
      <w:pPr>
        <w:spacing w:after="0"/>
        <w:ind w:left="0"/>
        <w:jc w:val="both"/>
      </w:pPr>
      <w:r>
        <w:rPr>
          <w:rFonts w:ascii="Times New Roman"/>
          <w:b w:val="false"/>
          <w:i w:val="false"/>
          <w:color w:val="000000"/>
          <w:sz w:val="28"/>
        </w:rPr>
        <w:t>
      6) качество выполнения магистерских диссертаций (проектов);</w:t>
      </w:r>
    </w:p>
    <w:bookmarkEnd w:id="256"/>
    <w:bookmarkStart w:name="z258" w:id="257"/>
    <w:p>
      <w:pPr>
        <w:spacing w:after="0"/>
        <w:ind w:left="0"/>
        <w:jc w:val="both"/>
      </w:pPr>
      <w:r>
        <w:rPr>
          <w:rFonts w:ascii="Times New Roman"/>
          <w:b w:val="false"/>
          <w:i w:val="false"/>
          <w:color w:val="000000"/>
          <w:sz w:val="28"/>
        </w:rPr>
        <w:t>
      7) соответствие заключения экспертной комиссии, отзыва научного руководителя, рецензии официального оппонента уровню защиты магистерской диссертации (проекта);</w:t>
      </w:r>
    </w:p>
    <w:bookmarkEnd w:id="257"/>
    <w:bookmarkStart w:name="z259" w:id="258"/>
    <w:p>
      <w:pPr>
        <w:spacing w:after="0"/>
        <w:ind w:left="0"/>
        <w:jc w:val="both"/>
      </w:pPr>
      <w:r>
        <w:rPr>
          <w:rFonts w:ascii="Times New Roman"/>
          <w:b w:val="false"/>
          <w:i w:val="false"/>
          <w:color w:val="000000"/>
          <w:sz w:val="28"/>
        </w:rPr>
        <w:t>
      8) конкретные рекомендации по дальнейшему совершенствованию подготовки магистров.</w:t>
      </w:r>
    </w:p>
    <w:bookmarkEnd w:id="258"/>
    <w:bookmarkStart w:name="z260" w:id="259"/>
    <w:p>
      <w:pPr>
        <w:spacing w:after="0"/>
        <w:ind w:left="0"/>
        <w:jc w:val="both"/>
      </w:pPr>
      <w:r>
        <w:rPr>
          <w:rFonts w:ascii="Times New Roman"/>
          <w:b w:val="false"/>
          <w:i w:val="false"/>
          <w:color w:val="000000"/>
          <w:sz w:val="28"/>
        </w:rPr>
        <w:t>
      171. Отчет о результатах итоговой аттестации магистрантов подписывается председателем ГАК, обсуждается и утверждается на заседании ученого совета организации образования МВД.</w:t>
      </w:r>
    </w:p>
    <w:bookmarkEnd w:id="259"/>
    <w:bookmarkStart w:name="z261" w:id="260"/>
    <w:p>
      <w:pPr>
        <w:spacing w:after="0"/>
        <w:ind w:left="0"/>
        <w:jc w:val="both"/>
      </w:pPr>
      <w:r>
        <w:rPr>
          <w:rFonts w:ascii="Times New Roman"/>
          <w:b w:val="false"/>
          <w:i w:val="false"/>
          <w:color w:val="000000"/>
          <w:sz w:val="28"/>
        </w:rPr>
        <w:t>
      172. Организация образования МВД в течении 30 рабочих дней после завершения итоговой аттестации обучающихся магистратуры направляет в МВД обсужденный и утвержденный на заседании ученого совета организации образования МВД отчет о результатах итоговой аттестации магистрантов.</w:t>
      </w:r>
    </w:p>
    <w:bookmarkEnd w:id="260"/>
    <w:bookmarkStart w:name="z262" w:id="261"/>
    <w:p>
      <w:pPr>
        <w:spacing w:after="0"/>
        <w:ind w:left="0"/>
        <w:jc w:val="both"/>
      </w:pPr>
      <w:r>
        <w:rPr>
          <w:rFonts w:ascii="Times New Roman"/>
          <w:b w:val="false"/>
          <w:i w:val="false"/>
          <w:color w:val="000000"/>
          <w:sz w:val="28"/>
        </w:rPr>
        <w:t>
      173. К отчету председателя ГАК прилагается список выпускников, окончивших программы магистратуры с указанием фамилии, имени, отчества (при его наличии), образовательной программы и номера выданного диплома, подписанный начальником организации образования МВД.</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w:t>
            </w:r>
            <w:r>
              <w:br/>
            </w:r>
            <w:r>
              <w:rPr>
                <w:rFonts w:ascii="Times New Roman"/>
                <w:b w:val="false"/>
                <w:i w:val="false"/>
                <w:color w:val="000000"/>
                <w:sz w:val="20"/>
              </w:rPr>
              <w:t>заведений Министерства</w:t>
            </w:r>
            <w:r>
              <w:br/>
            </w:r>
            <w:r>
              <w:rPr>
                <w:rFonts w:ascii="Times New Roman"/>
                <w:b w:val="false"/>
                <w:i w:val="false"/>
                <w:color w:val="000000"/>
                <w:sz w:val="20"/>
              </w:rPr>
              <w:t>внутренних</w:t>
            </w:r>
            <w:r>
              <w:br/>
            </w:r>
            <w:r>
              <w:rPr>
                <w:rFonts w:ascii="Times New Roman"/>
                <w:b w:val="false"/>
                <w:i w:val="false"/>
                <w:color w:val="000000"/>
                <w:sz w:val="20"/>
              </w:rPr>
              <w:t>дел Республики Казахстан</w:t>
            </w:r>
          </w:p>
        </w:tc>
      </w:tr>
    </w:tbl>
    <w:bookmarkStart w:name="z264" w:id="262"/>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3"/>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буквенной системе</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0"/>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1"/>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3"/>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4"/>
          <w:p>
            <w:pPr>
              <w:spacing w:after="20"/>
              <w:ind w:left="20"/>
              <w:jc w:val="both"/>
            </w:pPr>
            <w:r>
              <w:rPr>
                <w:rFonts w:ascii="Times New Roman"/>
                <w:b w:val="false"/>
                <w:i w:val="false"/>
                <w:color w:val="000000"/>
                <w:sz w:val="20"/>
              </w:rPr>
              <w:t>
</w:t>
            </w:r>
            <w:r>
              <w:rPr>
                <w:rFonts w:ascii="Times New Roman"/>
                <w:b w:val="false"/>
                <w:i w:val="false"/>
                <w:color w:val="000000"/>
                <w:sz w:val="20"/>
              </w:rPr>
              <w:t>FX</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5"/>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76"/>
    <w:p>
      <w:pPr>
        <w:spacing w:after="0"/>
        <w:ind w:left="0"/>
        <w:jc w:val="left"/>
      </w:pPr>
      <w:r>
        <w:rPr>
          <w:rFonts w:ascii="Times New Roman"/>
          <w:b/>
          <w:i w:val="false"/>
          <w:color w:val="000000"/>
        </w:rPr>
        <w:t xml:space="preserve"> ВЕДОМОСТЬ РУБЕЖНОГО КОНТРОЛЯ</w:t>
      </w:r>
    </w:p>
    <w:bookmarkEnd w:id="2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3" w:id="277"/>
          <w:p>
            <w:pPr>
              <w:spacing w:after="20"/>
              <w:ind w:left="20"/>
              <w:jc w:val="both"/>
            </w:pPr>
            <w:r>
              <w:rPr>
                <w:rFonts w:ascii="Times New Roman"/>
                <w:b w:val="false"/>
                <w:i w:val="false"/>
                <w:color w:val="000000"/>
                <w:sz w:val="20"/>
              </w:rPr>
              <w:t>
</w:t>
            </w:r>
            <w:r>
              <w:rPr>
                <w:rFonts w:ascii="Times New Roman"/>
                <w:b w:val="false"/>
                <w:i w:val="false"/>
                <w:color w:val="000000"/>
                <w:sz w:val="20"/>
              </w:rPr>
              <w:t>Факультет _____________________</w:t>
            </w:r>
          </w:p>
          <w:bookmarkEnd w:id="277"/>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Количество кредитов (часов):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 "_____"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Дата проведения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преподавателя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Рубежный контроль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290"/>
    <w:p>
      <w:pPr>
        <w:spacing w:after="0"/>
        <w:ind w:left="0"/>
        <w:jc w:val="both"/>
      </w:pPr>
      <w:r>
        <w:rPr>
          <w:rFonts w:ascii="Times New Roman"/>
          <w:b w:val="false"/>
          <w:i w:val="false"/>
          <w:color w:val="000000"/>
          <w:sz w:val="28"/>
        </w:rPr>
        <w:t>
      Начальник подразделения отдела мониторинга</w:t>
      </w:r>
    </w:p>
    <w:bookmarkEnd w:id="290"/>
    <w:bookmarkStart w:name="z426" w:id="291"/>
    <w:p>
      <w:pPr>
        <w:spacing w:after="0"/>
        <w:ind w:left="0"/>
        <w:jc w:val="both"/>
      </w:pPr>
      <w:r>
        <w:rPr>
          <w:rFonts w:ascii="Times New Roman"/>
          <w:b w:val="false"/>
          <w:i w:val="false"/>
          <w:color w:val="000000"/>
          <w:sz w:val="28"/>
        </w:rPr>
        <w:t>
      и контроля (оценки) качества образования</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w:t>
            </w:r>
            <w:r>
              <w:br/>
            </w:r>
            <w:r>
              <w:rPr>
                <w:rFonts w:ascii="Times New Roman"/>
                <w:b w:val="false"/>
                <w:i w:val="false"/>
                <w:color w:val="000000"/>
                <w:sz w:val="20"/>
              </w:rPr>
              <w:t>дел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292"/>
    <w:p>
      <w:pPr>
        <w:spacing w:after="0"/>
        <w:ind w:left="0"/>
        <w:jc w:val="both"/>
      </w:pPr>
      <w:r>
        <w:rPr>
          <w:rFonts w:ascii="Times New Roman"/>
          <w:b w:val="false"/>
          <w:i w:val="false"/>
          <w:color w:val="000000"/>
          <w:sz w:val="28"/>
        </w:rPr>
        <w:t>
      Утверждаю</w:t>
      </w:r>
    </w:p>
    <w:bookmarkEnd w:id="292"/>
    <w:bookmarkStart w:name="z430" w:id="293"/>
    <w:p>
      <w:pPr>
        <w:spacing w:after="0"/>
        <w:ind w:left="0"/>
        <w:jc w:val="both"/>
      </w:pPr>
      <w:r>
        <w:rPr>
          <w:rFonts w:ascii="Times New Roman"/>
          <w:b w:val="false"/>
          <w:i w:val="false"/>
          <w:color w:val="000000"/>
          <w:sz w:val="28"/>
        </w:rPr>
        <w:t>
      Начальник факультета</w:t>
      </w:r>
    </w:p>
    <w:bookmarkEnd w:id="293"/>
    <w:bookmarkStart w:name="z431" w:id="294"/>
    <w:p>
      <w:pPr>
        <w:spacing w:after="0"/>
        <w:ind w:left="0"/>
        <w:jc w:val="both"/>
      </w:pPr>
      <w:r>
        <w:rPr>
          <w:rFonts w:ascii="Times New Roman"/>
          <w:b w:val="false"/>
          <w:i w:val="false"/>
          <w:color w:val="000000"/>
          <w:sz w:val="28"/>
        </w:rPr>
        <w:t>
       ________________________________</w:t>
      </w:r>
    </w:p>
    <w:bookmarkEnd w:id="294"/>
    <w:bookmarkStart w:name="z432" w:id="295"/>
    <w:p>
      <w:pPr>
        <w:spacing w:after="0"/>
        <w:ind w:left="0"/>
        <w:jc w:val="both"/>
      </w:pPr>
      <w:r>
        <w:rPr>
          <w:rFonts w:ascii="Times New Roman"/>
          <w:b w:val="false"/>
          <w:i w:val="false"/>
          <w:color w:val="000000"/>
          <w:sz w:val="28"/>
        </w:rPr>
        <w:t>
       ________________________________</w:t>
      </w:r>
    </w:p>
    <w:bookmarkEnd w:id="295"/>
    <w:bookmarkStart w:name="z433" w:id="296"/>
    <w:p>
      <w:pPr>
        <w:spacing w:after="0"/>
        <w:ind w:left="0"/>
        <w:jc w:val="left"/>
      </w:pPr>
      <w:r>
        <w:rPr>
          <w:rFonts w:ascii="Times New Roman"/>
          <w:b/>
          <w:i w:val="false"/>
          <w:color w:val="000000"/>
        </w:rPr>
        <w:t xml:space="preserve"> Список обучающихся, допущенных к сдаче экзаменационной сессии</w:t>
      </w:r>
    </w:p>
    <w:bookmarkEnd w:id="2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Образовательная программа: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Дисциплина: _______________________</w:t>
            </w:r>
          </w:p>
          <w:p>
            <w:pPr>
              <w:spacing w:after="20"/>
              <w:ind w:left="20"/>
              <w:jc w:val="both"/>
            </w:pPr>
            <w:r>
              <w:rPr>
                <w:rFonts w:ascii="Times New Roman"/>
                <w:b w:val="false"/>
                <w:i w:val="false"/>
                <w:color w:val="000000"/>
                <w:sz w:val="20"/>
              </w:rPr>
              <w:t>Количество кредитов (часов):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29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 (Рср.)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01"/>
    <w:p>
      <w:pPr>
        <w:spacing w:after="0"/>
        <w:ind w:left="0"/>
        <w:jc w:val="both"/>
      </w:pPr>
      <w:r>
        <w:rPr>
          <w:rFonts w:ascii="Times New Roman"/>
          <w:b w:val="false"/>
          <w:i w:val="false"/>
          <w:color w:val="000000"/>
          <w:sz w:val="28"/>
        </w:rPr>
        <w:t>
      Начальник подразделения отдела мониторинга</w:t>
      </w:r>
    </w:p>
    <w:bookmarkEnd w:id="301"/>
    <w:bookmarkStart w:name="z466" w:id="302"/>
    <w:p>
      <w:pPr>
        <w:spacing w:after="0"/>
        <w:ind w:left="0"/>
        <w:jc w:val="both"/>
      </w:pPr>
      <w:r>
        <w:rPr>
          <w:rFonts w:ascii="Times New Roman"/>
          <w:b w:val="false"/>
          <w:i w:val="false"/>
          <w:color w:val="000000"/>
          <w:sz w:val="28"/>
        </w:rPr>
        <w:t xml:space="preserve">
      и контроля (оценки) качества образования </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303"/>
    <w:p>
      <w:pPr>
        <w:spacing w:after="0"/>
        <w:ind w:left="0"/>
        <w:jc w:val="left"/>
      </w:pPr>
      <w:r>
        <w:rPr>
          <w:rFonts w:ascii="Times New Roman"/>
          <w:b/>
          <w:i w:val="false"/>
          <w:color w:val="000000"/>
        </w:rPr>
        <w:t xml:space="preserve"> ВЕДОМОСТЬ ИТОГОВОГО КОНТРОЛЯ</w:t>
      </w:r>
    </w:p>
    <w:bookmarkEnd w:id="3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0" w:id="304"/>
          <w:p>
            <w:pPr>
              <w:spacing w:after="20"/>
              <w:ind w:left="20"/>
              <w:jc w:val="both"/>
            </w:pPr>
            <w:r>
              <w:rPr>
                <w:rFonts w:ascii="Times New Roman"/>
                <w:b w:val="false"/>
                <w:i w:val="false"/>
                <w:color w:val="000000"/>
                <w:sz w:val="20"/>
              </w:rPr>
              <w:t>
</w:t>
            </w:r>
            <w:r>
              <w:rPr>
                <w:rFonts w:ascii="Times New Roman"/>
                <w:b w:val="false"/>
                <w:i w:val="false"/>
                <w:color w:val="000000"/>
                <w:sz w:val="20"/>
              </w:rPr>
              <w:t>Факультет __________________________</w:t>
            </w:r>
          </w:p>
          <w:bookmarkEnd w:id="304"/>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Дисциплина: _________________________</w:t>
            </w:r>
          </w:p>
          <w:p>
            <w:pPr>
              <w:spacing w:after="20"/>
              <w:ind w:left="20"/>
              <w:jc w:val="both"/>
            </w:pPr>
            <w:r>
              <w:rPr>
                <w:rFonts w:ascii="Times New Roman"/>
                <w:b w:val="false"/>
                <w:i w:val="false"/>
                <w:color w:val="000000"/>
                <w:sz w:val="20"/>
              </w:rPr>
              <w:t>Количество кредитов: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p>
            <w:pPr>
              <w:spacing w:after="20"/>
              <w:ind w:left="20"/>
              <w:jc w:val="both"/>
            </w:pPr>
            <w:r>
              <w:rPr>
                <w:rFonts w:ascii="Times New Roman"/>
                <w:b w:val="false"/>
                <w:i w:val="false"/>
                <w:color w:val="000000"/>
                <w:sz w:val="20"/>
              </w:rPr>
              <w:t>"______" _____________________</w:t>
            </w:r>
          </w:p>
          <w:p>
            <w:pPr>
              <w:spacing w:after="20"/>
              <w:ind w:left="20"/>
              <w:jc w:val="both"/>
            </w:pPr>
            <w:r>
              <w:rPr>
                <w:rFonts w:ascii="Times New Roman"/>
                <w:b w:val="false"/>
                <w:i w:val="false"/>
                <w:color w:val="000000"/>
                <w:sz w:val="20"/>
              </w:rPr>
              <w:t xml:space="preserve"> Дата проведения экзамена </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преподавателя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5"/>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рейтинга допуска (Рср.,%)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313"/>
    <w:p>
      <w:pPr>
        <w:spacing w:after="0"/>
        <w:ind w:left="0"/>
        <w:jc w:val="both"/>
      </w:pPr>
      <w:r>
        <w:rPr>
          <w:rFonts w:ascii="Times New Roman"/>
          <w:b w:val="false"/>
          <w:i w:val="false"/>
          <w:color w:val="000000"/>
          <w:sz w:val="28"/>
        </w:rPr>
        <w:t>
      Количество оценок ____________________</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4"/>
          <w:p>
            <w:pPr>
              <w:spacing w:after="20"/>
              <w:ind w:left="20"/>
              <w:jc w:val="both"/>
            </w:pPr>
            <w:r>
              <w:rPr>
                <w:rFonts w:ascii="Times New Roman"/>
                <w:b w:val="false"/>
                <w:i w:val="false"/>
                <w:color w:val="000000"/>
                <w:sz w:val="20"/>
              </w:rPr>
              <w:t>
</w:t>
            </w:r>
            <w:r>
              <w:rPr>
                <w:rFonts w:ascii="Times New Roman"/>
                <w:b w:val="false"/>
                <w:i w:val="false"/>
                <w:color w:val="000000"/>
                <w:sz w:val="20"/>
              </w:rPr>
              <w:t>А, А-</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С-, D+,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315"/>
    <w:p>
      <w:pPr>
        <w:spacing w:after="0"/>
        <w:ind w:left="0"/>
        <w:jc w:val="both"/>
      </w:pPr>
      <w:r>
        <w:rPr>
          <w:rFonts w:ascii="Times New Roman"/>
          <w:b w:val="false"/>
          <w:i w:val="false"/>
          <w:color w:val="000000"/>
          <w:sz w:val="28"/>
        </w:rPr>
        <w:t>
      Начальник подразделения отдела мониторинга</w:t>
      </w:r>
    </w:p>
    <w:bookmarkEnd w:id="315"/>
    <w:bookmarkStart w:name="z609" w:id="316"/>
    <w:p>
      <w:pPr>
        <w:spacing w:after="0"/>
        <w:ind w:left="0"/>
        <w:jc w:val="both"/>
      </w:pPr>
      <w:r>
        <w:rPr>
          <w:rFonts w:ascii="Times New Roman"/>
          <w:b w:val="false"/>
          <w:i w:val="false"/>
          <w:color w:val="000000"/>
          <w:sz w:val="28"/>
        </w:rPr>
        <w:t>
      и контроля (оценки) качества образования</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317"/>
    <w:p>
      <w:pPr>
        <w:spacing w:after="0"/>
        <w:ind w:left="0"/>
        <w:jc w:val="both"/>
      </w:pPr>
      <w:r>
        <w:rPr>
          <w:rFonts w:ascii="Times New Roman"/>
          <w:b w:val="false"/>
          <w:i w:val="false"/>
          <w:color w:val="000000"/>
          <w:sz w:val="28"/>
        </w:rPr>
        <w:t>
      УТВЕРЖДАЮ</w:t>
      </w:r>
    </w:p>
    <w:bookmarkEnd w:id="317"/>
    <w:bookmarkStart w:name="z613" w:id="318"/>
    <w:p>
      <w:pPr>
        <w:spacing w:after="0"/>
        <w:ind w:left="0"/>
        <w:jc w:val="both"/>
      </w:pPr>
      <w:r>
        <w:rPr>
          <w:rFonts w:ascii="Times New Roman"/>
          <w:b w:val="false"/>
          <w:i w:val="false"/>
          <w:color w:val="000000"/>
          <w:sz w:val="28"/>
        </w:rPr>
        <w:t>
      Начальник факультета</w:t>
      </w:r>
    </w:p>
    <w:bookmarkEnd w:id="318"/>
    <w:bookmarkStart w:name="z614" w:id="319"/>
    <w:p>
      <w:pPr>
        <w:spacing w:after="0"/>
        <w:ind w:left="0"/>
        <w:jc w:val="both"/>
      </w:pPr>
      <w:r>
        <w:rPr>
          <w:rFonts w:ascii="Times New Roman"/>
          <w:b w:val="false"/>
          <w:i w:val="false"/>
          <w:color w:val="000000"/>
          <w:sz w:val="28"/>
        </w:rPr>
        <w:t>
      ________________________________</w:t>
      </w:r>
    </w:p>
    <w:bookmarkEnd w:id="319"/>
    <w:bookmarkStart w:name="z615" w:id="320"/>
    <w:p>
      <w:pPr>
        <w:spacing w:after="0"/>
        <w:ind w:left="0"/>
        <w:jc w:val="both"/>
      </w:pPr>
      <w:r>
        <w:rPr>
          <w:rFonts w:ascii="Times New Roman"/>
          <w:b w:val="false"/>
          <w:i w:val="false"/>
          <w:color w:val="000000"/>
          <w:sz w:val="28"/>
        </w:rPr>
        <w:t>
      ________________________________</w:t>
      </w:r>
    </w:p>
    <w:bookmarkEnd w:id="320"/>
    <w:bookmarkStart w:name="z616" w:id="321"/>
    <w:p>
      <w:pPr>
        <w:spacing w:after="0"/>
        <w:ind w:left="0"/>
        <w:jc w:val="left"/>
      </w:pPr>
      <w:r>
        <w:rPr>
          <w:rFonts w:ascii="Times New Roman"/>
          <w:b/>
          <w:i w:val="false"/>
          <w:color w:val="000000"/>
        </w:rPr>
        <w:t xml:space="preserve"> СВОДНАЯ ИТОГОВАЯ ВЕДОМОСТЬ</w:t>
      </w:r>
    </w:p>
    <w:bookmarkEnd w:id="3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7" w:id="322"/>
          <w:p>
            <w:pPr>
              <w:spacing w:after="20"/>
              <w:ind w:left="20"/>
              <w:jc w:val="both"/>
            </w:pPr>
            <w:r>
              <w:rPr>
                <w:rFonts w:ascii="Times New Roman"/>
                <w:b w:val="false"/>
                <w:i w:val="false"/>
                <w:color w:val="000000"/>
                <w:sz w:val="20"/>
              </w:rPr>
              <w:t>
</w:t>
            </w:r>
            <w:r>
              <w:rPr>
                <w:rFonts w:ascii="Times New Roman"/>
                <w:b w:val="false"/>
                <w:i w:val="false"/>
                <w:color w:val="000000"/>
                <w:sz w:val="20"/>
              </w:rPr>
              <w:t>Факультет ____________________________</w:t>
            </w:r>
          </w:p>
          <w:bookmarkEnd w:id="322"/>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Образовательная программа:</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семестр ________________</w:t>
            </w:r>
          </w:p>
          <w:p>
            <w:pPr>
              <w:spacing w:after="20"/>
              <w:ind w:left="20"/>
              <w:jc w:val="both"/>
            </w:pPr>
            <w:r>
              <w:rPr>
                <w:rFonts w:ascii="Times New Roman"/>
                <w:b w:val="false"/>
                <w:i w:val="false"/>
                <w:color w:val="000000"/>
                <w:sz w:val="20"/>
              </w:rPr>
              <w:t>учебный год _________________</w:t>
            </w:r>
          </w:p>
          <w:p>
            <w:pPr>
              <w:spacing w:after="20"/>
              <w:ind w:left="20"/>
              <w:jc w:val="both"/>
            </w:pPr>
            <w:r>
              <w:rPr>
                <w:rFonts w:ascii="Times New Roman"/>
                <w:b w:val="false"/>
                <w:i w:val="false"/>
                <w:color w:val="000000"/>
                <w:sz w:val="20"/>
              </w:rPr>
              <w:t>академическая группа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23"/>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2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транскрипта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4"/>
          <w:p>
            <w:pPr>
              <w:spacing w:after="20"/>
              <w:ind w:left="20"/>
              <w:jc w:val="both"/>
            </w:pPr>
            <w:r>
              <w:rPr>
                <w:rFonts w:ascii="Times New Roman"/>
                <w:b w:val="false"/>
                <w:i w:val="false"/>
                <w:color w:val="000000"/>
                <w:sz w:val="20"/>
              </w:rPr>
              <w:t>
Наименование</w:t>
            </w:r>
          </w:p>
          <w:bookmarkEnd w:id="324"/>
          <w:p>
            <w:pPr>
              <w:spacing w:after="20"/>
              <w:ind w:left="20"/>
              <w:jc w:val="both"/>
            </w:pPr>
            <w:r>
              <w:rPr>
                <w:rFonts w:ascii="Times New Roman"/>
                <w:b w:val="false"/>
                <w:i w:val="false"/>
                <w:color w:val="000000"/>
                <w:sz w:val="20"/>
              </w:rPr>
              <w:t>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 успеваемости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2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2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3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 w:id="337"/>
    <w:p>
      <w:pPr>
        <w:spacing w:after="0"/>
        <w:ind w:left="0"/>
        <w:jc w:val="both"/>
      </w:pPr>
      <w:r>
        <w:rPr>
          <w:rFonts w:ascii="Times New Roman"/>
          <w:b w:val="false"/>
          <w:i w:val="false"/>
          <w:color w:val="000000"/>
          <w:sz w:val="28"/>
        </w:rPr>
        <w:t>
      Начальник подразделения мониторинга</w:t>
      </w:r>
    </w:p>
    <w:bookmarkEnd w:id="337"/>
    <w:bookmarkStart w:name="z812" w:id="338"/>
    <w:p>
      <w:pPr>
        <w:spacing w:after="0"/>
        <w:ind w:left="0"/>
        <w:jc w:val="both"/>
      </w:pPr>
      <w:r>
        <w:rPr>
          <w:rFonts w:ascii="Times New Roman"/>
          <w:b w:val="false"/>
          <w:i w:val="false"/>
          <w:color w:val="000000"/>
          <w:sz w:val="28"/>
        </w:rPr>
        <w:t>
      и контроля (оценки) качества образования</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339"/>
    <w:p>
      <w:pPr>
        <w:spacing w:after="0"/>
        <w:ind w:left="0"/>
        <w:jc w:val="left"/>
      </w:pPr>
      <w:r>
        <w:rPr>
          <w:rFonts w:ascii="Times New Roman"/>
          <w:b/>
          <w:i w:val="false"/>
          <w:color w:val="000000"/>
        </w:rPr>
        <w:t xml:space="preserve"> ПРОТОКОЛ № ___</w:t>
      </w:r>
      <w:r>
        <w:br/>
      </w:r>
      <w:r>
        <w:rPr>
          <w:rFonts w:ascii="Times New Roman"/>
          <w:b/>
          <w:i w:val="false"/>
          <w:color w:val="000000"/>
        </w:rPr>
        <w:t>заседания Государственной экзаменационной комиссии по дисциплине "История Казахстана"</w:t>
      </w:r>
    </w:p>
    <w:bookmarkEnd w:id="339"/>
    <w:bookmarkStart w:name="z816" w:id="340"/>
    <w:p>
      <w:pPr>
        <w:spacing w:after="0"/>
        <w:ind w:left="0"/>
        <w:jc w:val="both"/>
      </w:pPr>
      <w:r>
        <w:rPr>
          <w:rFonts w:ascii="Times New Roman"/>
          <w:b w:val="false"/>
          <w:i w:val="false"/>
          <w:color w:val="000000"/>
          <w:sz w:val="28"/>
        </w:rPr>
        <w:t>
      (заполняется на каждого обучающегося)</w:t>
      </w:r>
    </w:p>
    <w:bookmarkEnd w:id="340"/>
    <w:bookmarkStart w:name="z817" w:id="341"/>
    <w:p>
      <w:pPr>
        <w:spacing w:after="0"/>
        <w:ind w:left="0"/>
        <w:jc w:val="both"/>
      </w:pPr>
      <w:r>
        <w:rPr>
          <w:rFonts w:ascii="Times New Roman"/>
          <w:b w:val="false"/>
          <w:i w:val="false"/>
          <w:color w:val="000000"/>
          <w:sz w:val="28"/>
        </w:rPr>
        <w:t>
      "___" _________ 20__ г. с ____ час. _____ мин. до ____ час. ____ мин.</w:t>
      </w:r>
    </w:p>
    <w:bookmarkEnd w:id="341"/>
    <w:bookmarkStart w:name="z818" w:id="342"/>
    <w:p>
      <w:pPr>
        <w:spacing w:after="0"/>
        <w:ind w:left="0"/>
        <w:jc w:val="both"/>
      </w:pPr>
      <w:r>
        <w:rPr>
          <w:rFonts w:ascii="Times New Roman"/>
          <w:b w:val="false"/>
          <w:i w:val="false"/>
          <w:color w:val="000000"/>
          <w:sz w:val="28"/>
        </w:rPr>
        <w:t>
      Присутствовали: председатель Государственной экзаменационной комиссии:</w:t>
      </w:r>
    </w:p>
    <w:bookmarkEnd w:id="342"/>
    <w:p>
      <w:pPr>
        <w:spacing w:after="0"/>
        <w:ind w:left="0"/>
        <w:jc w:val="both"/>
      </w:pPr>
      <w:bookmarkStart w:name="z819" w:id="343"/>
      <w:r>
        <w:rPr>
          <w:rFonts w:ascii="Times New Roman"/>
          <w:b w:val="false"/>
          <w:i w:val="false"/>
          <w:color w:val="000000"/>
          <w:sz w:val="28"/>
        </w:rPr>
        <w:t>
      ________________________________________________________________________</w:t>
      </w:r>
    </w:p>
    <w:bookmarkEnd w:id="343"/>
    <w:p>
      <w:pPr>
        <w:spacing w:after="0"/>
        <w:ind w:left="0"/>
        <w:jc w:val="both"/>
      </w:pPr>
      <w:r>
        <w:rPr>
          <w:rFonts w:ascii="Times New Roman"/>
          <w:b w:val="false"/>
          <w:i w:val="false"/>
          <w:color w:val="000000"/>
          <w:sz w:val="28"/>
        </w:rPr>
        <w:t xml:space="preserve">       (фамилия, имя отчество (при его наличии), ученая степень, степень, ученое звание,</w:t>
      </w:r>
    </w:p>
    <w:p>
      <w:pPr>
        <w:spacing w:after="0"/>
        <w:ind w:left="0"/>
        <w:jc w:val="both"/>
      </w:pPr>
      <w:bookmarkStart w:name="z820" w:id="344"/>
      <w:r>
        <w:rPr>
          <w:rFonts w:ascii="Times New Roman"/>
          <w:b w:val="false"/>
          <w:i w:val="false"/>
          <w:color w:val="000000"/>
          <w:sz w:val="28"/>
        </w:rPr>
        <w:t>
      ________________________________________________________________________</w:t>
      </w:r>
    </w:p>
    <w:bookmarkEnd w:id="344"/>
    <w:p>
      <w:pPr>
        <w:spacing w:after="0"/>
        <w:ind w:left="0"/>
        <w:jc w:val="both"/>
      </w:pPr>
      <w:r>
        <w:rPr>
          <w:rFonts w:ascii="Times New Roman"/>
          <w:b w:val="false"/>
          <w:i w:val="false"/>
          <w:color w:val="000000"/>
          <w:sz w:val="28"/>
        </w:rPr>
        <w:t xml:space="preserve">             наименование организации, занимаемая должность)</w:t>
      </w:r>
    </w:p>
    <w:bookmarkStart w:name="z821" w:id="345"/>
    <w:p>
      <w:pPr>
        <w:spacing w:after="0"/>
        <w:ind w:left="0"/>
        <w:jc w:val="both"/>
      </w:pPr>
      <w:r>
        <w:rPr>
          <w:rFonts w:ascii="Times New Roman"/>
          <w:b w:val="false"/>
          <w:i w:val="false"/>
          <w:color w:val="000000"/>
          <w:sz w:val="28"/>
        </w:rPr>
        <w:t>
      Члены комиссии:</w:t>
      </w:r>
    </w:p>
    <w:bookmarkEnd w:id="345"/>
    <w:bookmarkStart w:name="z822" w:id="346"/>
    <w:p>
      <w:pPr>
        <w:spacing w:after="0"/>
        <w:ind w:left="0"/>
        <w:jc w:val="both"/>
      </w:pPr>
      <w:r>
        <w:rPr>
          <w:rFonts w:ascii="Times New Roman"/>
          <w:b w:val="false"/>
          <w:i w:val="false"/>
          <w:color w:val="000000"/>
          <w:sz w:val="28"/>
        </w:rPr>
        <w:t>
      ______________________________________________________________________</w:t>
      </w:r>
    </w:p>
    <w:bookmarkEnd w:id="346"/>
    <w:bookmarkStart w:name="z823" w:id="347"/>
    <w:p>
      <w:pPr>
        <w:spacing w:after="0"/>
        <w:ind w:left="0"/>
        <w:jc w:val="both"/>
      </w:pPr>
      <w:r>
        <w:rPr>
          <w:rFonts w:ascii="Times New Roman"/>
          <w:b w:val="false"/>
          <w:i w:val="false"/>
          <w:color w:val="000000"/>
          <w:sz w:val="28"/>
        </w:rPr>
        <w:t>
      ______________________________________________________________________</w:t>
      </w:r>
    </w:p>
    <w:bookmarkEnd w:id="347"/>
    <w:bookmarkStart w:name="z824" w:id="348"/>
    <w:p>
      <w:pPr>
        <w:spacing w:after="0"/>
        <w:ind w:left="0"/>
        <w:jc w:val="both"/>
      </w:pPr>
      <w:r>
        <w:rPr>
          <w:rFonts w:ascii="Times New Roman"/>
          <w:b w:val="false"/>
          <w:i w:val="false"/>
          <w:color w:val="000000"/>
          <w:sz w:val="28"/>
        </w:rPr>
        <w:t>
      О сдаче государственного экзамена по дисциплине "История Казахстана"</w:t>
      </w:r>
    </w:p>
    <w:bookmarkEnd w:id="348"/>
    <w:p>
      <w:pPr>
        <w:spacing w:after="0"/>
        <w:ind w:left="0"/>
        <w:jc w:val="both"/>
      </w:pPr>
      <w:bookmarkStart w:name="z825" w:id="349"/>
      <w:r>
        <w:rPr>
          <w:rFonts w:ascii="Times New Roman"/>
          <w:b w:val="false"/>
          <w:i w:val="false"/>
          <w:color w:val="000000"/>
          <w:sz w:val="28"/>
        </w:rPr>
        <w:t>
      1. Экзаменуется обучающийся ____________________________________________</w:t>
      </w:r>
    </w:p>
    <w:bookmarkEnd w:id="349"/>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p>
      <w:pPr>
        <w:spacing w:after="0"/>
        <w:ind w:left="0"/>
        <w:jc w:val="both"/>
      </w:pPr>
      <w:bookmarkStart w:name="z826" w:id="350"/>
      <w:r>
        <w:rPr>
          <w:rFonts w:ascii="Times New Roman"/>
          <w:b w:val="false"/>
          <w:i w:val="false"/>
          <w:color w:val="000000"/>
          <w:sz w:val="28"/>
        </w:rPr>
        <w:t>
      2. Вопросы: (при проведении экзамена в форме тестирования к протоколу</w:t>
      </w:r>
    </w:p>
    <w:bookmarkEnd w:id="350"/>
    <w:p>
      <w:pPr>
        <w:spacing w:after="0"/>
        <w:ind w:left="0"/>
        <w:jc w:val="both"/>
      </w:pPr>
      <w:r>
        <w:rPr>
          <w:rFonts w:ascii="Times New Roman"/>
          <w:b w:val="false"/>
          <w:i w:val="false"/>
          <w:color w:val="000000"/>
          <w:sz w:val="28"/>
        </w:rPr>
        <w:t>прилагается тестовое задание, выполненное обучающимся)</w:t>
      </w:r>
    </w:p>
    <w:bookmarkStart w:name="z827" w:id="351"/>
    <w:p>
      <w:pPr>
        <w:spacing w:after="0"/>
        <w:ind w:left="0"/>
        <w:jc w:val="both"/>
      </w:pPr>
      <w:r>
        <w:rPr>
          <w:rFonts w:ascii="Times New Roman"/>
          <w:b w:val="false"/>
          <w:i w:val="false"/>
          <w:color w:val="000000"/>
          <w:sz w:val="28"/>
        </w:rPr>
        <w:t>
      ______________________________________________________________________</w:t>
      </w:r>
    </w:p>
    <w:bookmarkEnd w:id="351"/>
    <w:bookmarkStart w:name="z828" w:id="352"/>
    <w:p>
      <w:pPr>
        <w:spacing w:after="0"/>
        <w:ind w:left="0"/>
        <w:jc w:val="both"/>
      </w:pPr>
      <w:r>
        <w:rPr>
          <w:rFonts w:ascii="Times New Roman"/>
          <w:b w:val="false"/>
          <w:i w:val="false"/>
          <w:color w:val="000000"/>
          <w:sz w:val="28"/>
        </w:rPr>
        <w:t>
      ______________________________________________________________________</w:t>
      </w:r>
    </w:p>
    <w:bookmarkEnd w:id="352"/>
    <w:bookmarkStart w:name="z829" w:id="353"/>
    <w:p>
      <w:pPr>
        <w:spacing w:after="0"/>
        <w:ind w:left="0"/>
        <w:jc w:val="both"/>
      </w:pPr>
      <w:r>
        <w:rPr>
          <w:rFonts w:ascii="Times New Roman"/>
          <w:b w:val="false"/>
          <w:i w:val="false"/>
          <w:color w:val="000000"/>
          <w:sz w:val="28"/>
        </w:rPr>
        <w:t>
      ______________________________________________________________________</w:t>
      </w:r>
    </w:p>
    <w:bookmarkEnd w:id="353"/>
    <w:p>
      <w:pPr>
        <w:spacing w:after="0"/>
        <w:ind w:left="0"/>
        <w:jc w:val="both"/>
      </w:pPr>
      <w:bookmarkStart w:name="z830" w:id="354"/>
      <w:r>
        <w:rPr>
          <w:rFonts w:ascii="Times New Roman"/>
          <w:b w:val="false"/>
          <w:i w:val="false"/>
          <w:color w:val="000000"/>
          <w:sz w:val="28"/>
        </w:rPr>
        <w:t>
      3. Обучающиеся _______________________________________________________</w:t>
      </w:r>
    </w:p>
    <w:bookmarkEnd w:id="354"/>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831" w:id="355"/>
      <w:r>
        <w:rPr>
          <w:rFonts w:ascii="Times New Roman"/>
          <w:b w:val="false"/>
          <w:i w:val="false"/>
          <w:color w:val="000000"/>
          <w:sz w:val="28"/>
        </w:rPr>
        <w:t>
      имеет рейтинг допуска __________________________________________________</w:t>
      </w:r>
    </w:p>
    <w:bookmarkEnd w:id="355"/>
    <w:p>
      <w:pPr>
        <w:spacing w:after="0"/>
        <w:ind w:left="0"/>
        <w:jc w:val="both"/>
      </w:pPr>
      <w:r>
        <w:rPr>
          <w:rFonts w:ascii="Times New Roman"/>
          <w:b w:val="false"/>
          <w:i w:val="false"/>
          <w:color w:val="000000"/>
          <w:sz w:val="28"/>
        </w:rPr>
        <w:t xml:space="preserve">       (рейтинг допуска по балльно-рейтинговой буквенной системе  оценки учебных достижений)</w:t>
      </w:r>
    </w:p>
    <w:p>
      <w:pPr>
        <w:spacing w:after="0"/>
        <w:ind w:left="0"/>
        <w:jc w:val="both"/>
      </w:pPr>
      <w:bookmarkStart w:name="z832" w:id="356"/>
      <w:r>
        <w:rPr>
          <w:rFonts w:ascii="Times New Roman"/>
          <w:b w:val="false"/>
          <w:i w:val="false"/>
          <w:color w:val="000000"/>
          <w:sz w:val="28"/>
        </w:rPr>
        <w:t>
      4. Признать, что обучающиеся __________________________________________ сдал</w:t>
      </w:r>
    </w:p>
    <w:bookmarkEnd w:id="356"/>
    <w:p>
      <w:pPr>
        <w:spacing w:after="0"/>
        <w:ind w:left="0"/>
        <w:jc w:val="both"/>
      </w:pPr>
      <w:r>
        <w:rPr>
          <w:rFonts w:ascii="Times New Roman"/>
          <w:b w:val="false"/>
          <w:i w:val="false"/>
          <w:color w:val="000000"/>
          <w:sz w:val="28"/>
        </w:rPr>
        <w:t xml:space="preserve">                                                 (фамилия, инициалы)</w:t>
      </w:r>
    </w:p>
    <w:bookmarkStart w:name="z833" w:id="357"/>
    <w:p>
      <w:pPr>
        <w:spacing w:after="0"/>
        <w:ind w:left="0"/>
        <w:jc w:val="both"/>
      </w:pPr>
      <w:r>
        <w:rPr>
          <w:rFonts w:ascii="Times New Roman"/>
          <w:b w:val="false"/>
          <w:i w:val="false"/>
          <w:color w:val="000000"/>
          <w:sz w:val="28"/>
        </w:rPr>
        <w:t>
            государственный экзамен по дисциплине "История Казахстана" с оценкой</w:t>
      </w:r>
    </w:p>
    <w:bookmarkEnd w:id="357"/>
    <w:bookmarkStart w:name="z834" w:id="358"/>
    <w:p>
      <w:pPr>
        <w:spacing w:after="0"/>
        <w:ind w:left="0"/>
        <w:jc w:val="both"/>
      </w:pPr>
      <w:r>
        <w:rPr>
          <w:rFonts w:ascii="Times New Roman"/>
          <w:b w:val="false"/>
          <w:i w:val="false"/>
          <w:color w:val="000000"/>
          <w:sz w:val="28"/>
        </w:rPr>
        <w:t>
      __________________________________________________________________________</w:t>
      </w:r>
    </w:p>
    <w:bookmarkEnd w:id="358"/>
    <w:p>
      <w:pPr>
        <w:spacing w:after="0"/>
        <w:ind w:left="0"/>
        <w:jc w:val="both"/>
      </w:pPr>
      <w:bookmarkStart w:name="z835" w:id="359"/>
      <w:r>
        <w:rPr>
          <w:rFonts w:ascii="Times New Roman"/>
          <w:b w:val="false"/>
          <w:i w:val="false"/>
          <w:color w:val="000000"/>
          <w:sz w:val="28"/>
        </w:rPr>
        <w:t>
      __________________________________________________________________________</w:t>
      </w:r>
    </w:p>
    <w:bookmarkEnd w:id="359"/>
    <w:p>
      <w:pPr>
        <w:spacing w:after="0"/>
        <w:ind w:left="0"/>
        <w:jc w:val="both"/>
      </w:pPr>
      <w:r>
        <w:rPr>
          <w:rFonts w:ascii="Times New Roman"/>
          <w:b w:val="false"/>
          <w:i w:val="false"/>
          <w:color w:val="000000"/>
          <w:sz w:val="28"/>
        </w:rPr>
        <w:t xml:space="preserve">       (указывается оценка по балльно-рейтинговой буквенной системе  оценки учебных достижений)</w:t>
      </w:r>
    </w:p>
    <w:bookmarkStart w:name="z836" w:id="360"/>
    <w:p>
      <w:pPr>
        <w:spacing w:after="0"/>
        <w:ind w:left="0"/>
        <w:jc w:val="both"/>
      </w:pPr>
      <w:r>
        <w:rPr>
          <w:rFonts w:ascii="Times New Roman"/>
          <w:b w:val="false"/>
          <w:i w:val="false"/>
          <w:color w:val="000000"/>
          <w:sz w:val="28"/>
        </w:rPr>
        <w:t>
      5. Итоговая оценка обучаемого ______________________________ по дисциплине</w:t>
      </w:r>
    </w:p>
    <w:bookmarkEnd w:id="360"/>
    <w:bookmarkStart w:name="z837" w:id="361"/>
    <w:p>
      <w:pPr>
        <w:spacing w:after="0"/>
        <w:ind w:left="0"/>
        <w:jc w:val="both"/>
      </w:pPr>
      <w:r>
        <w:rPr>
          <w:rFonts w:ascii="Times New Roman"/>
          <w:b w:val="false"/>
          <w:i w:val="false"/>
          <w:color w:val="000000"/>
          <w:sz w:val="28"/>
        </w:rPr>
        <w:t>
      "История Казахстана" (фамилия, инициалы)</w:t>
      </w:r>
    </w:p>
    <w:bookmarkEnd w:id="361"/>
    <w:p>
      <w:pPr>
        <w:spacing w:after="0"/>
        <w:ind w:left="0"/>
        <w:jc w:val="both"/>
      </w:pPr>
      <w:bookmarkStart w:name="z838" w:id="362"/>
      <w:r>
        <w:rPr>
          <w:rFonts w:ascii="Times New Roman"/>
          <w:b w:val="false"/>
          <w:i w:val="false"/>
          <w:color w:val="000000"/>
          <w:sz w:val="28"/>
        </w:rPr>
        <w:t>
      составляет ____________________________________________________________</w:t>
      </w:r>
    </w:p>
    <w:bookmarkEnd w:id="362"/>
    <w:p>
      <w:pPr>
        <w:spacing w:after="0"/>
        <w:ind w:left="0"/>
        <w:jc w:val="both"/>
      </w:pPr>
      <w:r>
        <w:rPr>
          <w:rFonts w:ascii="Times New Roman"/>
          <w:b w:val="false"/>
          <w:i w:val="false"/>
          <w:color w:val="000000"/>
          <w:sz w:val="28"/>
        </w:rPr>
        <w:t xml:space="preserve">                   (указывается оценка по балльно-рейтинговой буквенной системе)</w:t>
      </w:r>
    </w:p>
    <w:bookmarkStart w:name="z839" w:id="363"/>
    <w:p>
      <w:pPr>
        <w:spacing w:after="0"/>
        <w:ind w:left="0"/>
        <w:jc w:val="both"/>
      </w:pPr>
      <w:r>
        <w:rPr>
          <w:rFonts w:ascii="Times New Roman"/>
          <w:b w:val="false"/>
          <w:i w:val="false"/>
          <w:color w:val="000000"/>
          <w:sz w:val="28"/>
        </w:rPr>
        <w:t>
      6. Особые мнения членов Государственной экзаменационной комиссии</w:t>
      </w:r>
    </w:p>
    <w:bookmarkEnd w:id="363"/>
    <w:bookmarkStart w:name="z840" w:id="364"/>
    <w:p>
      <w:pPr>
        <w:spacing w:after="0"/>
        <w:ind w:left="0"/>
        <w:jc w:val="both"/>
      </w:pPr>
      <w:r>
        <w:rPr>
          <w:rFonts w:ascii="Times New Roman"/>
          <w:b w:val="false"/>
          <w:i w:val="false"/>
          <w:color w:val="000000"/>
          <w:sz w:val="28"/>
        </w:rPr>
        <w:t>
      _________________________________________________________</w:t>
      </w:r>
    </w:p>
    <w:bookmarkEnd w:id="364"/>
    <w:bookmarkStart w:name="z841" w:id="365"/>
    <w:p>
      <w:pPr>
        <w:spacing w:after="0"/>
        <w:ind w:left="0"/>
        <w:jc w:val="both"/>
      </w:pPr>
      <w:r>
        <w:rPr>
          <w:rFonts w:ascii="Times New Roman"/>
          <w:b w:val="false"/>
          <w:i w:val="false"/>
          <w:color w:val="000000"/>
          <w:sz w:val="28"/>
        </w:rPr>
        <w:t>
      Председатель ____________________________ (подпись)</w:t>
      </w:r>
    </w:p>
    <w:bookmarkEnd w:id="365"/>
    <w:bookmarkStart w:name="z842" w:id="366"/>
    <w:p>
      <w:pPr>
        <w:spacing w:after="0"/>
        <w:ind w:left="0"/>
        <w:jc w:val="both"/>
      </w:pPr>
      <w:r>
        <w:rPr>
          <w:rFonts w:ascii="Times New Roman"/>
          <w:b w:val="false"/>
          <w:i w:val="false"/>
          <w:color w:val="000000"/>
          <w:sz w:val="28"/>
        </w:rPr>
        <w:t>
      Члены комиссии __________________________ (подпись)</w:t>
      </w:r>
    </w:p>
    <w:bookmarkEnd w:id="366"/>
    <w:bookmarkStart w:name="z843" w:id="367"/>
    <w:p>
      <w:pPr>
        <w:spacing w:after="0"/>
        <w:ind w:left="0"/>
        <w:jc w:val="both"/>
      </w:pPr>
      <w:r>
        <w:rPr>
          <w:rFonts w:ascii="Times New Roman"/>
          <w:b w:val="false"/>
          <w:i w:val="false"/>
          <w:color w:val="000000"/>
          <w:sz w:val="28"/>
        </w:rPr>
        <w:t>
      _________________________ (подпись)</w:t>
      </w:r>
    </w:p>
    <w:bookmarkEnd w:id="367"/>
    <w:bookmarkStart w:name="z844" w:id="368"/>
    <w:p>
      <w:pPr>
        <w:spacing w:after="0"/>
        <w:ind w:left="0"/>
        <w:jc w:val="both"/>
      </w:pPr>
      <w:r>
        <w:rPr>
          <w:rFonts w:ascii="Times New Roman"/>
          <w:b w:val="false"/>
          <w:i w:val="false"/>
          <w:color w:val="000000"/>
          <w:sz w:val="28"/>
        </w:rPr>
        <w:t>
      Секретарь ________________________ (подпись)</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7" w:id="369"/>
    <w:p>
      <w:pPr>
        <w:spacing w:after="0"/>
        <w:ind w:left="0"/>
        <w:jc w:val="both"/>
      </w:pPr>
      <w:r>
        <w:rPr>
          <w:rFonts w:ascii="Times New Roman"/>
          <w:b w:val="false"/>
          <w:i w:val="false"/>
          <w:color w:val="000000"/>
          <w:sz w:val="28"/>
        </w:rPr>
        <w:t>
      Таблица 1</w:t>
      </w:r>
    </w:p>
    <w:bookmarkEnd w:id="369"/>
    <w:bookmarkStart w:name="z848" w:id="370"/>
    <w:p>
      <w:pPr>
        <w:spacing w:after="0"/>
        <w:ind w:left="0"/>
        <w:jc w:val="left"/>
      </w:pPr>
      <w:r>
        <w:rPr>
          <w:rFonts w:ascii="Times New Roman"/>
          <w:b/>
          <w:i w:val="false"/>
          <w:color w:val="000000"/>
        </w:rPr>
        <w:t xml:space="preserve"> Отчет о результатах итоговой аттестации за _______ год</w:t>
      </w:r>
    </w:p>
    <w:bookmarkEnd w:id="370"/>
    <w:bookmarkStart w:name="z849" w:id="371"/>
    <w:p>
      <w:pPr>
        <w:spacing w:after="0"/>
        <w:ind w:left="0"/>
        <w:jc w:val="both"/>
      </w:pPr>
      <w:r>
        <w:rPr>
          <w:rFonts w:ascii="Times New Roman"/>
          <w:b w:val="false"/>
          <w:i w:val="false"/>
          <w:color w:val="000000"/>
          <w:sz w:val="28"/>
        </w:rPr>
        <w:t>
      Форма обучения _____________________________________________________</w:t>
      </w:r>
    </w:p>
    <w:bookmarkEnd w:id="371"/>
    <w:bookmarkStart w:name="z850" w:id="372"/>
    <w:p>
      <w:pPr>
        <w:spacing w:after="0"/>
        <w:ind w:left="0"/>
        <w:jc w:val="both"/>
      </w:pPr>
      <w:r>
        <w:rPr>
          <w:rFonts w:ascii="Times New Roman"/>
          <w:b w:val="false"/>
          <w:i w:val="false"/>
          <w:color w:val="000000"/>
          <w:sz w:val="28"/>
        </w:rPr>
        <w:t>
      Образовательная программа ____________________________________________</w:t>
      </w:r>
    </w:p>
    <w:bookmarkEnd w:id="372"/>
    <w:bookmarkStart w:name="z851" w:id="373"/>
    <w:p>
      <w:pPr>
        <w:spacing w:after="0"/>
        <w:ind w:left="0"/>
        <w:jc w:val="both"/>
      </w:pPr>
      <w:r>
        <w:rPr>
          <w:rFonts w:ascii="Times New Roman"/>
          <w:b w:val="false"/>
          <w:i w:val="false"/>
          <w:color w:val="000000"/>
          <w:sz w:val="28"/>
        </w:rPr>
        <w:t>
      Наименование организацией образования МВД ________________________</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74"/>
          <w:p>
            <w:pPr>
              <w:spacing w:after="20"/>
              <w:ind w:left="20"/>
              <w:jc w:val="both"/>
            </w:pPr>
            <w:r>
              <w:rPr>
                <w:rFonts w:ascii="Times New Roman"/>
                <w:b w:val="false"/>
                <w:i w:val="false"/>
                <w:color w:val="000000"/>
                <w:sz w:val="20"/>
              </w:rPr>
              <w:t>
</w:t>
            </w:r>
            <w:r>
              <w:rPr>
                <w:rFonts w:ascii="Times New Roman"/>
                <w:b w:val="false"/>
                <w:i w:val="false"/>
                <w:color w:val="000000"/>
                <w:sz w:val="20"/>
              </w:rPr>
              <w:t>Форма итоговой аттестации</w:t>
            </w:r>
          </w:p>
          <w:bookmarkEnd w:id="37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7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376"/>
    <w:p>
      <w:pPr>
        <w:spacing w:after="0"/>
        <w:ind w:left="0"/>
        <w:jc w:val="left"/>
      </w:pPr>
      <w:r>
        <w:rPr>
          <w:rFonts w:ascii="Times New Roman"/>
          <w:b/>
          <w:i w:val="false"/>
          <w:color w:val="000000"/>
        </w:rPr>
        <w:t xml:space="preserve"> ПРОТОКОЛ № ____</w:t>
      </w:r>
      <w:r>
        <w:br/>
      </w:r>
      <w:r>
        <w:rPr>
          <w:rFonts w:ascii="Times New Roman"/>
          <w:b/>
          <w:i w:val="false"/>
          <w:color w:val="000000"/>
        </w:rPr>
        <w:t>заседания Государственной аттестационной комиссии</w:t>
      </w:r>
    </w:p>
    <w:bookmarkEnd w:id="376"/>
    <w:bookmarkStart w:name="z909" w:id="377"/>
    <w:p>
      <w:pPr>
        <w:spacing w:after="0"/>
        <w:ind w:left="0"/>
        <w:jc w:val="both"/>
      </w:pPr>
      <w:r>
        <w:rPr>
          <w:rFonts w:ascii="Times New Roman"/>
          <w:b w:val="false"/>
          <w:i w:val="false"/>
          <w:color w:val="000000"/>
          <w:sz w:val="28"/>
        </w:rPr>
        <w:t>
      (заполняется на каждого обучающегося)</w:t>
      </w:r>
    </w:p>
    <w:bookmarkEnd w:id="377"/>
    <w:bookmarkStart w:name="z910" w:id="378"/>
    <w:p>
      <w:pPr>
        <w:spacing w:after="0"/>
        <w:ind w:left="0"/>
        <w:jc w:val="both"/>
      </w:pPr>
      <w:r>
        <w:rPr>
          <w:rFonts w:ascii="Times New Roman"/>
          <w:b w:val="false"/>
          <w:i w:val="false"/>
          <w:color w:val="000000"/>
          <w:sz w:val="28"/>
        </w:rPr>
        <w:t>
      "___" ________ 20__ г. с ____ час. ____ мин. до ____ час. _____ мин</w:t>
      </w:r>
    </w:p>
    <w:bookmarkEnd w:id="378"/>
    <w:bookmarkStart w:name="z911" w:id="379"/>
    <w:p>
      <w:pPr>
        <w:spacing w:after="0"/>
        <w:ind w:left="0"/>
        <w:jc w:val="both"/>
      </w:pPr>
      <w:r>
        <w:rPr>
          <w:rFonts w:ascii="Times New Roman"/>
          <w:b w:val="false"/>
          <w:i w:val="false"/>
          <w:color w:val="000000"/>
          <w:sz w:val="28"/>
        </w:rPr>
        <w:t>
      Присутствовали:</w:t>
      </w:r>
    </w:p>
    <w:bookmarkEnd w:id="379"/>
    <w:bookmarkStart w:name="z912" w:id="380"/>
    <w:p>
      <w:pPr>
        <w:spacing w:after="0"/>
        <w:ind w:left="0"/>
        <w:jc w:val="both"/>
      </w:pPr>
      <w:r>
        <w:rPr>
          <w:rFonts w:ascii="Times New Roman"/>
          <w:b w:val="false"/>
          <w:i w:val="false"/>
          <w:color w:val="000000"/>
          <w:sz w:val="28"/>
        </w:rPr>
        <w:t>
      Председатель государственной аттестационной комиссии</w:t>
      </w:r>
    </w:p>
    <w:bookmarkEnd w:id="380"/>
    <w:bookmarkStart w:name="z913" w:id="381"/>
    <w:p>
      <w:pPr>
        <w:spacing w:after="0"/>
        <w:ind w:left="0"/>
        <w:jc w:val="both"/>
      </w:pPr>
      <w:r>
        <w:rPr>
          <w:rFonts w:ascii="Times New Roman"/>
          <w:b w:val="false"/>
          <w:i w:val="false"/>
          <w:color w:val="000000"/>
          <w:sz w:val="28"/>
        </w:rPr>
        <w:t>
      _____________________________________________________________________</w:t>
      </w:r>
    </w:p>
    <w:bookmarkEnd w:id="381"/>
    <w:bookmarkStart w:name="z914" w:id="382"/>
    <w:p>
      <w:pPr>
        <w:spacing w:after="0"/>
        <w:ind w:left="0"/>
        <w:jc w:val="both"/>
      </w:pPr>
      <w:r>
        <w:rPr>
          <w:rFonts w:ascii="Times New Roman"/>
          <w:b w:val="false"/>
          <w:i w:val="false"/>
          <w:color w:val="000000"/>
          <w:sz w:val="28"/>
        </w:rPr>
        <w:t>
      Члены комиссии:</w:t>
      </w:r>
    </w:p>
    <w:bookmarkEnd w:id="382"/>
    <w:bookmarkStart w:name="z915"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916" w:id="384"/>
    <w:p>
      <w:pPr>
        <w:spacing w:after="0"/>
        <w:ind w:left="0"/>
        <w:jc w:val="both"/>
      </w:pPr>
      <w:r>
        <w:rPr>
          <w:rFonts w:ascii="Times New Roman"/>
          <w:b w:val="false"/>
          <w:i w:val="false"/>
          <w:color w:val="000000"/>
          <w:sz w:val="28"/>
        </w:rPr>
        <w:t>
      _____________________________________________________________________</w:t>
      </w:r>
    </w:p>
    <w:bookmarkEnd w:id="384"/>
    <w:bookmarkStart w:name="z917" w:id="385"/>
    <w:p>
      <w:pPr>
        <w:spacing w:after="0"/>
        <w:ind w:left="0"/>
        <w:jc w:val="both"/>
      </w:pPr>
      <w:r>
        <w:rPr>
          <w:rFonts w:ascii="Times New Roman"/>
          <w:b w:val="false"/>
          <w:i w:val="false"/>
          <w:color w:val="000000"/>
          <w:sz w:val="28"/>
        </w:rPr>
        <w:t>
      наименование формы итоговой аттестации</w:t>
      </w:r>
    </w:p>
    <w:bookmarkEnd w:id="385"/>
    <w:bookmarkStart w:name="z918" w:id="386"/>
    <w:p>
      <w:pPr>
        <w:spacing w:after="0"/>
        <w:ind w:left="0"/>
        <w:jc w:val="both"/>
      </w:pPr>
      <w:r>
        <w:rPr>
          <w:rFonts w:ascii="Times New Roman"/>
          <w:b w:val="false"/>
          <w:i w:val="false"/>
          <w:color w:val="000000"/>
          <w:sz w:val="28"/>
        </w:rPr>
        <w:t>
      _____________________________________________________________________</w:t>
      </w:r>
    </w:p>
    <w:bookmarkEnd w:id="386"/>
    <w:bookmarkStart w:name="z919" w:id="387"/>
    <w:p>
      <w:pPr>
        <w:spacing w:after="0"/>
        <w:ind w:left="0"/>
        <w:jc w:val="both"/>
      </w:pPr>
      <w:r>
        <w:rPr>
          <w:rFonts w:ascii="Times New Roman"/>
          <w:b w:val="false"/>
          <w:i w:val="false"/>
          <w:color w:val="000000"/>
          <w:sz w:val="28"/>
        </w:rPr>
        <w:t>
      Экзаменуется обучающийся</w:t>
      </w:r>
    </w:p>
    <w:bookmarkEnd w:id="387"/>
    <w:p>
      <w:pPr>
        <w:spacing w:after="0"/>
        <w:ind w:left="0"/>
        <w:jc w:val="both"/>
      </w:pPr>
      <w:bookmarkStart w:name="z920" w:id="388"/>
      <w:r>
        <w:rPr>
          <w:rFonts w:ascii="Times New Roman"/>
          <w:b w:val="false"/>
          <w:i w:val="false"/>
          <w:color w:val="000000"/>
          <w:sz w:val="28"/>
        </w:rPr>
        <w:t>
      _____________________________________________________________________</w:t>
      </w:r>
    </w:p>
    <w:bookmarkEnd w:id="388"/>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921" w:id="389"/>
    <w:p>
      <w:pPr>
        <w:spacing w:after="0"/>
        <w:ind w:left="0"/>
        <w:jc w:val="both"/>
      </w:pPr>
      <w:r>
        <w:rPr>
          <w:rFonts w:ascii="Times New Roman"/>
          <w:b w:val="false"/>
          <w:i w:val="false"/>
          <w:color w:val="000000"/>
          <w:sz w:val="28"/>
        </w:rPr>
        <w:t>
      _____________________________________________________________________</w:t>
      </w:r>
    </w:p>
    <w:bookmarkEnd w:id="389"/>
    <w:bookmarkStart w:name="z922" w:id="390"/>
    <w:p>
      <w:pPr>
        <w:spacing w:after="0"/>
        <w:ind w:left="0"/>
        <w:jc w:val="both"/>
      </w:pPr>
      <w:r>
        <w:rPr>
          <w:rFonts w:ascii="Times New Roman"/>
          <w:b w:val="false"/>
          <w:i w:val="false"/>
          <w:color w:val="000000"/>
          <w:sz w:val="28"/>
        </w:rPr>
        <w:t>
      Вопросы: (результаты тестирования по блокам дисциплин)</w:t>
      </w:r>
    </w:p>
    <w:bookmarkEnd w:id="390"/>
    <w:bookmarkStart w:name="z923" w:id="391"/>
    <w:p>
      <w:pPr>
        <w:spacing w:after="0"/>
        <w:ind w:left="0"/>
        <w:jc w:val="both"/>
      </w:pPr>
      <w:r>
        <w:rPr>
          <w:rFonts w:ascii="Times New Roman"/>
          <w:b w:val="false"/>
          <w:i w:val="false"/>
          <w:color w:val="000000"/>
          <w:sz w:val="28"/>
        </w:rPr>
        <w:t>
      1. ___________________________________________________________________</w:t>
      </w:r>
    </w:p>
    <w:bookmarkEnd w:id="391"/>
    <w:bookmarkStart w:name="z924" w:id="392"/>
    <w:p>
      <w:pPr>
        <w:spacing w:after="0"/>
        <w:ind w:left="0"/>
        <w:jc w:val="both"/>
      </w:pPr>
      <w:r>
        <w:rPr>
          <w:rFonts w:ascii="Times New Roman"/>
          <w:b w:val="false"/>
          <w:i w:val="false"/>
          <w:color w:val="000000"/>
          <w:sz w:val="28"/>
        </w:rPr>
        <w:t>
      _____________________________________________________________________</w:t>
      </w:r>
    </w:p>
    <w:bookmarkEnd w:id="392"/>
    <w:bookmarkStart w:name="z925" w:id="393"/>
    <w:p>
      <w:pPr>
        <w:spacing w:after="0"/>
        <w:ind w:left="0"/>
        <w:jc w:val="both"/>
      </w:pPr>
      <w:r>
        <w:rPr>
          <w:rFonts w:ascii="Times New Roman"/>
          <w:b w:val="false"/>
          <w:i w:val="false"/>
          <w:color w:val="000000"/>
          <w:sz w:val="28"/>
        </w:rPr>
        <w:t>
      2. ___________________________________________________________________</w:t>
      </w:r>
    </w:p>
    <w:bookmarkEnd w:id="393"/>
    <w:bookmarkStart w:name="z926" w:id="394"/>
    <w:p>
      <w:pPr>
        <w:spacing w:after="0"/>
        <w:ind w:left="0"/>
        <w:jc w:val="both"/>
      </w:pPr>
      <w:r>
        <w:rPr>
          <w:rFonts w:ascii="Times New Roman"/>
          <w:b w:val="false"/>
          <w:i w:val="false"/>
          <w:color w:val="000000"/>
          <w:sz w:val="28"/>
        </w:rPr>
        <w:t>
      _____________________________________________________________________</w:t>
      </w:r>
    </w:p>
    <w:bookmarkEnd w:id="394"/>
    <w:bookmarkStart w:name="z927" w:id="395"/>
    <w:p>
      <w:pPr>
        <w:spacing w:after="0"/>
        <w:ind w:left="0"/>
        <w:jc w:val="both"/>
      </w:pPr>
      <w:r>
        <w:rPr>
          <w:rFonts w:ascii="Times New Roman"/>
          <w:b w:val="false"/>
          <w:i w:val="false"/>
          <w:color w:val="000000"/>
          <w:sz w:val="28"/>
        </w:rPr>
        <w:t>
      3. ___________________________________________________________________</w:t>
      </w:r>
    </w:p>
    <w:bookmarkEnd w:id="395"/>
    <w:p>
      <w:pPr>
        <w:spacing w:after="0"/>
        <w:ind w:left="0"/>
        <w:jc w:val="both"/>
      </w:pPr>
      <w:bookmarkStart w:name="z928" w:id="396"/>
      <w:r>
        <w:rPr>
          <w:rFonts w:ascii="Times New Roman"/>
          <w:b w:val="false"/>
          <w:i w:val="false"/>
          <w:color w:val="000000"/>
          <w:sz w:val="28"/>
        </w:rPr>
        <w:t>
      1. Признать, что обучаемый __________________________________________</w:t>
      </w:r>
    </w:p>
    <w:bookmarkEnd w:id="396"/>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929" w:id="397"/>
      <w:r>
        <w:rPr>
          <w:rFonts w:ascii="Times New Roman"/>
          <w:b w:val="false"/>
          <w:i w:val="false"/>
          <w:color w:val="000000"/>
          <w:sz w:val="28"/>
        </w:rPr>
        <w:t>
      сдал государственный экзамен ________________________________________</w:t>
      </w:r>
    </w:p>
    <w:bookmarkEnd w:id="397"/>
    <w:p>
      <w:pPr>
        <w:spacing w:after="0"/>
        <w:ind w:left="0"/>
        <w:jc w:val="both"/>
      </w:pPr>
      <w:r>
        <w:rPr>
          <w:rFonts w:ascii="Times New Roman"/>
          <w:b w:val="false"/>
          <w:i w:val="false"/>
          <w:color w:val="000000"/>
          <w:sz w:val="28"/>
        </w:rPr>
        <w:t xml:space="preserve">                         (наименование дисциплины, образовательной программы)</w:t>
      </w:r>
    </w:p>
    <w:p>
      <w:pPr>
        <w:spacing w:after="0"/>
        <w:ind w:left="0"/>
        <w:jc w:val="both"/>
      </w:pPr>
      <w:bookmarkStart w:name="z930" w:id="398"/>
      <w:r>
        <w:rPr>
          <w:rFonts w:ascii="Times New Roman"/>
          <w:b w:val="false"/>
          <w:i w:val="false"/>
          <w:color w:val="000000"/>
          <w:sz w:val="28"/>
        </w:rPr>
        <w:t>
      с оценкой ___________________________________________________________</w:t>
      </w:r>
    </w:p>
    <w:bookmarkEnd w:id="398"/>
    <w:p>
      <w:pPr>
        <w:spacing w:after="0"/>
        <w:ind w:left="0"/>
        <w:jc w:val="both"/>
      </w:pPr>
      <w:r>
        <w:rPr>
          <w:rFonts w:ascii="Times New Roman"/>
          <w:b w:val="false"/>
          <w:i w:val="false"/>
          <w:color w:val="000000"/>
          <w:sz w:val="28"/>
        </w:rPr>
        <w:t xml:space="preserve">                         (оценка по балльно-рейтинговой буквенной системе)</w:t>
      </w:r>
    </w:p>
    <w:p>
      <w:pPr>
        <w:spacing w:after="0"/>
        <w:ind w:left="0"/>
        <w:jc w:val="both"/>
      </w:pPr>
      <w:bookmarkStart w:name="z931" w:id="399"/>
      <w:r>
        <w:rPr>
          <w:rFonts w:ascii="Times New Roman"/>
          <w:b w:val="false"/>
          <w:i w:val="false"/>
          <w:color w:val="000000"/>
          <w:sz w:val="28"/>
        </w:rPr>
        <w:t>
      2. Отметить, что обучаемый __________________________________________</w:t>
      </w:r>
    </w:p>
    <w:bookmarkEnd w:id="399"/>
    <w:p>
      <w:pPr>
        <w:spacing w:after="0"/>
        <w:ind w:left="0"/>
        <w:jc w:val="both"/>
      </w:pPr>
      <w:r>
        <w:rPr>
          <w:rFonts w:ascii="Times New Roman"/>
          <w:b w:val="false"/>
          <w:i w:val="false"/>
          <w:color w:val="000000"/>
          <w:sz w:val="28"/>
        </w:rPr>
        <w:t xml:space="preserve">                                                 (фамилия, инициалы)</w:t>
      </w:r>
    </w:p>
    <w:bookmarkStart w:name="z932" w:id="400"/>
    <w:p>
      <w:pPr>
        <w:spacing w:after="0"/>
        <w:ind w:left="0"/>
        <w:jc w:val="both"/>
      </w:pPr>
      <w:r>
        <w:rPr>
          <w:rFonts w:ascii="Times New Roman"/>
          <w:b w:val="false"/>
          <w:i w:val="false"/>
          <w:color w:val="000000"/>
          <w:sz w:val="28"/>
        </w:rPr>
        <w:t>
      _____________________________________________________________________</w:t>
      </w:r>
    </w:p>
    <w:bookmarkEnd w:id="400"/>
    <w:bookmarkStart w:name="z933" w:id="401"/>
    <w:p>
      <w:pPr>
        <w:spacing w:after="0"/>
        <w:ind w:left="0"/>
        <w:jc w:val="both"/>
      </w:pPr>
      <w:r>
        <w:rPr>
          <w:rFonts w:ascii="Times New Roman"/>
          <w:b w:val="false"/>
          <w:i w:val="false"/>
          <w:color w:val="000000"/>
          <w:sz w:val="28"/>
        </w:rPr>
        <w:t>
      3. Мнения членов Государственной аттестационной комиссии (при наличии)</w:t>
      </w:r>
    </w:p>
    <w:bookmarkEnd w:id="401"/>
    <w:bookmarkStart w:name="z934" w:id="402"/>
    <w:p>
      <w:pPr>
        <w:spacing w:after="0"/>
        <w:ind w:left="0"/>
        <w:jc w:val="both"/>
      </w:pPr>
      <w:r>
        <w:rPr>
          <w:rFonts w:ascii="Times New Roman"/>
          <w:b w:val="false"/>
          <w:i w:val="false"/>
          <w:color w:val="000000"/>
          <w:sz w:val="28"/>
        </w:rPr>
        <w:t>
      _____________________________________________________________________</w:t>
      </w:r>
    </w:p>
    <w:bookmarkEnd w:id="402"/>
    <w:bookmarkStart w:name="z935" w:id="403"/>
    <w:p>
      <w:pPr>
        <w:spacing w:after="0"/>
        <w:ind w:left="0"/>
        <w:jc w:val="both"/>
      </w:pPr>
      <w:r>
        <w:rPr>
          <w:rFonts w:ascii="Times New Roman"/>
          <w:b w:val="false"/>
          <w:i w:val="false"/>
          <w:color w:val="000000"/>
          <w:sz w:val="28"/>
        </w:rPr>
        <w:t>
      _____________________________________________________________________</w:t>
      </w:r>
    </w:p>
    <w:bookmarkEnd w:id="403"/>
    <w:bookmarkStart w:name="z936" w:id="404"/>
    <w:p>
      <w:pPr>
        <w:spacing w:after="0"/>
        <w:ind w:left="0"/>
        <w:jc w:val="both"/>
      </w:pPr>
      <w:r>
        <w:rPr>
          <w:rFonts w:ascii="Times New Roman"/>
          <w:b w:val="false"/>
          <w:i w:val="false"/>
          <w:color w:val="000000"/>
          <w:sz w:val="28"/>
        </w:rPr>
        <w:t>
      Председатель ____________________________ (подпись)</w:t>
      </w:r>
    </w:p>
    <w:bookmarkEnd w:id="404"/>
    <w:bookmarkStart w:name="z937" w:id="405"/>
    <w:p>
      <w:pPr>
        <w:spacing w:after="0"/>
        <w:ind w:left="0"/>
        <w:jc w:val="both"/>
      </w:pPr>
      <w:r>
        <w:rPr>
          <w:rFonts w:ascii="Times New Roman"/>
          <w:b w:val="false"/>
          <w:i w:val="false"/>
          <w:color w:val="000000"/>
          <w:sz w:val="28"/>
        </w:rPr>
        <w:t>
      Члены комиссии __________________________ (подпись)</w:t>
      </w:r>
    </w:p>
    <w:bookmarkEnd w:id="405"/>
    <w:bookmarkStart w:name="z938" w:id="406"/>
    <w:p>
      <w:pPr>
        <w:spacing w:after="0"/>
        <w:ind w:left="0"/>
        <w:jc w:val="both"/>
      </w:pPr>
      <w:r>
        <w:rPr>
          <w:rFonts w:ascii="Times New Roman"/>
          <w:b w:val="false"/>
          <w:i w:val="false"/>
          <w:color w:val="000000"/>
          <w:sz w:val="28"/>
        </w:rPr>
        <w:t>
      __________________________ (подпись)</w:t>
      </w:r>
    </w:p>
    <w:bookmarkEnd w:id="406"/>
    <w:bookmarkStart w:name="z939" w:id="407"/>
    <w:p>
      <w:pPr>
        <w:spacing w:after="0"/>
        <w:ind w:left="0"/>
        <w:jc w:val="both"/>
      </w:pPr>
      <w:r>
        <w:rPr>
          <w:rFonts w:ascii="Times New Roman"/>
          <w:b w:val="false"/>
          <w:i w:val="false"/>
          <w:color w:val="000000"/>
          <w:sz w:val="28"/>
        </w:rPr>
        <w:t>
      Секретарь ________________________________ (подпись)</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2" w:id="408"/>
    <w:p>
      <w:pPr>
        <w:spacing w:after="0"/>
        <w:ind w:left="0"/>
        <w:jc w:val="left"/>
      </w:pPr>
      <w:r>
        <w:rPr>
          <w:rFonts w:ascii="Times New Roman"/>
          <w:b/>
          <w:i w:val="false"/>
          <w:color w:val="000000"/>
        </w:rPr>
        <w:t xml:space="preserve"> ПРОТОКОЛ № _____</w:t>
      </w:r>
      <w:r>
        <w:br/>
      </w:r>
      <w:r>
        <w:rPr>
          <w:rFonts w:ascii="Times New Roman"/>
          <w:b/>
          <w:i w:val="false"/>
          <w:color w:val="000000"/>
        </w:rPr>
        <w:t>заседания Государственной аттестационной комиссии</w:t>
      </w:r>
    </w:p>
    <w:bookmarkEnd w:id="408"/>
    <w:bookmarkStart w:name="z943" w:id="409"/>
    <w:p>
      <w:pPr>
        <w:spacing w:after="0"/>
        <w:ind w:left="0"/>
        <w:jc w:val="both"/>
      </w:pPr>
      <w:r>
        <w:rPr>
          <w:rFonts w:ascii="Times New Roman"/>
          <w:b w:val="false"/>
          <w:i w:val="false"/>
          <w:color w:val="000000"/>
          <w:sz w:val="28"/>
        </w:rPr>
        <w:t>
      "___" _________ 20__ г. с ___ час. ____ мин. до ____ час. ____ мин.</w:t>
      </w:r>
    </w:p>
    <w:bookmarkEnd w:id="409"/>
    <w:bookmarkStart w:name="z944" w:id="410"/>
    <w:p>
      <w:pPr>
        <w:spacing w:after="0"/>
        <w:ind w:left="0"/>
        <w:jc w:val="both"/>
      </w:pPr>
      <w:r>
        <w:rPr>
          <w:rFonts w:ascii="Times New Roman"/>
          <w:b w:val="false"/>
          <w:i w:val="false"/>
          <w:color w:val="000000"/>
          <w:sz w:val="28"/>
        </w:rPr>
        <w:t>
      По рассмотрению дипломной работы (проекта) курсанта</w:t>
      </w:r>
    </w:p>
    <w:bookmarkEnd w:id="410"/>
    <w:p>
      <w:pPr>
        <w:spacing w:after="0"/>
        <w:ind w:left="0"/>
        <w:jc w:val="both"/>
      </w:pPr>
      <w:bookmarkStart w:name="z945" w:id="411"/>
      <w:r>
        <w:rPr>
          <w:rFonts w:ascii="Times New Roman"/>
          <w:b w:val="false"/>
          <w:i w:val="false"/>
          <w:color w:val="000000"/>
          <w:sz w:val="28"/>
        </w:rPr>
        <w:t>
      _____________________________________________________________________</w:t>
      </w:r>
    </w:p>
    <w:bookmarkEnd w:id="411"/>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946" w:id="412"/>
    <w:p>
      <w:pPr>
        <w:spacing w:after="0"/>
        <w:ind w:left="0"/>
        <w:jc w:val="both"/>
      </w:pPr>
      <w:r>
        <w:rPr>
          <w:rFonts w:ascii="Times New Roman"/>
          <w:b w:val="false"/>
          <w:i w:val="false"/>
          <w:color w:val="000000"/>
          <w:sz w:val="28"/>
        </w:rPr>
        <w:t>
      _____________________________________________________________________</w:t>
      </w:r>
    </w:p>
    <w:bookmarkEnd w:id="412"/>
    <w:bookmarkStart w:name="z947" w:id="413"/>
    <w:p>
      <w:pPr>
        <w:spacing w:after="0"/>
        <w:ind w:left="0"/>
        <w:jc w:val="both"/>
      </w:pPr>
      <w:r>
        <w:rPr>
          <w:rFonts w:ascii="Times New Roman"/>
          <w:b w:val="false"/>
          <w:i w:val="false"/>
          <w:color w:val="000000"/>
          <w:sz w:val="28"/>
        </w:rPr>
        <w:t>
      на тему:</w:t>
      </w:r>
    </w:p>
    <w:bookmarkEnd w:id="413"/>
    <w:bookmarkStart w:name="z948" w:id="414"/>
    <w:p>
      <w:pPr>
        <w:spacing w:after="0"/>
        <w:ind w:left="0"/>
        <w:jc w:val="both"/>
      </w:pPr>
      <w:r>
        <w:rPr>
          <w:rFonts w:ascii="Times New Roman"/>
          <w:b w:val="false"/>
          <w:i w:val="false"/>
          <w:color w:val="000000"/>
          <w:sz w:val="28"/>
        </w:rPr>
        <w:t>
      _____________________________________________________________________</w:t>
      </w:r>
    </w:p>
    <w:bookmarkEnd w:id="414"/>
    <w:bookmarkStart w:name="z949" w:id="415"/>
    <w:p>
      <w:pPr>
        <w:spacing w:after="0"/>
        <w:ind w:left="0"/>
        <w:jc w:val="both"/>
      </w:pPr>
      <w:r>
        <w:rPr>
          <w:rFonts w:ascii="Times New Roman"/>
          <w:b w:val="false"/>
          <w:i w:val="false"/>
          <w:color w:val="000000"/>
          <w:sz w:val="28"/>
        </w:rPr>
        <w:t>
      _____________________________________________________________________</w:t>
      </w:r>
    </w:p>
    <w:bookmarkEnd w:id="415"/>
    <w:bookmarkStart w:name="z950" w:id="416"/>
    <w:p>
      <w:pPr>
        <w:spacing w:after="0"/>
        <w:ind w:left="0"/>
        <w:jc w:val="both"/>
      </w:pPr>
      <w:r>
        <w:rPr>
          <w:rFonts w:ascii="Times New Roman"/>
          <w:b w:val="false"/>
          <w:i w:val="false"/>
          <w:color w:val="000000"/>
          <w:sz w:val="28"/>
        </w:rPr>
        <w:t>
      _____________________________________________________________________</w:t>
      </w:r>
    </w:p>
    <w:bookmarkEnd w:id="416"/>
    <w:bookmarkStart w:name="z951" w:id="417"/>
    <w:p>
      <w:pPr>
        <w:spacing w:after="0"/>
        <w:ind w:left="0"/>
        <w:jc w:val="both"/>
      </w:pPr>
      <w:r>
        <w:rPr>
          <w:rFonts w:ascii="Times New Roman"/>
          <w:b w:val="false"/>
          <w:i w:val="false"/>
          <w:color w:val="000000"/>
          <w:sz w:val="28"/>
        </w:rPr>
        <w:t>
      Присутствовали:</w:t>
      </w:r>
    </w:p>
    <w:bookmarkEnd w:id="417"/>
    <w:p>
      <w:pPr>
        <w:spacing w:after="0"/>
        <w:ind w:left="0"/>
        <w:jc w:val="both"/>
      </w:pPr>
      <w:bookmarkStart w:name="z952" w:id="418"/>
      <w:r>
        <w:rPr>
          <w:rFonts w:ascii="Times New Roman"/>
          <w:b w:val="false"/>
          <w:i w:val="false"/>
          <w:color w:val="000000"/>
          <w:sz w:val="28"/>
        </w:rPr>
        <w:t>
      Председатель ________________________________________________________</w:t>
      </w:r>
    </w:p>
    <w:bookmarkEnd w:id="41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953" w:id="419"/>
      <w:r>
        <w:rPr>
          <w:rFonts w:ascii="Times New Roman"/>
          <w:b w:val="false"/>
          <w:i w:val="false"/>
          <w:color w:val="000000"/>
          <w:sz w:val="28"/>
        </w:rPr>
        <w:t>
      Члены: ______________________________________________________________</w:t>
      </w:r>
    </w:p>
    <w:bookmarkEnd w:id="41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954" w:id="420"/>
      <w:r>
        <w:rPr>
          <w:rFonts w:ascii="Times New Roman"/>
          <w:b w:val="false"/>
          <w:i w:val="false"/>
          <w:color w:val="000000"/>
          <w:sz w:val="28"/>
        </w:rPr>
        <w:t>
      _____________________________________________________________________</w:t>
      </w:r>
    </w:p>
    <w:bookmarkEnd w:id="42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955" w:id="421"/>
      <w:r>
        <w:rPr>
          <w:rFonts w:ascii="Times New Roman"/>
          <w:b w:val="false"/>
          <w:i w:val="false"/>
          <w:color w:val="000000"/>
          <w:sz w:val="28"/>
        </w:rPr>
        <w:t>
      _____________________________________________________________________</w:t>
      </w:r>
    </w:p>
    <w:bookmarkEnd w:id="42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956" w:id="422"/>
      <w:r>
        <w:rPr>
          <w:rFonts w:ascii="Times New Roman"/>
          <w:b w:val="false"/>
          <w:i w:val="false"/>
          <w:color w:val="000000"/>
          <w:sz w:val="28"/>
        </w:rPr>
        <w:t>
      _____________________________________________________________________</w:t>
      </w:r>
    </w:p>
    <w:bookmarkEnd w:id="42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957" w:id="423"/>
      <w:r>
        <w:rPr>
          <w:rFonts w:ascii="Times New Roman"/>
          <w:b w:val="false"/>
          <w:i w:val="false"/>
          <w:color w:val="000000"/>
          <w:sz w:val="28"/>
        </w:rPr>
        <w:t>
      _____________________________________________________________________</w:t>
      </w:r>
    </w:p>
    <w:bookmarkEnd w:id="423"/>
    <w:p>
      <w:pPr>
        <w:spacing w:after="0"/>
        <w:ind w:left="0"/>
        <w:jc w:val="both"/>
      </w:pPr>
      <w:r>
        <w:rPr>
          <w:rFonts w:ascii="Times New Roman"/>
          <w:b w:val="false"/>
          <w:i w:val="false"/>
          <w:color w:val="000000"/>
          <w:sz w:val="28"/>
        </w:rPr>
        <w:t xml:space="preserve">                         (фамилия, имя, отчество (при его наличии))</w:t>
      </w:r>
    </w:p>
    <w:bookmarkStart w:name="z958" w:id="424"/>
    <w:p>
      <w:pPr>
        <w:spacing w:after="0"/>
        <w:ind w:left="0"/>
        <w:jc w:val="both"/>
      </w:pPr>
      <w:r>
        <w:rPr>
          <w:rFonts w:ascii="Times New Roman"/>
          <w:b w:val="false"/>
          <w:i w:val="false"/>
          <w:color w:val="000000"/>
          <w:sz w:val="28"/>
        </w:rPr>
        <w:t>
      Дипломная работа (проект) выполнена под научным руководством</w:t>
      </w:r>
    </w:p>
    <w:bookmarkEnd w:id="424"/>
    <w:p>
      <w:pPr>
        <w:spacing w:after="0"/>
        <w:ind w:left="0"/>
        <w:jc w:val="both"/>
      </w:pPr>
      <w:bookmarkStart w:name="z959" w:id="425"/>
      <w:r>
        <w:rPr>
          <w:rFonts w:ascii="Times New Roman"/>
          <w:b w:val="false"/>
          <w:i w:val="false"/>
          <w:color w:val="000000"/>
          <w:sz w:val="28"/>
        </w:rPr>
        <w:t>
      _____________________________________________________________________</w:t>
      </w:r>
    </w:p>
    <w:bookmarkEnd w:id="425"/>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bookmarkStart w:name="z960" w:id="426"/>
    <w:p>
      <w:pPr>
        <w:spacing w:after="0"/>
        <w:ind w:left="0"/>
        <w:jc w:val="both"/>
      </w:pPr>
      <w:r>
        <w:rPr>
          <w:rFonts w:ascii="Times New Roman"/>
          <w:b w:val="false"/>
          <w:i w:val="false"/>
          <w:color w:val="000000"/>
          <w:sz w:val="28"/>
        </w:rPr>
        <w:t>
      _____________________________________________________________________</w:t>
      </w:r>
    </w:p>
    <w:bookmarkEnd w:id="426"/>
    <w:bookmarkStart w:name="z961" w:id="427"/>
    <w:p>
      <w:pPr>
        <w:spacing w:after="0"/>
        <w:ind w:left="0"/>
        <w:jc w:val="both"/>
      </w:pPr>
      <w:r>
        <w:rPr>
          <w:rFonts w:ascii="Times New Roman"/>
          <w:b w:val="false"/>
          <w:i w:val="false"/>
          <w:color w:val="000000"/>
          <w:sz w:val="28"/>
        </w:rPr>
        <w:t>
      При консультации</w:t>
      </w:r>
    </w:p>
    <w:bookmarkEnd w:id="427"/>
    <w:p>
      <w:pPr>
        <w:spacing w:after="0"/>
        <w:ind w:left="0"/>
        <w:jc w:val="both"/>
      </w:pPr>
      <w:bookmarkStart w:name="z962" w:id="428"/>
      <w:r>
        <w:rPr>
          <w:rFonts w:ascii="Times New Roman"/>
          <w:b w:val="false"/>
          <w:i w:val="false"/>
          <w:color w:val="000000"/>
          <w:sz w:val="28"/>
        </w:rPr>
        <w:t>
      _____________________________________________________________________</w:t>
      </w:r>
    </w:p>
    <w:bookmarkEnd w:id="428"/>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963" w:id="429"/>
      <w:r>
        <w:rPr>
          <w:rFonts w:ascii="Times New Roman"/>
          <w:b w:val="false"/>
          <w:i w:val="false"/>
          <w:color w:val="000000"/>
          <w:sz w:val="28"/>
        </w:rPr>
        <w:t>
      _____________________________________________________________________</w:t>
      </w:r>
    </w:p>
    <w:bookmarkEnd w:id="429"/>
    <w:p>
      <w:pPr>
        <w:spacing w:after="0"/>
        <w:ind w:left="0"/>
        <w:jc w:val="both"/>
      </w:pPr>
      <w:r>
        <w:rPr>
          <w:rFonts w:ascii="Times New Roman"/>
          <w:b w:val="false"/>
          <w:i w:val="false"/>
          <w:color w:val="000000"/>
          <w:sz w:val="28"/>
        </w:rPr>
        <w:t xml:space="preserve">                                место работы, занимаемая должность)</w:t>
      </w:r>
    </w:p>
    <w:bookmarkStart w:name="z964" w:id="430"/>
    <w:p>
      <w:pPr>
        <w:spacing w:after="0"/>
        <w:ind w:left="0"/>
        <w:jc w:val="both"/>
      </w:pPr>
      <w:r>
        <w:rPr>
          <w:rFonts w:ascii="Times New Roman"/>
          <w:b w:val="false"/>
          <w:i w:val="false"/>
          <w:color w:val="000000"/>
          <w:sz w:val="28"/>
        </w:rPr>
        <w:t>
      рецензент</w:t>
      </w:r>
    </w:p>
    <w:bookmarkEnd w:id="430"/>
    <w:p>
      <w:pPr>
        <w:spacing w:after="0"/>
        <w:ind w:left="0"/>
        <w:jc w:val="both"/>
      </w:pPr>
      <w:bookmarkStart w:name="z965" w:id="431"/>
      <w:r>
        <w:rPr>
          <w:rFonts w:ascii="Times New Roman"/>
          <w:b w:val="false"/>
          <w:i w:val="false"/>
          <w:color w:val="000000"/>
          <w:sz w:val="28"/>
        </w:rPr>
        <w:t>
      _____________________________________________________________________</w:t>
      </w:r>
    </w:p>
    <w:bookmarkEnd w:id="431"/>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966" w:id="432"/>
      <w:r>
        <w:rPr>
          <w:rFonts w:ascii="Times New Roman"/>
          <w:b w:val="false"/>
          <w:i w:val="false"/>
          <w:color w:val="000000"/>
          <w:sz w:val="28"/>
        </w:rPr>
        <w:t>
      _____________________________________________________________________</w:t>
      </w:r>
    </w:p>
    <w:bookmarkEnd w:id="432"/>
    <w:p>
      <w:pPr>
        <w:spacing w:after="0"/>
        <w:ind w:left="0"/>
        <w:jc w:val="both"/>
      </w:pPr>
      <w:r>
        <w:rPr>
          <w:rFonts w:ascii="Times New Roman"/>
          <w:b w:val="false"/>
          <w:i w:val="false"/>
          <w:color w:val="000000"/>
          <w:sz w:val="28"/>
        </w:rPr>
        <w:t xml:space="preserve">                         место работы, занимаемая должность)</w:t>
      </w:r>
    </w:p>
    <w:bookmarkStart w:name="z967" w:id="433"/>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 материалы:</w:t>
      </w:r>
    </w:p>
    <w:bookmarkEnd w:id="433"/>
    <w:bookmarkStart w:name="z968" w:id="434"/>
    <w:p>
      <w:pPr>
        <w:spacing w:after="0"/>
        <w:ind w:left="0"/>
        <w:jc w:val="both"/>
      </w:pPr>
      <w:r>
        <w:rPr>
          <w:rFonts w:ascii="Times New Roman"/>
          <w:b w:val="false"/>
          <w:i w:val="false"/>
          <w:color w:val="000000"/>
          <w:sz w:val="28"/>
        </w:rPr>
        <w:t>
      1) расчетно-пояснительная записка или текст дипломной работы (проекта) на ______ страницах;</w:t>
      </w:r>
    </w:p>
    <w:bookmarkEnd w:id="434"/>
    <w:bookmarkStart w:name="z969" w:id="435"/>
    <w:p>
      <w:pPr>
        <w:spacing w:after="0"/>
        <w:ind w:left="0"/>
        <w:jc w:val="both"/>
      </w:pPr>
      <w:r>
        <w:rPr>
          <w:rFonts w:ascii="Times New Roman"/>
          <w:b w:val="false"/>
          <w:i w:val="false"/>
          <w:color w:val="000000"/>
          <w:sz w:val="28"/>
        </w:rPr>
        <w:t>
      2) чертежи, таблицы к дипломной работе (проекту) на _____ листах;</w:t>
      </w:r>
    </w:p>
    <w:bookmarkEnd w:id="435"/>
    <w:bookmarkStart w:name="z970" w:id="436"/>
    <w:p>
      <w:pPr>
        <w:spacing w:after="0"/>
        <w:ind w:left="0"/>
        <w:jc w:val="both"/>
      </w:pPr>
      <w:r>
        <w:rPr>
          <w:rFonts w:ascii="Times New Roman"/>
          <w:b w:val="false"/>
          <w:i w:val="false"/>
          <w:color w:val="000000"/>
          <w:sz w:val="28"/>
        </w:rPr>
        <w:t>
      3) отзыв научного руководителя дипломной работы (проекта) с заключением</w:t>
      </w:r>
    </w:p>
    <w:bookmarkEnd w:id="436"/>
    <w:p>
      <w:pPr>
        <w:spacing w:after="0"/>
        <w:ind w:left="0"/>
        <w:jc w:val="both"/>
      </w:pPr>
      <w:bookmarkStart w:name="z971" w:id="437"/>
      <w:r>
        <w:rPr>
          <w:rFonts w:ascii="Times New Roman"/>
          <w:b w:val="false"/>
          <w:i w:val="false"/>
          <w:color w:val="000000"/>
          <w:sz w:val="28"/>
        </w:rPr>
        <w:t>
      ____________________________________________________________________;</w:t>
      </w:r>
    </w:p>
    <w:bookmarkEnd w:id="437"/>
    <w:p>
      <w:pPr>
        <w:spacing w:after="0"/>
        <w:ind w:left="0"/>
        <w:jc w:val="both"/>
      </w:pPr>
      <w:r>
        <w:rPr>
          <w:rFonts w:ascii="Times New Roman"/>
          <w:b w:val="false"/>
          <w:i w:val="false"/>
          <w:color w:val="000000"/>
          <w:sz w:val="28"/>
        </w:rPr>
        <w:t xml:space="preserve">                                (указать "допускается к защите")</w:t>
      </w:r>
    </w:p>
    <w:bookmarkStart w:name="z972" w:id="438"/>
    <w:p>
      <w:pPr>
        <w:spacing w:after="0"/>
        <w:ind w:left="0"/>
        <w:jc w:val="both"/>
      </w:pPr>
      <w:r>
        <w:rPr>
          <w:rFonts w:ascii="Times New Roman"/>
          <w:b w:val="false"/>
          <w:i w:val="false"/>
          <w:color w:val="000000"/>
          <w:sz w:val="28"/>
        </w:rPr>
        <w:t>
      4) рецензия на дипломную работу (проект) с оценкой</w:t>
      </w:r>
    </w:p>
    <w:bookmarkEnd w:id="438"/>
    <w:bookmarkStart w:name="z973" w:id="439"/>
    <w:p>
      <w:pPr>
        <w:spacing w:after="0"/>
        <w:ind w:left="0"/>
        <w:jc w:val="both"/>
      </w:pPr>
      <w:r>
        <w:rPr>
          <w:rFonts w:ascii="Times New Roman"/>
          <w:b w:val="false"/>
          <w:i w:val="false"/>
          <w:color w:val="000000"/>
          <w:sz w:val="28"/>
        </w:rPr>
        <w:t>
      _____________________________________________________________________</w:t>
      </w:r>
    </w:p>
    <w:bookmarkEnd w:id="439"/>
    <w:p>
      <w:pPr>
        <w:spacing w:after="0"/>
        <w:ind w:left="0"/>
        <w:jc w:val="both"/>
      </w:pPr>
      <w:bookmarkStart w:name="z974" w:id="440"/>
      <w:r>
        <w:rPr>
          <w:rFonts w:ascii="Times New Roman"/>
          <w:b w:val="false"/>
          <w:i w:val="false"/>
          <w:color w:val="000000"/>
          <w:sz w:val="28"/>
        </w:rPr>
        <w:t>
      _____________________________________________________________________</w:t>
      </w:r>
    </w:p>
    <w:bookmarkEnd w:id="440"/>
    <w:p>
      <w:pPr>
        <w:spacing w:after="0"/>
        <w:ind w:left="0"/>
        <w:jc w:val="both"/>
      </w:pPr>
      <w:r>
        <w:rPr>
          <w:rFonts w:ascii="Times New Roman"/>
          <w:b w:val="false"/>
          <w:i w:val="false"/>
          <w:color w:val="000000"/>
          <w:sz w:val="28"/>
        </w:rPr>
        <w:t xml:space="preserve">                               (указывается оценка рецензента)</w:t>
      </w:r>
    </w:p>
    <w:bookmarkStart w:name="z975" w:id="441"/>
    <w:p>
      <w:pPr>
        <w:spacing w:after="0"/>
        <w:ind w:left="0"/>
        <w:jc w:val="both"/>
      </w:pPr>
      <w:r>
        <w:rPr>
          <w:rFonts w:ascii="Times New Roman"/>
          <w:b w:val="false"/>
          <w:i w:val="false"/>
          <w:color w:val="000000"/>
          <w:sz w:val="28"/>
        </w:rPr>
        <w:t>
      После сообщения о выполненной дипломной работе (проекту) в</w:t>
      </w:r>
    </w:p>
    <w:bookmarkEnd w:id="441"/>
    <w:bookmarkStart w:name="z976" w:id="442"/>
    <w:p>
      <w:pPr>
        <w:spacing w:after="0"/>
        <w:ind w:left="0"/>
        <w:jc w:val="both"/>
      </w:pPr>
      <w:r>
        <w:rPr>
          <w:rFonts w:ascii="Times New Roman"/>
          <w:b w:val="false"/>
          <w:i w:val="false"/>
          <w:color w:val="000000"/>
          <w:sz w:val="28"/>
        </w:rPr>
        <w:t>
      течение _________ минут обучающемуся были заданы следующие вопросы:</w:t>
      </w:r>
    </w:p>
    <w:bookmarkEnd w:id="442"/>
    <w:p>
      <w:pPr>
        <w:spacing w:after="0"/>
        <w:ind w:left="0"/>
        <w:jc w:val="both"/>
      </w:pPr>
      <w:bookmarkStart w:name="z977" w:id="443"/>
      <w:r>
        <w:rPr>
          <w:rFonts w:ascii="Times New Roman"/>
          <w:b w:val="false"/>
          <w:i w:val="false"/>
          <w:color w:val="000000"/>
          <w:sz w:val="28"/>
        </w:rPr>
        <w:t>
      1. __________________________________________________________________</w:t>
      </w:r>
    </w:p>
    <w:bookmarkEnd w:id="443"/>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978" w:id="444"/>
      <w:r>
        <w:rPr>
          <w:rFonts w:ascii="Times New Roman"/>
          <w:b w:val="false"/>
          <w:i w:val="false"/>
          <w:color w:val="000000"/>
          <w:sz w:val="28"/>
        </w:rPr>
        <w:t>
      2. __________________________________________________________________</w:t>
      </w:r>
    </w:p>
    <w:bookmarkEnd w:id="444"/>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979" w:id="445"/>
      <w:r>
        <w:rPr>
          <w:rFonts w:ascii="Times New Roman"/>
          <w:b w:val="false"/>
          <w:i w:val="false"/>
          <w:color w:val="000000"/>
          <w:sz w:val="28"/>
        </w:rPr>
        <w:t>
      3. __________________________________________________________________</w:t>
      </w:r>
    </w:p>
    <w:bookmarkEnd w:id="445"/>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980" w:id="446"/>
      <w:r>
        <w:rPr>
          <w:rFonts w:ascii="Times New Roman"/>
          <w:b w:val="false"/>
          <w:i w:val="false"/>
          <w:color w:val="000000"/>
          <w:sz w:val="28"/>
        </w:rPr>
        <w:t>
      4. __________________________________________________________________</w:t>
      </w:r>
    </w:p>
    <w:bookmarkEnd w:id="446"/>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981" w:id="447"/>
      <w:r>
        <w:rPr>
          <w:rFonts w:ascii="Times New Roman"/>
          <w:b w:val="false"/>
          <w:i w:val="false"/>
          <w:color w:val="000000"/>
          <w:sz w:val="28"/>
        </w:rPr>
        <w:t>
      5. __________________________________________________________________</w:t>
      </w:r>
    </w:p>
    <w:bookmarkEnd w:id="447"/>
    <w:p>
      <w:pPr>
        <w:spacing w:after="0"/>
        <w:ind w:left="0"/>
        <w:jc w:val="both"/>
      </w:pPr>
      <w:r>
        <w:rPr>
          <w:rFonts w:ascii="Times New Roman"/>
          <w:b w:val="false"/>
          <w:i w:val="false"/>
          <w:color w:val="000000"/>
          <w:sz w:val="28"/>
        </w:rPr>
        <w:t xml:space="preserve">                   (фамилия инициалы члена комиссии и заданный вопрос)</w:t>
      </w:r>
    </w:p>
    <w:bookmarkStart w:name="z982" w:id="448"/>
    <w:p>
      <w:pPr>
        <w:spacing w:after="0"/>
        <w:ind w:left="0"/>
        <w:jc w:val="both"/>
      </w:pPr>
      <w:r>
        <w:rPr>
          <w:rFonts w:ascii="Times New Roman"/>
          <w:b w:val="false"/>
          <w:i w:val="false"/>
          <w:color w:val="000000"/>
          <w:sz w:val="28"/>
        </w:rPr>
        <w:t>
      Общая характеристика ответов обучающегося на заданные ему вопросы</w:t>
      </w:r>
    </w:p>
    <w:bookmarkEnd w:id="448"/>
    <w:bookmarkStart w:name="z983" w:id="449"/>
    <w:p>
      <w:pPr>
        <w:spacing w:after="0"/>
        <w:ind w:left="0"/>
        <w:jc w:val="both"/>
      </w:pPr>
      <w:r>
        <w:rPr>
          <w:rFonts w:ascii="Times New Roman"/>
          <w:b w:val="false"/>
          <w:i w:val="false"/>
          <w:color w:val="000000"/>
          <w:sz w:val="28"/>
        </w:rPr>
        <w:t>
      _____________________________________________________________________</w:t>
      </w:r>
    </w:p>
    <w:bookmarkEnd w:id="449"/>
    <w:bookmarkStart w:name="z984" w:id="450"/>
    <w:p>
      <w:pPr>
        <w:spacing w:after="0"/>
        <w:ind w:left="0"/>
        <w:jc w:val="both"/>
      </w:pPr>
      <w:r>
        <w:rPr>
          <w:rFonts w:ascii="Times New Roman"/>
          <w:b w:val="false"/>
          <w:i w:val="false"/>
          <w:color w:val="000000"/>
          <w:sz w:val="28"/>
        </w:rPr>
        <w:t>
      _____________________________________________________________________</w:t>
      </w:r>
    </w:p>
    <w:bookmarkEnd w:id="450"/>
    <w:bookmarkStart w:name="z985" w:id="451"/>
    <w:p>
      <w:pPr>
        <w:spacing w:after="0"/>
        <w:ind w:left="0"/>
        <w:jc w:val="both"/>
      </w:pPr>
      <w:r>
        <w:rPr>
          <w:rFonts w:ascii="Times New Roman"/>
          <w:b w:val="false"/>
          <w:i w:val="false"/>
          <w:color w:val="000000"/>
          <w:sz w:val="28"/>
        </w:rPr>
        <w:t>
      В ходе защиты дипломной работы (проекта) обучающийся</w:t>
      </w:r>
    </w:p>
    <w:bookmarkEnd w:id="451"/>
    <w:p>
      <w:pPr>
        <w:spacing w:after="0"/>
        <w:ind w:left="0"/>
        <w:jc w:val="both"/>
      </w:pPr>
      <w:bookmarkStart w:name="z986" w:id="452"/>
      <w:r>
        <w:rPr>
          <w:rFonts w:ascii="Times New Roman"/>
          <w:b w:val="false"/>
          <w:i w:val="false"/>
          <w:color w:val="000000"/>
          <w:sz w:val="28"/>
        </w:rPr>
        <w:t>
      _____________________________________________________________________</w:t>
      </w:r>
    </w:p>
    <w:bookmarkEnd w:id="452"/>
    <w:p>
      <w:pPr>
        <w:spacing w:after="0"/>
        <w:ind w:left="0"/>
        <w:jc w:val="both"/>
      </w:pPr>
      <w:r>
        <w:rPr>
          <w:rFonts w:ascii="Times New Roman"/>
          <w:b w:val="false"/>
          <w:i w:val="false"/>
          <w:color w:val="000000"/>
          <w:sz w:val="28"/>
        </w:rPr>
        <w:t xml:space="preserve">                                     (фамилия, инициалы)</w:t>
      </w:r>
    </w:p>
    <w:bookmarkStart w:name="z987" w:id="453"/>
    <w:p>
      <w:pPr>
        <w:spacing w:after="0"/>
        <w:ind w:left="0"/>
        <w:jc w:val="both"/>
      </w:pPr>
      <w:r>
        <w:rPr>
          <w:rFonts w:ascii="Times New Roman"/>
          <w:b w:val="false"/>
          <w:i w:val="false"/>
          <w:color w:val="000000"/>
          <w:sz w:val="28"/>
        </w:rPr>
        <w:t>
      показал</w:t>
      </w:r>
    </w:p>
    <w:bookmarkEnd w:id="453"/>
    <w:p>
      <w:pPr>
        <w:spacing w:after="0"/>
        <w:ind w:left="0"/>
        <w:jc w:val="both"/>
      </w:pPr>
      <w:bookmarkStart w:name="z988" w:id="454"/>
      <w:r>
        <w:rPr>
          <w:rFonts w:ascii="Times New Roman"/>
          <w:b w:val="false"/>
          <w:i w:val="false"/>
          <w:color w:val="000000"/>
          <w:sz w:val="28"/>
        </w:rPr>
        <w:t>
      _____________________________________________________________________</w:t>
      </w:r>
    </w:p>
    <w:bookmarkEnd w:id="454"/>
    <w:p>
      <w:pPr>
        <w:spacing w:after="0"/>
        <w:ind w:left="0"/>
        <w:jc w:val="both"/>
      </w:pPr>
      <w:r>
        <w:rPr>
          <w:rFonts w:ascii="Times New Roman"/>
          <w:b w:val="false"/>
          <w:i w:val="false"/>
          <w:color w:val="000000"/>
          <w:sz w:val="28"/>
        </w:rPr>
        <w:t xml:space="preserve">       (какой уровень знаний по общетеоретической и специальной подготовке)</w:t>
      </w:r>
    </w:p>
    <w:bookmarkStart w:name="z989" w:id="455"/>
    <w:p>
      <w:pPr>
        <w:spacing w:after="0"/>
        <w:ind w:left="0"/>
        <w:jc w:val="both"/>
      </w:pPr>
      <w:r>
        <w:rPr>
          <w:rFonts w:ascii="Times New Roman"/>
          <w:b w:val="false"/>
          <w:i w:val="false"/>
          <w:color w:val="000000"/>
          <w:sz w:val="28"/>
        </w:rPr>
        <w:t>
      _____________________________________________________________________</w:t>
      </w:r>
    </w:p>
    <w:bookmarkEnd w:id="455"/>
    <w:bookmarkStart w:name="z990" w:id="456"/>
    <w:p>
      <w:pPr>
        <w:spacing w:after="0"/>
        <w:ind w:left="0"/>
        <w:jc w:val="both"/>
      </w:pPr>
      <w:r>
        <w:rPr>
          <w:rFonts w:ascii="Times New Roman"/>
          <w:b w:val="false"/>
          <w:i w:val="false"/>
          <w:color w:val="000000"/>
          <w:sz w:val="28"/>
        </w:rPr>
        <w:t>
      Признать, что обучающийся выполнил и защитил дипломную работу</w:t>
      </w:r>
    </w:p>
    <w:bookmarkEnd w:id="456"/>
    <w:bookmarkStart w:name="z991" w:id="457"/>
    <w:p>
      <w:pPr>
        <w:spacing w:after="0"/>
        <w:ind w:left="0"/>
        <w:jc w:val="both"/>
      </w:pPr>
      <w:r>
        <w:rPr>
          <w:rFonts w:ascii="Times New Roman"/>
          <w:b w:val="false"/>
          <w:i w:val="false"/>
          <w:color w:val="000000"/>
          <w:sz w:val="28"/>
        </w:rPr>
        <w:t>
      (проект) с оценкой</w:t>
      </w:r>
    </w:p>
    <w:bookmarkEnd w:id="457"/>
    <w:p>
      <w:pPr>
        <w:spacing w:after="0"/>
        <w:ind w:left="0"/>
        <w:jc w:val="both"/>
      </w:pPr>
      <w:bookmarkStart w:name="z992" w:id="458"/>
      <w:r>
        <w:rPr>
          <w:rFonts w:ascii="Times New Roman"/>
          <w:b w:val="false"/>
          <w:i w:val="false"/>
          <w:color w:val="000000"/>
          <w:sz w:val="28"/>
        </w:rPr>
        <w:t>
      _____________________________________________________________________</w:t>
      </w:r>
    </w:p>
    <w:bookmarkEnd w:id="458"/>
    <w:p>
      <w:pPr>
        <w:spacing w:after="0"/>
        <w:ind w:left="0"/>
        <w:jc w:val="both"/>
      </w:pPr>
      <w:r>
        <w:rPr>
          <w:rFonts w:ascii="Times New Roman"/>
          <w:b w:val="false"/>
          <w:i w:val="false"/>
          <w:color w:val="000000"/>
          <w:sz w:val="28"/>
        </w:rPr>
        <w:t xml:space="preserve"> (оценка по балльно-рейтинговой буквенной системе оценки учета учебных достижений)</w:t>
      </w:r>
    </w:p>
    <w:bookmarkStart w:name="z993" w:id="459"/>
    <w:p>
      <w:pPr>
        <w:spacing w:after="0"/>
        <w:ind w:left="0"/>
        <w:jc w:val="both"/>
      </w:pPr>
      <w:r>
        <w:rPr>
          <w:rFonts w:ascii="Times New Roman"/>
          <w:b w:val="false"/>
          <w:i w:val="false"/>
          <w:color w:val="000000"/>
          <w:sz w:val="28"/>
        </w:rPr>
        <w:t>
      Особые мнения членов комиссии ________________________________________</w:t>
      </w:r>
    </w:p>
    <w:bookmarkEnd w:id="459"/>
    <w:bookmarkStart w:name="z994" w:id="460"/>
    <w:p>
      <w:pPr>
        <w:spacing w:after="0"/>
        <w:ind w:left="0"/>
        <w:jc w:val="both"/>
      </w:pPr>
      <w:r>
        <w:rPr>
          <w:rFonts w:ascii="Times New Roman"/>
          <w:b w:val="false"/>
          <w:i w:val="false"/>
          <w:color w:val="000000"/>
          <w:sz w:val="28"/>
        </w:rPr>
        <w:t>
      _____________________________________________________________________</w:t>
      </w:r>
    </w:p>
    <w:bookmarkEnd w:id="460"/>
    <w:bookmarkStart w:name="z995" w:id="461"/>
    <w:p>
      <w:pPr>
        <w:spacing w:after="0"/>
        <w:ind w:left="0"/>
        <w:jc w:val="both"/>
      </w:pPr>
      <w:r>
        <w:rPr>
          <w:rFonts w:ascii="Times New Roman"/>
          <w:b w:val="false"/>
          <w:i w:val="false"/>
          <w:color w:val="000000"/>
          <w:sz w:val="28"/>
        </w:rPr>
        <w:t>
      Председатель ___________________________ (подпись)</w:t>
      </w:r>
    </w:p>
    <w:bookmarkEnd w:id="461"/>
    <w:bookmarkStart w:name="z996" w:id="462"/>
    <w:p>
      <w:pPr>
        <w:spacing w:after="0"/>
        <w:ind w:left="0"/>
        <w:jc w:val="both"/>
      </w:pPr>
      <w:r>
        <w:rPr>
          <w:rFonts w:ascii="Times New Roman"/>
          <w:b w:val="false"/>
          <w:i w:val="false"/>
          <w:color w:val="000000"/>
          <w:sz w:val="28"/>
        </w:rPr>
        <w:t>
      Члены комиссии _________________________ (подпись)</w:t>
      </w:r>
    </w:p>
    <w:bookmarkEnd w:id="462"/>
    <w:bookmarkStart w:name="z997" w:id="463"/>
    <w:p>
      <w:pPr>
        <w:spacing w:after="0"/>
        <w:ind w:left="0"/>
        <w:jc w:val="both"/>
      </w:pPr>
      <w:r>
        <w:rPr>
          <w:rFonts w:ascii="Times New Roman"/>
          <w:b w:val="false"/>
          <w:i w:val="false"/>
          <w:color w:val="000000"/>
          <w:sz w:val="28"/>
        </w:rPr>
        <w:t>
      ________________________________________ (подпись)</w:t>
      </w:r>
    </w:p>
    <w:bookmarkEnd w:id="463"/>
    <w:bookmarkStart w:name="z998" w:id="464"/>
    <w:p>
      <w:pPr>
        <w:spacing w:after="0"/>
        <w:ind w:left="0"/>
        <w:jc w:val="both"/>
      </w:pPr>
      <w:r>
        <w:rPr>
          <w:rFonts w:ascii="Times New Roman"/>
          <w:b w:val="false"/>
          <w:i w:val="false"/>
          <w:color w:val="000000"/>
          <w:sz w:val="28"/>
        </w:rPr>
        <w:t>
      Секретарь _______________________________ (подпись)</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465"/>
    <w:p>
      <w:pPr>
        <w:spacing w:after="0"/>
        <w:ind w:left="0"/>
        <w:jc w:val="left"/>
      </w:pPr>
      <w:r>
        <w:rPr>
          <w:rFonts w:ascii="Times New Roman"/>
          <w:b/>
          <w:i w:val="false"/>
          <w:color w:val="000000"/>
        </w:rPr>
        <w:t xml:space="preserve"> ПРОТОКОЛ № ____</w:t>
      </w:r>
      <w:r>
        <w:br/>
      </w:r>
      <w:r>
        <w:rPr>
          <w:rFonts w:ascii="Times New Roman"/>
          <w:b/>
          <w:i w:val="false"/>
          <w:color w:val="000000"/>
        </w:rPr>
        <w:t>заседания Государственной аттестационной комиссии</w:t>
      </w:r>
    </w:p>
    <w:bookmarkEnd w:id="465"/>
    <w:bookmarkStart w:name="z1002" w:id="466"/>
    <w:p>
      <w:pPr>
        <w:spacing w:after="0"/>
        <w:ind w:left="0"/>
        <w:jc w:val="both"/>
      </w:pPr>
      <w:r>
        <w:rPr>
          <w:rFonts w:ascii="Times New Roman"/>
          <w:b w:val="false"/>
          <w:i w:val="false"/>
          <w:color w:val="000000"/>
          <w:sz w:val="28"/>
        </w:rPr>
        <w:t>
      "___" __________ 20__ г. с____ час._____ мин. до ____ час._____ мин.</w:t>
      </w:r>
    </w:p>
    <w:bookmarkEnd w:id="466"/>
    <w:bookmarkStart w:name="z1003" w:id="467"/>
    <w:p>
      <w:pPr>
        <w:spacing w:after="0"/>
        <w:ind w:left="0"/>
        <w:jc w:val="both"/>
      </w:pPr>
      <w:r>
        <w:rPr>
          <w:rFonts w:ascii="Times New Roman"/>
          <w:b w:val="false"/>
          <w:i w:val="false"/>
          <w:color w:val="000000"/>
          <w:sz w:val="28"/>
        </w:rPr>
        <w:t>
      о присуждении степени "бакалавра" курсанту, прошедшему итоговую аттестацию.</w:t>
      </w:r>
    </w:p>
    <w:bookmarkEnd w:id="467"/>
    <w:bookmarkStart w:name="z1004" w:id="468"/>
    <w:p>
      <w:pPr>
        <w:spacing w:after="0"/>
        <w:ind w:left="0"/>
        <w:jc w:val="both"/>
      </w:pPr>
      <w:r>
        <w:rPr>
          <w:rFonts w:ascii="Times New Roman"/>
          <w:b w:val="false"/>
          <w:i w:val="false"/>
          <w:color w:val="000000"/>
          <w:sz w:val="28"/>
        </w:rPr>
        <w:t>
      Присутствовали:</w:t>
      </w:r>
    </w:p>
    <w:bookmarkEnd w:id="468"/>
    <w:bookmarkStart w:name="z1005" w:id="469"/>
    <w:p>
      <w:pPr>
        <w:spacing w:after="0"/>
        <w:ind w:left="0"/>
        <w:jc w:val="both"/>
      </w:pPr>
      <w:r>
        <w:rPr>
          <w:rFonts w:ascii="Times New Roman"/>
          <w:b w:val="false"/>
          <w:i w:val="false"/>
          <w:color w:val="000000"/>
          <w:sz w:val="28"/>
        </w:rPr>
        <w:t>
      Председатель государственной аттестационной комиссии</w:t>
      </w:r>
    </w:p>
    <w:bookmarkEnd w:id="469"/>
    <w:p>
      <w:pPr>
        <w:spacing w:after="0"/>
        <w:ind w:left="0"/>
        <w:jc w:val="both"/>
      </w:pPr>
      <w:bookmarkStart w:name="z1006" w:id="470"/>
      <w:r>
        <w:rPr>
          <w:rFonts w:ascii="Times New Roman"/>
          <w:b w:val="false"/>
          <w:i w:val="false"/>
          <w:color w:val="000000"/>
          <w:sz w:val="28"/>
        </w:rPr>
        <w:t>
      _____________________________________________________________________</w:t>
      </w:r>
    </w:p>
    <w:bookmarkEnd w:id="470"/>
    <w:p>
      <w:pPr>
        <w:spacing w:after="0"/>
        <w:ind w:left="0"/>
        <w:jc w:val="both"/>
      </w:pPr>
      <w:r>
        <w:rPr>
          <w:rFonts w:ascii="Times New Roman"/>
          <w:b w:val="false"/>
          <w:i w:val="false"/>
          <w:color w:val="000000"/>
          <w:sz w:val="28"/>
        </w:rPr>
        <w:t xml:space="preserve">                         (фамилия, имя, отчество (при его наличии))</w:t>
      </w:r>
    </w:p>
    <w:bookmarkStart w:name="z1007" w:id="471"/>
    <w:p>
      <w:pPr>
        <w:spacing w:after="0"/>
        <w:ind w:left="0"/>
        <w:jc w:val="both"/>
      </w:pPr>
      <w:r>
        <w:rPr>
          <w:rFonts w:ascii="Times New Roman"/>
          <w:b w:val="false"/>
          <w:i w:val="false"/>
          <w:color w:val="000000"/>
          <w:sz w:val="28"/>
        </w:rPr>
        <w:t>
      Члены комиссии:</w:t>
      </w:r>
    </w:p>
    <w:bookmarkEnd w:id="471"/>
    <w:p>
      <w:pPr>
        <w:spacing w:after="0"/>
        <w:ind w:left="0"/>
        <w:jc w:val="both"/>
      </w:pPr>
      <w:bookmarkStart w:name="z1008" w:id="472"/>
      <w:r>
        <w:rPr>
          <w:rFonts w:ascii="Times New Roman"/>
          <w:b w:val="false"/>
          <w:i w:val="false"/>
          <w:color w:val="000000"/>
          <w:sz w:val="28"/>
        </w:rPr>
        <w:t>
      _____________________________________________________________________</w:t>
      </w:r>
    </w:p>
    <w:bookmarkEnd w:id="47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009" w:id="473"/>
      <w:r>
        <w:rPr>
          <w:rFonts w:ascii="Times New Roman"/>
          <w:b w:val="false"/>
          <w:i w:val="false"/>
          <w:color w:val="000000"/>
          <w:sz w:val="28"/>
        </w:rPr>
        <w:t>
      _____________________________________________________________________</w:t>
      </w:r>
    </w:p>
    <w:bookmarkEnd w:id="47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010" w:id="474"/>
      <w:r>
        <w:rPr>
          <w:rFonts w:ascii="Times New Roman"/>
          <w:b w:val="false"/>
          <w:i w:val="false"/>
          <w:color w:val="000000"/>
          <w:sz w:val="28"/>
        </w:rPr>
        <w:t>
      _____________________________________________________________________</w:t>
      </w:r>
    </w:p>
    <w:bookmarkEnd w:id="47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011" w:id="475"/>
      <w:r>
        <w:rPr>
          <w:rFonts w:ascii="Times New Roman"/>
          <w:b w:val="false"/>
          <w:i w:val="false"/>
          <w:color w:val="000000"/>
          <w:sz w:val="28"/>
        </w:rPr>
        <w:t>
      Обучающийся _________________________________________________________</w:t>
      </w:r>
    </w:p>
    <w:bookmarkEnd w:id="475"/>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1012" w:id="476"/>
    <w:p>
      <w:pPr>
        <w:spacing w:after="0"/>
        <w:ind w:left="0"/>
        <w:jc w:val="both"/>
      </w:pPr>
      <w:r>
        <w:rPr>
          <w:rFonts w:ascii="Times New Roman"/>
          <w:b w:val="false"/>
          <w:i w:val="false"/>
          <w:color w:val="000000"/>
          <w:sz w:val="28"/>
        </w:rPr>
        <w:t>
      сдал государственные экзамены и/или защитил дипломную работу (проект) с оценками:</w:t>
      </w:r>
    </w:p>
    <w:bookmarkEnd w:id="476"/>
    <w:p>
      <w:pPr>
        <w:spacing w:after="0"/>
        <w:ind w:left="0"/>
        <w:jc w:val="both"/>
      </w:pPr>
      <w:bookmarkStart w:name="z1013" w:id="477"/>
      <w:r>
        <w:rPr>
          <w:rFonts w:ascii="Times New Roman"/>
          <w:b w:val="false"/>
          <w:i w:val="false"/>
          <w:color w:val="000000"/>
          <w:sz w:val="28"/>
        </w:rPr>
        <w:t>
      _____________________________________________________________________</w:t>
      </w:r>
    </w:p>
    <w:bookmarkEnd w:id="477"/>
    <w:p>
      <w:pPr>
        <w:spacing w:after="0"/>
        <w:ind w:left="0"/>
        <w:jc w:val="both"/>
      </w:pPr>
      <w:r>
        <w:rPr>
          <w:rFonts w:ascii="Times New Roman"/>
          <w:b w:val="false"/>
          <w:i w:val="false"/>
          <w:color w:val="000000"/>
          <w:sz w:val="28"/>
        </w:rPr>
        <w:t xml:space="preserve">       (наименование дисциплины, дипломная работа (проект), оценка по балльно-</w:t>
      </w:r>
    </w:p>
    <w:p>
      <w:pPr>
        <w:spacing w:after="0"/>
        <w:ind w:left="0"/>
        <w:jc w:val="both"/>
      </w:pPr>
      <w:bookmarkStart w:name="z1014" w:id="478"/>
      <w:r>
        <w:rPr>
          <w:rFonts w:ascii="Times New Roman"/>
          <w:b w:val="false"/>
          <w:i w:val="false"/>
          <w:color w:val="000000"/>
          <w:sz w:val="28"/>
        </w:rPr>
        <w:t>
      _____________________________________________________________________</w:t>
      </w:r>
    </w:p>
    <w:bookmarkEnd w:id="478"/>
    <w:p>
      <w:pPr>
        <w:spacing w:after="0"/>
        <w:ind w:left="0"/>
        <w:jc w:val="both"/>
      </w:pPr>
      <w:r>
        <w:rPr>
          <w:rFonts w:ascii="Times New Roman"/>
          <w:b w:val="false"/>
          <w:i w:val="false"/>
          <w:color w:val="000000"/>
          <w:sz w:val="28"/>
        </w:rPr>
        <w:t xml:space="preserve">       рейтинговой буквенной системе оценки учебных достижений, дата сдачи)</w:t>
      </w:r>
    </w:p>
    <w:p>
      <w:pPr>
        <w:spacing w:after="0"/>
        <w:ind w:left="0"/>
        <w:jc w:val="both"/>
      </w:pPr>
      <w:bookmarkStart w:name="z1015" w:id="479"/>
      <w:r>
        <w:rPr>
          <w:rFonts w:ascii="Times New Roman"/>
          <w:b w:val="false"/>
          <w:i w:val="false"/>
          <w:color w:val="000000"/>
          <w:sz w:val="28"/>
        </w:rPr>
        <w:t>
      Признать, что обучающийся сдал все предусмотренные учебным планом</w:t>
      </w:r>
    </w:p>
    <w:bookmarkEnd w:id="479"/>
    <w:p>
      <w:pPr>
        <w:spacing w:after="0"/>
        <w:ind w:left="0"/>
        <w:jc w:val="both"/>
      </w:pPr>
      <w:r>
        <w:rPr>
          <w:rFonts w:ascii="Times New Roman"/>
          <w:b w:val="false"/>
          <w:i w:val="false"/>
          <w:color w:val="000000"/>
          <w:sz w:val="28"/>
        </w:rPr>
        <w:t>государственные экзамены по образовательной программе и/или защитил дипломную работу</w:t>
      </w:r>
    </w:p>
    <w:p>
      <w:pPr>
        <w:spacing w:after="0"/>
        <w:ind w:left="0"/>
        <w:jc w:val="both"/>
      </w:pPr>
      <w:r>
        <w:rPr>
          <w:rFonts w:ascii="Times New Roman"/>
          <w:b w:val="false"/>
          <w:i w:val="false"/>
          <w:color w:val="000000"/>
          <w:sz w:val="28"/>
        </w:rPr>
        <w:t>(проект).</w:t>
      </w:r>
    </w:p>
    <w:p>
      <w:pPr>
        <w:spacing w:after="0"/>
        <w:ind w:left="0"/>
        <w:jc w:val="both"/>
      </w:pPr>
      <w:bookmarkStart w:name="z1016" w:id="480"/>
      <w:r>
        <w:rPr>
          <w:rFonts w:ascii="Times New Roman"/>
          <w:b w:val="false"/>
          <w:i w:val="false"/>
          <w:color w:val="000000"/>
          <w:sz w:val="28"/>
        </w:rPr>
        <w:t>
      Присудить обучающемуся ______________________________________________</w:t>
      </w:r>
    </w:p>
    <w:bookmarkEnd w:id="480"/>
    <w:p>
      <w:pPr>
        <w:spacing w:after="0"/>
        <w:ind w:left="0"/>
        <w:jc w:val="both"/>
      </w:pPr>
      <w:r>
        <w:rPr>
          <w:rFonts w:ascii="Times New Roman"/>
          <w:b w:val="false"/>
          <w:i w:val="false"/>
          <w:color w:val="000000"/>
          <w:sz w:val="28"/>
        </w:rPr>
        <w:t xml:space="preserve">                                           (фамилия, инициалы)</w:t>
      </w:r>
    </w:p>
    <w:bookmarkStart w:name="z1017" w:id="481"/>
    <w:p>
      <w:pPr>
        <w:spacing w:after="0"/>
        <w:ind w:left="0"/>
        <w:jc w:val="both"/>
      </w:pPr>
      <w:r>
        <w:rPr>
          <w:rFonts w:ascii="Times New Roman"/>
          <w:b w:val="false"/>
          <w:i w:val="false"/>
          <w:color w:val="000000"/>
          <w:sz w:val="28"/>
        </w:rPr>
        <w:t>
      степень "бакалавр" _____________________________________________________</w:t>
      </w:r>
    </w:p>
    <w:bookmarkEnd w:id="481"/>
    <w:p>
      <w:pPr>
        <w:spacing w:after="0"/>
        <w:ind w:left="0"/>
        <w:jc w:val="both"/>
      </w:pPr>
      <w:bookmarkStart w:name="z1018" w:id="482"/>
      <w:r>
        <w:rPr>
          <w:rFonts w:ascii="Times New Roman"/>
          <w:b w:val="false"/>
          <w:i w:val="false"/>
          <w:color w:val="000000"/>
          <w:sz w:val="28"/>
        </w:rPr>
        <w:t>
      по образовательной программе_____________________________________________</w:t>
      </w:r>
    </w:p>
    <w:bookmarkEnd w:id="482"/>
    <w:p>
      <w:pPr>
        <w:spacing w:after="0"/>
        <w:ind w:left="0"/>
        <w:jc w:val="both"/>
      </w:pPr>
      <w:r>
        <w:rPr>
          <w:rFonts w:ascii="Times New Roman"/>
          <w:b w:val="false"/>
          <w:i w:val="false"/>
          <w:color w:val="000000"/>
          <w:sz w:val="28"/>
        </w:rPr>
        <w:t xml:space="preserve">                               (код и наименование образовательной программы)</w:t>
      </w:r>
    </w:p>
    <w:bookmarkStart w:name="z1019" w:id="483"/>
    <w:p>
      <w:pPr>
        <w:spacing w:after="0"/>
        <w:ind w:left="0"/>
        <w:jc w:val="both"/>
      </w:pPr>
      <w:r>
        <w:rPr>
          <w:rFonts w:ascii="Times New Roman"/>
          <w:b w:val="false"/>
          <w:i w:val="false"/>
          <w:color w:val="000000"/>
          <w:sz w:val="28"/>
        </w:rPr>
        <w:t>
      _____________________________________________________________________</w:t>
      </w:r>
    </w:p>
    <w:bookmarkEnd w:id="483"/>
    <w:bookmarkStart w:name="z1020" w:id="484"/>
    <w:p>
      <w:pPr>
        <w:spacing w:after="0"/>
        <w:ind w:left="0"/>
        <w:jc w:val="both"/>
      </w:pPr>
      <w:r>
        <w:rPr>
          <w:rFonts w:ascii="Times New Roman"/>
          <w:b w:val="false"/>
          <w:i w:val="false"/>
          <w:color w:val="000000"/>
          <w:sz w:val="28"/>
        </w:rPr>
        <w:t>
      Особые мнения членов комиссии _______________________________________</w:t>
      </w:r>
    </w:p>
    <w:bookmarkEnd w:id="484"/>
    <w:bookmarkStart w:name="z1021" w:id="485"/>
    <w:p>
      <w:pPr>
        <w:spacing w:after="0"/>
        <w:ind w:left="0"/>
        <w:jc w:val="both"/>
      </w:pPr>
      <w:r>
        <w:rPr>
          <w:rFonts w:ascii="Times New Roman"/>
          <w:b w:val="false"/>
          <w:i w:val="false"/>
          <w:color w:val="000000"/>
          <w:sz w:val="28"/>
        </w:rPr>
        <w:t>
      _____________________________________________________________________</w:t>
      </w:r>
    </w:p>
    <w:bookmarkEnd w:id="485"/>
    <w:bookmarkStart w:name="z1022" w:id="486"/>
    <w:p>
      <w:pPr>
        <w:spacing w:after="0"/>
        <w:ind w:left="0"/>
        <w:jc w:val="both"/>
      </w:pPr>
      <w:r>
        <w:rPr>
          <w:rFonts w:ascii="Times New Roman"/>
          <w:b w:val="false"/>
          <w:i w:val="false"/>
          <w:color w:val="000000"/>
          <w:sz w:val="28"/>
        </w:rPr>
        <w:t>
      _____________________________________________________________________</w:t>
      </w:r>
    </w:p>
    <w:bookmarkEnd w:id="486"/>
    <w:p>
      <w:pPr>
        <w:spacing w:after="0"/>
        <w:ind w:left="0"/>
        <w:jc w:val="both"/>
      </w:pPr>
      <w:bookmarkStart w:name="z1023" w:id="487"/>
      <w:r>
        <w:rPr>
          <w:rFonts w:ascii="Times New Roman"/>
          <w:b w:val="false"/>
          <w:i w:val="false"/>
          <w:color w:val="000000"/>
          <w:sz w:val="28"/>
        </w:rPr>
        <w:t>
      Выдать диплом о высшем образовании ___________________________________</w:t>
      </w:r>
    </w:p>
    <w:bookmarkEnd w:id="487"/>
    <w:p>
      <w:pPr>
        <w:spacing w:after="0"/>
        <w:ind w:left="0"/>
        <w:jc w:val="both"/>
      </w:pPr>
      <w:r>
        <w:rPr>
          <w:rFonts w:ascii="Times New Roman"/>
          <w:b w:val="false"/>
          <w:i w:val="false"/>
          <w:color w:val="000000"/>
          <w:sz w:val="28"/>
        </w:rPr>
        <w:t xml:space="preserve">                                                 (с отличием, без отличия)</w:t>
      </w:r>
    </w:p>
    <w:bookmarkStart w:name="z1024" w:id="488"/>
    <w:p>
      <w:pPr>
        <w:spacing w:after="0"/>
        <w:ind w:left="0"/>
        <w:jc w:val="both"/>
      </w:pPr>
      <w:r>
        <w:rPr>
          <w:rFonts w:ascii="Times New Roman"/>
          <w:b w:val="false"/>
          <w:i w:val="false"/>
          <w:color w:val="000000"/>
          <w:sz w:val="28"/>
        </w:rPr>
        <w:t>
      Председатель _________________________ (подпись)</w:t>
      </w:r>
    </w:p>
    <w:bookmarkEnd w:id="488"/>
    <w:bookmarkStart w:name="z1025" w:id="489"/>
    <w:p>
      <w:pPr>
        <w:spacing w:after="0"/>
        <w:ind w:left="0"/>
        <w:jc w:val="both"/>
      </w:pPr>
      <w:r>
        <w:rPr>
          <w:rFonts w:ascii="Times New Roman"/>
          <w:b w:val="false"/>
          <w:i w:val="false"/>
          <w:color w:val="000000"/>
          <w:sz w:val="28"/>
        </w:rPr>
        <w:t>
      Члены комиссии _______________________ (подпись)</w:t>
      </w:r>
    </w:p>
    <w:bookmarkEnd w:id="489"/>
    <w:bookmarkStart w:name="z1026" w:id="490"/>
    <w:p>
      <w:pPr>
        <w:spacing w:after="0"/>
        <w:ind w:left="0"/>
        <w:jc w:val="both"/>
      </w:pPr>
      <w:r>
        <w:rPr>
          <w:rFonts w:ascii="Times New Roman"/>
          <w:b w:val="false"/>
          <w:i w:val="false"/>
          <w:color w:val="000000"/>
          <w:sz w:val="28"/>
        </w:rPr>
        <w:t>
      ______________________________________ (подпись)</w:t>
      </w:r>
    </w:p>
    <w:bookmarkEnd w:id="490"/>
    <w:bookmarkStart w:name="z1027" w:id="491"/>
    <w:p>
      <w:pPr>
        <w:spacing w:after="0"/>
        <w:ind w:left="0"/>
        <w:jc w:val="both"/>
      </w:pPr>
      <w:r>
        <w:rPr>
          <w:rFonts w:ascii="Times New Roman"/>
          <w:b w:val="false"/>
          <w:i w:val="false"/>
          <w:color w:val="000000"/>
          <w:sz w:val="28"/>
        </w:rPr>
        <w:t>
      Секретарь _____________________________ (подпись)</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0" w:id="492"/>
    <w:p>
      <w:pPr>
        <w:spacing w:after="0"/>
        <w:ind w:left="0"/>
        <w:jc w:val="both"/>
      </w:pPr>
      <w:r>
        <w:rPr>
          <w:rFonts w:ascii="Times New Roman"/>
          <w:b w:val="false"/>
          <w:i w:val="false"/>
          <w:color w:val="000000"/>
          <w:sz w:val="28"/>
        </w:rPr>
        <w:t>
      Таблица 1</w:t>
      </w:r>
    </w:p>
    <w:bookmarkEnd w:id="492"/>
    <w:bookmarkStart w:name="z1031" w:id="493"/>
    <w:p>
      <w:pPr>
        <w:spacing w:after="0"/>
        <w:ind w:left="0"/>
        <w:jc w:val="left"/>
      </w:pPr>
      <w:r>
        <w:rPr>
          <w:rFonts w:ascii="Times New Roman"/>
          <w:b/>
          <w:i w:val="false"/>
          <w:color w:val="000000"/>
        </w:rPr>
        <w:t xml:space="preserve"> Отчет о результатах итоговой аттестации за ____________________ год</w:t>
      </w:r>
    </w:p>
    <w:bookmarkEnd w:id="493"/>
    <w:bookmarkStart w:name="z1032" w:id="494"/>
    <w:p>
      <w:pPr>
        <w:spacing w:after="0"/>
        <w:ind w:left="0"/>
        <w:jc w:val="both"/>
      </w:pPr>
      <w:r>
        <w:rPr>
          <w:rFonts w:ascii="Times New Roman"/>
          <w:b w:val="false"/>
          <w:i w:val="false"/>
          <w:color w:val="000000"/>
          <w:sz w:val="28"/>
        </w:rPr>
        <w:t>
      форма обучения ________________________________________________________________</w:t>
      </w:r>
    </w:p>
    <w:bookmarkEnd w:id="494"/>
    <w:bookmarkStart w:name="z1033" w:id="495"/>
    <w:p>
      <w:pPr>
        <w:spacing w:after="0"/>
        <w:ind w:left="0"/>
        <w:jc w:val="both"/>
      </w:pPr>
      <w:r>
        <w:rPr>
          <w:rFonts w:ascii="Times New Roman"/>
          <w:b w:val="false"/>
          <w:i w:val="false"/>
          <w:color w:val="000000"/>
          <w:sz w:val="28"/>
        </w:rPr>
        <w:t>
      образовательная программа________________________________________________________</w:t>
      </w:r>
    </w:p>
    <w:bookmarkEnd w:id="495"/>
    <w:bookmarkStart w:name="z1034" w:id="496"/>
    <w:p>
      <w:pPr>
        <w:spacing w:after="0"/>
        <w:ind w:left="0"/>
        <w:jc w:val="both"/>
      </w:pPr>
      <w:r>
        <w:rPr>
          <w:rFonts w:ascii="Times New Roman"/>
          <w:b w:val="false"/>
          <w:i w:val="false"/>
          <w:color w:val="000000"/>
          <w:sz w:val="28"/>
        </w:rPr>
        <w:t>
      наименование организации образования МВД ______________________________________</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97"/>
          <w:p>
            <w:pPr>
              <w:spacing w:after="20"/>
              <w:ind w:left="20"/>
              <w:jc w:val="both"/>
            </w:pPr>
            <w:r>
              <w:rPr>
                <w:rFonts w:ascii="Times New Roman"/>
                <w:b w:val="false"/>
                <w:i w:val="false"/>
                <w:color w:val="000000"/>
                <w:sz w:val="20"/>
              </w:rPr>
              <w:t>
</w:t>
            </w:r>
            <w:r>
              <w:rPr>
                <w:rFonts w:ascii="Times New Roman"/>
                <w:b w:val="false"/>
                <w:i w:val="false"/>
                <w:color w:val="000000"/>
                <w:sz w:val="20"/>
              </w:rPr>
              <w:t>Форма итоговой аттестации</w:t>
            </w:r>
          </w:p>
          <w:bookmarkEnd w:id="49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9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90" w:id="499"/>
    <w:p>
      <w:pPr>
        <w:spacing w:after="0"/>
        <w:ind w:left="0"/>
        <w:jc w:val="left"/>
      </w:pPr>
      <w:r>
        <w:rPr>
          <w:rFonts w:ascii="Times New Roman"/>
          <w:b/>
          <w:i w:val="false"/>
          <w:color w:val="000000"/>
        </w:rPr>
        <w:t xml:space="preserve"> Общие результаты итоговой аттестации выпускников за _______ год</w:t>
      </w:r>
    </w:p>
    <w:bookmarkEnd w:id="499"/>
    <w:bookmarkStart w:name="z1091" w:id="500"/>
    <w:p>
      <w:pPr>
        <w:spacing w:after="0"/>
        <w:ind w:left="0"/>
        <w:jc w:val="both"/>
      </w:pPr>
      <w:r>
        <w:rPr>
          <w:rFonts w:ascii="Times New Roman"/>
          <w:b w:val="false"/>
          <w:i w:val="false"/>
          <w:color w:val="000000"/>
          <w:sz w:val="28"/>
        </w:rPr>
        <w:t>
      форма обучения ________________________________________________</w:t>
      </w:r>
    </w:p>
    <w:bookmarkEnd w:id="500"/>
    <w:bookmarkStart w:name="z1092" w:id="501"/>
    <w:p>
      <w:pPr>
        <w:spacing w:after="0"/>
        <w:ind w:left="0"/>
        <w:jc w:val="both"/>
      </w:pPr>
      <w:r>
        <w:rPr>
          <w:rFonts w:ascii="Times New Roman"/>
          <w:b w:val="false"/>
          <w:i w:val="false"/>
          <w:color w:val="000000"/>
          <w:sz w:val="28"/>
        </w:rPr>
        <w:t>
      образовательная программа_______________________________________</w:t>
      </w:r>
    </w:p>
    <w:bookmarkEnd w:id="501"/>
    <w:bookmarkStart w:name="z1093" w:id="502"/>
    <w:p>
      <w:pPr>
        <w:spacing w:after="0"/>
        <w:ind w:left="0"/>
        <w:jc w:val="both"/>
      </w:pPr>
      <w:r>
        <w:rPr>
          <w:rFonts w:ascii="Times New Roman"/>
          <w:b w:val="false"/>
          <w:i w:val="false"/>
          <w:color w:val="000000"/>
          <w:sz w:val="28"/>
        </w:rPr>
        <w:t>
      наименование организации образования МВД ______________________</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0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допущенных к ИГА</w:t>
            </w:r>
          </w:p>
          <w:bookmarkEnd w:id="50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ИГА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122" w:id="504"/>
    <w:p>
      <w:pPr>
        <w:spacing w:after="0"/>
        <w:ind w:left="0"/>
        <w:jc w:val="left"/>
      </w:pPr>
      <w:r>
        <w:rPr>
          <w:rFonts w:ascii="Times New Roman"/>
          <w:b/>
          <w:i w:val="false"/>
          <w:color w:val="000000"/>
        </w:rPr>
        <w:t xml:space="preserve"> Сравнительный анализ качественных показателей подготовки специалистов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0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06"/>
          <w:p>
            <w:pPr>
              <w:spacing w:after="20"/>
              <w:ind w:left="20"/>
              <w:jc w:val="both"/>
            </w:pPr>
            <w:r>
              <w:rPr>
                <w:rFonts w:ascii="Times New Roman"/>
                <w:b w:val="false"/>
                <w:i w:val="false"/>
                <w:color w:val="000000"/>
                <w:sz w:val="20"/>
              </w:rPr>
              <w:t>
</w:t>
            </w:r>
            <w:r>
              <w:rPr>
                <w:rFonts w:ascii="Times New Roman"/>
                <w:b w:val="false"/>
                <w:i w:val="false"/>
                <w:color w:val="000000"/>
                <w:sz w:val="20"/>
              </w:rPr>
              <w:t>% Качества</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07"/>
          <w:p>
            <w:pPr>
              <w:spacing w:after="20"/>
              <w:ind w:left="20"/>
              <w:jc w:val="both"/>
            </w:pPr>
            <w:r>
              <w:rPr>
                <w:rFonts w:ascii="Times New Roman"/>
                <w:b w:val="false"/>
                <w:i w:val="false"/>
                <w:color w:val="000000"/>
                <w:sz w:val="20"/>
              </w:rPr>
              <w:t>
</w:t>
            </w:r>
            <w:r>
              <w:rPr>
                <w:rFonts w:ascii="Times New Roman"/>
                <w:b w:val="false"/>
                <w:i w:val="false"/>
                <w:color w:val="000000"/>
                <w:sz w:val="20"/>
              </w:rPr>
              <w:t>% Успеваемости</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08"/>
          <w:p>
            <w:pPr>
              <w:spacing w:after="20"/>
              <w:ind w:left="20"/>
              <w:jc w:val="both"/>
            </w:pPr>
            <w:r>
              <w:rPr>
                <w:rFonts w:ascii="Times New Roman"/>
                <w:b w:val="false"/>
                <w:i w:val="false"/>
                <w:color w:val="000000"/>
                <w:sz w:val="20"/>
              </w:rPr>
              <w:t>
</w:t>
            </w:r>
            <w:r>
              <w:rPr>
                <w:rFonts w:ascii="Times New Roman"/>
                <w:b w:val="false"/>
                <w:i w:val="false"/>
                <w:color w:val="000000"/>
                <w:sz w:val="20"/>
              </w:rPr>
              <w:t>Получили дипломы с отличием</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140" w:id="509"/>
    <w:p>
      <w:pPr>
        <w:spacing w:after="0"/>
        <w:ind w:left="0"/>
        <w:jc w:val="left"/>
      </w:pPr>
      <w:r>
        <w:rPr>
          <w:rFonts w:ascii="Times New Roman"/>
          <w:b/>
          <w:i w:val="false"/>
          <w:color w:val="000000"/>
        </w:rPr>
        <w:t xml:space="preserve"> Сравнительный анализ выпуска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1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511"/>
          <w:p>
            <w:pPr>
              <w:spacing w:after="20"/>
              <w:ind w:left="20"/>
              <w:jc w:val="both"/>
            </w:pPr>
            <w:r>
              <w:rPr>
                <w:rFonts w:ascii="Times New Roman"/>
                <w:b w:val="false"/>
                <w:i w:val="false"/>
                <w:color w:val="000000"/>
                <w:sz w:val="20"/>
              </w:rPr>
              <w:t>
</w:t>
            </w:r>
            <w:r>
              <w:rPr>
                <w:rFonts w:ascii="Times New Roman"/>
                <w:b w:val="false"/>
                <w:i w:val="false"/>
                <w:color w:val="000000"/>
                <w:sz w:val="20"/>
              </w:rPr>
              <w:t>% качества</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12"/>
          <w:p>
            <w:pPr>
              <w:spacing w:after="20"/>
              <w:ind w:left="20"/>
              <w:jc w:val="both"/>
            </w:pPr>
            <w:r>
              <w:rPr>
                <w:rFonts w:ascii="Times New Roman"/>
                <w:b w:val="false"/>
                <w:i w:val="false"/>
                <w:color w:val="000000"/>
                <w:sz w:val="20"/>
              </w:rPr>
              <w:t>
</w:t>
            </w:r>
            <w:r>
              <w:rPr>
                <w:rFonts w:ascii="Times New Roman"/>
                <w:b w:val="false"/>
                <w:i w:val="false"/>
                <w:color w:val="000000"/>
                <w:sz w:val="20"/>
              </w:rPr>
              <w:t>% успеваемости</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13"/>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1158" w:id="514"/>
    <w:p>
      <w:pPr>
        <w:spacing w:after="0"/>
        <w:ind w:left="0"/>
        <w:jc w:val="left"/>
      </w:pPr>
      <w:r>
        <w:rPr>
          <w:rFonts w:ascii="Times New Roman"/>
          <w:b/>
          <w:i w:val="false"/>
          <w:color w:val="000000"/>
        </w:rPr>
        <w:t xml:space="preserve"> ПРОТОКОЛ № _____</w:t>
      </w:r>
      <w:r>
        <w:br/>
      </w:r>
      <w:r>
        <w:rPr>
          <w:rFonts w:ascii="Times New Roman"/>
          <w:b/>
          <w:i w:val="false"/>
          <w:color w:val="000000"/>
        </w:rPr>
        <w:t>заседания Государственной аттестационной комиссии по рассмотрению магистерской диссертации (проекта) "___" _________ 20___ г.с ____ час.____ мин. до ____ час._____ мин.</w:t>
      </w:r>
    </w:p>
    <w:bookmarkEnd w:id="514"/>
    <w:p>
      <w:pPr>
        <w:spacing w:after="0"/>
        <w:ind w:left="0"/>
        <w:jc w:val="both"/>
      </w:pPr>
      <w:bookmarkStart w:name="z1159" w:id="515"/>
      <w:r>
        <w:rPr>
          <w:rFonts w:ascii="Times New Roman"/>
          <w:b w:val="false"/>
          <w:i w:val="false"/>
          <w:color w:val="000000"/>
          <w:sz w:val="28"/>
        </w:rPr>
        <w:t>
      По рассмотрению магистерской диссертации (проекта)</w:t>
      </w:r>
    </w:p>
    <w:bookmarkEnd w:id="515"/>
    <w:p>
      <w:pPr>
        <w:spacing w:after="0"/>
        <w:ind w:left="0"/>
        <w:jc w:val="both"/>
      </w:pPr>
      <w:r>
        <w:rPr>
          <w:rFonts w:ascii="Times New Roman"/>
          <w:b w:val="false"/>
          <w:i w:val="false"/>
          <w:color w:val="000000"/>
          <w:sz w:val="28"/>
        </w:rPr>
        <w:t>магистранта ________________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образовательная программа)</w:t>
      </w:r>
    </w:p>
    <w:bookmarkStart w:name="z1160" w:id="516"/>
    <w:p>
      <w:pPr>
        <w:spacing w:after="0"/>
        <w:ind w:left="0"/>
        <w:jc w:val="both"/>
      </w:pPr>
      <w:r>
        <w:rPr>
          <w:rFonts w:ascii="Times New Roman"/>
          <w:b w:val="false"/>
          <w:i w:val="false"/>
          <w:color w:val="000000"/>
          <w:sz w:val="28"/>
        </w:rPr>
        <w:t>
      на тему: __________________________________________________________________</w:t>
      </w:r>
    </w:p>
    <w:bookmarkEnd w:id="516"/>
    <w:bookmarkStart w:name="z1161" w:id="517"/>
    <w:p>
      <w:pPr>
        <w:spacing w:after="0"/>
        <w:ind w:left="0"/>
        <w:jc w:val="both"/>
      </w:pPr>
      <w:r>
        <w:rPr>
          <w:rFonts w:ascii="Times New Roman"/>
          <w:b w:val="false"/>
          <w:i w:val="false"/>
          <w:color w:val="000000"/>
          <w:sz w:val="28"/>
        </w:rPr>
        <w:t xml:space="preserve">
      Присутствовали: </w:t>
      </w:r>
    </w:p>
    <w:bookmarkEnd w:id="517"/>
    <w:p>
      <w:pPr>
        <w:spacing w:after="0"/>
        <w:ind w:left="0"/>
        <w:jc w:val="both"/>
      </w:pPr>
      <w:bookmarkStart w:name="z1162" w:id="518"/>
      <w:r>
        <w:rPr>
          <w:rFonts w:ascii="Times New Roman"/>
          <w:b w:val="false"/>
          <w:i w:val="false"/>
          <w:color w:val="000000"/>
          <w:sz w:val="28"/>
        </w:rPr>
        <w:t>
      Председатель ______________________________________________________________</w:t>
      </w:r>
    </w:p>
    <w:bookmarkEnd w:id="518"/>
    <w:p>
      <w:pPr>
        <w:spacing w:after="0"/>
        <w:ind w:left="0"/>
        <w:jc w:val="both"/>
      </w:pPr>
      <w:r>
        <w:rPr>
          <w:rFonts w:ascii="Times New Roman"/>
          <w:b w:val="false"/>
          <w:i w:val="false"/>
          <w:color w:val="000000"/>
          <w:sz w:val="28"/>
        </w:rPr>
        <w:t xml:space="preserve">                         (фамилия, имя, отчество (при его наличии))</w:t>
      </w:r>
    </w:p>
    <w:bookmarkStart w:name="z1163" w:id="519"/>
    <w:p>
      <w:pPr>
        <w:spacing w:after="0"/>
        <w:ind w:left="0"/>
        <w:jc w:val="both"/>
      </w:pPr>
      <w:r>
        <w:rPr>
          <w:rFonts w:ascii="Times New Roman"/>
          <w:b w:val="false"/>
          <w:i w:val="false"/>
          <w:color w:val="000000"/>
          <w:sz w:val="28"/>
        </w:rPr>
        <w:t>
      Члены:</w:t>
      </w:r>
    </w:p>
    <w:bookmarkEnd w:id="519"/>
    <w:p>
      <w:pPr>
        <w:spacing w:after="0"/>
        <w:ind w:left="0"/>
        <w:jc w:val="both"/>
      </w:pPr>
      <w:bookmarkStart w:name="z1164" w:id="520"/>
      <w:r>
        <w:rPr>
          <w:rFonts w:ascii="Times New Roman"/>
          <w:b w:val="false"/>
          <w:i w:val="false"/>
          <w:color w:val="000000"/>
          <w:sz w:val="28"/>
        </w:rPr>
        <w:t>
      _________________________________________________________________</w:t>
      </w:r>
    </w:p>
    <w:bookmarkEnd w:id="52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165" w:id="521"/>
      <w:r>
        <w:rPr>
          <w:rFonts w:ascii="Times New Roman"/>
          <w:b w:val="false"/>
          <w:i w:val="false"/>
          <w:color w:val="000000"/>
          <w:sz w:val="28"/>
        </w:rPr>
        <w:t>
      _________________________________________________________________</w:t>
      </w:r>
    </w:p>
    <w:bookmarkEnd w:id="521"/>
    <w:p>
      <w:pPr>
        <w:spacing w:after="0"/>
        <w:ind w:left="0"/>
        <w:jc w:val="both"/>
      </w:pPr>
      <w:r>
        <w:rPr>
          <w:rFonts w:ascii="Times New Roman"/>
          <w:b w:val="false"/>
          <w:i w:val="false"/>
          <w:color w:val="000000"/>
          <w:sz w:val="28"/>
        </w:rPr>
        <w:t xml:space="preserve">                   (фамилия, имя, отчество (при его наличии))</w:t>
      </w:r>
    </w:p>
    <w:bookmarkStart w:name="z1166" w:id="522"/>
    <w:p>
      <w:pPr>
        <w:spacing w:after="0"/>
        <w:ind w:left="0"/>
        <w:jc w:val="both"/>
      </w:pPr>
      <w:r>
        <w:rPr>
          <w:rFonts w:ascii="Times New Roman"/>
          <w:b w:val="false"/>
          <w:i w:val="false"/>
          <w:color w:val="000000"/>
          <w:sz w:val="28"/>
        </w:rPr>
        <w:t>
      Магистерская диссертация (проект) выполнена под научным руководством</w:t>
      </w:r>
    </w:p>
    <w:bookmarkEnd w:id="522"/>
    <w:p>
      <w:pPr>
        <w:spacing w:after="0"/>
        <w:ind w:left="0"/>
        <w:jc w:val="both"/>
      </w:pPr>
      <w:bookmarkStart w:name="z1167" w:id="523"/>
      <w:r>
        <w:rPr>
          <w:rFonts w:ascii="Times New Roman"/>
          <w:b w:val="false"/>
          <w:i w:val="false"/>
          <w:color w:val="000000"/>
          <w:sz w:val="28"/>
        </w:rPr>
        <w:t>
      _________________________________________________________________</w:t>
      </w:r>
    </w:p>
    <w:bookmarkEnd w:id="523"/>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bookmarkStart w:name="z1168" w:id="524"/>
    <w:p>
      <w:pPr>
        <w:spacing w:after="0"/>
        <w:ind w:left="0"/>
        <w:jc w:val="both"/>
      </w:pPr>
      <w:r>
        <w:rPr>
          <w:rFonts w:ascii="Times New Roman"/>
          <w:b w:val="false"/>
          <w:i w:val="false"/>
          <w:color w:val="000000"/>
          <w:sz w:val="28"/>
        </w:rPr>
        <w:t>
      При консультации</w:t>
      </w:r>
    </w:p>
    <w:bookmarkEnd w:id="524"/>
    <w:p>
      <w:pPr>
        <w:spacing w:after="0"/>
        <w:ind w:left="0"/>
        <w:jc w:val="both"/>
      </w:pPr>
      <w:bookmarkStart w:name="z1169" w:id="525"/>
      <w:r>
        <w:rPr>
          <w:rFonts w:ascii="Times New Roman"/>
          <w:b w:val="false"/>
          <w:i w:val="false"/>
          <w:color w:val="000000"/>
          <w:sz w:val="28"/>
        </w:rPr>
        <w:t>
      ________________________________________________________________</w:t>
      </w:r>
    </w:p>
    <w:bookmarkEnd w:id="525"/>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1170" w:id="526"/>
      <w:r>
        <w:rPr>
          <w:rFonts w:ascii="Times New Roman"/>
          <w:b w:val="false"/>
          <w:i w:val="false"/>
          <w:color w:val="000000"/>
          <w:sz w:val="28"/>
        </w:rPr>
        <w:t>
      ____________________________________________________________</w:t>
      </w:r>
    </w:p>
    <w:bookmarkEnd w:id="526"/>
    <w:p>
      <w:pPr>
        <w:spacing w:after="0"/>
        <w:ind w:left="0"/>
        <w:jc w:val="both"/>
      </w:pPr>
      <w:r>
        <w:rPr>
          <w:rFonts w:ascii="Times New Roman"/>
          <w:b w:val="false"/>
          <w:i w:val="false"/>
          <w:color w:val="000000"/>
          <w:sz w:val="28"/>
        </w:rPr>
        <w:t xml:space="preserve">                         место работы, занимаемая должность)</w:t>
      </w:r>
    </w:p>
    <w:bookmarkStart w:name="z1171" w:id="527"/>
    <w:p>
      <w:pPr>
        <w:spacing w:after="0"/>
        <w:ind w:left="0"/>
        <w:jc w:val="both"/>
      </w:pPr>
      <w:r>
        <w:rPr>
          <w:rFonts w:ascii="Times New Roman"/>
          <w:b w:val="false"/>
          <w:i w:val="false"/>
          <w:color w:val="000000"/>
          <w:sz w:val="28"/>
        </w:rPr>
        <w:t>
      Оппонент</w:t>
      </w:r>
    </w:p>
    <w:bookmarkEnd w:id="527"/>
    <w:p>
      <w:pPr>
        <w:spacing w:after="0"/>
        <w:ind w:left="0"/>
        <w:jc w:val="both"/>
      </w:pPr>
      <w:bookmarkStart w:name="z1172" w:id="528"/>
      <w:r>
        <w:rPr>
          <w:rFonts w:ascii="Times New Roman"/>
          <w:b w:val="false"/>
          <w:i w:val="false"/>
          <w:color w:val="000000"/>
          <w:sz w:val="28"/>
        </w:rPr>
        <w:t>
      _____________________________________________________________</w:t>
      </w:r>
    </w:p>
    <w:bookmarkEnd w:id="528"/>
    <w:p>
      <w:pPr>
        <w:spacing w:after="0"/>
        <w:ind w:left="0"/>
        <w:jc w:val="both"/>
      </w:pPr>
      <w:r>
        <w:rPr>
          <w:rFonts w:ascii="Times New Roman"/>
          <w:b w:val="false"/>
          <w:i w:val="false"/>
          <w:color w:val="000000"/>
          <w:sz w:val="28"/>
        </w:rPr>
        <w:t xml:space="preserve">       (фамилия, имя, отчество (при его наличии), ученая степень или степень</w:t>
      </w:r>
    </w:p>
    <w:p>
      <w:pPr>
        <w:spacing w:after="0"/>
        <w:ind w:left="0"/>
        <w:jc w:val="both"/>
      </w:pPr>
      <w:bookmarkStart w:name="z1173" w:id="529"/>
      <w:r>
        <w:rPr>
          <w:rFonts w:ascii="Times New Roman"/>
          <w:b w:val="false"/>
          <w:i w:val="false"/>
          <w:color w:val="000000"/>
          <w:sz w:val="28"/>
        </w:rPr>
        <w:t>
      _____________________________________________________________</w:t>
      </w:r>
    </w:p>
    <w:bookmarkEnd w:id="529"/>
    <w:p>
      <w:pPr>
        <w:spacing w:after="0"/>
        <w:ind w:left="0"/>
        <w:jc w:val="both"/>
      </w:pPr>
      <w:r>
        <w:rPr>
          <w:rFonts w:ascii="Times New Roman"/>
          <w:b w:val="false"/>
          <w:i w:val="false"/>
          <w:color w:val="000000"/>
          <w:sz w:val="28"/>
        </w:rPr>
        <w:t xml:space="preserve">                         место работы, занимаемая должность)</w:t>
      </w:r>
    </w:p>
    <w:bookmarkStart w:name="z1174" w:id="530"/>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 материалы:</w:t>
      </w:r>
    </w:p>
    <w:bookmarkEnd w:id="530"/>
    <w:bookmarkStart w:name="z1175" w:id="531"/>
    <w:p>
      <w:pPr>
        <w:spacing w:after="0"/>
        <w:ind w:left="0"/>
        <w:jc w:val="both"/>
      </w:pPr>
      <w:r>
        <w:rPr>
          <w:rFonts w:ascii="Times New Roman"/>
          <w:b w:val="false"/>
          <w:i w:val="false"/>
          <w:color w:val="000000"/>
          <w:sz w:val="28"/>
        </w:rPr>
        <w:t>
      1) магистерская диссертация (проект) на ______ страницах;</w:t>
      </w:r>
    </w:p>
    <w:bookmarkEnd w:id="531"/>
    <w:bookmarkStart w:name="z1176" w:id="532"/>
    <w:p>
      <w:pPr>
        <w:spacing w:after="0"/>
        <w:ind w:left="0"/>
        <w:jc w:val="both"/>
      </w:pPr>
      <w:r>
        <w:rPr>
          <w:rFonts w:ascii="Times New Roman"/>
          <w:b w:val="false"/>
          <w:i w:val="false"/>
          <w:color w:val="000000"/>
          <w:sz w:val="28"/>
        </w:rPr>
        <w:t>
      2) чертежи, таблицы к магистерской диссертации (проекту) на _____ листах;</w:t>
      </w:r>
    </w:p>
    <w:bookmarkEnd w:id="532"/>
    <w:bookmarkStart w:name="z1177" w:id="533"/>
    <w:p>
      <w:pPr>
        <w:spacing w:after="0"/>
        <w:ind w:left="0"/>
        <w:jc w:val="both"/>
      </w:pPr>
      <w:r>
        <w:rPr>
          <w:rFonts w:ascii="Times New Roman"/>
          <w:b w:val="false"/>
          <w:i w:val="false"/>
          <w:color w:val="000000"/>
          <w:sz w:val="28"/>
        </w:rPr>
        <w:t>
      3) отзыв научного руководителя магистерской диссертации (проекта)</w:t>
      </w:r>
    </w:p>
    <w:bookmarkEnd w:id="533"/>
    <w:p>
      <w:pPr>
        <w:spacing w:after="0"/>
        <w:ind w:left="0"/>
        <w:jc w:val="both"/>
      </w:pPr>
      <w:bookmarkStart w:name="z1178" w:id="534"/>
      <w:r>
        <w:rPr>
          <w:rFonts w:ascii="Times New Roman"/>
          <w:b w:val="false"/>
          <w:i w:val="false"/>
          <w:color w:val="000000"/>
          <w:sz w:val="28"/>
        </w:rPr>
        <w:t>
      с заключением _____________________________________________________;</w:t>
      </w:r>
    </w:p>
    <w:bookmarkEnd w:id="534"/>
    <w:p>
      <w:pPr>
        <w:spacing w:after="0"/>
        <w:ind w:left="0"/>
        <w:jc w:val="both"/>
      </w:pPr>
      <w:r>
        <w:rPr>
          <w:rFonts w:ascii="Times New Roman"/>
          <w:b w:val="false"/>
          <w:i w:val="false"/>
          <w:color w:val="000000"/>
          <w:sz w:val="28"/>
        </w:rPr>
        <w:t xml:space="preserve">                               (указать "допускается к защите")</w:t>
      </w:r>
    </w:p>
    <w:p>
      <w:pPr>
        <w:spacing w:after="0"/>
        <w:ind w:left="0"/>
        <w:jc w:val="both"/>
      </w:pPr>
      <w:bookmarkStart w:name="z1179" w:id="535"/>
      <w:r>
        <w:rPr>
          <w:rFonts w:ascii="Times New Roman"/>
          <w:b w:val="false"/>
          <w:i w:val="false"/>
          <w:color w:val="000000"/>
          <w:sz w:val="28"/>
        </w:rPr>
        <w:t>
      4) решение выпускающей кафедры о _________________________________________</w:t>
      </w:r>
    </w:p>
    <w:bookmarkEnd w:id="535"/>
    <w:p>
      <w:pPr>
        <w:spacing w:after="0"/>
        <w:ind w:left="0"/>
        <w:jc w:val="both"/>
      </w:pPr>
      <w:r>
        <w:rPr>
          <w:rFonts w:ascii="Times New Roman"/>
          <w:b w:val="false"/>
          <w:i w:val="false"/>
          <w:color w:val="000000"/>
          <w:sz w:val="28"/>
        </w:rPr>
        <w:t xml:space="preserve">                         (указать наименование кафедры и рекомендуется или</w:t>
      </w:r>
    </w:p>
    <w:p>
      <w:pPr>
        <w:spacing w:after="0"/>
        <w:ind w:left="0"/>
        <w:jc w:val="both"/>
      </w:pPr>
      <w:bookmarkStart w:name="z1180" w:id="536"/>
      <w:r>
        <w:rPr>
          <w:rFonts w:ascii="Times New Roman"/>
          <w:b w:val="false"/>
          <w:i w:val="false"/>
          <w:color w:val="000000"/>
          <w:sz w:val="28"/>
        </w:rPr>
        <w:t>
      ________________________________________________________________________;</w:t>
      </w:r>
    </w:p>
    <w:bookmarkEnd w:id="536"/>
    <w:p>
      <w:pPr>
        <w:spacing w:after="0"/>
        <w:ind w:left="0"/>
        <w:jc w:val="both"/>
      </w:pPr>
      <w:r>
        <w:rPr>
          <w:rFonts w:ascii="Times New Roman"/>
          <w:b w:val="false"/>
          <w:i w:val="false"/>
          <w:color w:val="000000"/>
          <w:sz w:val="28"/>
        </w:rPr>
        <w:t xml:space="preserve">                         не рекомендуется к публичной защите диссертация)</w:t>
      </w:r>
    </w:p>
    <w:bookmarkStart w:name="z1181" w:id="537"/>
    <w:p>
      <w:pPr>
        <w:spacing w:after="0"/>
        <w:ind w:left="0"/>
        <w:jc w:val="both"/>
      </w:pPr>
      <w:r>
        <w:rPr>
          <w:rFonts w:ascii="Times New Roman"/>
          <w:b w:val="false"/>
          <w:i w:val="false"/>
          <w:color w:val="000000"/>
          <w:sz w:val="28"/>
        </w:rPr>
        <w:t xml:space="preserve">
      5) рецензия на магистерскую диссертацию (проект) с оценкой </w:t>
      </w:r>
    </w:p>
    <w:bookmarkEnd w:id="537"/>
    <w:p>
      <w:pPr>
        <w:spacing w:after="0"/>
        <w:ind w:left="0"/>
        <w:jc w:val="both"/>
      </w:pPr>
      <w:bookmarkStart w:name="z1182" w:id="538"/>
      <w:r>
        <w:rPr>
          <w:rFonts w:ascii="Times New Roman"/>
          <w:b w:val="false"/>
          <w:i w:val="false"/>
          <w:color w:val="000000"/>
          <w:sz w:val="28"/>
        </w:rPr>
        <w:t>
      ______________________________________________________________________;</w:t>
      </w:r>
    </w:p>
    <w:bookmarkEnd w:id="538"/>
    <w:p>
      <w:pPr>
        <w:spacing w:after="0"/>
        <w:ind w:left="0"/>
        <w:jc w:val="both"/>
      </w:pPr>
      <w:r>
        <w:rPr>
          <w:rFonts w:ascii="Times New Roman"/>
          <w:b w:val="false"/>
          <w:i w:val="false"/>
          <w:color w:val="000000"/>
          <w:sz w:val="28"/>
        </w:rPr>
        <w:t xml:space="preserve">                               (указывается оценка рецензента)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3" w:id="539"/>
    <w:p>
      <w:pPr>
        <w:spacing w:after="0"/>
        <w:ind w:left="0"/>
        <w:jc w:val="both"/>
      </w:pPr>
      <w:r>
        <w:rPr>
          <w:rFonts w:ascii="Times New Roman"/>
          <w:b w:val="false"/>
          <w:i w:val="false"/>
          <w:color w:val="000000"/>
          <w:sz w:val="28"/>
        </w:rPr>
        <w:t>
      6) неофициальные отзывы _______________________________________</w:t>
      </w:r>
    </w:p>
    <w:bookmarkEnd w:id="539"/>
    <w:bookmarkStart w:name="z1184" w:id="540"/>
    <w:p>
      <w:pPr>
        <w:spacing w:after="0"/>
        <w:ind w:left="0"/>
        <w:jc w:val="both"/>
      </w:pPr>
      <w:r>
        <w:rPr>
          <w:rFonts w:ascii="Times New Roman"/>
          <w:b w:val="false"/>
          <w:i w:val="false"/>
          <w:color w:val="000000"/>
          <w:sz w:val="28"/>
        </w:rPr>
        <w:t xml:space="preserve">
      После сообщения о выполненной магистерской диссертации (проект) в течение </w:t>
      </w:r>
    </w:p>
    <w:bookmarkEnd w:id="540"/>
    <w:bookmarkStart w:name="z1185" w:id="541"/>
    <w:p>
      <w:pPr>
        <w:spacing w:after="0"/>
        <w:ind w:left="0"/>
        <w:jc w:val="both"/>
      </w:pPr>
      <w:r>
        <w:rPr>
          <w:rFonts w:ascii="Times New Roman"/>
          <w:b w:val="false"/>
          <w:i w:val="false"/>
          <w:color w:val="000000"/>
          <w:sz w:val="28"/>
        </w:rPr>
        <w:t>
      ______ минут магистранту были заданы следующие вопросы:</w:t>
      </w:r>
    </w:p>
    <w:bookmarkEnd w:id="541"/>
    <w:p>
      <w:pPr>
        <w:spacing w:after="0"/>
        <w:ind w:left="0"/>
        <w:jc w:val="both"/>
      </w:pPr>
      <w:bookmarkStart w:name="z1186" w:id="542"/>
      <w:r>
        <w:rPr>
          <w:rFonts w:ascii="Times New Roman"/>
          <w:b w:val="false"/>
          <w:i w:val="false"/>
          <w:color w:val="000000"/>
          <w:sz w:val="28"/>
        </w:rPr>
        <w:t>
      1. _____________________________________________________________________</w:t>
      </w:r>
    </w:p>
    <w:bookmarkEnd w:id="542"/>
    <w:p>
      <w:pPr>
        <w:spacing w:after="0"/>
        <w:ind w:left="0"/>
        <w:jc w:val="both"/>
      </w:pPr>
      <w:r>
        <w:rPr>
          <w:rFonts w:ascii="Times New Roman"/>
          <w:b w:val="false"/>
          <w:i w:val="false"/>
          <w:color w:val="000000"/>
          <w:sz w:val="28"/>
        </w:rPr>
        <w:t xml:space="preserve">                   (фамилия инициалы члена комиссии и заданный вопрос)</w:t>
      </w:r>
    </w:p>
    <w:p>
      <w:pPr>
        <w:spacing w:after="0"/>
        <w:ind w:left="0"/>
        <w:jc w:val="both"/>
      </w:pPr>
      <w:bookmarkStart w:name="z1187" w:id="543"/>
      <w:r>
        <w:rPr>
          <w:rFonts w:ascii="Times New Roman"/>
          <w:b w:val="false"/>
          <w:i w:val="false"/>
          <w:color w:val="000000"/>
          <w:sz w:val="28"/>
        </w:rPr>
        <w:t>
      2. ____________________________________________________________________</w:t>
      </w:r>
    </w:p>
    <w:bookmarkEnd w:id="543"/>
    <w:p>
      <w:pPr>
        <w:spacing w:after="0"/>
        <w:ind w:left="0"/>
        <w:jc w:val="both"/>
      </w:pPr>
      <w:r>
        <w:rPr>
          <w:rFonts w:ascii="Times New Roman"/>
          <w:b w:val="false"/>
          <w:i w:val="false"/>
          <w:color w:val="000000"/>
          <w:sz w:val="28"/>
        </w:rPr>
        <w:t xml:space="preserve">                   (фамилия инициалы члена комиссии и заданный вопрос)</w:t>
      </w:r>
    </w:p>
    <w:bookmarkStart w:name="z1188" w:id="544"/>
    <w:p>
      <w:pPr>
        <w:spacing w:after="0"/>
        <w:ind w:left="0"/>
        <w:jc w:val="both"/>
      </w:pPr>
      <w:r>
        <w:rPr>
          <w:rFonts w:ascii="Times New Roman"/>
          <w:b w:val="false"/>
          <w:i w:val="false"/>
          <w:color w:val="000000"/>
          <w:sz w:val="28"/>
        </w:rPr>
        <w:t>
      Общая характеристика ответов магистранта на заданные ему вопросы</w:t>
      </w:r>
    </w:p>
    <w:bookmarkEnd w:id="544"/>
    <w:bookmarkStart w:name="z1189" w:id="545"/>
    <w:p>
      <w:pPr>
        <w:spacing w:after="0"/>
        <w:ind w:left="0"/>
        <w:jc w:val="both"/>
      </w:pPr>
      <w:r>
        <w:rPr>
          <w:rFonts w:ascii="Times New Roman"/>
          <w:b w:val="false"/>
          <w:i w:val="false"/>
          <w:color w:val="000000"/>
          <w:sz w:val="28"/>
        </w:rPr>
        <w:t>
      ______________________________________________________________________</w:t>
      </w:r>
    </w:p>
    <w:bookmarkEnd w:id="545"/>
    <w:bookmarkStart w:name="z1190" w:id="546"/>
    <w:p>
      <w:pPr>
        <w:spacing w:after="0"/>
        <w:ind w:left="0"/>
        <w:jc w:val="both"/>
      </w:pPr>
      <w:r>
        <w:rPr>
          <w:rFonts w:ascii="Times New Roman"/>
          <w:b w:val="false"/>
          <w:i w:val="false"/>
          <w:color w:val="000000"/>
          <w:sz w:val="28"/>
        </w:rPr>
        <w:t>
      ______________________________________________________________________</w:t>
      </w:r>
    </w:p>
    <w:bookmarkEnd w:id="546"/>
    <w:bookmarkStart w:name="z1191" w:id="547"/>
    <w:p>
      <w:pPr>
        <w:spacing w:after="0"/>
        <w:ind w:left="0"/>
        <w:jc w:val="both"/>
      </w:pPr>
      <w:r>
        <w:rPr>
          <w:rFonts w:ascii="Times New Roman"/>
          <w:b w:val="false"/>
          <w:i w:val="false"/>
          <w:color w:val="000000"/>
          <w:sz w:val="28"/>
        </w:rPr>
        <w:t>
      В ходе защиты магистерской диссертации магистрант показал</w:t>
      </w:r>
    </w:p>
    <w:bookmarkEnd w:id="547"/>
    <w:p>
      <w:pPr>
        <w:spacing w:after="0"/>
        <w:ind w:left="0"/>
        <w:jc w:val="both"/>
      </w:pPr>
      <w:bookmarkStart w:name="z1192" w:id="548"/>
      <w:r>
        <w:rPr>
          <w:rFonts w:ascii="Times New Roman"/>
          <w:b w:val="false"/>
          <w:i w:val="false"/>
          <w:color w:val="000000"/>
          <w:sz w:val="28"/>
        </w:rPr>
        <w:t>
      ______________________________________________________________________</w:t>
      </w:r>
    </w:p>
    <w:bookmarkEnd w:id="548"/>
    <w:p>
      <w:pPr>
        <w:spacing w:after="0"/>
        <w:ind w:left="0"/>
        <w:jc w:val="both"/>
      </w:pPr>
      <w:r>
        <w:rPr>
          <w:rFonts w:ascii="Times New Roman"/>
          <w:b w:val="false"/>
          <w:i w:val="false"/>
          <w:color w:val="000000"/>
          <w:sz w:val="28"/>
        </w:rPr>
        <w:t xml:space="preserve">             (какой уровень знаний по общетеоретической и специальной подготовки)</w:t>
      </w:r>
    </w:p>
    <w:bookmarkStart w:name="z1193" w:id="549"/>
    <w:p>
      <w:pPr>
        <w:spacing w:after="0"/>
        <w:ind w:left="0"/>
        <w:jc w:val="both"/>
      </w:pPr>
      <w:r>
        <w:rPr>
          <w:rFonts w:ascii="Times New Roman"/>
          <w:b w:val="false"/>
          <w:i w:val="false"/>
          <w:color w:val="000000"/>
          <w:sz w:val="28"/>
        </w:rPr>
        <w:t>
      ______________________________________________________________________</w:t>
      </w:r>
    </w:p>
    <w:bookmarkEnd w:id="549"/>
    <w:bookmarkStart w:name="z1194" w:id="550"/>
    <w:p>
      <w:pPr>
        <w:spacing w:after="0"/>
        <w:ind w:left="0"/>
        <w:jc w:val="both"/>
      </w:pPr>
      <w:r>
        <w:rPr>
          <w:rFonts w:ascii="Times New Roman"/>
          <w:b w:val="false"/>
          <w:i w:val="false"/>
          <w:color w:val="000000"/>
          <w:sz w:val="28"/>
        </w:rPr>
        <w:t>
      ______________________________________________________________________</w:t>
      </w:r>
    </w:p>
    <w:bookmarkEnd w:id="550"/>
    <w:bookmarkStart w:name="z1195" w:id="551"/>
    <w:p>
      <w:pPr>
        <w:spacing w:after="0"/>
        <w:ind w:left="0"/>
        <w:jc w:val="both"/>
      </w:pPr>
      <w:r>
        <w:rPr>
          <w:rFonts w:ascii="Times New Roman"/>
          <w:b w:val="false"/>
          <w:i w:val="false"/>
          <w:color w:val="000000"/>
          <w:sz w:val="28"/>
        </w:rPr>
        <w:t>
      Признать, что магистрант выполнил и защитил магистерскую диссертацию с оценкой</w:t>
      </w:r>
    </w:p>
    <w:bookmarkEnd w:id="551"/>
    <w:p>
      <w:pPr>
        <w:spacing w:after="0"/>
        <w:ind w:left="0"/>
        <w:jc w:val="both"/>
      </w:pPr>
      <w:bookmarkStart w:name="z1196" w:id="552"/>
      <w:r>
        <w:rPr>
          <w:rFonts w:ascii="Times New Roman"/>
          <w:b w:val="false"/>
          <w:i w:val="false"/>
          <w:color w:val="000000"/>
          <w:sz w:val="28"/>
        </w:rPr>
        <w:t>
      _______________________________________________________________________</w:t>
      </w:r>
    </w:p>
    <w:bookmarkEnd w:id="552"/>
    <w:p>
      <w:pPr>
        <w:spacing w:after="0"/>
        <w:ind w:left="0"/>
        <w:jc w:val="both"/>
      </w:pPr>
      <w:r>
        <w:rPr>
          <w:rFonts w:ascii="Times New Roman"/>
          <w:b w:val="false"/>
          <w:i w:val="false"/>
          <w:color w:val="000000"/>
          <w:sz w:val="28"/>
        </w:rPr>
        <w:t xml:space="preserve">       (оценка по балльно-рейтинговой буквенной системе оценки учебных достижений)</w:t>
      </w:r>
    </w:p>
    <w:bookmarkStart w:name="z1197" w:id="553"/>
    <w:p>
      <w:pPr>
        <w:spacing w:after="0"/>
        <w:ind w:left="0"/>
        <w:jc w:val="both"/>
      </w:pPr>
      <w:r>
        <w:rPr>
          <w:rFonts w:ascii="Times New Roman"/>
          <w:b w:val="false"/>
          <w:i w:val="false"/>
          <w:color w:val="000000"/>
          <w:sz w:val="28"/>
        </w:rPr>
        <w:t>
      Особые мнения членов комиссии</w:t>
      </w:r>
    </w:p>
    <w:bookmarkEnd w:id="553"/>
    <w:bookmarkStart w:name="z1198" w:id="554"/>
    <w:p>
      <w:pPr>
        <w:spacing w:after="0"/>
        <w:ind w:left="0"/>
        <w:jc w:val="both"/>
      </w:pPr>
      <w:r>
        <w:rPr>
          <w:rFonts w:ascii="Times New Roman"/>
          <w:b w:val="false"/>
          <w:i w:val="false"/>
          <w:color w:val="000000"/>
          <w:sz w:val="28"/>
        </w:rPr>
        <w:t>
      __________________________________________________________________________</w:t>
      </w:r>
    </w:p>
    <w:bookmarkEnd w:id="554"/>
    <w:bookmarkStart w:name="z1199" w:id="555"/>
    <w:p>
      <w:pPr>
        <w:spacing w:after="0"/>
        <w:ind w:left="0"/>
        <w:jc w:val="both"/>
      </w:pPr>
      <w:r>
        <w:rPr>
          <w:rFonts w:ascii="Times New Roman"/>
          <w:b w:val="false"/>
          <w:i w:val="false"/>
          <w:color w:val="000000"/>
          <w:sz w:val="28"/>
        </w:rPr>
        <w:t>
      __________________________________________________________________________</w:t>
      </w:r>
    </w:p>
    <w:bookmarkEnd w:id="555"/>
    <w:bookmarkStart w:name="z1200" w:id="556"/>
    <w:p>
      <w:pPr>
        <w:spacing w:after="0"/>
        <w:ind w:left="0"/>
        <w:jc w:val="both"/>
      </w:pPr>
      <w:r>
        <w:rPr>
          <w:rFonts w:ascii="Times New Roman"/>
          <w:b w:val="false"/>
          <w:i w:val="false"/>
          <w:color w:val="000000"/>
          <w:sz w:val="28"/>
        </w:rPr>
        <w:t>
      Председатель ____________________________ (подпись)</w:t>
      </w:r>
    </w:p>
    <w:bookmarkEnd w:id="556"/>
    <w:bookmarkStart w:name="z1201" w:id="557"/>
    <w:p>
      <w:pPr>
        <w:spacing w:after="0"/>
        <w:ind w:left="0"/>
        <w:jc w:val="both"/>
      </w:pPr>
      <w:r>
        <w:rPr>
          <w:rFonts w:ascii="Times New Roman"/>
          <w:b w:val="false"/>
          <w:i w:val="false"/>
          <w:color w:val="000000"/>
          <w:sz w:val="28"/>
        </w:rPr>
        <w:t>
      Члены комиссии _________________________ (подпись)</w:t>
      </w:r>
    </w:p>
    <w:bookmarkEnd w:id="557"/>
    <w:bookmarkStart w:name="z1202" w:id="558"/>
    <w:p>
      <w:pPr>
        <w:spacing w:after="0"/>
        <w:ind w:left="0"/>
        <w:jc w:val="both"/>
      </w:pPr>
      <w:r>
        <w:rPr>
          <w:rFonts w:ascii="Times New Roman"/>
          <w:b w:val="false"/>
          <w:i w:val="false"/>
          <w:color w:val="000000"/>
          <w:sz w:val="28"/>
        </w:rPr>
        <w:t>
      _________________________ (подпись)</w:t>
      </w:r>
    </w:p>
    <w:bookmarkEnd w:id="558"/>
    <w:bookmarkStart w:name="z1203" w:id="559"/>
    <w:p>
      <w:pPr>
        <w:spacing w:after="0"/>
        <w:ind w:left="0"/>
        <w:jc w:val="both"/>
      </w:pPr>
      <w:r>
        <w:rPr>
          <w:rFonts w:ascii="Times New Roman"/>
          <w:b w:val="false"/>
          <w:i w:val="false"/>
          <w:color w:val="000000"/>
          <w:sz w:val="28"/>
        </w:rPr>
        <w:t>
      _________________________ (подпись)</w:t>
      </w:r>
    </w:p>
    <w:bookmarkEnd w:id="559"/>
    <w:bookmarkStart w:name="z1204" w:id="560"/>
    <w:p>
      <w:pPr>
        <w:spacing w:after="0"/>
        <w:ind w:left="0"/>
        <w:jc w:val="both"/>
      </w:pPr>
      <w:r>
        <w:rPr>
          <w:rFonts w:ascii="Times New Roman"/>
          <w:b w:val="false"/>
          <w:i w:val="false"/>
          <w:color w:val="000000"/>
          <w:sz w:val="28"/>
        </w:rPr>
        <w:t>
      Секретарь ________________________ (подпись</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7" w:id="561"/>
    <w:p>
      <w:pPr>
        <w:spacing w:after="0"/>
        <w:ind w:left="0"/>
        <w:jc w:val="left"/>
      </w:pPr>
      <w:r>
        <w:rPr>
          <w:rFonts w:ascii="Times New Roman"/>
          <w:b/>
          <w:i w:val="false"/>
          <w:color w:val="000000"/>
        </w:rPr>
        <w:t xml:space="preserve"> ПРОТОКОЛ № ____ заседания Государственной аттестационной комиссии</w:t>
      </w:r>
    </w:p>
    <w:bookmarkEnd w:id="561"/>
    <w:bookmarkStart w:name="z1208" w:id="562"/>
    <w:p>
      <w:pPr>
        <w:spacing w:after="0"/>
        <w:ind w:left="0"/>
        <w:jc w:val="both"/>
      </w:pPr>
      <w:r>
        <w:rPr>
          <w:rFonts w:ascii="Times New Roman"/>
          <w:b w:val="false"/>
          <w:i w:val="false"/>
          <w:color w:val="000000"/>
          <w:sz w:val="28"/>
        </w:rPr>
        <w:t>
      "___" _________ 20__ г. с ____ час.____ мин. до ____ час._____ мин.</w:t>
      </w:r>
    </w:p>
    <w:bookmarkEnd w:id="562"/>
    <w:bookmarkStart w:name="z1209" w:id="563"/>
    <w:p>
      <w:pPr>
        <w:spacing w:after="0"/>
        <w:ind w:left="0"/>
        <w:jc w:val="both"/>
      </w:pPr>
      <w:r>
        <w:rPr>
          <w:rFonts w:ascii="Times New Roman"/>
          <w:b w:val="false"/>
          <w:i w:val="false"/>
          <w:color w:val="000000"/>
          <w:sz w:val="28"/>
        </w:rPr>
        <w:t>
      о присуждении степени "магистр"</w:t>
      </w:r>
    </w:p>
    <w:bookmarkEnd w:id="563"/>
    <w:bookmarkStart w:name="z1210" w:id="564"/>
    <w:p>
      <w:pPr>
        <w:spacing w:after="0"/>
        <w:ind w:left="0"/>
        <w:jc w:val="both"/>
      </w:pPr>
      <w:r>
        <w:rPr>
          <w:rFonts w:ascii="Times New Roman"/>
          <w:b w:val="false"/>
          <w:i w:val="false"/>
          <w:color w:val="000000"/>
          <w:sz w:val="28"/>
        </w:rPr>
        <w:t>
       Присутствовали:</w:t>
      </w:r>
    </w:p>
    <w:bookmarkEnd w:id="564"/>
    <w:bookmarkStart w:name="z1211" w:id="565"/>
    <w:p>
      <w:pPr>
        <w:spacing w:after="0"/>
        <w:ind w:left="0"/>
        <w:jc w:val="both"/>
      </w:pPr>
      <w:r>
        <w:rPr>
          <w:rFonts w:ascii="Times New Roman"/>
          <w:b w:val="false"/>
          <w:i w:val="false"/>
          <w:color w:val="000000"/>
          <w:sz w:val="28"/>
        </w:rPr>
        <w:t>
      Председатель</w:t>
      </w:r>
    </w:p>
    <w:bookmarkEnd w:id="565"/>
    <w:p>
      <w:pPr>
        <w:spacing w:after="0"/>
        <w:ind w:left="0"/>
        <w:jc w:val="both"/>
      </w:pPr>
      <w:bookmarkStart w:name="z1212" w:id="566"/>
      <w:r>
        <w:rPr>
          <w:rFonts w:ascii="Times New Roman"/>
          <w:b w:val="false"/>
          <w:i w:val="false"/>
          <w:color w:val="000000"/>
          <w:sz w:val="28"/>
        </w:rPr>
        <w:t>
      _____________________________________________________________________</w:t>
      </w:r>
    </w:p>
    <w:bookmarkEnd w:id="566"/>
    <w:p>
      <w:pPr>
        <w:spacing w:after="0"/>
        <w:ind w:left="0"/>
        <w:jc w:val="both"/>
      </w:pPr>
      <w:r>
        <w:rPr>
          <w:rFonts w:ascii="Times New Roman"/>
          <w:b w:val="false"/>
          <w:i w:val="false"/>
          <w:color w:val="000000"/>
          <w:sz w:val="28"/>
        </w:rPr>
        <w:t xml:space="preserve">                   (фамилия, имя, отчество (при его наличии))</w:t>
      </w:r>
    </w:p>
    <w:bookmarkStart w:name="z1213" w:id="567"/>
    <w:p>
      <w:pPr>
        <w:spacing w:after="0"/>
        <w:ind w:left="0"/>
        <w:jc w:val="both"/>
      </w:pPr>
      <w:r>
        <w:rPr>
          <w:rFonts w:ascii="Times New Roman"/>
          <w:b w:val="false"/>
          <w:i w:val="false"/>
          <w:color w:val="000000"/>
          <w:sz w:val="28"/>
        </w:rPr>
        <w:t>
      Члены:</w:t>
      </w:r>
    </w:p>
    <w:bookmarkEnd w:id="567"/>
    <w:p>
      <w:pPr>
        <w:spacing w:after="0"/>
        <w:ind w:left="0"/>
        <w:jc w:val="both"/>
      </w:pPr>
      <w:bookmarkStart w:name="z1214" w:id="568"/>
      <w:r>
        <w:rPr>
          <w:rFonts w:ascii="Times New Roman"/>
          <w:b w:val="false"/>
          <w:i w:val="false"/>
          <w:color w:val="000000"/>
          <w:sz w:val="28"/>
        </w:rPr>
        <w:t>
      _____________________________________________________________________</w:t>
      </w:r>
    </w:p>
    <w:bookmarkEnd w:id="56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15" w:id="569"/>
      <w:r>
        <w:rPr>
          <w:rFonts w:ascii="Times New Roman"/>
          <w:b w:val="false"/>
          <w:i w:val="false"/>
          <w:color w:val="000000"/>
          <w:sz w:val="28"/>
        </w:rPr>
        <w:t>
      _____________________________________________________________________</w:t>
      </w:r>
    </w:p>
    <w:bookmarkEnd w:id="56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16" w:id="570"/>
      <w:r>
        <w:rPr>
          <w:rFonts w:ascii="Times New Roman"/>
          <w:b w:val="false"/>
          <w:i w:val="false"/>
          <w:color w:val="000000"/>
          <w:sz w:val="28"/>
        </w:rPr>
        <w:t>
      _____________________________________________________________________</w:t>
      </w:r>
    </w:p>
    <w:bookmarkEnd w:id="570"/>
    <w:p>
      <w:pPr>
        <w:spacing w:after="0"/>
        <w:ind w:left="0"/>
        <w:jc w:val="both"/>
      </w:pPr>
      <w:r>
        <w:rPr>
          <w:rFonts w:ascii="Times New Roman"/>
          <w:b w:val="false"/>
          <w:i w:val="false"/>
          <w:color w:val="000000"/>
          <w:sz w:val="28"/>
        </w:rPr>
        <w:t xml:space="preserve">                   (фамилия, имя, отчество (при его наличии))</w:t>
      </w:r>
    </w:p>
    <w:bookmarkStart w:name="z1217" w:id="571"/>
    <w:p>
      <w:pPr>
        <w:spacing w:after="0"/>
        <w:ind w:left="0"/>
        <w:jc w:val="both"/>
      </w:pPr>
      <w:r>
        <w:rPr>
          <w:rFonts w:ascii="Times New Roman"/>
          <w:b w:val="false"/>
          <w:i w:val="false"/>
          <w:color w:val="000000"/>
          <w:sz w:val="28"/>
        </w:rPr>
        <w:t>
      Магистрант</w:t>
      </w:r>
    </w:p>
    <w:bookmarkEnd w:id="571"/>
    <w:p>
      <w:pPr>
        <w:spacing w:after="0"/>
        <w:ind w:left="0"/>
        <w:jc w:val="both"/>
      </w:pPr>
      <w:bookmarkStart w:name="z1218" w:id="572"/>
      <w:r>
        <w:rPr>
          <w:rFonts w:ascii="Times New Roman"/>
          <w:b w:val="false"/>
          <w:i w:val="false"/>
          <w:color w:val="000000"/>
          <w:sz w:val="28"/>
        </w:rPr>
        <w:t>
      _____________________________________________________________________</w:t>
      </w:r>
    </w:p>
    <w:bookmarkEnd w:id="572"/>
    <w:p>
      <w:pPr>
        <w:spacing w:after="0"/>
        <w:ind w:left="0"/>
        <w:jc w:val="both"/>
      </w:pPr>
      <w:r>
        <w:rPr>
          <w:rFonts w:ascii="Times New Roman"/>
          <w:b w:val="false"/>
          <w:i w:val="false"/>
          <w:color w:val="000000"/>
          <w:sz w:val="28"/>
        </w:rPr>
        <w:t xml:space="preserve">                   (фамилия, имя, отчество (при его наличии), специальность)</w:t>
      </w:r>
    </w:p>
    <w:bookmarkStart w:name="z1219" w:id="573"/>
    <w:p>
      <w:pPr>
        <w:spacing w:after="0"/>
        <w:ind w:left="0"/>
        <w:jc w:val="both"/>
      </w:pPr>
      <w:r>
        <w:rPr>
          <w:rFonts w:ascii="Times New Roman"/>
          <w:b w:val="false"/>
          <w:i w:val="false"/>
          <w:color w:val="000000"/>
          <w:sz w:val="28"/>
        </w:rPr>
        <w:t>
      Сдал комплексный государственный экзамен и магистерская диссертация (проект)</w:t>
      </w:r>
    </w:p>
    <w:bookmarkEnd w:id="573"/>
    <w:bookmarkStart w:name="z1220" w:id="574"/>
    <w:p>
      <w:pPr>
        <w:spacing w:after="0"/>
        <w:ind w:left="0"/>
        <w:jc w:val="both"/>
      </w:pPr>
      <w:r>
        <w:rPr>
          <w:rFonts w:ascii="Times New Roman"/>
          <w:b w:val="false"/>
          <w:i w:val="false"/>
          <w:color w:val="000000"/>
          <w:sz w:val="28"/>
        </w:rPr>
        <w:t>
      с оценками:</w:t>
      </w:r>
    </w:p>
    <w:bookmarkEnd w:id="574"/>
    <w:p>
      <w:pPr>
        <w:spacing w:after="0"/>
        <w:ind w:left="0"/>
        <w:jc w:val="both"/>
      </w:pPr>
      <w:bookmarkStart w:name="z1221" w:id="575"/>
      <w:r>
        <w:rPr>
          <w:rFonts w:ascii="Times New Roman"/>
          <w:b w:val="false"/>
          <w:i w:val="false"/>
          <w:color w:val="000000"/>
          <w:sz w:val="28"/>
        </w:rPr>
        <w:t>
      _____________________________________________________________________</w:t>
      </w:r>
    </w:p>
    <w:bookmarkEnd w:id="575"/>
    <w:p>
      <w:pPr>
        <w:spacing w:after="0"/>
        <w:ind w:left="0"/>
        <w:jc w:val="both"/>
      </w:pPr>
      <w:r>
        <w:rPr>
          <w:rFonts w:ascii="Times New Roman"/>
          <w:b w:val="false"/>
          <w:i w:val="false"/>
          <w:color w:val="000000"/>
          <w:sz w:val="28"/>
        </w:rPr>
        <w:t xml:space="preserve">       (комплексный государственный экзамен, магистерская диссертация (проект),</w:t>
      </w:r>
    </w:p>
    <w:bookmarkStart w:name="z1222" w:id="576"/>
    <w:p>
      <w:pPr>
        <w:spacing w:after="0"/>
        <w:ind w:left="0"/>
        <w:jc w:val="both"/>
      </w:pPr>
      <w:r>
        <w:rPr>
          <w:rFonts w:ascii="Times New Roman"/>
          <w:b w:val="false"/>
          <w:i w:val="false"/>
          <w:color w:val="000000"/>
          <w:sz w:val="28"/>
        </w:rPr>
        <w:t>
      оценка по балльно-</w:t>
      </w:r>
    </w:p>
    <w:bookmarkEnd w:id="576"/>
    <w:p>
      <w:pPr>
        <w:spacing w:after="0"/>
        <w:ind w:left="0"/>
        <w:jc w:val="both"/>
      </w:pPr>
      <w:bookmarkStart w:name="z1223" w:id="577"/>
      <w:r>
        <w:rPr>
          <w:rFonts w:ascii="Times New Roman"/>
          <w:b w:val="false"/>
          <w:i w:val="false"/>
          <w:color w:val="000000"/>
          <w:sz w:val="28"/>
        </w:rPr>
        <w:t>
      ____________________________________________________________________</w:t>
      </w:r>
    </w:p>
    <w:bookmarkEnd w:id="577"/>
    <w:p>
      <w:pPr>
        <w:spacing w:after="0"/>
        <w:ind w:left="0"/>
        <w:jc w:val="both"/>
      </w:pPr>
      <w:r>
        <w:rPr>
          <w:rFonts w:ascii="Times New Roman"/>
          <w:b w:val="false"/>
          <w:i w:val="false"/>
          <w:color w:val="000000"/>
          <w:sz w:val="28"/>
        </w:rPr>
        <w:t xml:space="preserve">       рейтинговой буквенной системе оценки учета учебных достижений, дата сдачи)</w:t>
      </w:r>
    </w:p>
    <w:bookmarkStart w:name="z1224" w:id="578"/>
    <w:p>
      <w:pPr>
        <w:spacing w:after="0"/>
        <w:ind w:left="0"/>
        <w:jc w:val="both"/>
      </w:pPr>
      <w:r>
        <w:rPr>
          <w:rFonts w:ascii="Times New Roman"/>
          <w:b w:val="false"/>
          <w:i w:val="false"/>
          <w:color w:val="000000"/>
          <w:sz w:val="28"/>
        </w:rPr>
        <w:t>
      Признать, что магистрант сдал комплексный государственный экзамен и/или</w:t>
      </w:r>
    </w:p>
    <w:bookmarkEnd w:id="578"/>
    <w:bookmarkStart w:name="z1225" w:id="579"/>
    <w:p>
      <w:pPr>
        <w:spacing w:after="0"/>
        <w:ind w:left="0"/>
        <w:jc w:val="both"/>
      </w:pPr>
      <w:r>
        <w:rPr>
          <w:rFonts w:ascii="Times New Roman"/>
          <w:b w:val="false"/>
          <w:i w:val="false"/>
          <w:color w:val="000000"/>
          <w:sz w:val="28"/>
        </w:rPr>
        <w:t>
      защитил магистерскую диссертацию (проект).</w:t>
      </w:r>
    </w:p>
    <w:bookmarkEnd w:id="579"/>
    <w:p>
      <w:pPr>
        <w:spacing w:after="0"/>
        <w:ind w:left="0"/>
        <w:jc w:val="both"/>
      </w:pPr>
      <w:bookmarkStart w:name="z1226" w:id="580"/>
      <w:r>
        <w:rPr>
          <w:rFonts w:ascii="Times New Roman"/>
          <w:b w:val="false"/>
          <w:i w:val="false"/>
          <w:color w:val="000000"/>
          <w:sz w:val="28"/>
        </w:rPr>
        <w:t>
      Присудить магистранту _______________________________________________</w:t>
      </w:r>
    </w:p>
    <w:bookmarkEnd w:id="580"/>
    <w:p>
      <w:pPr>
        <w:spacing w:after="0"/>
        <w:ind w:left="0"/>
        <w:jc w:val="both"/>
      </w:pPr>
      <w:r>
        <w:rPr>
          <w:rFonts w:ascii="Times New Roman"/>
          <w:b w:val="false"/>
          <w:i w:val="false"/>
          <w:color w:val="000000"/>
          <w:sz w:val="28"/>
        </w:rPr>
        <w:t xml:space="preserve">                                     (фамилия, инициалы)</w:t>
      </w:r>
    </w:p>
    <w:bookmarkStart w:name="z1227" w:id="581"/>
    <w:p>
      <w:pPr>
        <w:spacing w:after="0"/>
        <w:ind w:left="0"/>
        <w:jc w:val="both"/>
      </w:pPr>
      <w:r>
        <w:rPr>
          <w:rFonts w:ascii="Times New Roman"/>
          <w:b w:val="false"/>
          <w:i w:val="false"/>
          <w:color w:val="000000"/>
          <w:sz w:val="28"/>
        </w:rPr>
        <w:t>
      степень "магистр" ________________________________________________ по</w:t>
      </w:r>
    </w:p>
    <w:bookmarkEnd w:id="581"/>
    <w:p>
      <w:pPr>
        <w:spacing w:after="0"/>
        <w:ind w:left="0"/>
        <w:jc w:val="both"/>
      </w:pPr>
      <w:bookmarkStart w:name="z1228" w:id="582"/>
      <w:r>
        <w:rPr>
          <w:rFonts w:ascii="Times New Roman"/>
          <w:b w:val="false"/>
          <w:i w:val="false"/>
          <w:color w:val="000000"/>
          <w:sz w:val="28"/>
        </w:rPr>
        <w:t>
      образовательной программе______________________________________________</w:t>
      </w:r>
    </w:p>
    <w:bookmarkEnd w:id="582"/>
    <w:p>
      <w:pPr>
        <w:spacing w:after="0"/>
        <w:ind w:left="0"/>
        <w:jc w:val="both"/>
      </w:pPr>
      <w:r>
        <w:rPr>
          <w:rFonts w:ascii="Times New Roman"/>
          <w:b w:val="false"/>
          <w:i w:val="false"/>
          <w:color w:val="000000"/>
          <w:sz w:val="28"/>
        </w:rPr>
        <w:t xml:space="preserve">                         (код и наименование образовательной программы)</w:t>
      </w:r>
    </w:p>
    <w:bookmarkStart w:name="z1229" w:id="583"/>
    <w:p>
      <w:pPr>
        <w:spacing w:after="0"/>
        <w:ind w:left="0"/>
        <w:jc w:val="both"/>
      </w:pPr>
      <w:r>
        <w:rPr>
          <w:rFonts w:ascii="Times New Roman"/>
          <w:b w:val="false"/>
          <w:i w:val="false"/>
          <w:color w:val="000000"/>
          <w:sz w:val="28"/>
        </w:rPr>
        <w:t>
      Особые мнения членов комиссии _______________________________________</w:t>
      </w:r>
    </w:p>
    <w:bookmarkEnd w:id="583"/>
    <w:bookmarkStart w:name="z1230" w:id="584"/>
    <w:p>
      <w:pPr>
        <w:spacing w:after="0"/>
        <w:ind w:left="0"/>
        <w:jc w:val="both"/>
      </w:pPr>
      <w:r>
        <w:rPr>
          <w:rFonts w:ascii="Times New Roman"/>
          <w:b w:val="false"/>
          <w:i w:val="false"/>
          <w:color w:val="000000"/>
          <w:sz w:val="28"/>
        </w:rPr>
        <w:t>
      _____________________________________________________________________</w:t>
      </w:r>
    </w:p>
    <w:bookmarkEnd w:id="584"/>
    <w:bookmarkStart w:name="z1231" w:id="585"/>
    <w:p>
      <w:pPr>
        <w:spacing w:after="0"/>
        <w:ind w:left="0"/>
        <w:jc w:val="both"/>
      </w:pPr>
      <w:r>
        <w:rPr>
          <w:rFonts w:ascii="Times New Roman"/>
          <w:b w:val="false"/>
          <w:i w:val="false"/>
          <w:color w:val="000000"/>
          <w:sz w:val="28"/>
        </w:rPr>
        <w:t>
      Выдать диплом о послевузовском образовании.</w:t>
      </w:r>
    </w:p>
    <w:bookmarkEnd w:id="585"/>
    <w:bookmarkStart w:name="z1232" w:id="586"/>
    <w:p>
      <w:pPr>
        <w:spacing w:after="0"/>
        <w:ind w:left="0"/>
        <w:jc w:val="both"/>
      </w:pPr>
      <w:r>
        <w:rPr>
          <w:rFonts w:ascii="Times New Roman"/>
          <w:b w:val="false"/>
          <w:i w:val="false"/>
          <w:color w:val="000000"/>
          <w:sz w:val="28"/>
        </w:rPr>
        <w:t>
      Председатель ___________________________ (подпись)</w:t>
      </w:r>
    </w:p>
    <w:bookmarkEnd w:id="586"/>
    <w:bookmarkStart w:name="z1233" w:id="587"/>
    <w:p>
      <w:pPr>
        <w:spacing w:after="0"/>
        <w:ind w:left="0"/>
        <w:jc w:val="both"/>
      </w:pPr>
      <w:r>
        <w:rPr>
          <w:rFonts w:ascii="Times New Roman"/>
          <w:b w:val="false"/>
          <w:i w:val="false"/>
          <w:color w:val="000000"/>
          <w:sz w:val="28"/>
        </w:rPr>
        <w:t>
      Члены комиссии _________________________ (подпись)</w:t>
      </w:r>
    </w:p>
    <w:bookmarkEnd w:id="587"/>
    <w:bookmarkStart w:name="z1234" w:id="588"/>
    <w:p>
      <w:pPr>
        <w:spacing w:after="0"/>
        <w:ind w:left="0"/>
        <w:jc w:val="both"/>
      </w:pPr>
      <w:r>
        <w:rPr>
          <w:rFonts w:ascii="Times New Roman"/>
          <w:b w:val="false"/>
          <w:i w:val="false"/>
          <w:color w:val="000000"/>
          <w:sz w:val="28"/>
        </w:rPr>
        <w:t>
      ________________________________________ (подпись)</w:t>
      </w:r>
    </w:p>
    <w:bookmarkEnd w:id="588"/>
    <w:bookmarkStart w:name="z1235" w:id="589"/>
    <w:p>
      <w:pPr>
        <w:spacing w:after="0"/>
        <w:ind w:left="0"/>
        <w:jc w:val="both"/>
      </w:pPr>
      <w:r>
        <w:rPr>
          <w:rFonts w:ascii="Times New Roman"/>
          <w:b w:val="false"/>
          <w:i w:val="false"/>
          <w:color w:val="000000"/>
          <w:sz w:val="28"/>
        </w:rPr>
        <w:t>
      ________________________________________ (подпись)</w:t>
      </w:r>
    </w:p>
    <w:bookmarkEnd w:id="589"/>
    <w:bookmarkStart w:name="z1236" w:id="590"/>
    <w:p>
      <w:pPr>
        <w:spacing w:after="0"/>
        <w:ind w:left="0"/>
        <w:jc w:val="both"/>
      </w:pPr>
      <w:r>
        <w:rPr>
          <w:rFonts w:ascii="Times New Roman"/>
          <w:b w:val="false"/>
          <w:i w:val="false"/>
          <w:color w:val="000000"/>
          <w:sz w:val="28"/>
        </w:rPr>
        <w:t>
      Секретарь ______________________________ (подпись)</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w:t>
            </w:r>
            <w:r>
              <w:br/>
            </w:r>
            <w:r>
              <w:rPr>
                <w:rFonts w:ascii="Times New Roman"/>
                <w:b w:val="false"/>
                <w:i w:val="false"/>
                <w:color w:val="000000"/>
                <w:sz w:val="20"/>
              </w:rPr>
              <w:t>обучающихся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240" w:id="591"/>
    <w:p>
      <w:pPr>
        <w:spacing w:after="0"/>
        <w:ind w:left="0"/>
        <w:jc w:val="both"/>
      </w:pPr>
      <w:r>
        <w:rPr>
          <w:rFonts w:ascii="Times New Roman"/>
          <w:b w:val="false"/>
          <w:i w:val="false"/>
          <w:color w:val="000000"/>
          <w:sz w:val="28"/>
        </w:rPr>
        <w:t>
      Результаты итоговой аттестации за _______________________ год</w:t>
      </w:r>
    </w:p>
    <w:bookmarkEnd w:id="591"/>
    <w:bookmarkStart w:name="z1241" w:id="592"/>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592"/>
    <w:bookmarkStart w:name="z1242" w:id="593"/>
    <w:p>
      <w:pPr>
        <w:spacing w:after="0"/>
        <w:ind w:left="0"/>
        <w:jc w:val="both"/>
      </w:pPr>
      <w:r>
        <w:rPr>
          <w:rFonts w:ascii="Times New Roman"/>
          <w:b w:val="false"/>
          <w:i w:val="false"/>
          <w:color w:val="000000"/>
          <w:sz w:val="28"/>
        </w:rPr>
        <w:t>
      Образовательная программа _____________________________________________</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594"/>
          <w:p>
            <w:pPr>
              <w:spacing w:after="20"/>
              <w:ind w:left="20"/>
              <w:jc w:val="both"/>
            </w:pPr>
            <w:r>
              <w:rPr>
                <w:rFonts w:ascii="Times New Roman"/>
                <w:b w:val="false"/>
                <w:i w:val="false"/>
                <w:color w:val="000000"/>
                <w:sz w:val="20"/>
              </w:rPr>
              <w:t>
</w:t>
            </w:r>
            <w:r>
              <w:rPr>
                <w:rFonts w:ascii="Times New Roman"/>
                <w:b w:val="false"/>
                <w:i w:val="false"/>
                <w:color w:val="000000"/>
                <w:sz w:val="20"/>
              </w:rPr>
              <w:t>Форма итоговой аттестации</w:t>
            </w:r>
          </w:p>
          <w:bookmarkEnd w:id="59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59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98" w:id="596"/>
    <w:p>
      <w:pPr>
        <w:spacing w:after="0"/>
        <w:ind w:left="0"/>
        <w:jc w:val="both"/>
      </w:pPr>
      <w:r>
        <w:rPr>
          <w:rFonts w:ascii="Times New Roman"/>
          <w:b w:val="false"/>
          <w:i w:val="false"/>
          <w:color w:val="000000"/>
          <w:sz w:val="28"/>
        </w:rPr>
        <w:t>
      Результаты защиты _________________________ магистерской диссертации (проекта)</w:t>
      </w:r>
    </w:p>
    <w:bookmarkEnd w:id="596"/>
    <w:bookmarkStart w:name="z1299" w:id="597"/>
    <w:p>
      <w:pPr>
        <w:spacing w:after="0"/>
        <w:ind w:left="0"/>
        <w:jc w:val="both"/>
      </w:pPr>
      <w:r>
        <w:rPr>
          <w:rFonts w:ascii="Times New Roman"/>
          <w:b w:val="false"/>
          <w:i w:val="false"/>
          <w:color w:val="000000"/>
          <w:sz w:val="28"/>
        </w:rPr>
        <w:t>
      за _________________ год</w:t>
      </w:r>
    </w:p>
    <w:bookmarkEnd w:id="597"/>
    <w:bookmarkStart w:name="z1300" w:id="598"/>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598"/>
    <w:bookmarkStart w:name="z1301" w:id="599"/>
    <w:p>
      <w:pPr>
        <w:spacing w:after="0"/>
        <w:ind w:left="0"/>
        <w:jc w:val="both"/>
      </w:pPr>
      <w:r>
        <w:rPr>
          <w:rFonts w:ascii="Times New Roman"/>
          <w:b w:val="false"/>
          <w:i w:val="false"/>
          <w:color w:val="000000"/>
          <w:sz w:val="28"/>
        </w:rPr>
        <w:t>
      образовательная программа______________________________________________</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00"/>
          <w:p>
            <w:pPr>
              <w:spacing w:after="20"/>
              <w:ind w:left="20"/>
              <w:jc w:val="both"/>
            </w:pPr>
            <w:r>
              <w:rPr>
                <w:rFonts w:ascii="Times New Roman"/>
                <w:b w:val="false"/>
                <w:i w:val="false"/>
                <w:color w:val="000000"/>
                <w:sz w:val="20"/>
              </w:rPr>
              <w:t>
</w:t>
            </w:r>
            <w:r>
              <w:rPr>
                <w:rFonts w:ascii="Times New Roman"/>
                <w:b w:val="false"/>
                <w:i w:val="false"/>
                <w:color w:val="000000"/>
                <w:sz w:val="20"/>
              </w:rPr>
              <w:t>Форма итоговой аттестации</w:t>
            </w:r>
          </w:p>
          <w:bookmarkEnd w:id="60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01"/>
          <w:p>
            <w:pPr>
              <w:spacing w:after="20"/>
              <w:ind w:left="20"/>
              <w:jc w:val="both"/>
            </w:pPr>
            <w:r>
              <w:rPr>
                <w:rFonts w:ascii="Times New Roman"/>
                <w:b w:val="false"/>
                <w:i w:val="false"/>
                <w:color w:val="000000"/>
                <w:sz w:val="20"/>
              </w:rPr>
              <w:t>
</w:t>
            </w:r>
            <w:r>
              <w:rPr>
                <w:rFonts w:ascii="Times New Roman"/>
                <w:b w:val="false"/>
                <w:i w:val="false"/>
                <w:color w:val="000000"/>
                <w:sz w:val="20"/>
              </w:rPr>
              <w:t>Защита диссертации (проекта)</w:t>
            </w:r>
          </w:p>
          <w:bookmarkEnd w:id="6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333" w:id="602"/>
    <w:p>
      <w:pPr>
        <w:spacing w:after="0"/>
        <w:ind w:left="0"/>
        <w:jc w:val="left"/>
      </w:pPr>
      <w:r>
        <w:rPr>
          <w:rFonts w:ascii="Times New Roman"/>
          <w:b/>
          <w:i w:val="false"/>
          <w:color w:val="000000"/>
        </w:rPr>
        <w:t xml:space="preserve"> Общие результаты итоговой аттестации обучающихся</w:t>
      </w:r>
    </w:p>
    <w:bookmarkEnd w:id="602"/>
    <w:bookmarkStart w:name="z1334" w:id="603"/>
    <w:p>
      <w:pPr>
        <w:spacing w:after="0"/>
        <w:ind w:left="0"/>
        <w:jc w:val="both"/>
      </w:pPr>
      <w:r>
        <w:rPr>
          <w:rFonts w:ascii="Times New Roman"/>
          <w:b w:val="false"/>
          <w:i w:val="false"/>
          <w:color w:val="000000"/>
          <w:sz w:val="28"/>
        </w:rPr>
        <w:t>
      за _______ год</w:t>
      </w:r>
    </w:p>
    <w:bookmarkEnd w:id="603"/>
    <w:bookmarkStart w:name="z1335" w:id="604"/>
    <w:p>
      <w:pPr>
        <w:spacing w:after="0"/>
        <w:ind w:left="0"/>
        <w:jc w:val="both"/>
      </w:pPr>
      <w:r>
        <w:rPr>
          <w:rFonts w:ascii="Times New Roman"/>
          <w:b w:val="false"/>
          <w:i w:val="false"/>
          <w:color w:val="000000"/>
          <w:sz w:val="28"/>
        </w:rPr>
        <w:t>
      Наименование организации образования МВД ____________________________</w:t>
      </w:r>
    </w:p>
    <w:bookmarkEnd w:id="604"/>
    <w:bookmarkStart w:name="z1336" w:id="605"/>
    <w:p>
      <w:pPr>
        <w:spacing w:after="0"/>
        <w:ind w:left="0"/>
        <w:jc w:val="both"/>
      </w:pPr>
      <w:r>
        <w:rPr>
          <w:rFonts w:ascii="Times New Roman"/>
          <w:b w:val="false"/>
          <w:i w:val="false"/>
          <w:color w:val="000000"/>
          <w:sz w:val="28"/>
        </w:rPr>
        <w:t>
      Образовательная программа_____________________________________________</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0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допущенных к ИА</w:t>
            </w:r>
          </w:p>
          <w:bookmarkEnd w:id="60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365" w:id="607"/>
    <w:p>
      <w:pPr>
        <w:spacing w:after="0"/>
        <w:ind w:left="0"/>
        <w:jc w:val="left"/>
      </w:pPr>
      <w:r>
        <w:rPr>
          <w:rFonts w:ascii="Times New Roman"/>
          <w:b/>
          <w:i w:val="false"/>
          <w:color w:val="000000"/>
        </w:rPr>
        <w:t xml:space="preserve"> Сравнительный анализ выпуска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0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09"/>
          <w:p>
            <w:pPr>
              <w:spacing w:after="20"/>
              <w:ind w:left="20"/>
              <w:jc w:val="both"/>
            </w:pPr>
            <w:r>
              <w:rPr>
                <w:rFonts w:ascii="Times New Roman"/>
                <w:b w:val="false"/>
                <w:i w:val="false"/>
                <w:color w:val="000000"/>
                <w:sz w:val="20"/>
              </w:rPr>
              <w:t>
</w:t>
            </w:r>
            <w:r>
              <w:rPr>
                <w:rFonts w:ascii="Times New Roman"/>
                <w:b w:val="false"/>
                <w:i w:val="false"/>
                <w:color w:val="000000"/>
                <w:sz w:val="20"/>
              </w:rPr>
              <w:t>% качества</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10"/>
          <w:p>
            <w:pPr>
              <w:spacing w:after="20"/>
              <w:ind w:left="20"/>
              <w:jc w:val="both"/>
            </w:pPr>
            <w:r>
              <w:rPr>
                <w:rFonts w:ascii="Times New Roman"/>
                <w:b w:val="false"/>
                <w:i w:val="false"/>
                <w:color w:val="000000"/>
                <w:sz w:val="20"/>
              </w:rPr>
              <w:t>
</w:t>
            </w:r>
            <w:r>
              <w:rPr>
                <w:rFonts w:ascii="Times New Roman"/>
                <w:b w:val="false"/>
                <w:i w:val="false"/>
                <w:color w:val="000000"/>
                <w:sz w:val="20"/>
              </w:rPr>
              <w:t>% успеваемости</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11"/>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