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f36c9" w14:textId="7cf36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перевода и восстановления в военные, специальные учебные заведения Министерства внутренних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13 января 2016 года № 25. Зарегистрирован в Министерстве юстиции Республики Казахстан 19 февраля 2016 года № 13139.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5-1 Закона Республики Казахстан от 27 июля 2007 года "Об образовании",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перевода и восстановления в военные, специальные учебные заведения Министерства внутренних дел Республики Казахстан.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кадровой работы Министерства внутренних дел Республики Казахстан (Абдигалиев А.У.)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на официальное опубликование в периодических печатных изданиях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в Министерстве юстиции Республики Казахстан направление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размещения в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внутренних дел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внутренних дел Республики Казахстан сведений об исполнении мероприятий, предусмотренных подпунктами 1), 2), 3) и 4) настоящего пункта.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утратившими силу </w:t>
      </w:r>
      <w:r>
        <w:rPr>
          <w:rFonts w:ascii="Times New Roman"/>
          <w:b w:val="false"/>
          <w:i w:val="false"/>
          <w:color w:val="000000"/>
          <w:sz w:val="28"/>
        </w:rPr>
        <w:t>подпункт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приказа Министра внутренних дел Республики Казахстан от 27 мая 2011 года № 246 "Некоторые вопросы прохождения службы в органах внутренних дел Республики Казахстан" (зарегистрированный в Реестре государственной регистрации нормативных правовых актов за № 7032, опубликованный в газете "Казахстанская правда" от 20 августа 2011 года № 265-266 (26686-26687), в Собрании актов центральных исполнительных и иных центральных государственных органов Республики Казахстан от 30 ноября 2011 года № 31).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первого заместителя министра внутренних дел Республики Казахстан генерал-лейтенанта полиции Демеуова М.Г.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Настоящий приказ вводится в действие по истечении десяти календарных дней после дня его первого официального опубликования.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генерал-полковник полиции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Касымов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2016 года № 25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перевода и восстановления в военные, специальные</w:t>
      </w:r>
      <w:r>
        <w:br/>
      </w:r>
      <w:r>
        <w:rPr>
          <w:rFonts w:ascii="Times New Roman"/>
          <w:b/>
          <w:i w:val="false"/>
          <w:color w:val="000000"/>
        </w:rPr>
        <w:t>учебные заведения Министерства внутренних дел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Правила перевода и восстановления в военные, специальные учебные заведения Министерства внутренних дел Республики Казахстан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июля 2007 года "Об образовании" и определяют порядок перевода и восстановления в военные, специальные учебные заведения Министерства внутренних дел Республики Казахстан (далее - военные, специальные учебные заведения МВД).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 переводе и восстановлении обучающихся в военные, специальные учебные заведения МВД определяется академическая разница в дисциплинах рабочих учебных планов, изученных ими за предыдущие академические периоды.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Академическая разница в дисциплинах рабочих учебных планов определяется военным, специальным учебным заведением МВД на основе перечня изученных дисциплин, их программ и объемов в академических часах или кредитах, отраженных в транскрипте, выдаваемом лицам, не завершившим образование.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приказа Министра внутренних дел РК от 03.03.2023 </w:t>
      </w:r>
      <w:r>
        <w:rPr>
          <w:rFonts w:ascii="Times New Roman"/>
          <w:b w:val="false"/>
          <w:i w:val="false"/>
          <w:color w:val="000000"/>
          <w:sz w:val="28"/>
        </w:rPr>
        <w:t>№ 201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ликвидации академической разницы в дисциплинах рабочих учебных планов обучающийся самостоятельно изучает дисциплины по индивидуальному графику в течение текущего академического периода, сдает все виды текущего контроля, получает допуск к итоговому контролю.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Допускается перезачет, определенный в качестве пререквизита учебной дисциплины другой учебной дисциплиной или блоком смежных по содержанию учебных дисциплин, при условии их соответствия содержанию и объему дисциплин.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6.Перезачет освоенных кредитов (часов), а также курс обучения устанавливается на основе сравнения образовательных программ, содержания перечня освоенных дисциплин, их объемов, приобретенных знаний, умений, навыков и компетенций, а также результатов обучения.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Академическая разница в дисциплинах рабочих учебных планов, не ликвидированная в установленный срок, в дальнейшем учитывается как академическая задолженность.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получении неудовлетворительной оценки при ликвидации академической разницы по дисциплине, повторная сдача не допускается, а обучающиеся подлежат отчислению за академическую неуспеваемость из военного, специального учебного заведения МВД.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Информация о вакантных приемных местах военных, специальных учебных заведений МВД опубликовывается на их Интернет-ресурсе.</w:t>
      </w:r>
    </w:p>
    <w:bookmarkEnd w:id="14"/>
    <w:bookmarkStart w:name="z1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перевода в специальные учебные заведения МВД</w:t>
      </w:r>
      <w:r>
        <w:br/>
      </w:r>
      <w:r>
        <w:rPr>
          <w:rFonts w:ascii="Times New Roman"/>
          <w:b/>
          <w:i w:val="false"/>
          <w:color w:val="000000"/>
        </w:rPr>
        <w:t>Параграф 1. Организация перевода в специальные учебные</w:t>
      </w:r>
      <w:r>
        <w:br/>
      </w:r>
      <w:r>
        <w:rPr>
          <w:rFonts w:ascii="Times New Roman"/>
          <w:b/>
          <w:i w:val="false"/>
          <w:color w:val="000000"/>
        </w:rPr>
        <w:t>заведения МВД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Перевод обучающихся в специальные учебные заведения МВД осуществляется с курса на курс, с одной формы обучения на другую, с одного языкового отделения на другое, с одной специальности на другую, из других организаций высшего и (или) послевузовского образования (далее – ОВПО).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Перевод обучающихся с одного специального учебного заведения МВД в другое специальное учебное заведение МВД, при наличии вакантных приемных мест производится с согласия специальных учебных заведений МВД.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приказа Министра внутренних дел РК от 03.03.2023 </w:t>
      </w:r>
      <w:r>
        <w:rPr>
          <w:rFonts w:ascii="Times New Roman"/>
          <w:b w:val="false"/>
          <w:i w:val="false"/>
          <w:color w:val="000000"/>
          <w:sz w:val="28"/>
        </w:rPr>
        <w:t>№ 201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Перевод обучающихся из ОВПО на вакантные приемные места в специальные учебные заведения МВД осуществляется на конкурсной основе в каникулярный период по итогам летней экзаменационной сессии (промежуточной аттестации) с учетом результатов учебного года и среднего балла успеваемости не ниже установленного в специальных учебных заведениях МВД переводного балла на тот же курс при наличии вакантных мест на соответствующем курсе.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приказа Министра внутренних дел РК от 03.03.2023 </w:t>
      </w:r>
      <w:r>
        <w:rPr>
          <w:rFonts w:ascii="Times New Roman"/>
          <w:b w:val="false"/>
          <w:i w:val="false"/>
          <w:color w:val="000000"/>
          <w:sz w:val="28"/>
        </w:rPr>
        <w:t>№ 201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Кандидат на учебу, желающий перевестись в специальное учебное заведение МВД из ОВПО, подает заявление в произвольной форме о переводе на имя начальника специального учебного заведения МВД.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заявлению о переводе прилагаются следующие документы:</w:t>
      </w:r>
    </w:p>
    <w:bookmarkStart w:name="z5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копия заявления о переводе в специальное учебное заведение МВД на имя руководителя ОВПО и письменное согласие на перевод с прежнего учебного заведения с подписью руководителя и скрепленное печатью;</w:t>
      </w:r>
    </w:p>
    <w:bookmarkEnd w:id="19"/>
    <w:bookmarkStart w:name="z5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копия транскрипта, подписанного проректором по учебной работе и офис - регистратором и скрепленного печатью;</w:t>
      </w:r>
    </w:p>
    <w:bookmarkEnd w:id="20"/>
    <w:bookmarkStart w:name="z5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сертификат о сдаче единого национального тестирования (далее - ЕНТ);</w:t>
      </w:r>
    </w:p>
    <w:bookmarkEnd w:id="21"/>
    <w:bookmarkStart w:name="z6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копия документа, удостоверяющего личность;</w:t>
      </w:r>
    </w:p>
    <w:bookmarkEnd w:id="22"/>
    <w:bookmarkStart w:name="z6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свидетельство обладателя образовательного гранта (если является таковым).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приказа Министра внутренних дел РК от 03.03.2023 </w:t>
      </w:r>
      <w:r>
        <w:rPr>
          <w:rFonts w:ascii="Times New Roman"/>
          <w:b w:val="false"/>
          <w:i w:val="false"/>
          <w:color w:val="000000"/>
          <w:sz w:val="28"/>
        </w:rPr>
        <w:t>№ 201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При наличии вакантных мест на соответствующем курсе в течение трех рабочих дней заместитель начальника специального учебного заведения МВД по учебной работе выносит заключение о переводе в специальное учебное заведение МВД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4"/>
    <w:bookmarkStart w:name="z2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Копия заключения направляется в кадровую службу территориального органа внутренних дел (далее - кадровая служба ОВД) по месту жительства кандидата на учебу.</w:t>
      </w:r>
    </w:p>
    <w:bookmarkEnd w:id="25"/>
    <w:bookmarkStart w:name="z2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Кадровая служба ОВД: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предварительное изучение кандидата на учебу;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 соответствии кандидата на учебу требованиям пункта 42 Правил приема на обучение в военные, специальные учебные заведения Министерства внутренних дел Республики Казахстан, реализующие образовательные программы высшего образования,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26 января 2016 года № 77 (зарегистрирован в Реестре государственной регистрации нормативных правовых актов под № 13199) (далее – Правила приема) кадровая служба направляет в специальное учебное заведение МВД личное дело кандидата на учебу и ходатайство с гарантией трудоустройства после окончания учебы.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изменениями, внесенными приказом Министра внутренних дел РК от 27.11.2023 </w:t>
      </w:r>
      <w:r>
        <w:rPr>
          <w:rFonts w:ascii="Times New Roman"/>
          <w:b w:val="false"/>
          <w:i w:val="false"/>
          <w:color w:val="000000"/>
          <w:sz w:val="28"/>
        </w:rPr>
        <w:t>№ 850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Специальное учебное заведение МВД направляет по почте в течение пяти рабочих дней личное дело, копии заключения, транскрипта, рабочего учебного плана, сертификата о сдаче ЕНТ в Министерство внутренних дел Республики Казахстан (далее - МВД) для согласования вопроса перевода кандидата на учебу в специальное учебное заведение МВД.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15 - в редакции приказа Министра внутренних дел РК от 03.03.2023 </w:t>
      </w:r>
      <w:r>
        <w:rPr>
          <w:rFonts w:ascii="Times New Roman"/>
          <w:b w:val="false"/>
          <w:i w:val="false"/>
          <w:color w:val="000000"/>
          <w:sz w:val="28"/>
        </w:rPr>
        <w:t>№ 201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Представленные специальными учебными заведениями МВД материалы о переводе рассматриваются комиссией МВД один раз в год.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рассмотрения материалов комиссия МВД принимает решение о переводе обучающегося в специальное учебное заведение МВД или отказе в переводе в течение пятнадцати рабочих дней.</w:t>
      </w:r>
    </w:p>
    <w:bookmarkStart w:name="z2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 основании решения комиссии МВД приказом начальника специального учебного заведения МВД кандидат на учебу зачисляется в число обучающихся специального учебного заведения МВД.</w:t>
      </w:r>
    </w:p>
    <w:bookmarkEnd w:id="29"/>
    <w:bookmarkStart w:name="z2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Начальник специального учебного заведения МВД в течение трех рабочих дней со дня издания приказа о зачислении кандидата на учебу в число обучающихся специального учебного заведения МВД направляет письменный запрос в ОВПО, где ранее обучался кандидат на учебу о пересылке его учебного дела. К запросу прилагается копия приказа начальника специального учебного заведения МВД о зачислении кандидата на учебу в число курсантов.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18 - в редакции приказа Министра внутренних дел РК от 03.03.2023 </w:t>
      </w:r>
      <w:r>
        <w:rPr>
          <w:rFonts w:ascii="Times New Roman"/>
          <w:b w:val="false"/>
          <w:i w:val="false"/>
          <w:color w:val="000000"/>
          <w:sz w:val="28"/>
        </w:rPr>
        <w:t>№ 201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Организация перевода в военные</w:t>
      </w:r>
      <w:r>
        <w:br/>
      </w:r>
      <w:r>
        <w:rPr>
          <w:rFonts w:ascii="Times New Roman"/>
          <w:b/>
          <w:i w:val="false"/>
          <w:color w:val="000000"/>
        </w:rPr>
        <w:t>учебные заведения МВД</w:t>
      </w:r>
    </w:p>
    <w:bookmarkEnd w:id="31"/>
    <w:bookmarkStart w:name="z3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Перевод обучающихся внутри военного учебного заведения МВД с одной формы обучения на другую, с одного языка обучения на другой, с одной специальности на другую и из других ОВПО в военные учебные заведения МВД осуществляется в период летних или зимних каникул приказом руководителя военного учебного заведения МВД.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Перевод возможен, если академическая разница в дисциплинах рабочих учебных планов составляет не более пяти учебных дисциплин или пятнадцати кредитов обязательного компонента, а при переводе с одного языка обучения на другой также при положительном результате экзамена на знание языка обучения, на который планируется перевод.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19 - в редакции приказа Министра внутренних дел РК от 03.03.2023 </w:t>
      </w:r>
      <w:r>
        <w:rPr>
          <w:rFonts w:ascii="Times New Roman"/>
          <w:b w:val="false"/>
          <w:i w:val="false"/>
          <w:color w:val="000000"/>
          <w:sz w:val="28"/>
        </w:rPr>
        <w:t>№ 201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Лица, изъявившие желание перевестись в военные учебные заведения МВД, не позднее чем за три месяца до начала каникулярного отпуска в военном учебном заведении МВД, подают заявление в произвольной форме с указанием языка обучения на имя начальника военного учебного заведения МВД.</w:t>
      </w:r>
    </w:p>
    <w:bookmarkEnd w:id="33"/>
    <w:bookmarkStart w:name="z6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заявлению прилагаются следующие документы:</w:t>
      </w:r>
    </w:p>
    <w:bookmarkEnd w:id="34"/>
    <w:bookmarkStart w:name="z6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копия документа, удостоверяющего личность (оригинал представляется для сверки);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копия документа о предыдущем уровне образования с транскриптом и приложением (при наличии), а также их нотариально заверенный перевод на казахский или русский язык (для лиц, получивших образование за рубежом).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 о предыдущем уровне образования для лиц, получивших общее среднее или техническое и профессиональное, послесреднее образование за рубежом, должен пройти процедуру признания документов об образовании в Республике Казахстан в порядке, установленными Правилами признания документов о среднем, техническом и профессиональном, послесреднем образовании,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просвещения Республики Казахстан от 28 июля 2023 года № 230 (зарегистрирован в Реестре государственной регистрации нормативных правовых актов под № 33219);</w:t>
      </w:r>
    </w:p>
    <w:bookmarkStart w:name="z6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транскрипт.</w:t>
      </w:r>
    </w:p>
    <w:bookmarkEnd w:id="36"/>
    <w:bookmarkStart w:name="z6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Лицо, обучающееся в зарубежной ОВПО, также представляет нотариально заверенный перевод транскрипта на казахский или русский язык;</w:t>
      </w:r>
    </w:p>
    <w:bookmarkEnd w:id="37"/>
    <w:bookmarkStart w:name="z6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копия сертификата о сдаче ЕНТ;</w:t>
      </w:r>
    </w:p>
    <w:bookmarkEnd w:id="38"/>
    <w:bookmarkStart w:name="z7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шесть фотографий (без головного убора размером 3,5 х 4,5 см);</w:t>
      </w:r>
    </w:p>
    <w:bookmarkEnd w:id="39"/>
    <w:bookmarkStart w:name="z7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копия приписного свидетельства (военного билета);</w:t>
      </w:r>
    </w:p>
    <w:bookmarkEnd w:id="40"/>
    <w:bookmarkStart w:name="z7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автобиография и анкета в двух экземплярах;</w:t>
      </w:r>
    </w:p>
    <w:bookmarkEnd w:id="41"/>
    <w:bookmarkStart w:name="z7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характеристика с последнего места службы (работы или учебы).</w:t>
      </w:r>
    </w:p>
    <w:bookmarkEnd w:id="42"/>
    <w:bookmarkStart w:name="z7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лица, не представившего указанные документы в полном объеме, к рассмотрению не принимается.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20 - в редакции приказа Министра внутренних дел РК от 03.03.2023 </w:t>
      </w:r>
      <w:r>
        <w:rPr>
          <w:rFonts w:ascii="Times New Roman"/>
          <w:b w:val="false"/>
          <w:i w:val="false"/>
          <w:color w:val="000000"/>
          <w:sz w:val="28"/>
        </w:rPr>
        <w:t>№ 201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с изменениями, внесенными приказом Министра внутренних дел РК от 27.11.2023 </w:t>
      </w:r>
      <w:r>
        <w:rPr>
          <w:rFonts w:ascii="Times New Roman"/>
          <w:b w:val="false"/>
          <w:i w:val="false"/>
          <w:color w:val="000000"/>
          <w:sz w:val="28"/>
        </w:rPr>
        <w:t>№ 850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Военное учебное заведение МВД после получения заявления о переводе проводит следующую работу:</w:t>
      </w:r>
    </w:p>
    <w:bookmarkEnd w:id="44"/>
    <w:bookmarkStart w:name="z7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наличии вакантных мест на соответствующем курсе в течение трех рабочих дней заместитель начальника военного учебного заведения МВД, курирующий учебную работу, выносит заключение по форме согласно приложению к настоящим Правилам о соответствии кандидата требованиям, изложенным в пункте 19 настоящих Правил;</w:t>
      </w:r>
    </w:p>
    <w:bookmarkEnd w:id="45"/>
    <w:bookmarkStart w:name="z7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 положительном заключении кадровая служба военного учебного заведения МВД проводит мероприятия по проверке кандидата на учебу на соответствие требованиям </w:t>
      </w:r>
      <w:r>
        <w:rPr>
          <w:rFonts w:ascii="Times New Roman"/>
          <w:b w:val="false"/>
          <w:i w:val="false"/>
          <w:color w:val="000000"/>
          <w:sz w:val="28"/>
        </w:rPr>
        <w:t>статьи 38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воинской службе и статусе военнослужащих". Результаты проверочных мероприятий передаются заместителю начальника военного учебного заведения МВД, курирующему учебную работу, для рассмотрения на ученом совете военного учебного заведения МВД;</w:t>
      </w:r>
    </w:p>
    <w:bookmarkEnd w:id="46"/>
    <w:bookmarkStart w:name="z7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ученый совет на заседании рассматривает материалы и выносит решение о целесообразности или нецелесообразности перевода кандидата на учебу в военное учебное заведение МВД и утверждает его у руководителя военного учебного заведения МВД;</w:t>
      </w:r>
    </w:p>
    <w:bookmarkEnd w:id="47"/>
    <w:bookmarkStart w:name="z7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военного учебного заведения МВД не позднее трех рабочих дней со дня утверждения решения ученого совета о переводе:</w:t>
      </w:r>
    </w:p>
    <w:bookmarkEnd w:id="48"/>
    <w:bookmarkStart w:name="z8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направляет кандидату на учебу в бумажном или электронном виде уведомление о принятом решении касательно перевода в военное учебное заведение МВД;</w:t>
      </w:r>
    </w:p>
    <w:bookmarkEnd w:id="49"/>
    <w:bookmarkStart w:name="z8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положительном решении ученого совета о переводе издает приказ о зачислении кандидата на учебу в число курсантов военного учебного заведения МВД и направляет письменный запрос в ОВПО, где ранее обучался кандидат на учебу о пересылке его учебного дела. К запросу прилагается копия приказа начальника военного учебного заведения МВД о зачислении кандидата на учебу в число курсантов.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21 - в редакции приказа Министра внутренних дел РК от 03.03.2023 </w:t>
      </w:r>
      <w:r>
        <w:rPr>
          <w:rFonts w:ascii="Times New Roman"/>
          <w:b w:val="false"/>
          <w:i w:val="false"/>
          <w:color w:val="000000"/>
          <w:sz w:val="28"/>
        </w:rPr>
        <w:t>№ 201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восстановления в военные, специальные учебные</w:t>
      </w:r>
      <w:r>
        <w:br/>
      </w:r>
      <w:r>
        <w:rPr>
          <w:rFonts w:ascii="Times New Roman"/>
          <w:b/>
          <w:i w:val="false"/>
          <w:color w:val="000000"/>
        </w:rPr>
        <w:t>заведения МВД</w:t>
      </w:r>
      <w:r>
        <w:br/>
      </w:r>
      <w:r>
        <w:rPr>
          <w:rFonts w:ascii="Times New Roman"/>
          <w:b/>
          <w:i w:val="false"/>
          <w:color w:val="000000"/>
        </w:rPr>
        <w:t>Параграф 1. Организация восстановления в специальные учебные</w:t>
      </w:r>
      <w:r>
        <w:br/>
      </w:r>
      <w:r>
        <w:rPr>
          <w:rFonts w:ascii="Times New Roman"/>
          <w:b/>
          <w:i w:val="false"/>
          <w:color w:val="000000"/>
        </w:rPr>
        <w:t>заведения МВД</w:t>
      </w:r>
    </w:p>
    <w:bookmarkEnd w:id="51"/>
    <w:bookmarkStart w:name="z3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Восстановление обучающихся в специальные учебные заведения МВД осуществляется из числа обучавшихся в ОВПО.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22 - в редакции приказа Министра внутренних дел РК от 03.03.2023 </w:t>
      </w:r>
      <w:r>
        <w:rPr>
          <w:rFonts w:ascii="Times New Roman"/>
          <w:b w:val="false"/>
          <w:i w:val="false"/>
          <w:color w:val="000000"/>
          <w:sz w:val="28"/>
        </w:rPr>
        <w:t>№ 201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Восстановление обучающихся в специальные учебные заведения МВД осуществляется в период летних или зимних каникул.</w:t>
      </w:r>
    </w:p>
    <w:bookmarkEnd w:id="53"/>
    <w:bookmarkStart w:name="z3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Восстановление обучающихся производится на основании ходатайства руководителя территориального органа внутренних дел, приказом начальника специального учебного заведения МВД.</w:t>
      </w:r>
    </w:p>
    <w:bookmarkEnd w:id="54"/>
    <w:bookmarkStart w:name="z3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Для восстановления в специальное учебное заведение МВД граждане подают заявление в произвольной форме о восстановлении на имя начальника специального учебного заведения МВД.</w:t>
      </w:r>
    </w:p>
    <w:bookmarkEnd w:id="55"/>
    <w:bookmarkStart w:name="z4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Специальное учебное заведение МВД направляет запрос по месту предыдущего обучения о предоставлении документов об освоенных учебных программах обучающегося (академическая справка, </w:t>
      </w:r>
      <w:r>
        <w:rPr>
          <w:rFonts w:ascii="Times New Roman"/>
          <w:b w:val="false"/>
          <w:i w:val="false"/>
          <w:color w:val="000000"/>
          <w:sz w:val="28"/>
        </w:rPr>
        <w:t>транскрипт</w:t>
      </w:r>
      <w:r>
        <w:rPr>
          <w:rFonts w:ascii="Times New Roman"/>
          <w:b w:val="false"/>
          <w:i w:val="false"/>
          <w:color w:val="000000"/>
          <w:sz w:val="28"/>
        </w:rPr>
        <w:t>), а также о завершении предыдущего уровня образования.</w:t>
      </w:r>
    </w:p>
    <w:bookmarkEnd w:id="56"/>
    <w:bookmarkStart w:name="z4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При наличии вакантных мест на соответствующем курсе в течение трех рабочих дней заместитель начальника специального учебного заведения МВД выносит и утверждает заключение о восстановлении в специальное учебное заведение МВД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57"/>
    <w:bookmarkStart w:name="z4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Копия заключения направляется в кадровую службу территориального органа внутренних дел (далее - кадровая служба ОВД) по месту жительства кандидата на учебу.</w:t>
      </w:r>
    </w:p>
    <w:bookmarkEnd w:id="58"/>
    <w:bookmarkStart w:name="z4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Кадровая служба ОВД: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предварительное изучение кандидата на учебу;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соответствии требованиям Правил приема кадровая служба направляет в специальное учебное заведение МВД личное дело кандидата на учебу и ходатайство с гарантией трудоустройства после окончания учебы.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29 с изменениями, внесенными приказами Министра внутренних дел РК от 03.03.2023 </w:t>
      </w:r>
      <w:r>
        <w:rPr>
          <w:rFonts w:ascii="Times New Roman"/>
          <w:b w:val="false"/>
          <w:i w:val="false"/>
          <w:color w:val="000000"/>
          <w:sz w:val="28"/>
        </w:rPr>
        <w:t>№ 201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27.11.2023 </w:t>
      </w:r>
      <w:r>
        <w:rPr>
          <w:rFonts w:ascii="Times New Roman"/>
          <w:b w:val="false"/>
          <w:i w:val="false"/>
          <w:color w:val="000000"/>
          <w:sz w:val="28"/>
        </w:rPr>
        <w:t>№ 850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При наличии вакантных мест на соответствующем курсе приказом начальника специального учебного заведения МВД кандидат на учебу зачисляется в число обучающихся.</w:t>
      </w:r>
    </w:p>
    <w:bookmarkEnd w:id="60"/>
    <w:bookmarkStart w:name="z4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Копия приказа направляется в кадровую службу ОВД.</w:t>
      </w:r>
    </w:p>
    <w:bookmarkEnd w:id="61"/>
    <w:bookmarkStart w:name="z46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Организация восстановления в военные учебные</w:t>
      </w:r>
      <w:r>
        <w:br/>
      </w:r>
      <w:r>
        <w:rPr>
          <w:rFonts w:ascii="Times New Roman"/>
          <w:b/>
          <w:i w:val="false"/>
          <w:color w:val="000000"/>
        </w:rPr>
        <w:t>заведения МВД</w:t>
      </w:r>
    </w:p>
    <w:bookmarkEnd w:id="62"/>
    <w:bookmarkStart w:name="z4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Восстановление кандидатов на учебу в военные учебные заведения МВД осуществляется из числа обучавшихся в ОВПО в период летних или зимних каникул приказом начальника военного учебного заведения МВД.</w:t>
      </w:r>
    </w:p>
    <w:bookmarkEnd w:id="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32 - в редакции приказа Министра внутренних дел РК от 03.03.2023 </w:t>
      </w:r>
      <w:r>
        <w:rPr>
          <w:rFonts w:ascii="Times New Roman"/>
          <w:b w:val="false"/>
          <w:i w:val="false"/>
          <w:color w:val="000000"/>
          <w:sz w:val="28"/>
        </w:rPr>
        <w:t>№ 201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Восстановлению в военное учебное заведение МВД не подлежит лицо: </w:t>
      </w:r>
    </w:p>
    <w:bookmarkEnd w:id="64"/>
    <w:bookmarkStart w:name="z8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если со дня его отчисления прошло более одного года, за исключением случаев отчисления по состоянию здоровья и признанию годным к обучению и прохождению воинской службы на основании заключения военно-врачебной комиссии; </w:t>
      </w:r>
    </w:p>
    <w:bookmarkEnd w:id="65"/>
    <w:bookmarkStart w:name="z8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уволенное по отрицательным мотивам с государственной или воинской службы, из специальных государственных органов, правоохранительных органов, судов и органов юстиции;</w:t>
      </w:r>
    </w:p>
    <w:bookmarkEnd w:id="66"/>
    <w:bookmarkStart w:name="z8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не соответствующее требованиям </w:t>
      </w:r>
      <w:r>
        <w:rPr>
          <w:rFonts w:ascii="Times New Roman"/>
          <w:b w:val="false"/>
          <w:i w:val="false"/>
          <w:color w:val="000000"/>
          <w:sz w:val="28"/>
        </w:rPr>
        <w:t>статьи 38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воинской службе и статусе военнослужащих";</w:t>
      </w:r>
    </w:p>
    <w:bookmarkEnd w:id="67"/>
    <w:bookmarkStart w:name="z8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если разница в дисциплинах рабочих учебных планов составляет более пяти учебных дисциплин или более пятнадцати кредитов обязательного компонента.</w:t>
      </w:r>
    </w:p>
    <w:bookmarkEnd w:id="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33 - в редакции приказа Министра внутренних дел РК от 03.03.2023 </w:t>
      </w:r>
      <w:r>
        <w:rPr>
          <w:rFonts w:ascii="Times New Roman"/>
          <w:b w:val="false"/>
          <w:i w:val="false"/>
          <w:color w:val="000000"/>
          <w:sz w:val="28"/>
        </w:rPr>
        <w:t>№ 201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Для восстановления в военное учебное заведение МВД кандидат на учебу не позднее трех месяцев до начала очередного академического периода, в котором желает продолжить обучение, подает заявление о восстановлении на имя начальника военного учебного заведения МВД в произвольной форме с обязательным указанием специальности и курса, на который желает восстановиться. </w:t>
      </w:r>
    </w:p>
    <w:bookmarkEnd w:id="69"/>
    <w:bookmarkStart w:name="z8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заявлению прилагаются следующие документы:</w:t>
      </w:r>
    </w:p>
    <w:bookmarkEnd w:id="70"/>
    <w:bookmarkStart w:name="z8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копия документа, удостоверяющего личность (оригинал представляется для сверки);</w:t>
      </w:r>
    </w:p>
    <w:bookmarkEnd w:id="71"/>
    <w:bookmarkStart w:name="z8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копия документа о предыдущем уровне образования с транскриптом и приложением (при наличии), а также их нотариально заверенный перевод на казахский или русский язык (для лиц, получивших образование за рубежом).</w:t>
      </w:r>
    </w:p>
    <w:bookmarkEnd w:id="72"/>
    <w:bookmarkStart w:name="z9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 о предыдущем уровне образования для лиц, получивших общее среднее или техническое и профессиональное, послесреднее образование за рубежом, должен пройти процедуру признания документов об образовании в Республике Казахстан в порядке, установленном Правилами признания;</w:t>
      </w:r>
    </w:p>
    <w:bookmarkEnd w:id="73"/>
    <w:bookmarkStart w:name="z9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транскрипт.</w:t>
      </w:r>
    </w:p>
    <w:bookmarkEnd w:id="74"/>
    <w:bookmarkStart w:name="z9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Лицо, обучающееся в зарубежном ВУЗе, также представляет нотариально заверенный перевод транскрипта на казахский или русский язык;</w:t>
      </w:r>
    </w:p>
    <w:bookmarkEnd w:id="75"/>
    <w:bookmarkStart w:name="z9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копия сертификата о сдаче ЕНТ;</w:t>
      </w:r>
    </w:p>
    <w:bookmarkEnd w:id="76"/>
    <w:bookmarkStart w:name="z9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шесть фотографий (без головного убора размером 3,5 х 4,5 см);</w:t>
      </w:r>
    </w:p>
    <w:bookmarkEnd w:id="77"/>
    <w:bookmarkStart w:name="z9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копия приписного свидетельства (военного билета);</w:t>
      </w:r>
    </w:p>
    <w:bookmarkEnd w:id="78"/>
    <w:bookmarkStart w:name="z9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автобиография и анкета в двух экземплярах;</w:t>
      </w:r>
    </w:p>
    <w:bookmarkEnd w:id="79"/>
    <w:bookmarkStart w:name="z9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характеристика с последнего места службы (работы или учебы).</w:t>
      </w:r>
    </w:p>
    <w:bookmarkEnd w:id="80"/>
    <w:bookmarkStart w:name="z9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лица, не представившего указанные документы в полном объеме, к рассмотрению не принимается.</w:t>
      </w:r>
    </w:p>
    <w:bookmarkEnd w:id="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34 - в редакции приказа Министра внутренних дел РК от 03.03.2023 </w:t>
      </w:r>
      <w:r>
        <w:rPr>
          <w:rFonts w:ascii="Times New Roman"/>
          <w:b w:val="false"/>
          <w:i w:val="false"/>
          <w:color w:val="000000"/>
          <w:sz w:val="28"/>
        </w:rPr>
        <w:t>№ 201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Военное учебное заведение МВД после получения заявления о восстановлении проводит следующую работу:</w:t>
      </w:r>
    </w:p>
    <w:bookmarkEnd w:id="82"/>
    <w:bookmarkStart w:name="z10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заместитель начальника военного учебного заведения МВД, курирующий учебную работу, при наличии вакантных мест на соответствующем курсе в течение трех рабочих дней выносит заключение по форме согласно приложению к настоящим Правилам;</w:t>
      </w:r>
    </w:p>
    <w:bookmarkEnd w:id="83"/>
    <w:bookmarkStart w:name="z10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 положительном заключении кадровая служба военного учебного заведения МВД проводит мероприятия по проверке кандидата на учебу на соответствие требованиям </w:t>
      </w:r>
      <w:r>
        <w:rPr>
          <w:rFonts w:ascii="Times New Roman"/>
          <w:b w:val="false"/>
          <w:i w:val="false"/>
          <w:color w:val="000000"/>
          <w:sz w:val="28"/>
        </w:rPr>
        <w:t>статьи 38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воинской службе и статусе военнослужащих". Результаты проверочных мероприятий передаются заместителю начальника военного учебного заведения МВД, курирующему учебную работу, для рассмотрения на ученом совете военного учебного заведения МВД;</w:t>
      </w:r>
    </w:p>
    <w:bookmarkEnd w:id="84"/>
    <w:bookmarkStart w:name="z10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ученый совет на заседании рассматривает материалы и выносит решение о целесообразности или нецелесообразности восстановления кандидата на учебу в военное учебное заведение МВД и утверждает его у руководителя военного учебного заведения МВД;</w:t>
      </w:r>
    </w:p>
    <w:bookmarkEnd w:id="85"/>
    <w:bookmarkStart w:name="z10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военного учебного заведения МВД не позднее трех рабочих дней со дня утверждения решения ученого совета о восстановлении:</w:t>
      </w:r>
    </w:p>
    <w:bookmarkEnd w:id="86"/>
    <w:bookmarkStart w:name="z10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направляет кандидату на учебу в бумажном или электронном виде уведомление о принятом решении касательно восстановления в военное учебное заведение МВД;</w:t>
      </w:r>
    </w:p>
    <w:bookmarkEnd w:id="87"/>
    <w:bookmarkStart w:name="z10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положительном решении ученого совета о восстановлении издает приказ о зачислении кандидата на учебу в число курсантов военного учебного заведения МВД.</w:t>
      </w:r>
    </w:p>
    <w:bookmarkEnd w:id="8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35 - в редакции приказа Министра внутренних дел РК от 03.03.2023 </w:t>
      </w:r>
      <w:r>
        <w:rPr>
          <w:rFonts w:ascii="Times New Roman"/>
          <w:b w:val="false"/>
          <w:i w:val="false"/>
          <w:color w:val="000000"/>
          <w:sz w:val="28"/>
        </w:rPr>
        <w:t>№ 201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Выписка из приказа о зачислении в число курсантов военного учебного заведения МВД направляется для сведения в Главное командование Национальной гвардии Республики Казахстан.</w:t>
      </w:r>
    </w:p>
    <w:bookmarkEnd w:id="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36 - в редакции приказа Министра внутренних дел РК от 03.03.2023 </w:t>
      </w:r>
      <w:r>
        <w:rPr>
          <w:rFonts w:ascii="Times New Roman"/>
          <w:b w:val="false"/>
          <w:i w:val="false"/>
          <w:color w:val="000000"/>
          <w:sz w:val="28"/>
        </w:rPr>
        <w:t>№ 201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37. Исключен приказом Министра внутренних дел РК от 03.03.2023 </w:t>
      </w:r>
      <w:r>
        <w:rPr>
          <w:rFonts w:ascii="Times New Roman"/>
          <w:b w:val="false"/>
          <w:i w:val="false"/>
          <w:color w:val="000000"/>
          <w:sz w:val="28"/>
        </w:rPr>
        <w:t>№ 201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38. Исключен приказом Министра внутренних дел РК от 03.03.2023 </w:t>
      </w:r>
      <w:r>
        <w:rPr>
          <w:rFonts w:ascii="Times New Roman"/>
          <w:b w:val="false"/>
          <w:i w:val="false"/>
          <w:color w:val="000000"/>
          <w:sz w:val="28"/>
        </w:rPr>
        <w:t>№ 201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39. Исключен приказом Министра внутренних дел РК от 03.03.2023 </w:t>
      </w:r>
      <w:r>
        <w:rPr>
          <w:rFonts w:ascii="Times New Roman"/>
          <w:b w:val="false"/>
          <w:i w:val="false"/>
          <w:color w:val="000000"/>
          <w:sz w:val="28"/>
        </w:rPr>
        <w:t>№ 201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перевода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восстановления в военные,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специальные учебные заведения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начальника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военного, специального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учебного заведения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 по учебной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воинское (специальное) звание,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подпись, фамилия, инициалы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"______" __________ 20____ г.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07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</w:t>
      </w:r>
    </w:p>
    <w:bookmarkEnd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приказа Министра внутренних дел РК от 03.03.2023 </w:t>
      </w:r>
      <w:r>
        <w:rPr>
          <w:rFonts w:ascii="Times New Roman"/>
          <w:b w:val="false"/>
          <w:i w:val="false"/>
          <w:color w:val="ff0000"/>
          <w:sz w:val="28"/>
        </w:rPr>
        <w:t>№ 201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о переводе (восстановлении)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дальнейшего продолжения обучения в государственное учреждение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"______________________________________________________________"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военного, специального учебного заведения МВД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____ курс по __________ форме обучения по образовательной программе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высшего образования по специальности "______ - ____________________"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основании представленных документов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(заявления, транскрипта)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установлена следующая академическая разница: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дисциплин и видов учебной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часов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контроля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кредитов (часов)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 кандидата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Учебный план ___ (наименование учебного заведения)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2Справка кандидата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Общеобязательный компонент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Вузовский компонент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Средний балл успеваемости -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Вывод: в соответствии с пунктами 2, 3, 4, 5, 6, 7 Правил перевода и восстановления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военные, специальные учебные заведения Министерства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МВД РК от 13 января 2016 года № 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(зарегистрирован в Реестре государственной регистрации нормативных правовых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актов за № 13139), перевод (восстановление)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обучения на _____ курс (набора 20__года) факультета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обучения по образовательной программе высшего образования по специальности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 - ________________"______________________________________________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военного, специального учебного заведения МВД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считать возможным (не возможным).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Академическая разница ликвидируется в установленные сроки.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проводившего заключение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воинское (специальное) звание, подпись, фамилия, инициалы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при наличии в структуре ОВПО самостоятельных институтов,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заключение согласовывается с начальником института.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