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ab84" w14:textId="540a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Председателя Агентства Республики Казахстан по регулированию естественных монополий от 29 января 2008 года № 31-ОД и Министра транспорта и коммуникаций Республики Казахстан от 13 марта 2008 года № 116 "Об утверждении перечня видов деятельности, технологически связанных с регулируемыми услугами (товарами, работами) портов"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8 февраля 2016 года № 165 и и.о. Министра национальной экономики Республики Казахстан от 12 февраля 2016 года № 73. Зарегистрирован в Министерстве юстиции Республики Казахстан 19 февраля 2016 года № 13131.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января 2008 года № 31-ОД и Министра транспорта и коммуникаций Республики Казахстан от 13 марта 2008 года № 116 "Об утверждении перечня видов деятельности, технологически связанных с регулируемыми услугами (товарами, работами) портов" (зарегистрированный в Реестре государственной регистрации нормативных правовых актов за № 5186, опубликованный в апреле 2008 года, № 4 в Бюллетене нормативных правовых актов центральных исполнительных и иных государственных органов Республики Казахстан)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портов, утвержденном совместным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9, 10 и 11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Погрузочно-разгрузочные работы, выполняемые силами и средствами морского 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экспедиторской деятельности на морском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 лоцманской проводки судов.".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совместного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совместного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 и курирующего вице-министра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35"/>
        <w:gridCol w:w="6665"/>
      </w:tblGrid>
      <w:tr>
        <w:trPr>
          <w:trHeight w:val="30" w:hRule="atLeast"/>
        </w:trPr>
        <w:tc>
          <w:tcPr>
            <w:tcW w:w="5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____________Ж. Касымбек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