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154e" w14:textId="58c1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и восстановления в военные, специальные учебные заведения органов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13 января 2016 года № 3. Зарегистрирован в Министерстве юстиции Республики Казахстан 18 февраля 2016 года № 13121.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134/ҚЕ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в военные, специальные учебные заведения органов национальной безопасности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 июля 2014 года № 218 "Об утверждении Правил перевода обучающихся в высшие специальные (военные) учебные заведения органов национальной безопасности Республики Казахстан" (зарегистрированный в Реестре государственной регистрации нормативных правовых актов за № 9688, опубликованный в информационно-правовой системе "Әділет" 29 августа 2014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 Комитета национальной безопасности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дней, после государственной регистрации настоящего приказа в Министерстве юстиции Республики Казахстан,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национальной безопасности Республики Казахстан Колкобаева М.О.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Жумаканов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2016 года № 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перевода и восстановления в военные, специальные учебные заведения органов национальной безопасности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Комитета национальной безопасности РК от 30.09.2024 </w:t>
      </w:r>
      <w:r>
        <w:rPr>
          <w:rFonts w:ascii="Times New Roman"/>
          <w:b w:val="false"/>
          <w:i w:val="false"/>
          <w:color w:val="ff0000"/>
          <w:sz w:val="28"/>
        </w:rPr>
        <w:t>№ 134/ҚЕ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перевода и восстановления в военные, специальные учебные заведения органов национальной безопасности Республики Казахстан (далее – Правила) разработаны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и определяют порядок перевода и восстановления в военные, специальные учебные заведения органов национальной безопасности Республики Казахстан (далее – ВСУЗ ОНБ).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восстановление – действие, определяющее возобновление обучения лица, ранее отчисленного из ВСУЗ ОНБ;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 – переход обучающихся организаций высшего и (или) послевузовского образования Республики Казахстан и ВСУЗ РК в ВСУЗ ОНБ;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пререквизиты (Prerequisite) – перечень дисциплин, содержащих знания, умения и навыки, необходимые для освоения изучаемой дисциплины;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транскрипт (Transcript) – документ, содержащий перечень освоенных дисциплин и (или) модулей, других видов учебной работы за соответствующий период обучения с указанием кредитов и оценок;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академическая разница – разница в дисциплинах учебных планов, определяющаяся ВСУЗ на основе перечня изученных дисциплин и (или) модулей, их программ и объемов в академических часах или кредитах, отраженных в копии транскрипта (справке), выдаваемой лицам, не завершившим образование.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перевода в военные специальные учебные заведения органов национальной безопасности Республики Казахстан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Перевод в ВСУЗ ОНБ из организаций высшего и (или) послевузовского образования Республики Казахстан (далее – ОВПО РК), в том числе в военных, специальных учебных заведениях, по родственным образовательным программам осуществляется в каникулярный период при наличии вакантных мест на соответствующем курсе, с учетом результатов учебного года и набранного переводного балла, если разница в рабочих учебных планах для бакалавриата составляет не более четырҰх учебных дисциплин и (или) модуля обязательного компонента.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обучающегося внутри ВСУЗ ОНБ с одной образовательной программы на другую, осуществляется до начала следующего академического периода при наличии вакантных мест на соответствующем курсе (за исключением последнего академического периода выпускного курса), с учетом результатов учебного года и набранного переводного балла, если разница в рабочих учебных планах для бакалавриата составляет не более четырҰх учебных дисциплин и (или) модулей обязательного компонента и не более пяти дисциплин и (или) модулей вузовского компонента.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в ВСУЗ ОНБ на потоки подготовки по образовательным программам высшего образования с сокращенным сроком обучения (на базе высшего образования) не осуществляется.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переводе в ВСУЗ ОНБ из ОВПО РК и ВСУЗ РК определяется академическая разница в дисциплинах и (или) модулях рабочих учебных планов, изученных за предыдущие академические периоды.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разницы в дисциплинах различие в формах итогового контроля не учитывается.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Академическая разница в дисциплинах и (или) модулях рабочих учебных планов определяется ВСУЗ ОНБ на основе перечня изученных дисциплин, их программ и объемов в академических часах или кредитах, отраженных в транскрипте (справке), выдаваемом лицам, не завершившим образование, подписанном руководителем организации высшего и (или) послевузовского образования и скрепленном печатью,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10 февраля 2023 года № 47 "Об утверждении видов документов о высшем и (или) послевузовском образовании, формы документов о высшем и (или) послевузовском образовании государственного образца и правил их учета и выдачи, основных требований к содержанию документов о высшем и (или) послевузовском образовании собственного образца и правил их учета и выдачи" (зарегистрирован в Реестре государственной регистрации нормативных правовых актов под № 31894),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высшего и (или) послевузовского образования" (зарегистрирован в Реестре государственной регистрации нормативных правовых актов под № 17657).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перезачет, определенный в качестве пререквизита учебной дисциплины другой учебной дисциплиной или блоком смежных по содержанию учебных дисциплин, при условии их соответствия содержанию и объему дисциплин.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освоенными пререквизитами ВСУЗ ОНБ устанавливают курс обучения и проводят перезачет освоенных кредитов согласно образовательным программам.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академической разницы в дисциплинах и (или) модулях рабочего учебного плана осуществляется в текущем академическом периоде по индивидуальному плану, разрабатываемому учебно-методическим подразделением ВСУЗ ОНБ и утверждаемому заместителем начальника ВСУЗ ОНБ, курирующим учебно-методическую работу.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Академическая разница в дисциплинах и (или) модуля рабочего учебного плана, не ликвидированная в установленный индивидуальным планом срок, в дальнейшем учитывается как академическая задолженность. В случае получения неудовлетворительной оценки при ликвидации академической разницы по дисциплине, задолженность ликвидируется до начала следующего академического периода.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обучающиеся в вузах РК, изъявившие желание перевестись в ВСУЗ ОНБ (далее – кандидаты на учебу), до 1 декабря года, предшествующего году перевода, через подразделения и территориальные органы Комитета национальной безопасности Республики Казахстан (далее – подразделения КНБ) подают заявление в произвольной форме с указанием языка обучения на имя начальника ВСУЗ ОНБ.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(нотариально заверенная копия);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предыдущий уровень образования (аттестат о среднем образовании или диплом о послесреднем образовании);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транскрипта, подписанная заместителем руководителя ОВПО РК и (или) ВСУЗ РК, курирующим учебную, учебно-методическую работу, и сотрудником учебно-методического подразделения вуза РК, скрепленная гербовой печатью;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о сдаче Единого национального тестирования или комплексного тестирования (копия);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шесть фотографий (без головного убора, размером 4, 5 х 6 см);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приписное свидетельство (копия);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автобиография и анкета (подлинник).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обучающиеся во ВСУЗ ОНБ, изъявившие желание перевестись на другую образовательную программу или в другой ВСУЗ ОНБ до 1 декабря года, предшествующего году перевода, подают рапорт в произвольной форме с указанием языка обучения на имя начальника ВСУЗ ОНБ.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перевода в другой ВСУЗ ОНБ рапорт дополнительно согласовывается с начальником данного ВСУЗ ОНБ.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ВСУЗ ОНБ при наличии вакантных мест на соответствующем курсе для ОВПО РК и ВСУЗ РК в течение пяти рабочих дней готовят заключение о возможности перевода (далее – заключение) по форме согласно приложению к настоящим Правилам.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Кадровые службы подразделений КНБ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государственных органах Республики Казахстан" (далее – Закон):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мероприятия по специальной проверке кандидатов на учебу, по психофизиологическому и медицинскому освидетельствованию в военно-врачебных комиссиях подразделений КНБ, а также полиграфологическому исследованию для определения пригодности к службе;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направляют сформированные личные дела кандидатов на учебу в ВСУЗ ОНБ до 20 мая года перевода.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ВСУЗ ОНБ до 10 июня года перевода через кадровые службы подразделений КНБ извещают кандидатов на учебу о сроках проведения мероприятий по переводу.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Зачисление кандидатов на учебу в состав курсантов оформляется приказом начальника ВСУЗ ОНБ.</w:t>
      </w:r>
    </w:p>
    <w:bookmarkEnd w:id="42"/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восстановления в военные специальные учебные заведения органов национальной безопасности Республики Казахстан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Лицо, отчисленное из ВСУЗ ОНБ, восстанавливается с учетом возрастных ограничений, определенных условиями приема на учебу в военные, специальные учебные заведения, регламентированными Законом при подаче заявления о восстановлении в произвольной форме и успешном прохождении процедуры восстановления.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Восстановлению в ВСУЗ ОНБ не подлежат лица, ранее отчисленные из ВСУЗ ОНБ за неуспеваемость или по отрицательным мотивам.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Заявление о восстановлении подается на имя руководителя ВСУЗ ОНБ не позднее трех месяцев до начала очередного академического периода, в котором желает продолжить обучение. К заявлению о восстановлении прилагается транскрипт.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условии, что обучающийся завершил первый академический период в соответствии с рабочим учебным планом, а также, если разница в рабочих учебных планах для бакалавриата составляет не более пяти учебных дисциплин, кадровое подразделение вуза в течение двух рабочих дней начинает проводить проверочные мероприятия в соответствии с пунктом 1 статьи 8 Закона.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положительном прохождении проверочных мероприятий в двухнедельный срок со дня завершения проверки учебно-методическое подразделение готовит справку на имя руководителя ВСУЗ ОНБ о возможности восстановления обучающегося на учебу и представляет ее на рассмотрение Ученого совета ВСУЗ ОНБ.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Ученый совет ВСУЗ ОНБ при наличии положительного заключения проверочных процедур и соблюдении условий пункта 17 настоящих Правил принимает решение о принятии ВСУЗ ОНБ отработки академической задолженности по дисциплинам рабочих планов.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отработке кандидатом на восстановление академической задолженности приказом начальника ВСУЗ ОНБ лицо восстанавливается на учебу.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Восстановление отчисленного лица в ВСУЗ ОНБ осуществляется на тот же курс по родственным специальностям.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в военные,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ВСУЗ ОНБ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звание______________ фамилия и инициалы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 20__г.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возможности перевода в _________________ КНБ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военного, специального учебного заведения органов национальной безопасности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специальное или воинское звание,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его наличии) кандидата)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разница в дисциплинах рабочих учебных планов, изученных кандидатом _________________за предыдущие академические периоды, составляет ___ учебных предметов.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кадровой службы ВСУЗ ОНБ: звание _______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учебно-методического подразделения ВСУЗ ОНБ: звание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заключением ознакомился "__"___________20___ г. подпись____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