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1e2a" w14:textId="2791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энергетики Республики Казахстан от 28 июля 2015 года № 502 "Об утверждении форм отчетов об инвентаризации парниковых газов"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января 2016 года № 6. Зарегистрирован в Министерстве юстиции Республики Казахстан 18 февраля 2016 года № 13112. Утратил силу приказом и.о. Министра экологии, геологии и природных ресурсов Республики Казахстан от 4 августа 2021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28 июля 2015 года № 502 "Об утверждении форм отчетов об инвентаризации парниковых газов" (зарегистрированный в Реестре государственной регистрации нормативных правовых актов за № 11818, опубликованный 6 августа 2015 года в информационно-правовой системе "Әділет")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об инвентаризации парниковых газов для субъектов администрирования, утвержденной указанным приказом: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"Куда представляется: территориальные подразделения уполномоченного органа в области охраны окружающей среды".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Комитета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Иманалиев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января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