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320" w14:textId="9169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января 2016 года № 16. Зарегистрирован в Министерстве юстиции Республики Казахстан 17 февраля 2016 года № 13099.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5759, опубликован в 2009 году в Собрании актов центральных исполнительных и иных центральных государственных органов Республики Казахстан № 10),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реестр селекционных достижений, допущенных к использованию в Республике Казахстан,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2016 года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</w:t>
      </w:r>
      <w:r>
        <w:br/>
      </w:r>
      <w:r>
        <w:rPr>
          <w:rFonts w:ascii="Times New Roman"/>
          <w:b/>
          <w:i w:val="false"/>
          <w:color w:val="000000"/>
        </w:rPr>
        <w:t>допущенных к использованию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0"/>
        <w:gridCol w:w="1041"/>
        <w:gridCol w:w="4477"/>
        <w:gridCol w:w="2374"/>
        <w:gridCol w:w="599"/>
        <w:gridCol w:w="623"/>
        <w:gridCol w:w="378"/>
        <w:gridCol w:w="379"/>
        <w:gridCol w:w="379"/>
      </w:tblGrid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гибрида*</w:t>
            </w:r>
          </w:p>
        </w:tc>
        <w:tc>
          <w:tcPr>
            <w:tcW w:w="104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44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**</w:t>
            </w:r>
          </w:p>
        </w:tc>
        <w:tc>
          <w:tcPr>
            <w:tcW w:w="23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оригинатора ***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- 20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ПРИКУМСКАЯ 36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АЙСБЕРГ ОДЕССКИЙ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43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1,2,5,7,10, 12,13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 яровая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АЛМАКЕН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САПА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2,19,281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148,104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40,129,114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3,5,8,10,12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1,5,10,12,1,3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ЮБИЛЕЙНАЯ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2,7,8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 яровая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РУБИН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СТЕПНАЯ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тургидум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1,3,5,6,10, 13,14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18,325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яровой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70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18,138, 67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3,7,8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61,170,18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1,2,3,5,7,8,9,10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666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503 ПК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636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3912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4590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ДРАХМА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ЕЛЕОНОРА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420АСВ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18,31,96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3330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3232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3607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1,2,3,10,12, 13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208,151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МАВЕРИК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ТЕРМО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2012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1,2,3,4,5,7, 10,11,12, 13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169,156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ПР-35 П-12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39 Г 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Н 27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Г 98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34 Н 43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1114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1,2,3,5,8,10, 12,13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- 2012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ХУАНИТА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ЦЕЦИЛИЯ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5, 9, 14 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1,2,3,6,9,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1, 3, 6,13, 14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КРУПНОЗЕРНАЯ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19,141 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5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посевной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РАМОНСКИЙ 77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2,6,7,8,10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1,2,7,8,10,14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 9038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5543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5542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5631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5663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6006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СL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ЛЕ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ЛЕ 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ЛЛ 40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90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62 А 91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40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62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64 Ж 04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ЛС 108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САНЛУКА РМ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ХФ 4917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cизая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Czern.etCoss.in Czern.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сарептская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18,37, 38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озимый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ХАММЕР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яровой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45 Х 73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1,5, 10, 13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46 Х 75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1,13,10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 яровой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1, 5,10,13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КРУПНОКИСТНАЯ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дольчатый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laciniatum Forst.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Cвекла cахарная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ГРИММ 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1,3,6,8,10, 13,14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ОДНОСЕМЯННАЯ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ОДНОСЕМЯННАЯ 30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275,276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4"/>
        <w:gridCol w:w="2"/>
        <w:gridCol w:w="387"/>
        <w:gridCol w:w="772"/>
        <w:gridCol w:w="2862"/>
        <w:gridCol w:w="4384"/>
        <w:gridCol w:w="19"/>
        <w:gridCol w:w="4"/>
        <w:gridCol w:w="1653"/>
        <w:gridCol w:w="4"/>
        <w:gridCol w:w="446"/>
        <w:gridCol w:w="465"/>
        <w:gridCol w:w="282"/>
        <w:gridCol w:w="116"/>
        <w:gridCol w:w="50"/>
      </w:tblGrid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1,2, 3, 5,8,12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1, 3,10, 12, 13, 14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МАНИТУ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 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6,7,8,9,10,11,12,13,14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6,7,9,11,13, 14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60,119, 120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10, 14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ТЯНЬШАНСКИЙ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21, 28 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3,10, 12,13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БИРЮЧЕКУТСКАЯ 138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ГАБРИЭЛЬ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3,5,7,9,14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КУИСТО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3,5,7,10,11, 13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 147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1,2,3,4,6,8,9,11,12,13,14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ПОЛЯРНЫЙ К-206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231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1,2,3,4,8,9, 11,12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146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ЭРДЕНО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краснокочанная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1,6,7,8,10,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цветная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1355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1,4,5,6,7,9,10,11,12,13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пекинская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1,8,12,13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брокколи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МОНТЕРЕЙ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савойская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салатная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1,3,5,10,12, 13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3,5,6,7,8,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1,2,3,4,10, 11,14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3,4,5,7,12,14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3,5,6,8,9,10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1,5,8, 10,13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2,5,8,10,12,13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2, 3, 4, 9, 11, 14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ПАССАЛИМО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2,3,4,6, 9, 12,13,14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86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1,2,3,4,5,6,7,8,10,11,14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1,2,4,7,8,9, 10,11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1,2,4,7,8,10,12,13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1,8,9,12,13,14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2,4,7, 10,11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3,5,6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3, 10,12,14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2,3,4,7,11,14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5/95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3,5,6,8,12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ТАНШОЛПАН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3,6,9,11,14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1,2,3,4,6,7,8,9,10,12, 13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1,7,12,13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2,4,7,8,9,10,11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2,6,10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ЮГИДО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9"/>
        <w:gridCol w:w="3"/>
        <w:gridCol w:w="1136"/>
        <w:gridCol w:w="1"/>
        <w:gridCol w:w="6330"/>
        <w:gridCol w:w="1"/>
        <w:gridCol w:w="1"/>
        <w:gridCol w:w="896"/>
        <w:gridCol w:w="654"/>
        <w:gridCol w:w="1"/>
        <w:gridCol w:w="641"/>
        <w:gridCol w:w="413"/>
        <w:gridCol w:w="3"/>
        <w:gridCol w:w="167"/>
        <w:gridCol w:w="74"/>
      </w:tblGrid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1,2,3,4,6,9,12,14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1,3,6,7,8,9,12,13,14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МОУШИН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СОНЕСТА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1,2,4,5,7,8, 12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1,2,4,10,13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шалот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1,3,9,10,12,13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порей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3,5,8,9,10,11,12,14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228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МОНОПОЛИЯ-МОДЕЛЛА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2,3,6,10,12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4"/>
        <w:gridCol w:w="1205"/>
        <w:gridCol w:w="6719"/>
        <w:gridCol w:w="1334"/>
        <w:gridCol w:w="693"/>
        <w:gridCol w:w="680"/>
        <w:gridCol w:w="77"/>
        <w:gridCol w:w="180"/>
        <w:gridCol w:w="78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10,12, 13,14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1,5,7,8,12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жерге арналған/открытого грунта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1,2,3,4,5,7,8,10,11,12,13,14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БЕЛЫМ КОНЧИКОМ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ПОТЛОВАНИ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1,2,4, 7, 10, 11, 13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 овощной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сахарный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АДАГУМСКИЙ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1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3"/>
        <w:gridCol w:w="1110"/>
        <w:gridCol w:w="6185"/>
        <w:gridCol w:w="1465"/>
        <w:gridCol w:w="638"/>
        <w:gridCol w:w="665"/>
        <w:gridCol w:w="166"/>
        <w:gridCol w:w="166"/>
        <w:gridCol w:w="72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овощная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овощная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2,4,5,7,8,9, 10,11,12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764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3,6,8,9,14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ЗОЛОТАЯ 401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1,2,3,4, 5,6,11,13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МОЛДОВЫ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9,10,12,13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острый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147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2,4,9,11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2,3,4, 9,12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МЕЛИТОПОЛЬСКИЙ142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3,4,5,7,11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СЕЛЕБРЕЙШН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СТОКСА 647/649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1,2,4,9,13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МЕСТНАЯ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749/753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1,2,3,4,5,7,8,11,12,13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12025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РОКСАЛАНА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1"/>
        <w:gridCol w:w="1458"/>
        <w:gridCol w:w="3949"/>
        <w:gridCol w:w="4"/>
        <w:gridCol w:w="2693"/>
        <w:gridCol w:w="838"/>
        <w:gridCol w:w="822"/>
        <w:gridCol w:w="93"/>
        <w:gridCol w:w="211"/>
        <w:gridCol w:w="7"/>
        <w:gridCol w:w="94"/>
      </w:tblGrid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МИНДАЛЬНАЯ 35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яровая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2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3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КОРМОВИК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УСАТЫЙ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ШАВЕКЕН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1,2,8,13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КОЛДЫБАНСКИЙ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40,97,144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зубчатый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волжский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(ЗЕРНОКОРМОВАЯ 50)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КОРМОВАЯ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(тетра)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КОРМОВАЯ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КРУПНОЗЕРНЫЙ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БОГАЧКОВА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КОКЧЕТАВСКОЕ 66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1,7, 13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ЧЕРНОСЕМЯННОЕ 1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1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1, 3, 6, 13,14</w:t>
            </w:r>
          </w:p>
        </w:tc>
        <w:tc>
          <w:tcPr>
            <w:tcW w:w="2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6"/>
        <w:gridCol w:w="1591"/>
        <w:gridCol w:w="4814"/>
        <w:gridCol w:w="2273"/>
        <w:gridCol w:w="917"/>
        <w:gridCol w:w="578"/>
        <w:gridCol w:w="102"/>
        <w:gridCol w:w="104"/>
        <w:gridCol w:w="105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ДЖУРУНСКАЯ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3, 6, 10, 14 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КАРАГАНДИНСКИЙ242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 ssp. maxima Alf.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веничное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сахарное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3,5, 6, 9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Сорго-суданковый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3,5,9, 12,14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x H. Annus.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87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Топинамбур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озимый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яровой на 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 озимая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 яровая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64,135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масличная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3,8,10,12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3,4,5,6,8,9, 14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1,5,6,8,10, 12,13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восточный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ШИРОКОКОЛОСЫЙ МЕСТНЫЙ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1,3,5,8,9,10,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КРАСНОВОДОПАДСКИЙ 414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ТАУКУМСКИЙ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СОРТА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ШОРТАНДИНСКИЙШИРОКОКОЛОСЫЙ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1177"/>
        <w:gridCol w:w="5932"/>
        <w:gridCol w:w="1930"/>
        <w:gridCol w:w="676"/>
        <w:gridCol w:w="664"/>
        <w:gridCol w:w="75"/>
        <w:gridCol w:w="75"/>
        <w:gridCol w:w="17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бескорневищный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(АРМАН)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сизый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8,10, 13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даурский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dahuricus Nevski.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однолетний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пастбищный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Ломкоколосник ситниковый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8,10,12,13,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прямой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30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забайкальский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Камфоросма лессинга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Прутняк (изень, кохия стелющаяся)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Кейреук (солянка корявая, жесткая)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гладкая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белоземельная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рersicum)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КЛХ-2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 эверсмана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шарагаловый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Вайда буассье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безлистый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Голова Медузы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колючекрылый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кормовая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6,7,8,9,11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кормовая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кормовая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ОДНОСЕМЕННАЯ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2,3,4,5,6,7,8,9,11,13,14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 кормовая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1,2,3,4,5,6,7,8,9,11,12,13,14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Тутовый шелкопряд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БЕЛОКОКОННАЯ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(УЛУЧШЕННЫЙ)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БЕЛОКОКОННАЯ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(УЛУЧШЕННЫЙ)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192,199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БЕССЕМЯННАЯ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ПЛЕСЕЦКОГО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ПЕПИН ШАФРАННЫЙ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2,3,4,5,6,9, 11,14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ПИСГУДА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ЛАНДСБЕРГСКИЙ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СИМИРЕНКО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яблони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2,4,5,7, 8,11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Клоновые подвои яблони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Сорта-клоны яблони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ШАТРОВИДНАЯ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ОСЕННЕПЛОДНАЯ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РАННЕЦВЕТУЩЕЕ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СРЕДНЕПЛОДНОЕ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груши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Клоновые подвои груши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1,5,10, 12,13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сливы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1,2,4,5,7, 10,11,12,13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ВАНЕТА,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алычи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вишни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(АНТИПКА)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СОРТА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1,2,9,10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черешни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абрикоса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Сорта-клоны абрикоса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ЯБЛОЧКО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БАС ТАУ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ДЖУНГАРИИ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КРУГЛЫЙ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БЕЛЬ-БУЛАКА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БЕЛЬ-БУЛАКА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персика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 МАНШУК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1,3,4,5,11,12,13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МИЧУРИНА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1,2,10,13 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1,2,10,12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4,6,7,9,11,14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ТОРНЛЕСС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17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37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2,4,5,6,9,11,14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2,4,10,11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1,2,3,8,10,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и субтропические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Семенные подвои унаби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жаңғағының тұқымдық телетушілері/Семенные подвои грецкого ореха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жүзім/Виноград столовый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ВИНОГРАДНИКОВ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АЛЕКСАНДРИЙСКИЙ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СОВИНЬОН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МАГАРАЧА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Цветочно-декоративные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КЛАЙМБЕР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Нарцисс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ЛЕБЕДУШКА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КАЮЗАК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2"/>
        <w:gridCol w:w="1382"/>
        <w:gridCol w:w="7705"/>
        <w:gridCol w:w="1090"/>
        <w:gridCol w:w="828"/>
        <w:gridCol w:w="88"/>
        <w:gridCol w:w="88"/>
        <w:gridCol w:w="88"/>
        <w:gridCol w:w="89"/>
      </w:tblGrid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Жұпаргүл/Сирень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 САТПАЕВА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СУЮНШИ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өсімдіктер/Медоносные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PhaceliatanacetifoliaBenth.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ЛИЗЕТТЕ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ЛИМЕРИК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разнолистная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ДЖЕВЕЛИН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ЛИВИЗИОН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2, 3, 8, 12, 13, 14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ЛИТАНГО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2, 8, 12, 13, 14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ЛУЦИНДА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овечья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2,6, 8, 12,13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МИРАКУЛИКС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3,5,12, 14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Луговик дернистый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Deschampsiacaespitosa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ТРАКАЙ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пастбищный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ГАЛЛИУС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ЛИБРОНКО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ЛИФРАНС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L._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цифры со знаком (*) - сорта и гибриды растений, допущенные к использованию по области с 2011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приложении 1 к Государственному реестру селекционных достижений, допущенных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- согласно приложению 2 к Государственному реестру селекционных достижений, допущенных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- согласно приложению 3 к Государственному реестру селекционных достижений, допущенных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 - согласно приложению 4 к Государственному реестру селекционных достижений, допущенных к использованию в Республике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сортов сильной пшеницы и наиболее ценных сортов зерновых,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крупяных, зернобобовых культур, высокомасличных сортов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гибридов подсолнечника, безэруковых и низкоглюкозинолатных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сортов рапса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Сорта сильной пшеницы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Озимая пшеница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Безостая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Одесская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Богарная 56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Прикумская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Лютесценс 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Стекловидная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Мироновская 808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Карасай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Яровая пшеница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3"/>
        <w:gridCol w:w="6417"/>
      </w:tblGrid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Акмола 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Лютесценс 90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Астана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Омская 18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Волгоуральская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Омская 19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Ертис 97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Омская 24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Казахстанская 4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Омская 28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Казахстанская раннеспелая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Омская 29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Памяти Азиева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Омская 30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Павлодарская 93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Омская 20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Казахстанская 15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Росинка 3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Казахстанская 17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Саратовская 29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Казахстанская 19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Саратовская 42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Казахстанская 25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Саратовская 55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Карабалыкская 90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Светланка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Карабалыкская 92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Целинная 24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Карагандинская 22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Целинная 26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Карагандинская 70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Целинная 3 С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Кутулукская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Целинная юбилейная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Любава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Эритроспермум 35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Лютесценс 32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Омская 38;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Сорта наиболее ценные по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Озимая пшеница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Актерекская                            9. Майра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Алмалы                                 10. Сапалы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Алия                                   11. Южная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Булава                                 12. Эритроспермум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Жетысу                                 13. Расад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Интенсивная                            14. 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Красноводопадская 210                  15. Мереке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Яровая пшеница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Арай                  12. Ульбинка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Авангард              13. Секе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Алем                  14. Степная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Актобе 39             15. Саратовская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Астана 2              16. Омская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Альбидум 31           17. Омская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Байтерек              18. Целина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Вера                  19. Степная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Интенсивная           20. Ляззат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Казахстанская 10     21. Северянка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Надежда              22. Степная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Овес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Битик                  4. Мирный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Иртыш 15               5. Скакун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Льговский 82           6. Аламан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Просо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Саратовское 3          4. Уральское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Саратовское 6          5. Шортандинское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Старт                  6. Саратовское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Гречиха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Богатырь               4. Шортандинская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Крупинка               5. Шортандинская крупнозерная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Сумчанка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Авангард               4. Маржан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Каракалпакстан         5. Солнечный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Кубань 3               6. Узрос 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Длинозерные сорта 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Лазурный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Алтынай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Горох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Неосыпающийся 1         4. Омский неосыпающийся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Таловец 55 5. Шал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Усач Казахстанский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Волгоградский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Камила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Юбилейный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Ячмень крупяного направления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0"/>
        <w:gridCol w:w="7000"/>
      </w:tblGrid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Донецкий 9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Сауле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Карабалыкский 150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Целинный 30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Кедр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Целинный 91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Карагандинский 5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Целинный 2005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Медикум 85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Сабир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Омский 87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Ячмень пивоваренного направления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4"/>
        <w:gridCol w:w="5706"/>
      </w:tblGrid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Арна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Ворсинский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Асем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Беатрикс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Амулет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Ксанаду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Компакт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КазСуффле-1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Малц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Кангу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Одесский 100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Скарпия 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Себастьян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Овертюр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Скарлетт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Саншайн 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Сильфида 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Травелер 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Гетьман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Одиссей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Нектария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Квенч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Безэруковые (0 – типа) и низкоглюкозинолатные (00-типа)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сорта рапса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 яровой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Золотонивский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Сальса CL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Кавиар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Миракел – 00 типа 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Герос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RG 40301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Хантер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Смилла – 00 типа 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Траппер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Макро – 00 типа 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Лизора – 00 типа 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Доктрин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Абилити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Клеопатра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Калибр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Майлы дән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Мобиль CL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Проксимо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Солар CL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 46Х75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Озорно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Шалқар 39 – 00 типа 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 45 Х 73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RG 40301 – 00 типа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 озимый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Иванна – 00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Проминь – 0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Хаммер - 00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Высокомасличные сорта и гибриды подсолнечника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Восход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Скороспелый 87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Восточный 8. Брио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Арена ПР 9. Санай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Ислеро 10. Джази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Казахстанский 1 11. Роки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Казахстанский 341 12. ПР 62А91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Казахстанский 3124 13. НК Дельфи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Солнечный 20 14. PR63A62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Кондитерские сорта подсолнечника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СПК (Кондитерский)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Порядковые номера административных областей в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реестре селекционных достижений, допущенных к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53"/>
        <w:gridCol w:w="4874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наименование оригинатора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Оригинатор не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Казахский государственный агротехнический университет им. С.Сейфуллина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Актюбинская опытная станция кормов и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Актюбинская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Алматинский ГСУ закрытого грунта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Алматинский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Балхашское опытное поле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Восточно-Казахстанский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Главный Ботанический сад АН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НИИ хлопководства, Юго-Западного НПЦ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Государственное казенное предприятие ОПХ "Зыряновское"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Государственное казенное предприятие ОПХ "Масличные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Жезказганская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Илийский комплексный сортоучасток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Институт ботаники и фитоинтродукции растений АН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ДГП Институт биологии и биотехнологии растений НЦБ РК КН МОН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Казахская зональная опытная станция ВИЛР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ТОО "Казахский научно-исследовательский институт земледелия 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НПЦ зернового хозяйства им. А.И. Бараева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Юго-Западный НПЦ сельского хозяйства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ТОО "Казахский НИИ картофелеводства и овощеводства"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НПЦ животноводства и ветеринарии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Казахский НИИ плодоводства и виноградарства филиал НПЦ пищевой и перерабатывающей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Карабалыкская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Карагандинский овощной ГСУ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Каратальское опытное поле КазНИИЗ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Кокшетауский филиал НПЦ зернового хозяйства им. А.Бараева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Северо-Западный НПЦ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Красноводопадская селекционная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Павлодарский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ТОО "Казахский научно-исследовательский институт рисоводства им. И.Жахаева"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Пригородный овоще-молочный совхоз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Рузаевская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Северо-Казахстанская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Семипалатинский филиал ВК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Совхоз "Алматинский"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Совхоз им. Томаровского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Талгарский сельхоз.техникум,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Талдыкорганский филиал НПЦ земледелия и растениеводства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Уральская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Усть-Каменогорский опорный пункт института цитологии и генетики СО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Целиноградская гос.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Карагандинский НИИ растениеводства и селекции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Чиликский табачный госсортоучасток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Юго-Западный НПЦ сельского хозяйства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Адыгейский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Алтайский НИИ земледелия и селекции с.-х.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Армавирская опытная станции ВНИИМК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Бакчарский опорный пункт НИИС Сибири им. М.А. Лисавенко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Башкирский НИПТИ животноводства и кормопроизводства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Башкирский НИИ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Башкирский НИИ земледелия и селекции полевых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Белгородская опытная станция ВНИИМК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Бирючекутская овощная селекционно-опытная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Ботанический сад Нижегородского Госуниверситета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Бурятский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Быковская бахчевая селекционная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ВНИИ генетики и селекции плодовых растений им. И.В. Мичурина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ВНИИ зернобобовых и крупяных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ВНИИ картофельного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ВНИИ кукурузы (г. Ставрополь)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ВНИИ лекарственных и ароматических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ВНИИ мясного скотоводства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ВНИИ масличных культур им. В.С. Пустовойта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ВНИИ овощеводства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ВНИИ орошаемого овощеводства и бахчеводства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ВНИИ растениеводства им. Н.И. Вавилова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ВНИИ 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ВНИИ садоводства им. И.В. Мичурина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ВНИИ сахарной свеклы и сахара им. А.Л. Мазлумова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ВНИИ селекции и семеноводства овощных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ВНИИ селекции плодовых культур (г.Орел)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ВНИИ селекции и семеноводства сорговых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ВНИИ сои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Волгоградская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Волгоградская Государственная сельскохозяйственная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Воронежская овощная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Всероссийский селекционно-технологический институт садоводства и питомниководства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Главный Ботанический сад РАН им. Н.В.Цицина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Дальневосточная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Донская опытная станция ВНИИМК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Донской зональный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Донской селекционный центр ДЗНИИСХ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Донской СХИ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Ершовская опытная станция орошаемого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Забайкальский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Западно-Сибирская овощекартофельная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Институт гельминтологии им. К.С.Скрябина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Институт химической физики им. Н.Н. Семенова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Институт цитологии и генетики СО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Исильский питомник Омской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Йыгеваская селекционная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Кабардино-Балкарская гос.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Кокинский опорный пункт по садоводству НИЗИСНП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Краснодарский НИИ овощного и картофельного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Краснодарский НИИСХ им. П.П. Лукьяненко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Краснокутская селекционно-опытная станция НИИСХ Юго-Востока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Красноярская опытная станция плодоводства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Красноярский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Крымская опытная станция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Крымская селекционно-опытная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Кубанский СХИ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Куйбышевская зональная опытная станция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Курганский НИИЗХ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Лаборатория гельминтологии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Ленинградский опорный пункт института общей генетики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Льговская опытная селекционная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Майкопская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Мичуринский Государственный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Московское отделение ВНИИР (МОВИР)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Нижне-Волжский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НИИ садоводства Сибири им. М.А. Лисавенко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НИИСХ ЦЧП им. В.В. Докучаева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НИИСХ Юго-Востока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НИИСХ Центральных районов Нечерноземной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Новосибирская зональная плодово-ягодная опытная станция им. И.В. Мичурина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Новосибирский СХИ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Овощная опытная станция ТСХА им. В.И. Эдельштейна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Опытная станция по картофелю "Ульяновская"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Опытная станция по картофелю "Елецкая"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Оренбургский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Орловский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Павловская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Пензенский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Поволжский НИИ селекции и семеноводства им. П.Н.  Константинова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Полярная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Прикумский филиал Ставропольского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Пушкинские лаборатории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Самарский НИИСХ им. Н.М. Тулайкова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Санкт-Петербургский Государственный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Саратовская государственная с.-х. академия им. Н.Н. Вавилова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Свердловская опытная станция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Северо-Западный НИИСХ (Россия)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Северо-Кавказский НИИ горного и предгорного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Сибирская опытная станция масличных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Сибирский НИИ кормов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Сибирский НИИ растениеводства и селекции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Сибирский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Ставропольский НИИСХ НПО "Нива Ставрополья"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Тамбовская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Татарский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Тимирязевская сельскохозяйственная Академия (ТСХА)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Тулунская госселекционная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Ульяновский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Учебно-опытное поле им. М.Н. Калинина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Хакасская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Центральный Сибирский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148. Шадринская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Южно-Уральский НИИ плодоводства и картофелеводства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150. Веселоподолянская опытно-селекционная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Гороховский совхоз-техникум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Государственный Никитский Ботанический сад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Днепропетровский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Донецкая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Донецкая овощебахчевая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Жеребковская опытная станция НИИ кукурузы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Ивано-Франковский НИИ крестоцветных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Институт винограда и вина "Магарач"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Институт садоводства Украинской аграрной 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Киевская овощекартофельная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Луганская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Мироновский институт пшеницы им. В.Н. Ремесло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Млиевский НИИ садоводства лесостепи Украины им. Л.П. Симиренко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164. НИИ земледелия и животноводства западных районов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165. НИИ кукурузы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Одесская гос. обл. с.-х.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Полесская опытная станция им. А.Н.Засухина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Полтавская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Селекционно-генетический институт (г. Одесса)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170. Синельниковская селекционно-опытная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171. Сумская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172. Украинский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173. Украинский НИИ инженерного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174. Украинский НИИ кормов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175. Украинский НИИ овощеводства и бахчеводства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176. Украинский НИИ орошаемого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177. Украинский НИИ растениеводства, селекции и генетики им. В.Я.Юрьева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178. Херсонская селекционно-опытная станция бахчеводства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179. Центральная селекционно-генетическая станция ВНИИС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180. Центральный республиканский ботанический сад АН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181. Черниговская гос. обл. с.-х.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182. Ялтушковская селекционно-опытная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183. Белорусский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184. Белорусский НИИ картофелеводства и плодоовощеводства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185. Андижанская племенная шелководческая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186. Андижанский филиал СоюзНИИХИ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187. Каракалпакский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188. Каракалпакский филиал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189. НИИ селекции и семеноводства хлопчатника им. Г.С. Зайцева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190. Самаркандский филиал НИИ садоводства, виноградарства и виноделия им. Р.Р. Шредера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191. Среднеазиатская опытная станция ВНИИР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192. Среднеазиатский НИ и технологический институт шелководства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193. Узбекский НИИ богарного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194. Узбекский НИИ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195. Узбекский НИИ овощебахчевых культур и картофеля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196. Узбекский НИИ 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197. Узбекский НИИ садоводства, виноградарства и виноделия им.  академика Р.Р. Шредера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198. Филиал виноделия Узбекского НИИ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199. Ферганская зональная НИ станция шелководства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200. Ботанический сад АН Киргизии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201. Киргизский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202. Киргизский НИТИ пастбищ и кормов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203. Киргизская опытная станция хлопководства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204. Армянский НИИ виноградарства, виноделия и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205. Республиканская селекционно-семеноводческая станция овощных и бахчевых культур (Армения)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206. Цхалтубская опытная станция овощеводства НИИ земледелия  Республика Грузия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207. Ботанический сад АН Молдавии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208. НИИ кукурузы и сорго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209. Молдавский НИИ виноградарства и виноделия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210. Молдавский НИИ орошаемого земледелия и овощеводства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211. Молдавский НИИ полевых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212. Приднестровский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213. Вахшский филиал Таджикского НПО "Земледелие"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214. Таджикский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215. Таджикский НИИ садоводства, виноградарства и овощеводства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216. Туркменский НИИ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217. Литовский НИИ плодоовощного хозяйства (Витенская плодовоовощная опытная станция)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218. Эстонский НИИ земледелия и мелиорации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219. Приекульская опытно-селекционная станция (Латвия)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220. Институт кукурузы "Земун Поле", Сербия и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221. Фирма "Бейо Заден",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222. Фирма "Агра Сочета",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223. Фирма "Агрико",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224. Фирма "Баболна",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225. Фирма "ВанДерХаве",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226. Фирма "Декалб",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227. Фирма "Енза Заден",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228. Фирма "Зенека", Великобритания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229. Фирма "ЗПС",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230. Фирма "КВС",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231. Фирма "Марибо",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232. Фирма "Сингента Сидс А.Б.",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233. Фирма "Сингента Сидс С.А.",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234. Фирма "Пионер",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235. Фирма "Прогрейн Женетик",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236. Фирма "Рийк Цваан Заадтеелт ен Заадхандел Б.В.",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237. Фирма "Роял Слейс",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238. Фирма "Сес Юроп",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239. Фирма "Сиба Гейги",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240. Фирма "Флоримонд Депре",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241. Фирма "Штрубе",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243. Уральский 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244. Фирма "HZPC",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245. Фирма "Синдгента Сидс Б.В.",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246. Фирма "Холли Шугар",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247. Фирма "Монсанто", Швецария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248. Фирма "Selgen"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249. Фирма "Хордеум",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250. Производственный кооператив им. А. Яссави,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251. ТОО "Научно-производственная фирма "Фитон",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252. НПО "Нива Татарстана"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253. Институт молекулярной биологии и биохимии им. М.А. Айтхожина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254. Национальный ботанический сад им.Н.Н. Гришко НАН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255. Казахский Государственный Национальный Университет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256. Зыряновский селекционно-семеноводческий опорный пункт ВКНИИСХ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257. Алнарпская опытная станция садоводства (Швеция)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258. Ист-Моллингская опытная станция садоводства (Англия)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259. НИИ садоводства им. Джона Инесса (Мертон)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260. Буйнакская опытная станция садоводства (Дагестан)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261. Карагандинская СХОС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262. Фирма "Синджента Сидс Б.В.",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263. Саратовская опытная станция садоводства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264. Фирма "NUNHEMS NETHERLANDS",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265. НИИ лесного хозяйства и агролесомелиорации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266. Производственный сельскохозяйственный кооператив "Опытное"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267. Фирма "Сингента Сидс кфт",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268. Институт фитохимии МОН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269. Атырауский НИИ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270. CПК "Будан",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271. ИКАРДА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272. Сибирская опытная станция ГНУВНИИ им. Пустовойта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273. Фирма "Селена",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274. Plant select hrv beice s.r.b., Чехия Малц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275. ТОО "Агросемконсалт"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276. ООО "Агротехконсалт",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277. СПК семеноводческая фирма "Картофель"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278. РГКП "Келеский",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279. ОАО "ЯССЫ",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280. МГП ТОО "Генофонд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281. РГКП Национальный центр по биотехнологии РК, г.Степногорск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282. КХ "Курган семена", г. Курган.(Россия)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283. Фирма "ЗААТЗУХТ"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284. Фирма "Серасем"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285. Фирма "Хруккэм" (США)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286. РГКП Кокшетауский Государственный Университет им. Ш. 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287. ТОО Агрофирма "Бирлик", с. Бирлик, Балхашский р-н, Алматинская обл.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288. ГНУ Алтайский НИИ с/х,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289. Научный институт полеводства и овощеводства "Новый сад" Сербия и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290. Фирма "Сатимекс"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291. Фирма "Дойче Заатфеределюнг АГ"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292. Компания "Заатен Юнион"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293. Фирма "Семинис" Голландия294. Компания "Никерсон Цваан" 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295. Емельянов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296. ENTAV-INRA (Государственные организмы Франции)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297. Воронин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298. БЦ "Институт селекции и растениеводства"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299. Фирма "Норд Дойче Пфланценцухт"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300. Фирма "Европлант"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301. Курт Хортсхолм Сейет (Дания)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302. ТОО "НЛК"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303. Саката Сид Корпорейшн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304. Research Institute for Cereals and Industrial Crops (Румыния)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305. Компания "Сесвандерхаве"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306. Профген до Бразилия ЛТДА (Бразилия)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307. ЧУ "НИИ экологии и экспериментальной биологии 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308. "Клоз"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309. De Ruiter Seeds (Голландия)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310. Джон Кит (Новая Зеландия)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311. Частный питомник г. Вилсбург (США)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312. Мария Ан Смит (Австралия)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313. Научная ст. Тохоку, Мариока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314. Евро Грасс Бридинг ГмбХ и Ко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315. Представительство "СИММИТ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316. "Secobra Recherches"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317. Лимагрейн Европа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318. ГНУ Всеросийский научно-исследовательский и проектно-технологический институт рапса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319. ЗАО НПФ "Семена Дона"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320. ЗААТЦУХТ ФРИТЦ ЛАНГЕ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321. Monsanto Holand BV (Голландия)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322. Фирма "Черны" (Чехия)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323. Др. Ласло Селений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324. Нордзаат Заатцухтзеллшафт мбХ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325. АО "Солодовенный завод "Суффле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326. ЧП "Научная селекционно-семеноводческая фирма "Соевый век"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327. ООО "Научно-исследовательский институт сои"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328. Компания "Семенс Прогрейн Инк" (Канада)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329. ООО Компания "Соевый комплекс" (Россия)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330. ООО "Прогрейн Евразия"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331. КОССАД СЕМЕНСЕС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332. Нордринг-картофелцухт-унд фермерунг-ГМБХ гросс Люсевитц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333. Унипланта Заатцухт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334. ЗаКа Пфланценцухт ГбР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335. ЗАО "Научно-производственная фирма Сибирская аграрная компания (Россия)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336. ТОО "Потейтоу Велли Ко" (Южная Корея)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337. Агро-ТИП Гмбх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338. "Лайон Сидс" (LION SEEDS) (Великобритания)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339. ТОО "Филип Моррис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340. BREUN SEED GmbH&amp;Co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341. NIDERA SA (Нидера Са), Аргентина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342. Bayer CropScience Raps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343. Картофельцухт Бем,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344. Государственное научное учреждение Всероссийский научно-исследовательский институт, зерновых культур им. И.Г.Калиненко,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345. Euralis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346. Aspria seeds S.A., Люксенбург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347. Заатбау Линце еГен, Австрия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348. Monsanto Technology LLC,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349. Мартонвашарский сельскохозяйственный институт, Венгрия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350. ТОО ЧАФ Тургень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351. ISEA Srl,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352. Камут предприятия Европы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353. Институт Растениеводства "Порумбень",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354. ООО Фабалес,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355. RAGT 2n,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356. Dow AgroSciences LLC,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357. Сельскохозяйственный институт Добруджа,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358. Сингента Кроп Протекшн,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359. ООО Агроплазма,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360. Евросорго (Eurosorgho),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361. Институт биоэнергетических культур и сахарной свеклы УААН, Украина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сортов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 Группа спелости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 ультраранний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 раннеспелый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 среднеранний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04 среднеспелый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05 среднепоздний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позднеспелый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Тип гибридизации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2л простой межлинейный гибрид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3л трехлинейный гибрид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4л четырехлинейный гибрид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5л пятилинейный гибрид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6л шестилинейный гибрид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 сортолинейный гибрид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F1 гибрид первого поколения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гп гибридная популяция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засолочный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 консервный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 салатный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 столовый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тп томатопродукты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 универсальный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цк цельноплодное консервирование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Условия выращивания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 озимый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 яровой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зф зимующая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 двуручка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зг закрытый грунт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сз сад-огород, для з/грунта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Период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зи зимний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 летний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 осений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рз раннезимний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 раннеосенний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