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2711" w14:textId="950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финансов Республики Казахстан от 31 июля 2014 года № 324 "Об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2016 года № 20. Зарегистрирован в Министерстве юстиции Республики Казахстан 16 февраля 2016 года № 13089. Утратил силу приказом Министра финансов Республики Казахстан от 2 декабря 2016 года № 630.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Республики Казахстан от 02.12.2016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31 июля 2014 года № 324 «Об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бюджета» (зарегистрированный в Реестре государственной регистрации нормативных правовых актов за № 9699, опубликованный в информационно-правовой системе «Әділет» 25 сентября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поступлении и расходовании денег от филантропической деятельности и (или) спонсорской деятельности, и (или) меценатской деятельности по форме БП согласно приложению 4 к настоящим Правилам (далее – форма БП);»;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поступлении и расходовании денег от филантропической деятельности и (или) спонсорской деятельности, и (или) меценатской деятельности по форме БП согласно приложению 4 к настоящим Правилам по государственному, республиканскому и местным бюджетам;»;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составления и представления отчетов об исполнении планов поступлений и расходов денег от реализации товаров (работ, услуг), о поступлении и расходовании денег от филантропической деятельности и (или) спонсорской деятельности, и (или) меценатской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По состоянию на 1 июля и 1 января нового финансового года государственные учреждения, администраторы бюджетных программ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плана поступлений и расходов денег от реализации товаров (работ, услуг) по форме ПУ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поступлении и расходовании денег от филантропической деятельности и (или) спонсорской деятельности, и (или) меценатской деятельности по форме БП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Местные уполномоченные органы области, города республиканского значения, столицы по исполнению бюджета представляют отчеты об исполнении плана поступлений и расходов денег от реализации товаров (работ, услуг) по форме ПУ (УО) согласно приложению 15 к настоящим Правилам и о поступлении и расходовании денег от филантропической деятельности и (или) спонсорской деятельности, и (или) меценатской деятельности по форме БП согласно приложению 4 к настоящим Правилам ведомству по состоянию на 1 июля - не позднее 15 августа, по состоянию за истекший финансовый год - не позднее 20 февраля года, следующего за отчетным финансовым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 представляет отчеты об исполнении плана поступлений и расходов денег от реализации товаров (работ, услуг) по форме ПУ (УО) согласно приложению 15 к настоящим Правилам и о поступлении и расходовании денег от филантропической деятельности и (или) спонсорской деятельности, и (или) меценатской деятельности по форме БП согласно приложению 4 к настоящим Правилам по республиканскому и местному (в разрезе областей) бюджетам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 по состоянию на 1 июля текущего финансового года - не позднее 20 августа, по состоянию за истекший финансовый год - не позднее 25 февраля года, следующего за отчетным финансовым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Местные уполномоченные органы по исполнению нижестоящего бюджета представляют местному уполномоченному органу по исполнению вышестоящего бюджета отчеты об исполнении плана поступлений и расходов денег от реализации государственными учреждениями товаров (работ, услуг) по форме ПУ (УО) согласно приложению 15 к настоящим Правилам,  о поступлении и расходовании денег от филантропической деятельности и (или) спонсорской деятельности, и (или) меценатской деятельности по форме БП согласно приложению 4 к настоящим Правилам в сроки, устанавливаемые последним.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Структурное подразделение центрального уполномоченного органа по исполнению бюджета, ответственное за формирование отчета об исполнении государственного бюджета, на основании отчетов, представленных ведомством, формирует: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планов поступлений и расходов денег от реализации товаров (работ, услуг) по форме ПУ (УО) согласно приложению 15 к настоящим Правилам (без утверждения подписями);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поступлении и расходовании денег от филантропической деятельности и (или) спонсорской деятельности, и (или) меценатской деятельности по форме БП согласно приложению 4 к настоящим Правилам по государственному, республиканскому и местным бюджетам (без утверждения подписями).»;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Отчеты о поступлении и расходовании денег от филантропической деятельности и (или) спонсорской деятельности, и (или) меценатской деятельности по форме БП согласно приложению 4 к настоящим Правилам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 и 2 указываются код и наименование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сумма поступлений денег за отчетный период текущего финансового года, нарастающим итогом с начала года, с учетом суммы остатка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остаток денег на начало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указываются код и наименование специфики экономической классификации расходов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произведенного расходования денег за отчетный период текущего финансового года, нарастающим итогом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сумма, перечисленная в доход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остаток денег на конец отчетного периода, определяемый как разница сумм денег, поступивших и израсходованных по назначению за отчетный период.»;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 901 «Деньги, полученные на расходы за счет филантропической деятельности и (или) спонсорской деятельности, и (или) меценатской деятельности» для отражения задолженности, образовавшейся за счет расходования денег от филантропической деятельности и (или) спонсорской деятельности, и (или) меценатской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 901 «Деньги, полученные на расходы за счет филантропической деятельности и (или) спонсорской деятельности, и (или) меценатской деятельности» для отражения задолженности, образовавшейся за счет расходования денег от филантропической деятельности и (или) спонсорской деятельности, и (или) меценатской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 901 «Деньги, полученные на расходы за счет филантропической деятельности и (или) спонсорской деятельности, и (или) меценатской деятельности» для отражения задолженности, образовавшейся за счет расходования денег от филантропической деятельности и (или) спонсорской деятельности, и (или) меценатской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«105. В целях гармонизации бюджетной и финансовой отчетностей проводится взаимная сверка данных форм отчетов.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сверки с финансовой и консолидированной финансовой отчетностью используются следующие отчеты: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планов поступлений и расходов денег от реализации товаров (работ, услуг) по форме ПУ;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планов поступлений и расходов денег от реализации товаров (работ, услуг) по форме ПУ (УО);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поступлении и расходовании денег от спонсорской и благотворительной помощи по форме 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кредиторской задолженности по форме КЗ-Б;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кредиторской задолженности по форме КЗ-П;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 по форме ДЗ-Б;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дебиторской задолженности по форме ДЗ-П;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по расходам по форме 4-20;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об исполнении показателей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об исполнении показателей местного бюджета по форме 1-27.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расхождений проводится работа по выявлению причин расхождений и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К годовому и полугодовому бюджетным отчетам государственных учреждений прилагается информация с изложением основных факторов, повлиявших в отчетном периоде на выполнение плана поступлений и расходов денег от реализации товаров (работ, услуг), а также поступлений и расходов средств от филантропической деятельности и (или) спонсорской деятельности, и (или) меценатской деятельности.»;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и 4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отчетность на 1 января 2016 года составляется и представляется без учета изменений, внесенных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2016 года № 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и уполномоченными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форм бюджетной отчетности государственных учреждений,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администраторов бюджетных программ и уполномоченных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 исполнению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2202"/>
        <w:gridCol w:w="1964"/>
        <w:gridCol w:w="1813"/>
        <w:gridCol w:w="6301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форм</w:t>
            </w:r>
          </w:p>
        </w:tc>
        <w:tc>
          <w:tcPr>
            <w:tcW w:w="6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плана поступлений и расходов денег от реализации товаров (работ, услуг) - форма ПУ*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плана поступлений и расходов денег от реализации товаров (работ, услуг) - форма ПУ(УО)**</w:t>
            </w:r>
          </w:p>
        </w:tc>
      </w:tr>
      <w:tr>
        <w:trPr>
          <w:trHeight w:val="27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поступлении и расходовании денег от филантропической деятельности и (или) спонсорской деятельности, и (или) меценатской деятельности - форма БП</w:t>
            </w:r>
          </w:p>
        </w:tc>
      </w:tr>
      <w:tr>
        <w:trPr>
          <w:trHeight w:val="27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средств, выделенных на представительские затраты – форма ПЗ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кредиторской задолженности – форма КЗ-Б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кредиторской задолженности – форма КЗ-П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дебиторской задолженности – форма ДЗ-Б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дебиторской задолженности – форма ДЗ-П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бюджета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консолидированного бюджета Республики Казахстан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исполнении показателей форма 1-27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денег на контрольном счете наличности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отчет по расходам по бюджетной классификации форма 4-20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 отчетных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форма ПУ – для госучреждений и администраторов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**форма ПУ(УО) - для уполномоченных органов по исполнению бюджета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2016 года № 20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и уполномоченными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Форма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бюджетной отчетности государственными учреждениями,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администраторами 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органами по исполнению бюджета.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574"/>
        <w:gridCol w:w="1407"/>
        <w:gridCol w:w="1272"/>
        <w:gridCol w:w="1407"/>
        <w:gridCol w:w="1528"/>
        <w:gridCol w:w="2430"/>
        <w:gridCol w:w="2821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 отчетов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отчетов для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Администраторов местных бюджетных программ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Администраторов республиканских бюджетных программ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уполномоченных органов по исполнению бюджета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уполномоченных органов по исполнению бюджета области (города республиканского значения, столицы)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уполномоченного органа по исполнению республиканского бюджета (ведомства)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плана поступлений и расходов денег от реализации товаров (работ, услуг) - форма ПУ/ПУ (УО)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ИС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ИС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с подтверждением отчетных данных по ЕСЭДО - в агрегированном формате (без данных по спецификам экономической классификации расходов бюджета)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поступлении и расходовании денег от филантропической деятельности и (или) спонсорской деятельности, и (или) меценатской деятельности - форма БП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с подтверждением отчетных данных по ЕСЭДО в агрегированном формате (без данных по спецификам экономической классификации расходов бюджета)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средств, выделенных на представительские затраты – форма ПЗ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кредиторской задолженности – форма КЗ-Б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и ЕСЭДО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с подтверждением отчетных данных по ЕСЭДО - в агрегированном формате до уровня АРБП/ местных уполномоченных органов по исполнению бюджета области (города республиканского значения, столицы)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кредиторской задолженности – форма КЗ-П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ИС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и ЕСЭДО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с подтверждением отчетных данных по ЕСЭДО - в агрегированном формате до уровня АРБП/ местных уполномоченных органов по исполнению бюджета области (города республиканского значения, столицы)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дебиторской задолженности – форма ДЗ-Б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и ЕСЭДО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с подтверждением отчетных данных по ЕСЭДО - в агрегированном формате до уровня АРБП/ местных уполномоченных органов по исполнению бюджета области (города республиканского значения, столицы)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дебиторской задолженности – форма ДЗ-П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и ЕСЭДО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с подтверждением отчетных данных по ЕСЭДО - в агрегированном формате до уровня АРБП/ местных уполномоченных органов по исполнению бюджета области (города республиканского значения, столицы)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местных бюджетов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виде и на бумажном носителе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и по ЕСЭДО с отражением поступлений бюджета по категориям, классам, подклассам и спецификам классификации поступлений бюджета, и расходов бюджета по функциональным группам, функциональным подгруппам, администраторам бюджетных программ, программам, подпрограммам (годовой отчет на бумажном носителе)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исполнении показателей республиканского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месячные - посредством ИС и посредством ЕСЭДО в агрегированной форме, в которых раздел отчета об исполнении республиканского бюджета, включающий поступления в бюджет должен содержать категории и классы поступлений классификации поступлений бюджета, а разделы отчета, включающие расходы бюджета, должны содержать функциональные группы и подгруппы классификации расходов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- посредством ИС и ЕСЭДО в полном объеме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денег на контрольном счете наличности Национального фонда Республики Казахстан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 и по ЕСЭДО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отчет по расходам по бюджетной классификации (форма 4-20)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 отчетных данных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и на бумажном носителе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2016 года № 20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и уполномоченными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форма–БП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Отчет о поступлении и расходовании денег от филантропической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деятельности и (или) спонсорской деятельности,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меценатской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полугодовая,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8"/>
        <w:gridCol w:w="1461"/>
        <w:gridCol w:w="1278"/>
        <w:gridCol w:w="1626"/>
        <w:gridCol w:w="1113"/>
        <w:gridCol w:w="1974"/>
        <w:gridCol w:w="930"/>
        <w:gridCol w:w="1461"/>
        <w:gridCol w:w="2019"/>
      </w:tblGrid>
      <w:tr>
        <w:trPr>
          <w:trHeight w:val="510" w:hRule="atLeast"/>
        </w:trPr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Расходование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на конец отчетного периода текущего финансового года (гр.3-гр.7)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остаток денег 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перечислено в доход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подразделения, 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формирование отчета 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учреждения/ администратора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учреждения/администратора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отечество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